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9552C" w:rsidRDefault="0026766F" w:rsidP="0069552C">
      <w:pPr>
        <w:pStyle w:val="AIUrgentActionTopHeading"/>
        <w:tabs>
          <w:tab w:val="clear" w:pos="567"/>
        </w:tabs>
        <w:spacing w:line="240" w:lineRule="auto"/>
        <w:rPr>
          <w:rFonts w:cs="Arial"/>
          <w:sz w:val="80"/>
          <w:szCs w:val="80"/>
        </w:rPr>
      </w:pPr>
      <w:r w:rsidRPr="0069552C">
        <w:rPr>
          <w:rFonts w:cs="Arial"/>
          <w:sz w:val="80"/>
          <w:szCs w:val="80"/>
          <w:highlight w:val="yellow"/>
        </w:rPr>
        <w:t>URGENT ACTION</w:t>
      </w:r>
    </w:p>
    <w:p w14:paraId="69BD15C9" w14:textId="539BEA18" w:rsidR="006966F6" w:rsidRPr="0069552C" w:rsidRDefault="006966F6" w:rsidP="0069552C">
      <w:pPr>
        <w:pStyle w:val="Default"/>
        <w:rPr>
          <w:b/>
          <w:sz w:val="28"/>
          <w:szCs w:val="28"/>
        </w:rPr>
      </w:pPr>
    </w:p>
    <w:p w14:paraId="7C171D19" w14:textId="20855988" w:rsidR="00D70D29" w:rsidRPr="0069552C" w:rsidRDefault="00F55023" w:rsidP="0069552C">
      <w:pPr>
        <w:rPr>
          <w:rFonts w:ascii="Arial" w:hAnsi="Arial" w:cs="Arial"/>
          <w:b/>
          <w:color w:val="000000"/>
          <w:sz w:val="36"/>
          <w:lang w:eastAsia="es-MX"/>
        </w:rPr>
      </w:pPr>
      <w:r w:rsidRPr="0069552C">
        <w:rPr>
          <w:rFonts w:ascii="Arial" w:hAnsi="Arial" w:cs="Arial"/>
          <w:b/>
          <w:color w:val="000000"/>
          <w:sz w:val="36"/>
          <w:lang w:eastAsia="es-MX"/>
        </w:rPr>
        <w:t>YEMENI ACADEMIC HELD INCOMMUNICADO</w:t>
      </w:r>
    </w:p>
    <w:p w14:paraId="36C877D2" w14:textId="77777777" w:rsidR="00F55023" w:rsidRPr="0069552C" w:rsidRDefault="00F55023" w:rsidP="0069552C">
      <w:pPr>
        <w:rPr>
          <w:rFonts w:ascii="Arial" w:hAnsi="Arial" w:cs="Arial"/>
          <w:b/>
          <w:color w:val="000000"/>
          <w:lang w:eastAsia="es-MX"/>
        </w:rPr>
      </w:pPr>
    </w:p>
    <w:p w14:paraId="7A4CCD4D" w14:textId="3B0A56A8" w:rsidR="00D70D29" w:rsidRPr="0069552C" w:rsidRDefault="00F55023" w:rsidP="0069552C">
      <w:pPr>
        <w:jc w:val="both"/>
        <w:rPr>
          <w:rFonts w:ascii="Arial" w:hAnsi="Arial" w:cs="Arial"/>
          <w:b/>
          <w:color w:val="000000"/>
          <w:sz w:val="22"/>
          <w:szCs w:val="22"/>
          <w:lang w:eastAsia="es-MX"/>
        </w:rPr>
      </w:pPr>
      <w:r w:rsidRPr="0069552C">
        <w:rPr>
          <w:rFonts w:ascii="Arial" w:hAnsi="Arial" w:cs="Arial"/>
          <w:b/>
          <w:color w:val="000000"/>
          <w:sz w:val="22"/>
          <w:szCs w:val="22"/>
          <w:lang w:eastAsia="es-MX"/>
        </w:rPr>
        <w:t>Professor and political figure Youssef al-</w:t>
      </w:r>
      <w:proofErr w:type="spellStart"/>
      <w:r w:rsidRPr="0069552C">
        <w:rPr>
          <w:rFonts w:ascii="Arial" w:hAnsi="Arial" w:cs="Arial"/>
          <w:b/>
          <w:color w:val="000000"/>
          <w:sz w:val="22"/>
          <w:szCs w:val="22"/>
          <w:lang w:eastAsia="es-MX"/>
        </w:rPr>
        <w:t>Bawab</w:t>
      </w:r>
      <w:proofErr w:type="spellEnd"/>
      <w:r w:rsidRPr="0069552C">
        <w:rPr>
          <w:rFonts w:ascii="Arial" w:hAnsi="Arial" w:cs="Arial"/>
          <w:b/>
          <w:color w:val="000000"/>
          <w:sz w:val="22"/>
          <w:szCs w:val="22"/>
          <w:lang w:eastAsia="es-MX"/>
        </w:rPr>
        <w:t xml:space="preserve"> has been held in incommunicado detention in Sana’a’s Political Security Office (PSO) since 2 April 2019 and is at heightened risk of being tortured. He has been detained since 20 October 2016. In April 2017, he was accused of charges that carry the death penalty. The legal proceedings against him have been seriously flawed, including enforced disappearance, excessive pre-trial detention, undue delays in his trial, allegations of torture and other ill-treatment, and lack of access to legal counsel and medical care. Amnesty calls on the </w:t>
      </w:r>
      <w:proofErr w:type="spellStart"/>
      <w:r w:rsidRPr="0069552C">
        <w:rPr>
          <w:rFonts w:ascii="Arial" w:hAnsi="Arial" w:cs="Arial"/>
          <w:b/>
          <w:color w:val="000000"/>
          <w:sz w:val="22"/>
          <w:szCs w:val="22"/>
          <w:lang w:eastAsia="es-MX"/>
        </w:rPr>
        <w:t>Huthi</w:t>
      </w:r>
      <w:proofErr w:type="spellEnd"/>
      <w:r w:rsidRPr="0069552C">
        <w:rPr>
          <w:rFonts w:ascii="Arial" w:hAnsi="Arial" w:cs="Arial"/>
          <w:b/>
          <w:color w:val="000000"/>
          <w:sz w:val="22"/>
          <w:szCs w:val="22"/>
          <w:lang w:eastAsia="es-MX"/>
        </w:rPr>
        <w:t xml:space="preserve"> de facto authorities to drop all charges and immediately release him as the organization believes that he is being prosecuted on trumped-up charges used to punish him for peacefully exercising his right to freedom of expression.</w:t>
      </w:r>
    </w:p>
    <w:p w14:paraId="16AB2F72" w14:textId="77777777" w:rsidR="00F55023" w:rsidRPr="0069552C" w:rsidRDefault="00F55023" w:rsidP="0069552C">
      <w:pPr>
        <w:rPr>
          <w:rFonts w:ascii="Arial" w:hAnsi="Arial" w:cs="Arial"/>
          <w:b/>
          <w:color w:val="000000"/>
          <w:lang w:eastAsia="es-MX"/>
        </w:rPr>
      </w:pPr>
    </w:p>
    <w:p w14:paraId="45F560DA" w14:textId="77777777" w:rsidR="0069552C" w:rsidRPr="0007751F" w:rsidRDefault="0069552C" w:rsidP="0069552C">
      <w:pPr>
        <w:rPr>
          <w:rFonts w:ascii="Arial" w:hAnsi="Arial" w:cs="Arial"/>
          <w:b/>
          <w:sz w:val="20"/>
          <w:szCs w:val="20"/>
        </w:rPr>
      </w:pPr>
      <w:r w:rsidRPr="0007751F">
        <w:rPr>
          <w:rFonts w:ascii="Arial" w:hAnsi="Arial" w:cs="Arial"/>
          <w:b/>
          <w:sz w:val="20"/>
          <w:szCs w:val="20"/>
        </w:rPr>
        <w:t xml:space="preserve">TAKE ACTION: </w:t>
      </w:r>
    </w:p>
    <w:p w14:paraId="71916867" w14:textId="77777777" w:rsidR="0069552C" w:rsidRPr="004D1533" w:rsidRDefault="0069552C" w:rsidP="0069552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25F361E" w14:textId="5BE3719C" w:rsidR="0069552C" w:rsidRPr="004D1533" w:rsidRDefault="0069552C" w:rsidP="0069552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7E4C621" w:rsidR="00AF1FE1" w:rsidRPr="0069552C" w:rsidRDefault="00AF1FE1" w:rsidP="0069552C">
      <w:pPr>
        <w:rPr>
          <w:rFonts w:ascii="Arial" w:hAnsi="Arial" w:cs="Arial"/>
          <w:b/>
          <w:sz w:val="20"/>
          <w:szCs w:val="20"/>
        </w:rPr>
      </w:pPr>
    </w:p>
    <w:p w14:paraId="390E46D9" w14:textId="77777777" w:rsidR="0069552C" w:rsidRDefault="0069552C" w:rsidP="0069552C">
      <w:pPr>
        <w:rPr>
          <w:rFonts w:ascii="Arial" w:hAnsi="Arial" w:cs="Arial"/>
          <w:b/>
          <w:bCs/>
          <w:sz w:val="18"/>
          <w:szCs w:val="18"/>
        </w:rPr>
        <w:sectPr w:rsidR="0069552C" w:rsidSect="0069552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F65DBB5" w14:textId="13121DCF" w:rsidR="0069552C" w:rsidRPr="0069552C" w:rsidRDefault="00F55023" w:rsidP="0069552C">
      <w:pPr>
        <w:rPr>
          <w:rFonts w:ascii="Arial" w:hAnsi="Arial" w:cs="Arial"/>
          <w:b/>
          <w:bCs/>
          <w:sz w:val="18"/>
          <w:szCs w:val="18"/>
        </w:rPr>
      </w:pPr>
      <w:r w:rsidRPr="0069552C">
        <w:rPr>
          <w:rFonts w:ascii="Arial" w:hAnsi="Arial" w:cs="Arial"/>
          <w:b/>
          <w:bCs/>
          <w:sz w:val="18"/>
          <w:szCs w:val="18"/>
        </w:rPr>
        <w:t xml:space="preserve">Mohamed </w:t>
      </w:r>
      <w:proofErr w:type="spellStart"/>
      <w:r w:rsidRPr="0069552C">
        <w:rPr>
          <w:rFonts w:ascii="Arial" w:hAnsi="Arial" w:cs="Arial"/>
          <w:b/>
          <w:bCs/>
          <w:sz w:val="18"/>
          <w:szCs w:val="18"/>
        </w:rPr>
        <w:t>Abdelsalam</w:t>
      </w:r>
      <w:proofErr w:type="spellEnd"/>
    </w:p>
    <w:p w14:paraId="0799B5B5" w14:textId="39925F7C" w:rsidR="00F55023" w:rsidRPr="0069552C" w:rsidRDefault="00F55023" w:rsidP="0069552C">
      <w:pPr>
        <w:rPr>
          <w:rFonts w:ascii="Arial" w:hAnsi="Arial" w:cs="Arial"/>
          <w:b/>
          <w:bCs/>
          <w:sz w:val="18"/>
          <w:szCs w:val="18"/>
        </w:rPr>
      </w:pPr>
      <w:proofErr w:type="spellStart"/>
      <w:r w:rsidRPr="0069552C">
        <w:rPr>
          <w:rFonts w:ascii="Arial" w:hAnsi="Arial" w:cs="Arial"/>
          <w:sz w:val="18"/>
          <w:szCs w:val="18"/>
        </w:rPr>
        <w:t>Ansarullah</w:t>
      </w:r>
      <w:proofErr w:type="spellEnd"/>
      <w:r w:rsidRPr="0069552C">
        <w:rPr>
          <w:rFonts w:ascii="Arial" w:hAnsi="Arial" w:cs="Arial"/>
          <w:sz w:val="18"/>
          <w:szCs w:val="18"/>
        </w:rPr>
        <w:t xml:space="preserve"> Representative at Peace Talks</w:t>
      </w:r>
    </w:p>
    <w:p w14:paraId="2EDC8DA3" w14:textId="1C14B606" w:rsidR="00F55023" w:rsidRPr="0069552C" w:rsidRDefault="00F55023" w:rsidP="0069552C">
      <w:pPr>
        <w:rPr>
          <w:rFonts w:ascii="Arial" w:hAnsi="Arial" w:cs="Arial"/>
          <w:sz w:val="18"/>
          <w:szCs w:val="18"/>
        </w:rPr>
      </w:pPr>
      <w:r w:rsidRPr="0069552C">
        <w:rPr>
          <w:rFonts w:ascii="Arial" w:hAnsi="Arial" w:cs="Arial"/>
          <w:sz w:val="18"/>
          <w:szCs w:val="18"/>
        </w:rPr>
        <w:t xml:space="preserve">Email: </w:t>
      </w:r>
      <w:hyperlink r:id="rId13" w:history="1">
        <w:r w:rsidR="0069552C" w:rsidRPr="0069552C">
          <w:rPr>
            <w:rStyle w:val="Hyperlink"/>
            <w:rFonts w:ascii="Arial" w:hAnsi="Arial" w:cs="Arial"/>
            <w:sz w:val="18"/>
            <w:szCs w:val="18"/>
          </w:rPr>
          <w:t>mdabdalsalam@gmail.com</w:t>
        </w:r>
      </w:hyperlink>
      <w:r w:rsidR="0069552C" w:rsidRPr="0069552C">
        <w:rPr>
          <w:rFonts w:ascii="Arial" w:hAnsi="Arial" w:cs="Arial"/>
          <w:sz w:val="18"/>
          <w:szCs w:val="18"/>
        </w:rPr>
        <w:t xml:space="preserve"> </w:t>
      </w:r>
    </w:p>
    <w:p w14:paraId="62AFA6E8" w14:textId="1C2C5935" w:rsidR="00F55023" w:rsidRPr="0069552C" w:rsidRDefault="00F55023" w:rsidP="0069552C">
      <w:pPr>
        <w:rPr>
          <w:rFonts w:ascii="Arial" w:hAnsi="Arial" w:cs="Arial"/>
          <w:sz w:val="18"/>
          <w:szCs w:val="18"/>
        </w:rPr>
      </w:pPr>
      <w:r w:rsidRPr="0069552C">
        <w:rPr>
          <w:rFonts w:ascii="Arial" w:hAnsi="Arial" w:cs="Arial"/>
          <w:sz w:val="18"/>
          <w:szCs w:val="18"/>
        </w:rPr>
        <w:t xml:space="preserve">Twitter: </w:t>
      </w:r>
      <w:hyperlink r:id="rId14" w:history="1">
        <w:r w:rsidRPr="0069552C">
          <w:rPr>
            <w:rStyle w:val="Hyperlink"/>
            <w:rFonts w:ascii="Arial" w:hAnsi="Arial" w:cs="Arial"/>
            <w:sz w:val="18"/>
            <w:szCs w:val="18"/>
          </w:rPr>
          <w:t>@</w:t>
        </w:r>
        <w:proofErr w:type="spellStart"/>
        <w:r w:rsidRPr="0069552C">
          <w:rPr>
            <w:rStyle w:val="Hyperlink"/>
            <w:rFonts w:ascii="Arial" w:hAnsi="Arial" w:cs="Arial"/>
            <w:sz w:val="18"/>
            <w:szCs w:val="18"/>
          </w:rPr>
          <w:t>abdusalamsalah</w:t>
        </w:r>
        <w:proofErr w:type="spellEnd"/>
      </w:hyperlink>
    </w:p>
    <w:p w14:paraId="181C4F49" w14:textId="111A73EC" w:rsidR="0069552C" w:rsidRPr="0069552C" w:rsidRDefault="0069552C" w:rsidP="0069552C">
      <w:pPr>
        <w:rPr>
          <w:rFonts w:ascii="Arial" w:hAnsi="Arial" w:cs="Arial"/>
          <w:sz w:val="18"/>
          <w:szCs w:val="18"/>
        </w:rPr>
      </w:pPr>
    </w:p>
    <w:p w14:paraId="7EE45422" w14:textId="77777777" w:rsidR="0069552C" w:rsidRDefault="0069552C" w:rsidP="002960E5">
      <w:pPr>
        <w:pStyle w:val="PlainText"/>
        <w:rPr>
          <w:rFonts w:ascii="Arial" w:hAnsi="Arial" w:cs="Arial"/>
          <w:sz w:val="18"/>
          <w:szCs w:val="18"/>
        </w:rPr>
      </w:pPr>
    </w:p>
    <w:p w14:paraId="01A56D48" w14:textId="77777777" w:rsidR="0069552C" w:rsidRDefault="0069552C" w:rsidP="002960E5">
      <w:pPr>
        <w:pStyle w:val="PlainText"/>
        <w:rPr>
          <w:rFonts w:ascii="Arial" w:hAnsi="Arial" w:cs="Arial"/>
          <w:sz w:val="18"/>
          <w:szCs w:val="18"/>
        </w:rPr>
      </w:pPr>
    </w:p>
    <w:p w14:paraId="39D972C5" w14:textId="187CAA7E" w:rsidR="0069552C" w:rsidRPr="0069552C" w:rsidRDefault="0069552C" w:rsidP="002960E5">
      <w:pPr>
        <w:pStyle w:val="PlainText"/>
        <w:rPr>
          <w:rFonts w:ascii="Arial" w:hAnsi="Arial" w:cs="Arial"/>
          <w:b/>
          <w:sz w:val="18"/>
          <w:szCs w:val="18"/>
        </w:rPr>
      </w:pPr>
      <w:r w:rsidRPr="0069552C">
        <w:rPr>
          <w:rFonts w:ascii="Arial" w:hAnsi="Arial" w:cs="Arial"/>
          <w:b/>
          <w:sz w:val="18"/>
          <w:szCs w:val="18"/>
        </w:rPr>
        <w:t xml:space="preserve">Ambassador Dr. Ahmed </w:t>
      </w:r>
      <w:proofErr w:type="spellStart"/>
      <w:r w:rsidRPr="0069552C">
        <w:rPr>
          <w:rFonts w:ascii="Arial" w:hAnsi="Arial" w:cs="Arial"/>
          <w:b/>
          <w:sz w:val="18"/>
          <w:szCs w:val="18"/>
        </w:rPr>
        <w:t>Awad</w:t>
      </w:r>
      <w:proofErr w:type="spellEnd"/>
      <w:r w:rsidRPr="0069552C">
        <w:rPr>
          <w:rFonts w:ascii="Arial" w:hAnsi="Arial" w:cs="Arial"/>
          <w:b/>
          <w:sz w:val="18"/>
          <w:szCs w:val="18"/>
        </w:rPr>
        <w:t xml:space="preserve"> </w:t>
      </w:r>
      <w:proofErr w:type="spellStart"/>
      <w:r w:rsidRPr="0069552C">
        <w:rPr>
          <w:rFonts w:ascii="Arial" w:hAnsi="Arial" w:cs="Arial"/>
          <w:b/>
          <w:sz w:val="18"/>
          <w:szCs w:val="18"/>
        </w:rPr>
        <w:t>Binmubarak</w:t>
      </w:r>
      <w:proofErr w:type="spellEnd"/>
    </w:p>
    <w:p w14:paraId="6614BDA4" w14:textId="77777777" w:rsidR="0069552C" w:rsidRPr="0069552C" w:rsidRDefault="0069552C" w:rsidP="002960E5">
      <w:pPr>
        <w:pStyle w:val="PlainText"/>
        <w:rPr>
          <w:rFonts w:ascii="Arial" w:hAnsi="Arial" w:cs="Arial"/>
          <w:sz w:val="18"/>
          <w:szCs w:val="18"/>
        </w:rPr>
      </w:pPr>
      <w:r w:rsidRPr="0069552C">
        <w:rPr>
          <w:rFonts w:ascii="Arial" w:hAnsi="Arial" w:cs="Arial"/>
          <w:sz w:val="18"/>
          <w:szCs w:val="18"/>
        </w:rPr>
        <w:t>Embassy of the Republic of Yemen</w:t>
      </w:r>
    </w:p>
    <w:p w14:paraId="44BC20C2" w14:textId="77777777" w:rsidR="0069552C" w:rsidRPr="0069552C" w:rsidRDefault="0069552C" w:rsidP="002960E5">
      <w:pPr>
        <w:pStyle w:val="PlainText"/>
        <w:rPr>
          <w:rFonts w:ascii="Arial" w:hAnsi="Arial" w:cs="Arial"/>
          <w:sz w:val="18"/>
          <w:szCs w:val="18"/>
        </w:rPr>
      </w:pPr>
      <w:r w:rsidRPr="0069552C">
        <w:rPr>
          <w:rFonts w:ascii="Arial" w:hAnsi="Arial" w:cs="Arial"/>
          <w:sz w:val="18"/>
          <w:szCs w:val="18"/>
        </w:rPr>
        <w:t>2319 Wyoming Ave NW, Washington DC 20008</w:t>
      </w:r>
    </w:p>
    <w:p w14:paraId="004186B3" w14:textId="2CF6CC8E" w:rsidR="0069552C" w:rsidRPr="0069552C" w:rsidRDefault="0069552C" w:rsidP="002960E5">
      <w:pPr>
        <w:pStyle w:val="PlainText"/>
        <w:rPr>
          <w:rFonts w:ascii="Arial" w:hAnsi="Arial" w:cs="Arial"/>
          <w:sz w:val="18"/>
          <w:szCs w:val="18"/>
        </w:rPr>
      </w:pPr>
      <w:r w:rsidRPr="0069552C">
        <w:rPr>
          <w:rFonts w:ascii="Arial" w:hAnsi="Arial" w:cs="Arial"/>
          <w:sz w:val="18"/>
          <w:szCs w:val="18"/>
        </w:rPr>
        <w:t>Phone: 202 965 4760 I Fax: 202 337 2017</w:t>
      </w:r>
    </w:p>
    <w:p w14:paraId="6CD93ACB" w14:textId="0BB258A6" w:rsidR="0069552C" w:rsidRPr="0069552C" w:rsidRDefault="0069552C" w:rsidP="002960E5">
      <w:pPr>
        <w:pStyle w:val="PlainText"/>
        <w:rPr>
          <w:rFonts w:ascii="Arial" w:hAnsi="Arial" w:cs="Arial"/>
          <w:sz w:val="18"/>
          <w:szCs w:val="18"/>
        </w:rPr>
      </w:pPr>
      <w:r w:rsidRPr="0069552C">
        <w:rPr>
          <w:rFonts w:ascii="Arial" w:hAnsi="Arial" w:cs="Arial"/>
          <w:sz w:val="18"/>
          <w:szCs w:val="18"/>
        </w:rPr>
        <w:t xml:space="preserve">Email: </w:t>
      </w:r>
      <w:hyperlink r:id="rId15" w:history="1">
        <w:r w:rsidRPr="00D83E61">
          <w:rPr>
            <w:rStyle w:val="Hyperlink"/>
            <w:rFonts w:ascii="Arial" w:hAnsi="Arial" w:cs="Arial"/>
            <w:sz w:val="18"/>
            <w:szCs w:val="18"/>
          </w:rPr>
          <w:t>information@yemenembassy.org</w:t>
        </w:r>
      </w:hyperlink>
      <w:r>
        <w:rPr>
          <w:rFonts w:ascii="Arial" w:hAnsi="Arial" w:cs="Arial"/>
          <w:sz w:val="18"/>
          <w:szCs w:val="18"/>
        </w:rPr>
        <w:t xml:space="preserve"> </w:t>
      </w:r>
    </w:p>
    <w:p w14:paraId="64B17FAC" w14:textId="71362AE0" w:rsidR="0069552C" w:rsidRPr="0069552C" w:rsidRDefault="0069552C" w:rsidP="002960E5">
      <w:pPr>
        <w:pStyle w:val="PlainText"/>
        <w:rPr>
          <w:rFonts w:ascii="Arial" w:hAnsi="Arial" w:cs="Arial"/>
          <w:sz w:val="18"/>
          <w:szCs w:val="18"/>
        </w:rPr>
      </w:pPr>
      <w:r w:rsidRPr="0069552C">
        <w:rPr>
          <w:rFonts w:ascii="Arial" w:hAnsi="Arial" w:cs="Arial"/>
          <w:sz w:val="18"/>
          <w:szCs w:val="18"/>
        </w:rPr>
        <w:t xml:space="preserve">Twitter: </w:t>
      </w:r>
      <w:hyperlink r:id="rId16" w:history="1">
        <w:r w:rsidRPr="0069552C">
          <w:rPr>
            <w:rStyle w:val="Hyperlink"/>
            <w:rFonts w:ascii="Arial" w:hAnsi="Arial" w:cs="Arial"/>
            <w:sz w:val="18"/>
            <w:szCs w:val="18"/>
          </w:rPr>
          <w:t>@</w:t>
        </w:r>
        <w:proofErr w:type="spellStart"/>
        <w:r w:rsidRPr="0069552C">
          <w:rPr>
            <w:rStyle w:val="Hyperlink"/>
            <w:rFonts w:ascii="Arial" w:hAnsi="Arial" w:cs="Arial"/>
            <w:sz w:val="18"/>
            <w:szCs w:val="18"/>
          </w:rPr>
          <w:t>YemenEmbassy_DC</w:t>
        </w:r>
        <w:proofErr w:type="spellEnd"/>
      </w:hyperlink>
      <w:r w:rsidRPr="0069552C">
        <w:rPr>
          <w:rFonts w:ascii="Arial" w:hAnsi="Arial" w:cs="Arial"/>
          <w:sz w:val="18"/>
          <w:szCs w:val="18"/>
        </w:rPr>
        <w:t xml:space="preserve"> </w:t>
      </w:r>
      <w:hyperlink r:id="rId17" w:history="1">
        <w:r w:rsidRPr="0069552C">
          <w:rPr>
            <w:rStyle w:val="Hyperlink"/>
            <w:rFonts w:ascii="Arial" w:hAnsi="Arial" w:cs="Arial"/>
            <w:sz w:val="18"/>
            <w:szCs w:val="18"/>
          </w:rPr>
          <w:t>@</w:t>
        </w:r>
        <w:proofErr w:type="spellStart"/>
        <w:r w:rsidRPr="0069552C">
          <w:rPr>
            <w:rStyle w:val="Hyperlink"/>
            <w:rFonts w:ascii="Arial" w:hAnsi="Arial" w:cs="Arial"/>
            <w:sz w:val="18"/>
            <w:szCs w:val="18"/>
          </w:rPr>
          <w:t>BelovedAden</w:t>
        </w:r>
        <w:proofErr w:type="spellEnd"/>
      </w:hyperlink>
    </w:p>
    <w:p w14:paraId="2BFE2905" w14:textId="0BBBF6EE" w:rsidR="0069552C" w:rsidRPr="0069552C" w:rsidRDefault="0069552C" w:rsidP="002960E5">
      <w:pPr>
        <w:pStyle w:val="PlainText"/>
        <w:rPr>
          <w:rFonts w:ascii="Arial" w:hAnsi="Arial" w:cs="Arial"/>
          <w:sz w:val="18"/>
          <w:szCs w:val="18"/>
        </w:rPr>
      </w:pPr>
      <w:r w:rsidRPr="0069552C">
        <w:rPr>
          <w:rFonts w:ascii="Arial" w:hAnsi="Arial" w:cs="Arial"/>
          <w:sz w:val="18"/>
          <w:szCs w:val="18"/>
        </w:rPr>
        <w:t>Salutation: Dear Ambassador</w:t>
      </w:r>
    </w:p>
    <w:p w14:paraId="42906129" w14:textId="77777777" w:rsidR="0069552C" w:rsidRDefault="0069552C" w:rsidP="0069552C">
      <w:pPr>
        <w:rPr>
          <w:rFonts w:ascii="Arial" w:hAnsi="Arial" w:cs="Arial"/>
          <w:i/>
          <w:sz w:val="20"/>
          <w:szCs w:val="20"/>
        </w:rPr>
        <w:sectPr w:rsidR="0069552C" w:rsidSect="0069552C">
          <w:type w:val="continuous"/>
          <w:pgSz w:w="12240" w:h="15840" w:code="1"/>
          <w:pgMar w:top="720" w:right="720" w:bottom="1800" w:left="720" w:header="0" w:footer="567" w:gutter="0"/>
          <w:cols w:num="2" w:space="567"/>
          <w:titlePg/>
          <w:docGrid w:linePitch="360"/>
        </w:sectPr>
      </w:pPr>
    </w:p>
    <w:p w14:paraId="3D9D0CCA" w14:textId="41AA896B" w:rsidR="00F55023" w:rsidRPr="0069552C" w:rsidRDefault="00F55023" w:rsidP="0069552C">
      <w:pPr>
        <w:rPr>
          <w:rFonts w:ascii="Arial" w:hAnsi="Arial" w:cs="Arial"/>
          <w:sz w:val="20"/>
          <w:szCs w:val="20"/>
        </w:rPr>
      </w:pPr>
      <w:r w:rsidRPr="0069552C">
        <w:rPr>
          <w:rFonts w:ascii="Arial" w:hAnsi="Arial" w:cs="Arial"/>
          <w:sz w:val="20"/>
          <w:szCs w:val="20"/>
        </w:rPr>
        <w:t xml:space="preserve">Dear Mohamed </w:t>
      </w:r>
      <w:proofErr w:type="spellStart"/>
      <w:r w:rsidRPr="0069552C">
        <w:rPr>
          <w:rFonts w:ascii="Arial" w:hAnsi="Arial" w:cs="Arial"/>
          <w:sz w:val="20"/>
          <w:szCs w:val="20"/>
        </w:rPr>
        <w:t>Abdelsalam</w:t>
      </w:r>
      <w:proofErr w:type="spellEnd"/>
      <w:r w:rsidRPr="0069552C">
        <w:rPr>
          <w:rFonts w:ascii="Arial" w:hAnsi="Arial" w:cs="Arial"/>
          <w:sz w:val="20"/>
          <w:szCs w:val="20"/>
        </w:rPr>
        <w:t>,</w:t>
      </w:r>
    </w:p>
    <w:p w14:paraId="32C818CD" w14:textId="77777777" w:rsidR="0069552C" w:rsidRPr="0069552C" w:rsidRDefault="0069552C" w:rsidP="0069552C">
      <w:pPr>
        <w:rPr>
          <w:rFonts w:ascii="Arial" w:hAnsi="Arial" w:cs="Arial"/>
          <w:sz w:val="20"/>
          <w:szCs w:val="20"/>
        </w:rPr>
      </w:pPr>
    </w:p>
    <w:p w14:paraId="27530212" w14:textId="6A009103" w:rsidR="00F55023" w:rsidRPr="0069552C" w:rsidRDefault="00F55023" w:rsidP="0069552C">
      <w:pPr>
        <w:rPr>
          <w:rFonts w:ascii="Arial" w:hAnsi="Arial" w:cs="Arial"/>
          <w:sz w:val="20"/>
          <w:szCs w:val="20"/>
        </w:rPr>
      </w:pPr>
      <w:r w:rsidRPr="0069552C">
        <w:rPr>
          <w:rFonts w:ascii="Arial" w:hAnsi="Arial" w:cs="Arial"/>
          <w:sz w:val="20"/>
          <w:szCs w:val="20"/>
        </w:rPr>
        <w:t>Youssef al-</w:t>
      </w:r>
      <w:proofErr w:type="spellStart"/>
      <w:r w:rsidRPr="0069552C">
        <w:rPr>
          <w:rFonts w:ascii="Arial" w:hAnsi="Arial" w:cs="Arial"/>
          <w:sz w:val="20"/>
          <w:szCs w:val="20"/>
        </w:rPr>
        <w:t>Bawab</w:t>
      </w:r>
      <w:proofErr w:type="spellEnd"/>
      <w:r w:rsidRPr="0069552C">
        <w:rPr>
          <w:rFonts w:ascii="Arial" w:hAnsi="Arial" w:cs="Arial"/>
          <w:sz w:val="20"/>
          <w:szCs w:val="20"/>
        </w:rPr>
        <w:t>, a linguistics professor at Sana’a University, has been held incommunicado since 2 April 2019 when he appeared before the Specialized Criminal Court (SCC) in Sana’a alongside 35 other detainees; their charges include espionage for the Saudi Arabia-led Coalition, which carries a mandatory death sentence under Yemeni Criminal Law. During the trial session, Youssef al-</w:t>
      </w:r>
      <w:proofErr w:type="spellStart"/>
      <w:r w:rsidRPr="0069552C">
        <w:rPr>
          <w:rFonts w:ascii="Arial" w:hAnsi="Arial" w:cs="Arial"/>
          <w:sz w:val="20"/>
          <w:szCs w:val="20"/>
        </w:rPr>
        <w:t>Bawab</w:t>
      </w:r>
      <w:proofErr w:type="spellEnd"/>
      <w:r w:rsidRPr="0069552C">
        <w:rPr>
          <w:rFonts w:ascii="Arial" w:hAnsi="Arial" w:cs="Arial"/>
          <w:sz w:val="20"/>
          <w:szCs w:val="20"/>
        </w:rPr>
        <w:t xml:space="preserve"> appealed to the judge on behalf of the other detainees, highlighting how he and others have been subjected to torture and other ill-treatment throughout their detention at Political Security Office (PSO) in Sana’a, including beatings, being hung from the ceilings and tied up using iron chains. The court did not respond to Youssef’s statement and the judge failed to order an investigation into allegations of torture and other ill-treatment</w:t>
      </w:r>
    </w:p>
    <w:p w14:paraId="7040E9B1" w14:textId="77777777" w:rsidR="0069552C" w:rsidRPr="0069552C" w:rsidRDefault="0069552C" w:rsidP="0069552C">
      <w:pPr>
        <w:rPr>
          <w:rFonts w:ascii="Arial" w:hAnsi="Arial" w:cs="Arial"/>
          <w:sz w:val="20"/>
          <w:szCs w:val="20"/>
        </w:rPr>
      </w:pPr>
    </w:p>
    <w:p w14:paraId="60E5BA50" w14:textId="416C3BDA" w:rsidR="00F55023" w:rsidRPr="0069552C" w:rsidRDefault="00F55023" w:rsidP="0069552C">
      <w:pPr>
        <w:rPr>
          <w:rFonts w:ascii="Arial" w:hAnsi="Arial" w:cs="Arial"/>
          <w:sz w:val="20"/>
          <w:szCs w:val="20"/>
        </w:rPr>
      </w:pPr>
      <w:r w:rsidRPr="0069552C">
        <w:rPr>
          <w:rFonts w:ascii="Arial" w:hAnsi="Arial" w:cs="Arial"/>
          <w:sz w:val="20"/>
          <w:szCs w:val="20"/>
        </w:rPr>
        <w:t>On 6 April 2019, Youssef al-</w:t>
      </w:r>
      <w:proofErr w:type="spellStart"/>
      <w:r w:rsidRPr="0069552C">
        <w:rPr>
          <w:rFonts w:ascii="Arial" w:hAnsi="Arial" w:cs="Arial"/>
          <w:sz w:val="20"/>
          <w:szCs w:val="20"/>
        </w:rPr>
        <w:t>Bawab</w:t>
      </w:r>
      <w:proofErr w:type="spellEnd"/>
      <w:r w:rsidRPr="0069552C">
        <w:rPr>
          <w:rFonts w:ascii="Arial" w:hAnsi="Arial" w:cs="Arial"/>
          <w:sz w:val="20"/>
          <w:szCs w:val="20"/>
        </w:rPr>
        <w:t xml:space="preserve"> was not brought to court to attend his next session. His lawyer asked about his whereabouts, medical condition and whether he was still alive or not. The court failed to answer these questions. </w:t>
      </w:r>
    </w:p>
    <w:p w14:paraId="3AC0B808" w14:textId="77777777" w:rsidR="0069552C" w:rsidRPr="0069552C" w:rsidRDefault="0069552C" w:rsidP="0069552C">
      <w:pPr>
        <w:rPr>
          <w:rFonts w:ascii="Arial" w:hAnsi="Arial" w:cs="Arial"/>
          <w:sz w:val="20"/>
          <w:szCs w:val="20"/>
        </w:rPr>
      </w:pPr>
    </w:p>
    <w:p w14:paraId="682969CC" w14:textId="055220CB" w:rsidR="00F55023" w:rsidRPr="0069552C" w:rsidRDefault="00F55023" w:rsidP="0069552C">
      <w:pPr>
        <w:rPr>
          <w:rFonts w:ascii="Arial" w:hAnsi="Arial" w:cs="Arial"/>
          <w:sz w:val="20"/>
          <w:szCs w:val="20"/>
        </w:rPr>
      </w:pPr>
      <w:r w:rsidRPr="0069552C">
        <w:rPr>
          <w:rFonts w:ascii="Arial" w:hAnsi="Arial" w:cs="Arial"/>
          <w:sz w:val="20"/>
          <w:szCs w:val="20"/>
        </w:rPr>
        <w:t>After his arrest in 2016, Youssef al-</w:t>
      </w:r>
      <w:proofErr w:type="spellStart"/>
      <w:r w:rsidRPr="0069552C">
        <w:rPr>
          <w:rFonts w:ascii="Arial" w:hAnsi="Arial" w:cs="Arial"/>
          <w:sz w:val="20"/>
          <w:szCs w:val="20"/>
        </w:rPr>
        <w:t>Bawab</w:t>
      </w:r>
      <w:proofErr w:type="spellEnd"/>
      <w:r w:rsidRPr="0069552C">
        <w:rPr>
          <w:rFonts w:ascii="Arial" w:hAnsi="Arial" w:cs="Arial"/>
          <w:sz w:val="20"/>
          <w:szCs w:val="20"/>
        </w:rPr>
        <w:t xml:space="preserve"> was forcibly disappeared for three months. Eventually he was transferred to the PSO in Sana’a and his family was permitted to visit him. He only had access to legal counsel once during his initial interrogations in March 2017.  </w:t>
      </w:r>
    </w:p>
    <w:p w14:paraId="32771020" w14:textId="77777777" w:rsidR="0069552C" w:rsidRPr="0069552C" w:rsidRDefault="0069552C" w:rsidP="0069552C">
      <w:pPr>
        <w:rPr>
          <w:rFonts w:ascii="Arial" w:hAnsi="Arial" w:cs="Arial"/>
          <w:sz w:val="20"/>
          <w:szCs w:val="20"/>
        </w:rPr>
      </w:pPr>
    </w:p>
    <w:p w14:paraId="23706BEF" w14:textId="0E60CBCC" w:rsidR="00F55023" w:rsidRPr="0069552C" w:rsidRDefault="00F55023" w:rsidP="0069552C">
      <w:pPr>
        <w:rPr>
          <w:rFonts w:ascii="Arial" w:hAnsi="Arial" w:cs="Arial"/>
          <w:bCs/>
          <w:sz w:val="20"/>
          <w:szCs w:val="20"/>
        </w:rPr>
      </w:pPr>
      <w:r w:rsidRPr="0069552C">
        <w:rPr>
          <w:rFonts w:ascii="Arial" w:hAnsi="Arial" w:cs="Arial"/>
          <w:bCs/>
          <w:sz w:val="20"/>
          <w:szCs w:val="20"/>
        </w:rPr>
        <w:t>I urge you to drop the trumped-up charges against Youssef al-</w:t>
      </w:r>
      <w:proofErr w:type="spellStart"/>
      <w:r w:rsidRPr="0069552C">
        <w:rPr>
          <w:rFonts w:ascii="Arial" w:hAnsi="Arial" w:cs="Arial"/>
          <w:bCs/>
          <w:sz w:val="20"/>
          <w:szCs w:val="20"/>
        </w:rPr>
        <w:t>Bawab</w:t>
      </w:r>
      <w:proofErr w:type="spellEnd"/>
      <w:r w:rsidRPr="0069552C">
        <w:rPr>
          <w:rFonts w:ascii="Arial" w:hAnsi="Arial" w:cs="Arial"/>
          <w:bCs/>
          <w:sz w:val="20"/>
          <w:szCs w:val="20"/>
        </w:rPr>
        <w:t xml:space="preserve"> and immediately release him as he is being punished for peacefully exercising his right to freedom of expression. Pending his release, I urge you to intervene to ensure that he is protected from torture and other ill-treatment, granted access to adequate medical treatment and regular access to his lawyer and family. </w:t>
      </w:r>
    </w:p>
    <w:p w14:paraId="03EF97D0" w14:textId="77777777" w:rsidR="0069552C" w:rsidRPr="0069552C" w:rsidRDefault="0069552C" w:rsidP="0069552C">
      <w:pPr>
        <w:rPr>
          <w:rFonts w:ascii="Arial" w:hAnsi="Arial" w:cs="Arial"/>
          <w:sz w:val="20"/>
          <w:szCs w:val="20"/>
        </w:rPr>
      </w:pPr>
    </w:p>
    <w:p w14:paraId="238B21B6" w14:textId="1CB26C40" w:rsidR="006966F6" w:rsidRPr="0069552C" w:rsidRDefault="00F55023" w:rsidP="0069552C">
      <w:pPr>
        <w:rPr>
          <w:rFonts w:ascii="Arial" w:hAnsi="Arial" w:cs="Arial"/>
          <w:sz w:val="20"/>
          <w:szCs w:val="20"/>
        </w:rPr>
      </w:pPr>
      <w:r w:rsidRPr="0069552C">
        <w:rPr>
          <w:rFonts w:ascii="Arial" w:hAnsi="Arial" w:cs="Arial"/>
          <w:sz w:val="20"/>
          <w:szCs w:val="20"/>
        </w:rPr>
        <w:t>Yours sincerely,</w:t>
      </w:r>
    </w:p>
    <w:p w14:paraId="2B991A09" w14:textId="6EA62B97" w:rsidR="006966F6" w:rsidRPr="0069552C" w:rsidRDefault="006966F6" w:rsidP="0069552C">
      <w:pPr>
        <w:rPr>
          <w:rFonts w:ascii="Arial" w:hAnsi="Arial" w:cs="Arial"/>
          <w:b/>
          <w:sz w:val="20"/>
          <w:szCs w:val="20"/>
        </w:rPr>
      </w:pPr>
    </w:p>
    <w:p w14:paraId="4DE835C7" w14:textId="77777777" w:rsidR="00D70D29" w:rsidRPr="0069552C" w:rsidRDefault="00D70D29" w:rsidP="0069552C">
      <w:pPr>
        <w:rPr>
          <w:rFonts w:ascii="Arial" w:hAnsi="Arial" w:cs="Arial"/>
          <w:b/>
          <w:sz w:val="20"/>
          <w:szCs w:val="20"/>
        </w:rPr>
      </w:pPr>
    </w:p>
    <w:p w14:paraId="0A23F5D1" w14:textId="5C03F406" w:rsidR="0054186C" w:rsidRPr="0069552C" w:rsidRDefault="0054186C" w:rsidP="0069552C">
      <w:pPr>
        <w:pStyle w:val="AIBoxHeading"/>
        <w:spacing w:line="240" w:lineRule="auto"/>
        <w:rPr>
          <w:rFonts w:ascii="Arial" w:hAnsi="Arial" w:cs="Arial"/>
          <w:szCs w:val="32"/>
        </w:rPr>
      </w:pPr>
      <w:r w:rsidRPr="0069552C">
        <w:rPr>
          <w:rFonts w:ascii="Arial" w:hAnsi="Arial" w:cs="Arial"/>
          <w:szCs w:val="32"/>
        </w:rPr>
        <w:lastRenderedPageBreak/>
        <w:t>Additional information</w:t>
      </w:r>
    </w:p>
    <w:p w14:paraId="6247DBF4" w14:textId="77777777" w:rsidR="0054186C" w:rsidRPr="0069552C" w:rsidRDefault="0054186C" w:rsidP="0069552C">
      <w:pPr>
        <w:jc w:val="both"/>
        <w:rPr>
          <w:rFonts w:ascii="Arial" w:hAnsi="Arial" w:cs="Arial"/>
        </w:rPr>
      </w:pPr>
    </w:p>
    <w:p w14:paraId="1CD563E8" w14:textId="5C88C4FA" w:rsidR="00F55023" w:rsidRPr="0069552C" w:rsidRDefault="00F55023" w:rsidP="0069552C">
      <w:pPr>
        <w:widowControl w:val="0"/>
        <w:suppressAutoHyphens/>
        <w:spacing w:after="246"/>
        <w:jc w:val="both"/>
        <w:rPr>
          <w:rFonts w:ascii="Arial" w:eastAsia="MS Mincho" w:hAnsi="Arial" w:cs="Arial"/>
          <w:color w:val="000000"/>
          <w:sz w:val="18"/>
          <w:szCs w:val="20"/>
          <w:lang w:eastAsia="en-US"/>
        </w:rPr>
      </w:pPr>
      <w:bookmarkStart w:id="0" w:name="_Hlk6498355"/>
      <w:r w:rsidRPr="0069552C">
        <w:rPr>
          <w:rFonts w:ascii="Arial" w:eastAsia="MS Mincho" w:hAnsi="Arial" w:cs="Arial"/>
          <w:color w:val="000000"/>
          <w:sz w:val="18"/>
          <w:szCs w:val="20"/>
          <w:lang w:eastAsia="en-US"/>
        </w:rPr>
        <w:t>Youssef al-</w:t>
      </w:r>
      <w:proofErr w:type="spellStart"/>
      <w:r w:rsidRPr="0069552C">
        <w:rPr>
          <w:rFonts w:ascii="Arial" w:eastAsia="MS Mincho" w:hAnsi="Arial" w:cs="Arial"/>
          <w:color w:val="000000"/>
          <w:sz w:val="18"/>
          <w:szCs w:val="20"/>
          <w:lang w:eastAsia="en-US"/>
        </w:rPr>
        <w:t>Bawab</w:t>
      </w:r>
      <w:proofErr w:type="spellEnd"/>
      <w:r w:rsidRPr="0069552C">
        <w:rPr>
          <w:rFonts w:ascii="Arial" w:eastAsia="MS Mincho" w:hAnsi="Arial" w:cs="Arial"/>
          <w:color w:val="000000"/>
          <w:sz w:val="18"/>
          <w:szCs w:val="20"/>
          <w:lang w:eastAsia="en-US"/>
        </w:rPr>
        <w:t xml:space="preserve">, </w:t>
      </w:r>
      <w:r w:rsidR="00111536" w:rsidRPr="0069552C">
        <w:rPr>
          <w:rFonts w:ascii="Arial" w:eastAsia="MS Mincho" w:hAnsi="Arial" w:cs="Arial"/>
          <w:color w:val="000000"/>
          <w:sz w:val="18"/>
          <w:szCs w:val="20"/>
          <w:lang w:eastAsia="en-US"/>
        </w:rPr>
        <w:t xml:space="preserve">a </w:t>
      </w:r>
      <w:r w:rsidRPr="0069552C">
        <w:rPr>
          <w:rFonts w:ascii="Arial" w:eastAsia="MS Mincho" w:hAnsi="Arial" w:cs="Arial"/>
          <w:color w:val="000000"/>
          <w:sz w:val="18"/>
          <w:szCs w:val="20"/>
          <w:lang w:eastAsia="en-US"/>
        </w:rPr>
        <w:t xml:space="preserve">45-year-old father of five, is a linguistics professor and political figure. He is being tried alongside 35 others who were all arrested between 2015 and 2016 by the </w:t>
      </w:r>
      <w:proofErr w:type="spellStart"/>
      <w:r w:rsidRPr="0069552C">
        <w:rPr>
          <w:rFonts w:ascii="Arial" w:eastAsia="MS Mincho" w:hAnsi="Arial" w:cs="Arial"/>
          <w:color w:val="000000"/>
          <w:sz w:val="18"/>
          <w:szCs w:val="20"/>
          <w:lang w:eastAsia="en-US"/>
        </w:rPr>
        <w:t>Huthis</w:t>
      </w:r>
      <w:proofErr w:type="spellEnd"/>
      <w:r w:rsidRPr="0069552C">
        <w:rPr>
          <w:rFonts w:ascii="Arial" w:eastAsia="MS Mincho" w:hAnsi="Arial" w:cs="Arial"/>
          <w:color w:val="000000"/>
          <w:sz w:val="18"/>
          <w:szCs w:val="20"/>
          <w:lang w:eastAsia="en-US"/>
        </w:rPr>
        <w:t xml:space="preserve"> and allied forces.  </w:t>
      </w:r>
    </w:p>
    <w:p w14:paraId="416678F3" w14:textId="77777777" w:rsidR="00F55023" w:rsidRPr="0069552C" w:rsidRDefault="00F55023" w:rsidP="0069552C">
      <w:pPr>
        <w:widowControl w:val="0"/>
        <w:suppressAutoHyphens/>
        <w:spacing w:after="246"/>
        <w:jc w:val="both"/>
        <w:rPr>
          <w:rFonts w:ascii="Arial" w:eastAsia="MS Mincho" w:hAnsi="Arial" w:cs="Arial"/>
          <w:bCs/>
          <w:color w:val="000000"/>
          <w:sz w:val="18"/>
          <w:lang w:eastAsia="es-MX"/>
        </w:rPr>
      </w:pPr>
      <w:r w:rsidRPr="0069552C">
        <w:rPr>
          <w:rFonts w:ascii="Arial" w:eastAsia="MS Mincho" w:hAnsi="Arial" w:cs="Arial"/>
          <w:color w:val="000000"/>
          <w:sz w:val="18"/>
          <w:szCs w:val="20"/>
          <w:lang w:eastAsia="en-US"/>
        </w:rPr>
        <w:t>On 20 October 2016, Youssef al-</w:t>
      </w:r>
      <w:proofErr w:type="spellStart"/>
      <w:r w:rsidRPr="0069552C">
        <w:rPr>
          <w:rFonts w:ascii="Arial" w:eastAsia="MS Mincho" w:hAnsi="Arial" w:cs="Arial"/>
          <w:color w:val="000000"/>
          <w:sz w:val="18"/>
          <w:szCs w:val="20"/>
          <w:lang w:eastAsia="en-US"/>
        </w:rPr>
        <w:t>Bawab</w:t>
      </w:r>
      <w:proofErr w:type="spellEnd"/>
      <w:r w:rsidRPr="0069552C">
        <w:rPr>
          <w:rFonts w:ascii="Arial" w:eastAsia="MS Mincho" w:hAnsi="Arial" w:cs="Arial"/>
          <w:color w:val="000000"/>
          <w:sz w:val="18"/>
          <w:szCs w:val="20"/>
          <w:lang w:eastAsia="en-US"/>
        </w:rPr>
        <w:t xml:space="preserve"> was arbitrarily arrested as he exited his local mosque in Sana’a. Later that night, the </w:t>
      </w:r>
      <w:proofErr w:type="spellStart"/>
      <w:r w:rsidRPr="0069552C">
        <w:rPr>
          <w:rFonts w:ascii="Arial" w:eastAsia="MS Mincho" w:hAnsi="Arial" w:cs="Arial"/>
          <w:color w:val="000000"/>
          <w:sz w:val="18"/>
          <w:szCs w:val="20"/>
          <w:lang w:eastAsia="en-US"/>
        </w:rPr>
        <w:t>Huthi</w:t>
      </w:r>
      <w:proofErr w:type="spellEnd"/>
      <w:r w:rsidRPr="0069552C">
        <w:rPr>
          <w:rFonts w:ascii="Arial" w:eastAsia="MS Mincho" w:hAnsi="Arial" w:cs="Arial"/>
          <w:color w:val="000000"/>
          <w:sz w:val="18"/>
          <w:szCs w:val="20"/>
          <w:lang w:eastAsia="en-US"/>
        </w:rPr>
        <w:t xml:space="preserve"> de facto authorities raided his house, where his wife and five children live, and confiscated his belongings, including his personal computer and 150 academic documents. The enforced disappearance of Youssef continued for three months before members of his family were able to locate him at PSO and permitted to visit him. He was interrogated for the first time in March 2017 in the presence of his lawyer, the only time he was permitted to have legal counsel. He was then charged on 8 April 2017, alongside 35 others, with several offences, including assisting the Saudi Arabia-led coalition with intelligence regarding </w:t>
      </w:r>
      <w:r w:rsidRPr="0069552C">
        <w:rPr>
          <w:rFonts w:ascii="Arial" w:eastAsia="MS Mincho" w:hAnsi="Arial" w:cs="Arial"/>
          <w:color w:val="000000"/>
          <w:sz w:val="18"/>
          <w:szCs w:val="20"/>
          <w:lang w:eastAsia="en-US" w:bidi="ar-YE"/>
        </w:rPr>
        <w:t>military objectives and organizing assassinations</w:t>
      </w:r>
      <w:r w:rsidRPr="0069552C">
        <w:rPr>
          <w:rFonts w:ascii="Arial" w:eastAsia="MS Mincho" w:hAnsi="Arial" w:cs="Arial"/>
          <w:color w:val="000000"/>
          <w:sz w:val="18"/>
          <w:szCs w:val="20"/>
          <w:lang w:eastAsia="en-US"/>
        </w:rPr>
        <w:t>; most of these charges carry the death penalty. Throughout his detention, proceedings against Youssef al-</w:t>
      </w:r>
      <w:proofErr w:type="spellStart"/>
      <w:r w:rsidRPr="0069552C">
        <w:rPr>
          <w:rFonts w:ascii="Arial" w:eastAsia="MS Mincho" w:hAnsi="Arial" w:cs="Arial"/>
          <w:color w:val="000000"/>
          <w:sz w:val="18"/>
          <w:szCs w:val="20"/>
          <w:lang w:eastAsia="en-US"/>
        </w:rPr>
        <w:t>Bawab</w:t>
      </w:r>
      <w:proofErr w:type="spellEnd"/>
      <w:r w:rsidRPr="0069552C">
        <w:rPr>
          <w:rFonts w:ascii="Arial" w:eastAsia="MS Mincho" w:hAnsi="Arial" w:cs="Arial"/>
          <w:color w:val="000000"/>
          <w:sz w:val="18"/>
          <w:szCs w:val="20"/>
          <w:lang w:eastAsia="en-US"/>
        </w:rPr>
        <w:t xml:space="preserve"> have been seriously flawed. These irregularities have</w:t>
      </w:r>
      <w:r w:rsidRPr="0069552C">
        <w:rPr>
          <w:rFonts w:ascii="Arial" w:eastAsia="MS Mincho" w:hAnsi="Arial" w:cs="Arial"/>
          <w:bCs/>
          <w:color w:val="000000"/>
          <w:sz w:val="18"/>
          <w:lang w:eastAsia="es-MX"/>
        </w:rPr>
        <w:t xml:space="preserve"> included enforced disappearance, excessive pre-trial detention, undue delays in his trial, incommunicado detention, allegations of torture and other ill-treatment and lack of access to legal counsel and medical care. </w:t>
      </w:r>
    </w:p>
    <w:p w14:paraId="133ADF91" w14:textId="48EEAD51" w:rsidR="00F55023" w:rsidRPr="0069552C" w:rsidRDefault="00F55023" w:rsidP="0069552C">
      <w:pPr>
        <w:widowControl w:val="0"/>
        <w:suppressAutoHyphens/>
        <w:spacing w:after="246"/>
        <w:jc w:val="both"/>
        <w:rPr>
          <w:rFonts w:ascii="Arial" w:eastAsia="MS Mincho" w:hAnsi="Arial" w:cs="Arial"/>
          <w:sz w:val="18"/>
          <w:szCs w:val="20"/>
          <w:lang w:eastAsia="en-US"/>
        </w:rPr>
      </w:pPr>
      <w:r w:rsidRPr="0069552C">
        <w:rPr>
          <w:rFonts w:ascii="Arial" w:eastAsia="MS Mincho" w:hAnsi="Arial" w:cs="Arial"/>
          <w:color w:val="000000"/>
          <w:sz w:val="18"/>
          <w:szCs w:val="20"/>
          <w:lang w:eastAsia="en-US"/>
        </w:rPr>
        <w:t xml:space="preserve">All parties to the conflict, including </w:t>
      </w:r>
      <w:proofErr w:type="spellStart"/>
      <w:r w:rsidRPr="0069552C">
        <w:rPr>
          <w:rFonts w:ascii="Arial" w:eastAsia="MS Mincho" w:hAnsi="Arial" w:cs="Arial"/>
          <w:color w:val="000000"/>
          <w:sz w:val="18"/>
          <w:szCs w:val="20"/>
          <w:lang w:eastAsia="en-US"/>
        </w:rPr>
        <w:t>Huthi</w:t>
      </w:r>
      <w:proofErr w:type="spellEnd"/>
      <w:r w:rsidRPr="0069552C">
        <w:rPr>
          <w:rFonts w:ascii="Arial" w:eastAsia="MS Mincho" w:hAnsi="Arial" w:cs="Arial"/>
          <w:color w:val="000000"/>
          <w:sz w:val="18"/>
          <w:szCs w:val="20"/>
          <w:lang w:eastAsia="en-US"/>
        </w:rPr>
        <w:t xml:space="preserve"> forces, the Yemeni government, the Saudi Arabia and United Arab Emirates (UAE)-led coalition and UAE-backed Yemeni forces have engaged in arbitrary detention practices. In areas they controlled, </w:t>
      </w:r>
      <w:proofErr w:type="spellStart"/>
      <w:r w:rsidRPr="0069552C">
        <w:rPr>
          <w:rFonts w:ascii="Arial" w:eastAsia="MS Mincho" w:hAnsi="Arial" w:cs="Arial"/>
          <w:color w:val="000000"/>
          <w:sz w:val="18"/>
          <w:szCs w:val="20"/>
          <w:lang w:eastAsia="en-US"/>
        </w:rPr>
        <w:t>Huthi</w:t>
      </w:r>
      <w:proofErr w:type="spellEnd"/>
      <w:r w:rsidRPr="0069552C">
        <w:rPr>
          <w:rFonts w:ascii="Arial" w:eastAsia="MS Mincho" w:hAnsi="Arial" w:cs="Arial"/>
          <w:color w:val="000000"/>
          <w:sz w:val="18"/>
          <w:szCs w:val="20"/>
          <w:lang w:eastAsia="en-US"/>
        </w:rPr>
        <w:t xml:space="preserve"> forces arbitrarily </w:t>
      </w:r>
      <w:hyperlink r:id="rId18" w:history="1">
        <w:r w:rsidRPr="0069552C">
          <w:rPr>
            <w:rFonts w:ascii="Arial" w:eastAsia="MS Mincho" w:hAnsi="Arial" w:cs="Arial"/>
            <w:color w:val="0000FF"/>
            <w:sz w:val="18"/>
            <w:szCs w:val="20"/>
            <w:u w:val="single"/>
            <w:lang w:eastAsia="en-US"/>
          </w:rPr>
          <w:t>arrested and detained</w:t>
        </w:r>
      </w:hyperlink>
      <w:r w:rsidRPr="0069552C">
        <w:rPr>
          <w:rFonts w:ascii="Arial" w:eastAsia="MS Mincho" w:hAnsi="Arial" w:cs="Arial"/>
          <w:color w:val="000000"/>
          <w:sz w:val="18"/>
          <w:szCs w:val="20"/>
          <w:lang w:eastAsia="en-US"/>
        </w:rPr>
        <w:t xml:space="preserve"> critics and opponents as well as </w:t>
      </w:r>
      <w:hyperlink r:id="rId19" w:history="1">
        <w:r w:rsidRPr="0069552C">
          <w:rPr>
            <w:rFonts w:ascii="Arial" w:eastAsia="MS Mincho" w:hAnsi="Arial" w:cs="Arial"/>
            <w:color w:val="0000FF"/>
            <w:sz w:val="18"/>
            <w:szCs w:val="20"/>
            <w:u w:val="single"/>
            <w:lang w:eastAsia="en-US"/>
          </w:rPr>
          <w:t>journalists</w:t>
        </w:r>
      </w:hyperlink>
      <w:r w:rsidRPr="0069552C">
        <w:rPr>
          <w:rFonts w:ascii="Arial" w:eastAsia="MS Mincho" w:hAnsi="Arial" w:cs="Arial"/>
          <w:color w:val="000000"/>
          <w:sz w:val="18"/>
          <w:szCs w:val="20"/>
          <w:lang w:eastAsia="en-US"/>
        </w:rPr>
        <w:t xml:space="preserve">, </w:t>
      </w:r>
      <w:hyperlink r:id="rId20" w:history="1">
        <w:r w:rsidRPr="0069552C">
          <w:rPr>
            <w:rFonts w:ascii="Arial" w:eastAsia="MS Mincho" w:hAnsi="Arial" w:cs="Arial"/>
            <w:color w:val="0000FF"/>
            <w:sz w:val="18"/>
            <w:szCs w:val="20"/>
            <w:u w:val="single"/>
            <w:lang w:eastAsia="en-US"/>
          </w:rPr>
          <w:t>human rights defenders</w:t>
        </w:r>
      </w:hyperlink>
      <w:r w:rsidRPr="0069552C">
        <w:rPr>
          <w:rFonts w:ascii="Arial" w:eastAsia="MS Mincho" w:hAnsi="Arial" w:cs="Arial"/>
          <w:color w:val="000000"/>
          <w:sz w:val="18"/>
          <w:szCs w:val="20"/>
          <w:lang w:eastAsia="en-US"/>
        </w:rPr>
        <w:t xml:space="preserve"> and members of the </w:t>
      </w:r>
      <w:hyperlink r:id="rId21" w:history="1">
        <w:r w:rsidRPr="0069552C">
          <w:rPr>
            <w:rFonts w:ascii="Arial" w:eastAsia="MS Mincho" w:hAnsi="Arial" w:cs="Arial"/>
            <w:color w:val="0000FF"/>
            <w:sz w:val="18"/>
            <w:szCs w:val="20"/>
            <w:u w:val="single"/>
            <w:lang w:eastAsia="en-US"/>
          </w:rPr>
          <w:t>Baha’i community</w:t>
        </w:r>
      </w:hyperlink>
      <w:r w:rsidRPr="0069552C">
        <w:rPr>
          <w:rFonts w:ascii="Arial" w:eastAsia="MS Mincho" w:hAnsi="Arial" w:cs="Arial"/>
          <w:color w:val="000000"/>
          <w:sz w:val="18"/>
          <w:szCs w:val="20"/>
          <w:lang w:eastAsia="en-US"/>
        </w:rPr>
        <w:t xml:space="preserve">, subjecting scores to unfair trials, incommunicado detention and enforced disappearance. </w:t>
      </w:r>
      <w:r w:rsidRPr="0069552C">
        <w:rPr>
          <w:rFonts w:ascii="Arial" w:eastAsia="MS Mincho" w:hAnsi="Arial" w:cs="Arial"/>
          <w:sz w:val="18"/>
          <w:szCs w:val="18"/>
          <w:lang w:eastAsia="ar-SA"/>
        </w:rPr>
        <w:t>The majority of those targeted have been leaders, members or supporters of the political party al-</w:t>
      </w:r>
      <w:proofErr w:type="spellStart"/>
      <w:r w:rsidRPr="0069552C">
        <w:rPr>
          <w:rFonts w:ascii="Arial" w:eastAsia="MS Mincho" w:hAnsi="Arial" w:cs="Arial"/>
          <w:sz w:val="18"/>
          <w:szCs w:val="18"/>
          <w:lang w:eastAsia="ar-SA"/>
        </w:rPr>
        <w:t>Islah</w:t>
      </w:r>
      <w:proofErr w:type="spellEnd"/>
      <w:r w:rsidRPr="0069552C">
        <w:rPr>
          <w:rFonts w:ascii="Arial" w:eastAsia="MS Mincho" w:hAnsi="Arial" w:cs="Arial"/>
          <w:color w:val="000000"/>
          <w:sz w:val="18"/>
          <w:szCs w:val="18"/>
          <w:lang w:eastAsia="ar-SA"/>
        </w:rPr>
        <w:t xml:space="preserve">. </w:t>
      </w:r>
      <w:r w:rsidRPr="0069552C">
        <w:rPr>
          <w:rFonts w:ascii="Arial" w:eastAsia="MS Mincho" w:hAnsi="Arial" w:cs="Arial"/>
          <w:color w:val="000000"/>
          <w:sz w:val="18"/>
          <w:szCs w:val="20"/>
          <w:lang w:eastAsia="en-US"/>
        </w:rPr>
        <w:t>The internationally recognized Yemeni government harassed, threatened and arbitrarily detained human rights defenders and other activists.</w:t>
      </w:r>
      <w:r w:rsidRPr="0069552C">
        <w:rPr>
          <w:rFonts w:ascii="Arial" w:eastAsia="MS Mincho" w:hAnsi="Arial" w:cs="Arial"/>
          <w:color w:val="000000"/>
          <w:sz w:val="18"/>
          <w:lang w:eastAsia="ar-SA"/>
        </w:rPr>
        <w:t xml:space="preserve"> Meanwhile, </w:t>
      </w:r>
      <w:r w:rsidRPr="0069552C">
        <w:rPr>
          <w:rFonts w:ascii="Arial" w:eastAsia="MS Mincho" w:hAnsi="Arial" w:cs="Arial"/>
          <w:color w:val="000000"/>
          <w:sz w:val="18"/>
          <w:szCs w:val="20"/>
          <w:lang w:eastAsia="en-US"/>
        </w:rPr>
        <w:t xml:space="preserve">UAE-backed Yemeni forces in southern Yemen conducted a </w:t>
      </w:r>
      <w:hyperlink r:id="rId22" w:history="1">
        <w:r w:rsidRPr="0069552C">
          <w:rPr>
            <w:rFonts w:ascii="Arial" w:eastAsia="MS Mincho" w:hAnsi="Arial" w:cs="Arial"/>
            <w:color w:val="0000FF"/>
            <w:sz w:val="18"/>
            <w:szCs w:val="20"/>
            <w:u w:val="single"/>
            <w:lang w:eastAsia="en-US"/>
          </w:rPr>
          <w:t>campaign of arbitrary detentions and enforced disappearances</w:t>
        </w:r>
      </w:hyperlink>
      <w:r w:rsidRPr="0069552C">
        <w:rPr>
          <w:rFonts w:ascii="Arial" w:eastAsia="MS Mincho" w:hAnsi="Arial" w:cs="Arial"/>
          <w:color w:val="000000"/>
          <w:sz w:val="18"/>
          <w:szCs w:val="20"/>
          <w:lang w:eastAsia="en-US"/>
        </w:rPr>
        <w:t>. In May 2018, Amnesty International published a report detailing the cases of 51 men held in a network of secret prisons by UAE and Yemeni forces operating outside the command of Yemen’s government, including individuals detained between March 2016 and May 2018.</w:t>
      </w:r>
      <w:r w:rsidRPr="0069552C">
        <w:rPr>
          <w:rFonts w:ascii="Arial" w:eastAsia="MS Mincho" w:hAnsi="Arial" w:cs="Arial"/>
          <w:sz w:val="18"/>
          <w:szCs w:val="20"/>
          <w:lang w:eastAsia="en-US"/>
        </w:rPr>
        <w:t xml:space="preserve"> </w:t>
      </w:r>
    </w:p>
    <w:bookmarkEnd w:id="0"/>
    <w:p w14:paraId="40D2A6D8" w14:textId="6C577CA4" w:rsidR="00313756" w:rsidRPr="0069552C" w:rsidRDefault="00313756" w:rsidP="0069552C">
      <w:pPr>
        <w:rPr>
          <w:rFonts w:ascii="Arial" w:hAnsi="Arial" w:cs="Arial"/>
          <w:sz w:val="18"/>
          <w:szCs w:val="20"/>
          <w:lang w:eastAsia="en-US"/>
        </w:rPr>
      </w:pPr>
    </w:p>
    <w:p w14:paraId="7355870D" w14:textId="332AF815" w:rsidR="00313756" w:rsidRPr="0069552C" w:rsidRDefault="00313756" w:rsidP="0069552C">
      <w:pPr>
        <w:rPr>
          <w:rFonts w:ascii="Arial" w:hAnsi="Arial" w:cs="Arial"/>
          <w:sz w:val="18"/>
          <w:szCs w:val="20"/>
          <w:lang w:eastAsia="en-US"/>
        </w:rPr>
      </w:pPr>
    </w:p>
    <w:p w14:paraId="127C08EF" w14:textId="3B6F815B" w:rsidR="00313756" w:rsidRPr="0069552C" w:rsidRDefault="00313756" w:rsidP="0069552C">
      <w:pPr>
        <w:rPr>
          <w:rFonts w:ascii="Arial" w:hAnsi="Arial" w:cs="Arial"/>
          <w:sz w:val="18"/>
          <w:szCs w:val="20"/>
          <w:lang w:eastAsia="en-US"/>
        </w:rPr>
      </w:pPr>
    </w:p>
    <w:p w14:paraId="3FC2534E" w14:textId="77777777" w:rsidR="00313756" w:rsidRPr="0069552C" w:rsidRDefault="00313756" w:rsidP="0069552C">
      <w:pPr>
        <w:rPr>
          <w:rFonts w:ascii="Arial" w:hAnsi="Arial" w:cs="Arial"/>
          <w:sz w:val="18"/>
          <w:szCs w:val="20"/>
          <w:lang w:eastAsia="en-US"/>
        </w:rPr>
      </w:pPr>
    </w:p>
    <w:p w14:paraId="0903D096" w14:textId="3EF35A93" w:rsidR="00D31527" w:rsidRPr="0069552C" w:rsidRDefault="00A54BC1" w:rsidP="0069552C">
      <w:pPr>
        <w:rPr>
          <w:rFonts w:ascii="Arial" w:hAnsi="Arial" w:cs="Arial"/>
          <w:b/>
          <w:sz w:val="20"/>
          <w:szCs w:val="20"/>
        </w:rPr>
      </w:pPr>
      <w:r w:rsidRPr="0069552C">
        <w:rPr>
          <w:rFonts w:ascii="Arial" w:hAnsi="Arial" w:cs="Arial"/>
          <w:b/>
          <w:sz w:val="20"/>
          <w:szCs w:val="20"/>
        </w:rPr>
        <w:t>PREFERRED LANGUAGE TO ADDRESS TARGET</w:t>
      </w:r>
      <w:r w:rsidR="000106EF" w:rsidRPr="0069552C">
        <w:rPr>
          <w:rFonts w:ascii="Arial" w:hAnsi="Arial" w:cs="Arial"/>
          <w:b/>
          <w:sz w:val="20"/>
          <w:szCs w:val="20"/>
        </w:rPr>
        <w:t xml:space="preserve">: </w:t>
      </w:r>
      <w:r w:rsidR="00F55023" w:rsidRPr="0069552C">
        <w:rPr>
          <w:rFonts w:ascii="Arial" w:hAnsi="Arial" w:cs="Arial"/>
          <w:sz w:val="20"/>
          <w:szCs w:val="20"/>
        </w:rPr>
        <w:t>Arabic or English</w:t>
      </w:r>
    </w:p>
    <w:p w14:paraId="6C26E82E" w14:textId="3FFE2DC7" w:rsidR="0026672D" w:rsidRPr="0069552C" w:rsidRDefault="0026672D" w:rsidP="0069552C">
      <w:pPr>
        <w:rPr>
          <w:rFonts w:ascii="Arial" w:hAnsi="Arial" w:cs="Arial"/>
          <w:color w:val="0070C0"/>
          <w:sz w:val="20"/>
          <w:szCs w:val="20"/>
        </w:rPr>
      </w:pPr>
      <w:r w:rsidRPr="0069552C">
        <w:rPr>
          <w:rFonts w:ascii="Arial" w:hAnsi="Arial" w:cs="Arial"/>
          <w:sz w:val="20"/>
          <w:szCs w:val="20"/>
        </w:rPr>
        <w:t>You can also write in your own language.</w:t>
      </w:r>
    </w:p>
    <w:p w14:paraId="7ED929D6" w14:textId="77777777" w:rsidR="0026672D" w:rsidRPr="0069552C" w:rsidRDefault="0026672D" w:rsidP="0069552C">
      <w:pPr>
        <w:rPr>
          <w:rFonts w:ascii="Arial" w:hAnsi="Arial" w:cs="Arial"/>
          <w:color w:val="0070C0"/>
          <w:sz w:val="20"/>
          <w:szCs w:val="20"/>
        </w:rPr>
      </w:pPr>
    </w:p>
    <w:p w14:paraId="365AADD9" w14:textId="7A62E6B3" w:rsidR="00D70D29" w:rsidRPr="0069552C" w:rsidRDefault="0026672D" w:rsidP="0069552C">
      <w:pPr>
        <w:rPr>
          <w:rFonts w:ascii="Arial" w:hAnsi="Arial" w:cs="Arial"/>
          <w:sz w:val="20"/>
          <w:szCs w:val="20"/>
        </w:rPr>
      </w:pPr>
      <w:r w:rsidRPr="0069552C">
        <w:rPr>
          <w:rFonts w:ascii="Arial" w:hAnsi="Arial" w:cs="Arial"/>
          <w:b/>
          <w:sz w:val="20"/>
          <w:szCs w:val="20"/>
        </w:rPr>
        <w:t>PLEASE TAKE ACTION AS SOON AS POSSIBLE UNTIL</w:t>
      </w:r>
      <w:r w:rsidR="00350BE6" w:rsidRPr="0069552C">
        <w:rPr>
          <w:rFonts w:ascii="Arial" w:hAnsi="Arial" w:cs="Arial"/>
          <w:b/>
          <w:sz w:val="20"/>
          <w:szCs w:val="20"/>
        </w:rPr>
        <w:t>:</w:t>
      </w:r>
      <w:r w:rsidR="00D70D29" w:rsidRPr="0069552C">
        <w:rPr>
          <w:rFonts w:ascii="Arial" w:hAnsi="Arial" w:cs="Arial"/>
          <w:b/>
          <w:sz w:val="20"/>
          <w:szCs w:val="20"/>
        </w:rPr>
        <w:t xml:space="preserve"> </w:t>
      </w:r>
      <w:r w:rsidR="00F55023" w:rsidRPr="0069552C">
        <w:rPr>
          <w:rFonts w:ascii="Arial" w:hAnsi="Arial" w:cs="Arial"/>
          <w:sz w:val="20"/>
          <w:szCs w:val="20"/>
        </w:rPr>
        <w:t>30 May 2019</w:t>
      </w:r>
    </w:p>
    <w:p w14:paraId="4CC18673" w14:textId="571E0961" w:rsidR="0026672D" w:rsidRPr="0069552C" w:rsidRDefault="0026672D" w:rsidP="0069552C">
      <w:pPr>
        <w:rPr>
          <w:rFonts w:ascii="Arial" w:hAnsi="Arial" w:cs="Arial"/>
          <w:sz w:val="20"/>
          <w:szCs w:val="20"/>
        </w:rPr>
      </w:pPr>
      <w:r w:rsidRPr="0069552C">
        <w:rPr>
          <w:rFonts w:ascii="Arial" w:hAnsi="Arial" w:cs="Arial"/>
          <w:sz w:val="20"/>
          <w:szCs w:val="20"/>
        </w:rPr>
        <w:t xml:space="preserve">Please check with the Amnesty </w:t>
      </w:r>
      <w:r w:rsidR="00D31527" w:rsidRPr="0069552C">
        <w:rPr>
          <w:rFonts w:ascii="Arial" w:hAnsi="Arial" w:cs="Arial"/>
          <w:sz w:val="20"/>
          <w:szCs w:val="20"/>
        </w:rPr>
        <w:t xml:space="preserve">office </w:t>
      </w:r>
      <w:r w:rsidRPr="0069552C">
        <w:rPr>
          <w:rFonts w:ascii="Arial" w:hAnsi="Arial" w:cs="Arial"/>
          <w:sz w:val="20"/>
          <w:szCs w:val="20"/>
        </w:rPr>
        <w:t xml:space="preserve">in your country if you wish to send appeals after the </w:t>
      </w:r>
      <w:r w:rsidR="00D31527" w:rsidRPr="0069552C">
        <w:rPr>
          <w:rFonts w:ascii="Arial" w:hAnsi="Arial" w:cs="Arial"/>
          <w:sz w:val="20"/>
          <w:szCs w:val="20"/>
        </w:rPr>
        <w:t>deadline</w:t>
      </w:r>
      <w:r w:rsidRPr="0069552C">
        <w:rPr>
          <w:rFonts w:ascii="Arial" w:hAnsi="Arial" w:cs="Arial"/>
          <w:sz w:val="20"/>
          <w:szCs w:val="20"/>
        </w:rPr>
        <w:t>.</w:t>
      </w:r>
    </w:p>
    <w:p w14:paraId="3604239E" w14:textId="77777777" w:rsidR="00A54BC1" w:rsidRPr="0069552C" w:rsidRDefault="00A54BC1" w:rsidP="0069552C">
      <w:pPr>
        <w:rPr>
          <w:rFonts w:ascii="Arial" w:hAnsi="Arial" w:cs="Arial"/>
          <w:b/>
          <w:sz w:val="20"/>
          <w:szCs w:val="20"/>
        </w:rPr>
      </w:pPr>
    </w:p>
    <w:p w14:paraId="74137D2D" w14:textId="71D40AB3" w:rsidR="00F55023" w:rsidRPr="0069552C" w:rsidRDefault="00A54BC1" w:rsidP="0069552C">
      <w:pPr>
        <w:rPr>
          <w:rFonts w:ascii="Arial" w:eastAsia="MS Mincho" w:hAnsi="Arial" w:cs="Arial"/>
          <w:b/>
          <w:color w:val="000000"/>
          <w:sz w:val="20"/>
          <w:szCs w:val="20"/>
          <w:lang w:eastAsia="ar-SA"/>
        </w:rPr>
      </w:pPr>
      <w:r w:rsidRPr="0069552C">
        <w:rPr>
          <w:rFonts w:ascii="Arial" w:hAnsi="Arial" w:cs="Arial"/>
          <w:b/>
          <w:sz w:val="20"/>
          <w:szCs w:val="20"/>
        </w:rPr>
        <w:t>NAME</w:t>
      </w:r>
      <w:r w:rsidR="00C63763" w:rsidRPr="0069552C">
        <w:rPr>
          <w:rFonts w:ascii="Arial" w:hAnsi="Arial" w:cs="Arial"/>
          <w:b/>
          <w:sz w:val="20"/>
          <w:szCs w:val="20"/>
        </w:rPr>
        <w:t xml:space="preserve"> AND </w:t>
      </w:r>
      <w:r w:rsidR="0024477A" w:rsidRPr="0069552C">
        <w:rPr>
          <w:rFonts w:ascii="Arial" w:hAnsi="Arial" w:cs="Arial"/>
          <w:b/>
          <w:sz w:val="20"/>
          <w:szCs w:val="20"/>
        </w:rPr>
        <w:t>PRONOUN</w:t>
      </w:r>
      <w:r w:rsidR="00350BE6" w:rsidRPr="0069552C">
        <w:rPr>
          <w:rFonts w:ascii="Arial" w:hAnsi="Arial" w:cs="Arial"/>
          <w:b/>
          <w:sz w:val="20"/>
          <w:szCs w:val="20"/>
        </w:rPr>
        <w:t xml:space="preserve">: </w:t>
      </w:r>
      <w:r w:rsidR="00F55023" w:rsidRPr="0069552C">
        <w:rPr>
          <w:rFonts w:ascii="Arial" w:eastAsia="MS Mincho" w:hAnsi="Arial" w:cs="Arial"/>
          <w:b/>
          <w:color w:val="000000"/>
          <w:sz w:val="20"/>
          <w:szCs w:val="20"/>
          <w:lang w:eastAsia="ar-SA"/>
        </w:rPr>
        <w:t>Youssef al-</w:t>
      </w:r>
      <w:proofErr w:type="spellStart"/>
      <w:r w:rsidR="00F55023" w:rsidRPr="0069552C">
        <w:rPr>
          <w:rFonts w:ascii="Arial" w:eastAsia="MS Mincho" w:hAnsi="Arial" w:cs="Arial"/>
          <w:b/>
          <w:color w:val="000000"/>
          <w:sz w:val="20"/>
          <w:szCs w:val="20"/>
          <w:lang w:eastAsia="ar-SA"/>
        </w:rPr>
        <w:t>Bawab</w:t>
      </w:r>
      <w:proofErr w:type="spellEnd"/>
      <w:r w:rsidR="00F55023" w:rsidRPr="0069552C">
        <w:rPr>
          <w:rFonts w:ascii="Arial" w:eastAsia="MS Mincho" w:hAnsi="Arial" w:cs="Arial"/>
          <w:b/>
          <w:color w:val="000000"/>
          <w:sz w:val="20"/>
          <w:szCs w:val="20"/>
          <w:lang w:eastAsia="ar-SA"/>
        </w:rPr>
        <w:t xml:space="preserve"> </w:t>
      </w:r>
      <w:r w:rsidR="00F55023" w:rsidRPr="0069552C">
        <w:rPr>
          <w:rFonts w:ascii="Arial" w:eastAsia="MS Mincho" w:hAnsi="Arial" w:cs="Arial"/>
          <w:color w:val="000000"/>
          <w:sz w:val="20"/>
          <w:szCs w:val="20"/>
          <w:lang w:eastAsia="ar-SA"/>
        </w:rPr>
        <w:t>(he/him)</w:t>
      </w:r>
    </w:p>
    <w:p w14:paraId="4B6937D1" w14:textId="2AB62C59" w:rsidR="0026766F" w:rsidRPr="0069552C" w:rsidRDefault="0026766F" w:rsidP="0069552C">
      <w:pPr>
        <w:rPr>
          <w:rFonts w:ascii="Arial" w:hAnsi="Arial" w:cs="Arial"/>
          <w:sz w:val="20"/>
          <w:szCs w:val="20"/>
        </w:rPr>
      </w:pPr>
    </w:p>
    <w:p w14:paraId="1E8F1981" w14:textId="77777777" w:rsidR="0026766F" w:rsidRPr="0069552C" w:rsidRDefault="0026766F" w:rsidP="0069552C">
      <w:pPr>
        <w:rPr>
          <w:rFonts w:ascii="Arial" w:hAnsi="Arial" w:cs="Arial"/>
          <w:sz w:val="20"/>
          <w:szCs w:val="20"/>
        </w:rPr>
      </w:pPr>
      <w:bookmarkStart w:id="1" w:name="_GoBack"/>
      <w:bookmarkEnd w:id="1"/>
    </w:p>
    <w:sectPr w:rsidR="0026766F" w:rsidRPr="0069552C" w:rsidSect="0069552C">
      <w:footerReference w:type="default" r:id="rId2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BDAE" w14:textId="77777777" w:rsidR="0069552C" w:rsidRPr="004D1533" w:rsidRDefault="0069552C" w:rsidP="0069552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832B752" w14:textId="77777777" w:rsidR="0069552C" w:rsidRPr="004D1533" w:rsidRDefault="0069552C" w:rsidP="0069552C">
    <w:pPr>
      <w:jc w:val="center"/>
      <w:rPr>
        <w:rFonts w:ascii="Arial" w:hAnsi="Arial" w:cs="Arial"/>
        <w:sz w:val="16"/>
        <w:szCs w:val="16"/>
      </w:rPr>
    </w:pPr>
    <w:r w:rsidRPr="004D1533">
      <w:rPr>
        <w:rFonts w:ascii="Arial" w:hAnsi="Arial" w:cs="Arial"/>
        <w:sz w:val="16"/>
        <w:szCs w:val="16"/>
      </w:rPr>
      <w:t>T (212) 807- 8400 | uan@aiusa.org | www.amnestyusa.org/uan</w:t>
    </w:r>
  </w:p>
  <w:p w14:paraId="771B1BFD" w14:textId="77777777" w:rsidR="0069552C" w:rsidRPr="00D0106D" w:rsidRDefault="0069552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894A" w14:textId="77777777" w:rsidR="00F55023" w:rsidRDefault="00F55023" w:rsidP="00F55023">
    <w:pPr>
      <w:rPr>
        <w:rFonts w:ascii="Amnesty Trade Gothic" w:hAnsi="Amnesty Trade Gothic"/>
        <w:sz w:val="16"/>
        <w:szCs w:val="16"/>
      </w:rPr>
    </w:pPr>
  </w:p>
  <w:p w14:paraId="2635DBCE" w14:textId="77777777" w:rsidR="00F55023" w:rsidRDefault="00F55023" w:rsidP="00F55023">
    <w:pPr>
      <w:rPr>
        <w:rFonts w:ascii="Amnesty Trade Gothic" w:hAnsi="Amnesty Trade Gothic"/>
        <w:sz w:val="16"/>
        <w:szCs w:val="16"/>
      </w:rPr>
    </w:pPr>
  </w:p>
  <w:p w14:paraId="085E2D43" w14:textId="6876876A" w:rsidR="00F55023" w:rsidRPr="0022665F" w:rsidRDefault="00F55023" w:rsidP="00F55023">
    <w:r w:rsidRPr="00F55023">
      <w:rPr>
        <w:rFonts w:ascii="Amnesty Trade Gothic" w:hAnsi="Amnesty Trade Gothic"/>
        <w:sz w:val="16"/>
        <w:szCs w:val="16"/>
      </w:rPr>
      <w:t>First UA: 51/19 Index: MDE 31/0224/2019 Yemen</w:t>
    </w:r>
    <w:r w:rsidRPr="00F55023">
      <w:rPr>
        <w:rFonts w:ascii="Amnesty Trade Gothic" w:hAnsi="Amnesty Trade Gothic"/>
        <w:sz w:val="16"/>
        <w:szCs w:val="16"/>
      </w:rPr>
      <w:tab/>
    </w:r>
    <w:r w:rsidRPr="00F550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F55023">
      <w:rPr>
        <w:rFonts w:ascii="Amnesty Trade Gothic" w:hAnsi="Amnesty Trade Gothic"/>
        <w:sz w:val="16"/>
        <w:szCs w:val="16"/>
      </w:rPr>
      <w:t>Date: 18 April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C7F4CBF" w:rsidR="00582A06" w:rsidRPr="0022665F" w:rsidRDefault="00F55023">
    <w:r w:rsidRPr="00F55023">
      <w:rPr>
        <w:rFonts w:ascii="Amnesty Trade Gothic" w:hAnsi="Amnesty Trade Gothic"/>
        <w:sz w:val="16"/>
        <w:szCs w:val="16"/>
      </w:rPr>
      <w:t>First UA: 51/19 Index: MDE 31/0224/2019 Yemen</w:t>
    </w:r>
    <w:r w:rsidRPr="00F55023">
      <w:rPr>
        <w:rFonts w:ascii="Amnesty Trade Gothic" w:hAnsi="Amnesty Trade Gothic"/>
        <w:sz w:val="16"/>
        <w:szCs w:val="16"/>
      </w:rPr>
      <w:tab/>
    </w:r>
    <w:r w:rsidRPr="00F550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F55023">
      <w:rPr>
        <w:rFonts w:ascii="Amnesty Trade Gothic" w:hAnsi="Amnesty Trade Gothic"/>
        <w:sz w:val="16"/>
        <w:szCs w:val="16"/>
      </w:rPr>
      <w:t>Date: 18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1536"/>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55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2B95"/>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3C3D"/>
    <w:rsid w:val="00F20743"/>
    <w:rsid w:val="00F25545"/>
    <w:rsid w:val="00F4572A"/>
    <w:rsid w:val="00F54365"/>
    <w:rsid w:val="00F55023"/>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9552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9552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9552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dabdalsalam@gmail.com" TargetMode="External"/><Relationship Id="rId18" Type="http://schemas.openxmlformats.org/officeDocument/2006/relationships/hyperlink" Target="mailto:@abdusalamsalah" TargetMode="External"/><Relationship Id="rId3" Type="http://schemas.openxmlformats.org/officeDocument/2006/relationships/styles" Target="styles.xml"/><Relationship Id="rId21" Type="http://schemas.openxmlformats.org/officeDocument/2006/relationships/hyperlink" Target="https://www.amnesty.org/en/latest/news/2018/09/yemen-24-bahai-people-including-a-child-facing-possible-death-penalt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belovedaden?lang=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yemenembassy_dc?lang=en" TargetMode="External"/><Relationship Id="rId20" Type="http://schemas.openxmlformats.org/officeDocument/2006/relationships/hyperlink" Target="https://www.amnesty.org/en/latest/news/2018/08/yemen-human-rights-activist-abducted-by-the-huthi-armed-group-must-be-relea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mation@yemenembassy.org"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amnesty.org/en/documents/mde31/3352/2016/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dusalamsalah?lang=en" TargetMode="External"/><Relationship Id="rId22" Type="http://schemas.openxmlformats.org/officeDocument/2006/relationships/hyperlink" Target="https://www.amnesty.org/en/latest/news/2018/07/disappearances-and-torture-in-southern-yemen-detention-facilities-must-be-investigated-as-war-crim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C376-8A91-414B-B32F-9C0FC417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6206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2019-04-18T13:48:00Z</cp:lastPrinted>
  <dcterms:created xsi:type="dcterms:W3CDTF">2019-04-18T14:54:00Z</dcterms:created>
  <dcterms:modified xsi:type="dcterms:W3CDTF">2019-04-18T14:54:00Z</dcterms:modified>
</cp:coreProperties>
</file>