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D541B6" w:rsidRDefault="000A2444" w:rsidP="00D541B6">
      <w:pPr>
        <w:pStyle w:val="Default"/>
        <w:rPr>
          <w:b/>
          <w:sz w:val="80"/>
          <w:szCs w:val="80"/>
        </w:rPr>
      </w:pPr>
      <w:r w:rsidRPr="00D541B6">
        <w:rPr>
          <w:b/>
          <w:sz w:val="80"/>
          <w:szCs w:val="80"/>
          <w:highlight w:val="yellow"/>
        </w:rPr>
        <w:t>URGENT ACTION</w:t>
      </w:r>
    </w:p>
    <w:p w14:paraId="01977D49" w14:textId="77777777" w:rsidR="000A2444" w:rsidRPr="00D541B6" w:rsidRDefault="000A2444" w:rsidP="00D541B6">
      <w:pPr>
        <w:pStyle w:val="Default"/>
        <w:rPr>
          <w:b/>
          <w:sz w:val="28"/>
          <w:szCs w:val="28"/>
        </w:rPr>
      </w:pPr>
    </w:p>
    <w:p w14:paraId="6F9D1A5C" w14:textId="77777777" w:rsidR="00714497" w:rsidRPr="00D541B6" w:rsidRDefault="00714497" w:rsidP="00D541B6">
      <w:pPr>
        <w:spacing w:after="0" w:line="240" w:lineRule="auto"/>
        <w:rPr>
          <w:rFonts w:ascii="Arial" w:hAnsi="Arial" w:cs="Arial"/>
          <w:b/>
          <w:sz w:val="36"/>
          <w:lang w:eastAsia="es-MX"/>
        </w:rPr>
      </w:pPr>
      <w:r w:rsidRPr="00D541B6">
        <w:rPr>
          <w:rFonts w:ascii="Arial" w:hAnsi="Arial" w:cs="Arial"/>
          <w:b/>
          <w:sz w:val="36"/>
          <w:lang w:eastAsia="es-MX"/>
        </w:rPr>
        <w:t>THREE FACE JAIL FOR PEACEFUL PROTEST</w:t>
      </w:r>
    </w:p>
    <w:p w14:paraId="5217CC85" w14:textId="3D8838D3" w:rsidR="005D2C37" w:rsidRPr="00D541B6" w:rsidRDefault="00714497" w:rsidP="00D541B6">
      <w:pPr>
        <w:spacing w:after="0" w:line="240" w:lineRule="auto"/>
        <w:jc w:val="both"/>
        <w:rPr>
          <w:rFonts w:ascii="Arial" w:hAnsi="Arial" w:cs="Arial"/>
          <w:b/>
          <w:sz w:val="22"/>
          <w:szCs w:val="22"/>
          <w:lang w:eastAsia="es-MX"/>
        </w:rPr>
      </w:pPr>
      <w:r w:rsidRPr="00D541B6">
        <w:rPr>
          <w:rFonts w:ascii="Arial" w:hAnsi="Arial" w:cs="Arial"/>
          <w:b/>
          <w:sz w:val="22"/>
          <w:szCs w:val="22"/>
          <w:lang w:eastAsia="es-MX"/>
        </w:rPr>
        <w:t xml:space="preserve">The trial against three young men from Rostov-on-Don, in south-west Russia, Yan </w:t>
      </w:r>
      <w:proofErr w:type="spellStart"/>
      <w:r w:rsidRPr="00D541B6">
        <w:rPr>
          <w:rFonts w:ascii="Arial" w:hAnsi="Arial" w:cs="Arial"/>
          <w:b/>
          <w:sz w:val="22"/>
          <w:szCs w:val="22"/>
          <w:lang w:eastAsia="es-MX"/>
        </w:rPr>
        <w:t>Sidorov</w:t>
      </w:r>
      <w:proofErr w:type="spellEnd"/>
      <w:r w:rsidRPr="00D541B6">
        <w:rPr>
          <w:rFonts w:ascii="Arial" w:hAnsi="Arial" w:cs="Arial"/>
          <w:b/>
          <w:sz w:val="22"/>
          <w:szCs w:val="22"/>
          <w:lang w:eastAsia="es-MX"/>
        </w:rPr>
        <w:t xml:space="preserve">, Vladislav </w:t>
      </w:r>
      <w:proofErr w:type="spellStart"/>
      <w:r w:rsidRPr="00D541B6">
        <w:rPr>
          <w:rFonts w:ascii="Arial" w:hAnsi="Arial" w:cs="Arial"/>
          <w:b/>
          <w:sz w:val="22"/>
          <w:szCs w:val="22"/>
          <w:lang w:eastAsia="es-MX"/>
        </w:rPr>
        <w:t>Mordasov</w:t>
      </w:r>
      <w:proofErr w:type="spellEnd"/>
      <w:r w:rsidRPr="00D541B6">
        <w:rPr>
          <w:rFonts w:ascii="Arial" w:hAnsi="Arial" w:cs="Arial"/>
          <w:b/>
          <w:sz w:val="22"/>
          <w:szCs w:val="22"/>
          <w:lang w:eastAsia="es-MX"/>
        </w:rPr>
        <w:t xml:space="preserve"> and Viacheslav </w:t>
      </w:r>
      <w:proofErr w:type="spellStart"/>
      <w:r w:rsidRPr="00D541B6">
        <w:rPr>
          <w:rFonts w:ascii="Arial" w:hAnsi="Arial" w:cs="Arial"/>
          <w:b/>
          <w:sz w:val="22"/>
          <w:szCs w:val="22"/>
          <w:lang w:eastAsia="es-MX"/>
        </w:rPr>
        <w:t>Shashmin</w:t>
      </w:r>
      <w:proofErr w:type="spellEnd"/>
      <w:r w:rsidRPr="00D541B6">
        <w:rPr>
          <w:rFonts w:ascii="Arial" w:hAnsi="Arial" w:cs="Arial"/>
          <w:b/>
          <w:sz w:val="22"/>
          <w:szCs w:val="22"/>
          <w:lang w:eastAsia="es-MX"/>
        </w:rPr>
        <w:t xml:space="preserve">, is expected to start in May. They are being prosecuted for trying to organise a peaceful protest in November 2017 in support of dozens of Rostov residents who had lost their houses in mass fires. They could be sentenced to up to 15 years in jail if convicted. Yan </w:t>
      </w:r>
      <w:proofErr w:type="spellStart"/>
      <w:r w:rsidRPr="00D541B6">
        <w:rPr>
          <w:rFonts w:ascii="Arial" w:hAnsi="Arial" w:cs="Arial"/>
          <w:b/>
          <w:sz w:val="22"/>
          <w:szCs w:val="22"/>
          <w:lang w:eastAsia="es-MX"/>
        </w:rPr>
        <w:t>Sidorov</w:t>
      </w:r>
      <w:proofErr w:type="spellEnd"/>
      <w:r w:rsidRPr="00D541B6">
        <w:rPr>
          <w:rFonts w:ascii="Arial" w:hAnsi="Arial" w:cs="Arial"/>
          <w:b/>
          <w:sz w:val="22"/>
          <w:szCs w:val="22"/>
          <w:lang w:eastAsia="es-MX"/>
        </w:rPr>
        <w:t xml:space="preserve"> and Vladislav </w:t>
      </w:r>
      <w:proofErr w:type="spellStart"/>
      <w:r w:rsidRPr="00D541B6">
        <w:rPr>
          <w:rFonts w:ascii="Arial" w:hAnsi="Arial" w:cs="Arial"/>
          <w:b/>
          <w:sz w:val="22"/>
          <w:szCs w:val="22"/>
          <w:lang w:eastAsia="es-MX"/>
        </w:rPr>
        <w:t>Mordasov</w:t>
      </w:r>
      <w:proofErr w:type="spellEnd"/>
      <w:r w:rsidRPr="00D541B6">
        <w:rPr>
          <w:rFonts w:ascii="Arial" w:hAnsi="Arial" w:cs="Arial"/>
          <w:b/>
          <w:sz w:val="22"/>
          <w:szCs w:val="22"/>
          <w:lang w:eastAsia="es-MX"/>
        </w:rPr>
        <w:t xml:space="preserve"> have been in pre-trial detention and Viacheslav </w:t>
      </w:r>
      <w:proofErr w:type="spellStart"/>
      <w:r w:rsidRPr="00D541B6">
        <w:rPr>
          <w:rFonts w:ascii="Arial" w:hAnsi="Arial" w:cs="Arial"/>
          <w:b/>
          <w:sz w:val="22"/>
          <w:szCs w:val="22"/>
          <w:lang w:eastAsia="es-MX"/>
        </w:rPr>
        <w:t>Shashmin</w:t>
      </w:r>
      <w:proofErr w:type="spellEnd"/>
      <w:r w:rsidRPr="00D541B6">
        <w:rPr>
          <w:rFonts w:ascii="Arial" w:hAnsi="Arial" w:cs="Arial"/>
          <w:b/>
          <w:sz w:val="22"/>
          <w:szCs w:val="22"/>
          <w:lang w:eastAsia="es-MX"/>
        </w:rPr>
        <w:t xml:space="preserve"> under house arrest since November 2017. They are prisoners of conscience and must be released immediately and unconditionally.</w:t>
      </w:r>
    </w:p>
    <w:p w14:paraId="2DF8C2C8" w14:textId="77777777" w:rsidR="00714497" w:rsidRPr="00D541B6" w:rsidRDefault="00714497" w:rsidP="00D541B6">
      <w:pPr>
        <w:spacing w:after="0" w:line="240" w:lineRule="auto"/>
        <w:rPr>
          <w:rFonts w:ascii="Arial" w:hAnsi="Arial" w:cs="Arial"/>
          <w:b/>
          <w:lang w:eastAsia="es-MX"/>
        </w:rPr>
      </w:pPr>
    </w:p>
    <w:p w14:paraId="54FC8D83" w14:textId="77777777" w:rsidR="00D541B6" w:rsidRPr="0007751F" w:rsidRDefault="00D541B6" w:rsidP="00D541B6">
      <w:pPr>
        <w:spacing w:line="240" w:lineRule="auto"/>
        <w:rPr>
          <w:rFonts w:ascii="Arial" w:hAnsi="Arial" w:cs="Arial"/>
          <w:b/>
          <w:sz w:val="20"/>
          <w:szCs w:val="20"/>
        </w:rPr>
      </w:pPr>
      <w:r w:rsidRPr="0007751F">
        <w:rPr>
          <w:rFonts w:ascii="Arial" w:hAnsi="Arial" w:cs="Arial"/>
          <w:b/>
          <w:sz w:val="20"/>
          <w:szCs w:val="20"/>
        </w:rPr>
        <w:t xml:space="preserve">TAKE ACTION: </w:t>
      </w:r>
    </w:p>
    <w:p w14:paraId="77CDCD01" w14:textId="77777777" w:rsidR="00D541B6" w:rsidRPr="004D1533" w:rsidRDefault="00D541B6" w:rsidP="00D541B6">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D3E8737" w14:textId="28A66AEA" w:rsidR="00D541B6" w:rsidRPr="004D1533" w:rsidRDefault="00A11262" w:rsidP="00D541B6">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00D541B6" w:rsidRPr="004D1533">
          <w:rPr>
            <w:rStyle w:val="Hyperlink"/>
            <w:rFonts w:ascii="Arial" w:eastAsiaTheme="majorEastAsia" w:hAnsi="Arial" w:cs="Arial"/>
            <w:sz w:val="20"/>
            <w:szCs w:val="20"/>
          </w:rPr>
          <w:t>Click here</w:t>
        </w:r>
      </w:hyperlink>
      <w:r w:rsidR="00D541B6" w:rsidRPr="004D1533">
        <w:rPr>
          <w:rFonts w:ascii="Arial" w:hAnsi="Arial" w:cs="Arial"/>
          <w:color w:val="000000"/>
          <w:sz w:val="20"/>
          <w:szCs w:val="20"/>
        </w:rPr>
        <w:t xml:space="preserve"> to let us know the actions you took on </w:t>
      </w:r>
      <w:r w:rsidR="00D541B6" w:rsidRPr="004D1533">
        <w:rPr>
          <w:rFonts w:ascii="Arial" w:hAnsi="Arial" w:cs="Arial"/>
          <w:b/>
          <w:i/>
          <w:iCs/>
          <w:color w:val="000000"/>
          <w:sz w:val="20"/>
          <w:szCs w:val="20"/>
        </w:rPr>
        <w:t xml:space="preserve">Urgent Action </w:t>
      </w:r>
      <w:r w:rsidR="00D541B6">
        <w:rPr>
          <w:rFonts w:ascii="Arial" w:hAnsi="Arial" w:cs="Arial"/>
          <w:b/>
          <w:i/>
          <w:iCs/>
          <w:color w:val="000000"/>
          <w:sz w:val="20"/>
          <w:szCs w:val="20"/>
        </w:rPr>
        <w:t>48.19</w:t>
      </w:r>
      <w:r w:rsidR="00D541B6" w:rsidRPr="004D1533">
        <w:rPr>
          <w:rFonts w:ascii="Arial" w:hAnsi="Arial" w:cs="Arial"/>
          <w:i/>
          <w:iCs/>
          <w:color w:val="000000"/>
          <w:sz w:val="20"/>
          <w:szCs w:val="20"/>
        </w:rPr>
        <w:t xml:space="preserve">. </w:t>
      </w:r>
      <w:r w:rsidR="00D541B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D541B6" w:rsidRDefault="001004BA" w:rsidP="00D541B6">
      <w:pPr>
        <w:pStyle w:val="AITextSmallNoLineSpacing"/>
        <w:spacing w:line="240" w:lineRule="auto"/>
        <w:jc w:val="right"/>
        <w:rPr>
          <w:rFonts w:eastAsia="Times New Roman" w:cs="Arial"/>
          <w:sz w:val="20"/>
          <w:szCs w:val="20"/>
          <w:lang w:eastAsia="ar-SA"/>
        </w:rPr>
      </w:pPr>
    </w:p>
    <w:p w14:paraId="00F12489" w14:textId="77777777" w:rsidR="00D541B6" w:rsidRDefault="00D541B6" w:rsidP="00D541B6">
      <w:pPr>
        <w:pStyle w:val="AITextSmallNoLineSpacing"/>
        <w:spacing w:line="240" w:lineRule="auto"/>
        <w:rPr>
          <w:rFonts w:eastAsia="Times New Roman" w:cs="Arial"/>
          <w:b/>
          <w:i/>
          <w:sz w:val="18"/>
          <w:szCs w:val="18"/>
          <w:lang w:eastAsia="ar-SA"/>
        </w:rPr>
        <w:sectPr w:rsidR="00D541B6" w:rsidSect="00D541B6">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E9543E7" w14:textId="2FCDB04C" w:rsidR="00D541B6" w:rsidRPr="00A11262" w:rsidRDefault="00D541B6" w:rsidP="00D541B6">
      <w:pPr>
        <w:pStyle w:val="AITextSmallNoLineSpacing"/>
        <w:spacing w:line="240" w:lineRule="auto"/>
        <w:rPr>
          <w:rFonts w:eastAsia="Times New Roman" w:cs="Arial"/>
          <w:b/>
          <w:sz w:val="18"/>
          <w:szCs w:val="18"/>
          <w:lang w:eastAsia="ar-SA"/>
        </w:rPr>
      </w:pPr>
      <w:proofErr w:type="spellStart"/>
      <w:r w:rsidRPr="00A11262">
        <w:rPr>
          <w:rFonts w:eastAsia="Times New Roman" w:cs="Arial"/>
          <w:b/>
          <w:sz w:val="18"/>
          <w:szCs w:val="18"/>
          <w:lang w:eastAsia="ar-SA"/>
        </w:rPr>
        <w:t>Yurii</w:t>
      </w:r>
      <w:proofErr w:type="spellEnd"/>
      <w:r w:rsidRPr="00A11262">
        <w:rPr>
          <w:rFonts w:eastAsia="Times New Roman" w:cs="Arial"/>
          <w:b/>
          <w:sz w:val="18"/>
          <w:szCs w:val="18"/>
          <w:lang w:eastAsia="ar-SA"/>
        </w:rPr>
        <w:t xml:space="preserve"> </w:t>
      </w:r>
      <w:proofErr w:type="spellStart"/>
      <w:r w:rsidRPr="00A11262">
        <w:rPr>
          <w:rFonts w:eastAsia="Times New Roman" w:cs="Arial"/>
          <w:b/>
          <w:sz w:val="18"/>
          <w:szCs w:val="18"/>
          <w:lang w:eastAsia="ar-SA"/>
        </w:rPr>
        <w:t>Alekseevich</w:t>
      </w:r>
      <w:proofErr w:type="spellEnd"/>
      <w:r w:rsidRPr="00A11262">
        <w:rPr>
          <w:rFonts w:eastAsia="Times New Roman" w:cs="Arial"/>
          <w:b/>
          <w:sz w:val="18"/>
          <w:szCs w:val="18"/>
          <w:lang w:eastAsia="ar-SA"/>
        </w:rPr>
        <w:t xml:space="preserve"> Baranov </w:t>
      </w:r>
    </w:p>
    <w:p w14:paraId="1F51C3D7" w14:textId="77777777" w:rsidR="00714497" w:rsidRPr="00A11262" w:rsidRDefault="00714497" w:rsidP="00D541B6">
      <w:pPr>
        <w:pStyle w:val="AITextSmallNoLineSpacing"/>
        <w:spacing w:line="240" w:lineRule="auto"/>
        <w:rPr>
          <w:rFonts w:eastAsia="Times New Roman" w:cs="Arial"/>
          <w:sz w:val="18"/>
          <w:szCs w:val="18"/>
          <w:lang w:eastAsia="ar-SA"/>
        </w:rPr>
      </w:pPr>
      <w:r w:rsidRPr="00A11262">
        <w:rPr>
          <w:rFonts w:eastAsia="Times New Roman" w:cs="Arial"/>
          <w:sz w:val="18"/>
          <w:szCs w:val="18"/>
          <w:lang w:eastAsia="ar-SA"/>
        </w:rPr>
        <w:t>Prosecutor of Rostov Region</w:t>
      </w:r>
    </w:p>
    <w:p w14:paraId="4408E811" w14:textId="77777777" w:rsidR="00714497" w:rsidRPr="00A11262" w:rsidRDefault="00714497" w:rsidP="00D541B6">
      <w:pPr>
        <w:pStyle w:val="AITextSmallNoLineSpacing"/>
        <w:spacing w:line="240" w:lineRule="auto"/>
        <w:rPr>
          <w:rFonts w:eastAsia="Times New Roman" w:cs="Arial"/>
          <w:sz w:val="18"/>
          <w:szCs w:val="18"/>
          <w:lang w:eastAsia="ar-SA"/>
        </w:rPr>
      </w:pPr>
      <w:r w:rsidRPr="00A11262">
        <w:rPr>
          <w:rFonts w:eastAsia="Times New Roman" w:cs="Arial"/>
          <w:sz w:val="18"/>
          <w:szCs w:val="18"/>
          <w:lang w:eastAsia="ar-SA"/>
        </w:rPr>
        <w:t>Prosecutor’s Office of Rostov Region</w:t>
      </w:r>
    </w:p>
    <w:p w14:paraId="24BBB67C" w14:textId="77777777" w:rsidR="00714497" w:rsidRPr="00A11262" w:rsidRDefault="00714497" w:rsidP="00D541B6">
      <w:pPr>
        <w:pStyle w:val="AITextSmallNoLineSpacing"/>
        <w:spacing w:line="240" w:lineRule="auto"/>
        <w:rPr>
          <w:rFonts w:eastAsia="Times New Roman" w:cs="Arial"/>
          <w:sz w:val="18"/>
          <w:szCs w:val="18"/>
          <w:lang w:eastAsia="ar-SA"/>
        </w:rPr>
      </w:pPr>
      <w:r w:rsidRPr="00A11262">
        <w:rPr>
          <w:rFonts w:eastAsia="Times New Roman" w:cs="Arial"/>
          <w:sz w:val="18"/>
          <w:szCs w:val="18"/>
          <w:lang w:eastAsia="ar-SA"/>
        </w:rPr>
        <w:t>344011, Rostov-on-Don,</w:t>
      </w:r>
    </w:p>
    <w:p w14:paraId="50547283" w14:textId="52375168" w:rsidR="00714497" w:rsidRPr="00A11262" w:rsidRDefault="00714497" w:rsidP="00D541B6">
      <w:pPr>
        <w:pStyle w:val="AITextSmallNoLineSpacing"/>
        <w:spacing w:line="240" w:lineRule="auto"/>
        <w:rPr>
          <w:rFonts w:eastAsia="Times New Roman" w:cs="Arial"/>
          <w:sz w:val="18"/>
          <w:szCs w:val="18"/>
          <w:lang w:eastAsia="ar-SA"/>
        </w:rPr>
      </w:pPr>
      <w:proofErr w:type="spellStart"/>
      <w:r w:rsidRPr="00A11262">
        <w:rPr>
          <w:rFonts w:eastAsia="Times New Roman" w:cs="Arial"/>
          <w:sz w:val="18"/>
          <w:szCs w:val="18"/>
          <w:lang w:eastAsia="ar-SA"/>
        </w:rPr>
        <w:t>Pereulok</w:t>
      </w:r>
      <w:proofErr w:type="spellEnd"/>
      <w:r w:rsidRPr="00A11262">
        <w:rPr>
          <w:rFonts w:eastAsia="Times New Roman" w:cs="Arial"/>
          <w:sz w:val="18"/>
          <w:szCs w:val="18"/>
          <w:lang w:eastAsia="ar-SA"/>
        </w:rPr>
        <w:t xml:space="preserve"> </w:t>
      </w:r>
      <w:proofErr w:type="spellStart"/>
      <w:r w:rsidRPr="00A11262">
        <w:rPr>
          <w:rFonts w:eastAsia="Times New Roman" w:cs="Arial"/>
          <w:sz w:val="18"/>
          <w:szCs w:val="18"/>
          <w:lang w:eastAsia="ar-SA"/>
        </w:rPr>
        <w:t>Khalturinskiy</w:t>
      </w:r>
      <w:proofErr w:type="spellEnd"/>
      <w:r w:rsidRPr="00A11262">
        <w:rPr>
          <w:rFonts w:eastAsia="Times New Roman" w:cs="Arial"/>
          <w:sz w:val="18"/>
          <w:szCs w:val="18"/>
          <w:lang w:eastAsia="ar-SA"/>
        </w:rPr>
        <w:t>, 101</w:t>
      </w:r>
    </w:p>
    <w:p w14:paraId="2F3AE1CB" w14:textId="799E48DF" w:rsidR="00D541B6" w:rsidRPr="00A11262" w:rsidRDefault="00D541B6" w:rsidP="00D541B6">
      <w:pPr>
        <w:pStyle w:val="AITextSmallNoLineSpacing"/>
        <w:spacing w:line="240" w:lineRule="auto"/>
        <w:rPr>
          <w:rFonts w:eastAsia="Times New Roman" w:cs="Arial"/>
          <w:sz w:val="18"/>
          <w:szCs w:val="18"/>
          <w:lang w:eastAsia="ar-SA"/>
        </w:rPr>
      </w:pPr>
      <w:r w:rsidRPr="00A11262">
        <w:rPr>
          <w:rFonts w:eastAsia="Times New Roman" w:cs="Arial"/>
          <w:sz w:val="18"/>
          <w:szCs w:val="18"/>
          <w:lang w:eastAsia="ar-SA"/>
        </w:rPr>
        <w:t>Russian Federation</w:t>
      </w:r>
    </w:p>
    <w:p w14:paraId="0A223140" w14:textId="2A5B62D1" w:rsidR="00D541B6" w:rsidRDefault="00D541B6" w:rsidP="00D541B6">
      <w:pPr>
        <w:pStyle w:val="AITextSmallNoLineSpacing"/>
        <w:spacing w:line="240" w:lineRule="auto"/>
        <w:rPr>
          <w:rFonts w:eastAsia="Times New Roman" w:cs="Arial"/>
          <w:sz w:val="18"/>
          <w:szCs w:val="18"/>
          <w:lang w:eastAsia="ar-SA"/>
        </w:rPr>
      </w:pPr>
    </w:p>
    <w:p w14:paraId="0EEABFA0" w14:textId="77777777" w:rsidR="00A11262" w:rsidRPr="00A11262" w:rsidRDefault="00A11262" w:rsidP="00D541B6">
      <w:pPr>
        <w:pStyle w:val="AITextSmallNoLineSpacing"/>
        <w:spacing w:line="240" w:lineRule="auto"/>
        <w:rPr>
          <w:rFonts w:eastAsia="Times New Roman" w:cs="Arial"/>
          <w:sz w:val="18"/>
          <w:szCs w:val="18"/>
          <w:lang w:eastAsia="ar-SA"/>
        </w:rPr>
      </w:pPr>
      <w:bookmarkStart w:id="0" w:name="_GoBack"/>
      <w:bookmarkEnd w:id="0"/>
    </w:p>
    <w:p w14:paraId="0B575DE4" w14:textId="77777777" w:rsidR="00D541B6" w:rsidRPr="00A11262" w:rsidRDefault="00D541B6" w:rsidP="005D6D4D">
      <w:pPr>
        <w:pStyle w:val="PlainText"/>
        <w:rPr>
          <w:rFonts w:ascii="Arial" w:hAnsi="Arial" w:cs="Arial"/>
          <w:sz w:val="18"/>
          <w:szCs w:val="18"/>
        </w:rPr>
      </w:pPr>
    </w:p>
    <w:p w14:paraId="6F1F8DAC" w14:textId="17B4BA2F" w:rsidR="00D541B6" w:rsidRPr="00A11262" w:rsidRDefault="00D541B6" w:rsidP="005D6D4D">
      <w:pPr>
        <w:pStyle w:val="PlainText"/>
        <w:rPr>
          <w:rFonts w:ascii="Arial" w:hAnsi="Arial" w:cs="Arial"/>
          <w:b/>
          <w:sz w:val="18"/>
          <w:szCs w:val="18"/>
        </w:rPr>
      </w:pPr>
      <w:r w:rsidRPr="00A11262">
        <w:rPr>
          <w:rFonts w:ascii="Arial" w:hAnsi="Arial" w:cs="Arial"/>
          <w:b/>
          <w:sz w:val="18"/>
          <w:szCs w:val="18"/>
        </w:rPr>
        <w:t>Ambassador Anatoly Antonov</w:t>
      </w:r>
    </w:p>
    <w:p w14:paraId="288AE071" w14:textId="77777777" w:rsidR="00D541B6" w:rsidRPr="00A11262" w:rsidRDefault="00D541B6" w:rsidP="005D6D4D">
      <w:pPr>
        <w:pStyle w:val="PlainText"/>
        <w:rPr>
          <w:rFonts w:ascii="Arial" w:hAnsi="Arial" w:cs="Arial"/>
          <w:sz w:val="18"/>
          <w:szCs w:val="18"/>
        </w:rPr>
      </w:pPr>
      <w:r w:rsidRPr="00A11262">
        <w:rPr>
          <w:rFonts w:ascii="Arial" w:hAnsi="Arial" w:cs="Arial"/>
          <w:sz w:val="18"/>
          <w:szCs w:val="18"/>
        </w:rPr>
        <w:t>Embassy of the Russian Federation</w:t>
      </w:r>
    </w:p>
    <w:p w14:paraId="72D12AAF" w14:textId="77777777" w:rsidR="00D541B6" w:rsidRPr="00A11262" w:rsidRDefault="00D541B6" w:rsidP="005D6D4D">
      <w:pPr>
        <w:pStyle w:val="PlainText"/>
        <w:rPr>
          <w:rFonts w:ascii="Arial" w:hAnsi="Arial" w:cs="Arial"/>
          <w:sz w:val="18"/>
          <w:szCs w:val="18"/>
        </w:rPr>
      </w:pPr>
      <w:r w:rsidRPr="00A11262">
        <w:rPr>
          <w:rFonts w:ascii="Arial" w:hAnsi="Arial" w:cs="Arial"/>
          <w:sz w:val="18"/>
          <w:szCs w:val="18"/>
        </w:rPr>
        <w:t>2650 Wisconsin Ave. NW, Washington DC 20007</w:t>
      </w:r>
    </w:p>
    <w:p w14:paraId="5D5F8165" w14:textId="28BE31F0" w:rsidR="00D541B6" w:rsidRPr="00A11262" w:rsidRDefault="00D541B6" w:rsidP="005D6D4D">
      <w:pPr>
        <w:pStyle w:val="PlainText"/>
        <w:rPr>
          <w:rFonts w:ascii="Arial" w:hAnsi="Arial" w:cs="Arial"/>
          <w:sz w:val="18"/>
          <w:szCs w:val="18"/>
        </w:rPr>
      </w:pPr>
      <w:r w:rsidRPr="00A11262">
        <w:rPr>
          <w:rFonts w:ascii="Arial" w:hAnsi="Arial" w:cs="Arial"/>
          <w:sz w:val="18"/>
          <w:szCs w:val="18"/>
        </w:rPr>
        <w:t>Phone: 1 202 298 5700 I Fax: 1 202 298 5735</w:t>
      </w:r>
    </w:p>
    <w:p w14:paraId="33F3E96B" w14:textId="581004D8" w:rsidR="00D541B6" w:rsidRPr="00A11262" w:rsidRDefault="00D541B6" w:rsidP="005D6D4D">
      <w:pPr>
        <w:pStyle w:val="PlainText"/>
        <w:rPr>
          <w:rFonts w:ascii="Arial" w:hAnsi="Arial" w:cs="Arial"/>
          <w:sz w:val="18"/>
          <w:szCs w:val="18"/>
        </w:rPr>
      </w:pPr>
      <w:r w:rsidRPr="00A11262">
        <w:rPr>
          <w:rFonts w:ascii="Arial" w:hAnsi="Arial" w:cs="Arial"/>
          <w:sz w:val="18"/>
          <w:szCs w:val="18"/>
        </w:rPr>
        <w:t xml:space="preserve">Email: </w:t>
      </w:r>
      <w:hyperlink r:id="rId12" w:history="1">
        <w:r w:rsidRPr="00A11262">
          <w:rPr>
            <w:rStyle w:val="Hyperlink"/>
            <w:rFonts w:ascii="Arial" w:hAnsi="Arial" w:cs="Arial"/>
            <w:sz w:val="18"/>
            <w:szCs w:val="18"/>
          </w:rPr>
          <w:t>rusembusa@mid.ru</w:t>
        </w:r>
      </w:hyperlink>
      <w:r w:rsidRPr="00A11262">
        <w:rPr>
          <w:rFonts w:ascii="Arial" w:hAnsi="Arial" w:cs="Arial"/>
          <w:sz w:val="18"/>
          <w:szCs w:val="18"/>
        </w:rPr>
        <w:t xml:space="preserve"> </w:t>
      </w:r>
    </w:p>
    <w:p w14:paraId="2F4E6CAA" w14:textId="0D9F13CE" w:rsidR="00D541B6" w:rsidRPr="00A11262" w:rsidRDefault="00D541B6" w:rsidP="005D6D4D">
      <w:pPr>
        <w:pStyle w:val="PlainText"/>
        <w:rPr>
          <w:rFonts w:ascii="Arial" w:hAnsi="Arial" w:cs="Arial"/>
          <w:sz w:val="18"/>
          <w:szCs w:val="18"/>
        </w:rPr>
      </w:pPr>
      <w:r w:rsidRPr="00A11262">
        <w:rPr>
          <w:rFonts w:ascii="Arial" w:hAnsi="Arial" w:cs="Arial"/>
          <w:sz w:val="18"/>
          <w:szCs w:val="18"/>
        </w:rPr>
        <w:t xml:space="preserve">Twitter: </w:t>
      </w:r>
      <w:hyperlink r:id="rId13" w:history="1">
        <w:r w:rsidRPr="00A11262">
          <w:rPr>
            <w:rStyle w:val="Hyperlink"/>
            <w:rFonts w:ascii="Arial" w:hAnsi="Arial" w:cs="Arial"/>
            <w:sz w:val="18"/>
            <w:szCs w:val="18"/>
          </w:rPr>
          <w:t>@</w:t>
        </w:r>
        <w:proofErr w:type="spellStart"/>
        <w:r w:rsidRPr="00A11262">
          <w:rPr>
            <w:rStyle w:val="Hyperlink"/>
            <w:rFonts w:ascii="Arial" w:hAnsi="Arial" w:cs="Arial"/>
            <w:sz w:val="18"/>
            <w:szCs w:val="18"/>
          </w:rPr>
          <w:t>RusEmbUSA</w:t>
        </w:r>
        <w:proofErr w:type="spellEnd"/>
      </w:hyperlink>
    </w:p>
    <w:p w14:paraId="6EAB7179" w14:textId="61E1D5A3" w:rsidR="00D541B6" w:rsidRPr="00A11262" w:rsidRDefault="00D541B6" w:rsidP="005D6D4D">
      <w:pPr>
        <w:pStyle w:val="PlainText"/>
        <w:rPr>
          <w:rFonts w:ascii="Arial" w:hAnsi="Arial" w:cs="Arial"/>
          <w:sz w:val="18"/>
          <w:szCs w:val="18"/>
        </w:rPr>
      </w:pPr>
      <w:r w:rsidRPr="00A11262">
        <w:rPr>
          <w:rFonts w:ascii="Arial" w:hAnsi="Arial" w:cs="Arial"/>
          <w:sz w:val="18"/>
          <w:szCs w:val="18"/>
        </w:rPr>
        <w:t xml:space="preserve">Facebook: </w:t>
      </w:r>
      <w:hyperlink r:id="rId14" w:history="1">
        <w:r w:rsidRPr="00A11262">
          <w:rPr>
            <w:rStyle w:val="Hyperlink"/>
            <w:rFonts w:ascii="Arial" w:hAnsi="Arial" w:cs="Arial"/>
            <w:sz w:val="18"/>
            <w:szCs w:val="18"/>
          </w:rPr>
          <w:t>@</w:t>
        </w:r>
        <w:proofErr w:type="spellStart"/>
        <w:r w:rsidRPr="00A11262">
          <w:rPr>
            <w:rStyle w:val="Hyperlink"/>
            <w:rFonts w:ascii="Arial" w:hAnsi="Arial" w:cs="Arial"/>
            <w:sz w:val="18"/>
            <w:szCs w:val="18"/>
          </w:rPr>
          <w:t>RusEmbUSA</w:t>
        </w:r>
        <w:proofErr w:type="spellEnd"/>
      </w:hyperlink>
    </w:p>
    <w:p w14:paraId="422D263E" w14:textId="068BC749" w:rsidR="00D541B6" w:rsidRPr="00A11262" w:rsidRDefault="00D541B6" w:rsidP="005D6D4D">
      <w:pPr>
        <w:pStyle w:val="PlainText"/>
        <w:rPr>
          <w:rFonts w:ascii="Arial" w:hAnsi="Arial" w:cs="Arial"/>
          <w:sz w:val="18"/>
          <w:szCs w:val="18"/>
        </w:rPr>
      </w:pPr>
      <w:r w:rsidRPr="00A11262">
        <w:rPr>
          <w:rFonts w:ascii="Arial" w:hAnsi="Arial" w:cs="Arial"/>
          <w:sz w:val="18"/>
          <w:szCs w:val="18"/>
        </w:rPr>
        <w:t xml:space="preserve">Instagram: </w:t>
      </w:r>
      <w:hyperlink r:id="rId15" w:history="1">
        <w:r w:rsidRPr="00A11262">
          <w:rPr>
            <w:rStyle w:val="Hyperlink"/>
            <w:rFonts w:ascii="Arial" w:hAnsi="Arial" w:cs="Arial"/>
            <w:sz w:val="18"/>
            <w:szCs w:val="18"/>
          </w:rPr>
          <w:t>@</w:t>
        </w:r>
        <w:proofErr w:type="spellStart"/>
        <w:r w:rsidRPr="00A11262">
          <w:rPr>
            <w:rStyle w:val="Hyperlink"/>
            <w:rFonts w:ascii="Arial" w:hAnsi="Arial" w:cs="Arial"/>
            <w:sz w:val="18"/>
            <w:szCs w:val="18"/>
          </w:rPr>
          <w:t>RusEmbUSA</w:t>
        </w:r>
        <w:proofErr w:type="spellEnd"/>
      </w:hyperlink>
    </w:p>
    <w:p w14:paraId="017720F0" w14:textId="1F27A019" w:rsidR="00D541B6" w:rsidRPr="00A11262" w:rsidRDefault="00D541B6" w:rsidP="00D541B6">
      <w:pPr>
        <w:pStyle w:val="PlainText"/>
        <w:rPr>
          <w:rFonts w:ascii="Arial" w:hAnsi="Arial" w:cs="Arial"/>
          <w:sz w:val="18"/>
          <w:szCs w:val="18"/>
        </w:rPr>
      </w:pPr>
      <w:r w:rsidRPr="00A11262">
        <w:rPr>
          <w:rFonts w:ascii="Arial" w:hAnsi="Arial" w:cs="Arial"/>
          <w:sz w:val="18"/>
          <w:szCs w:val="18"/>
        </w:rPr>
        <w:t>Salutation: Dear Ambassador</w:t>
      </w:r>
    </w:p>
    <w:p w14:paraId="06D0EA2F" w14:textId="77777777" w:rsidR="00D541B6" w:rsidRPr="00A11262" w:rsidRDefault="00D541B6" w:rsidP="00D541B6">
      <w:pPr>
        <w:spacing w:after="0" w:line="240" w:lineRule="auto"/>
        <w:rPr>
          <w:rFonts w:ascii="Arial" w:eastAsia="Times New Roman" w:hAnsi="Arial" w:cs="Arial"/>
          <w:color w:val="auto"/>
          <w:sz w:val="20"/>
          <w:szCs w:val="20"/>
        </w:rPr>
        <w:sectPr w:rsidR="00D541B6" w:rsidRPr="00A11262" w:rsidSect="00D541B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D39C967" w14:textId="43647958" w:rsidR="001004BA" w:rsidRPr="00A11262" w:rsidRDefault="00714497" w:rsidP="00D541B6">
      <w:pPr>
        <w:spacing w:after="0" w:line="240" w:lineRule="auto"/>
        <w:rPr>
          <w:rFonts w:ascii="Arial" w:eastAsia="Times New Roman" w:hAnsi="Arial" w:cs="Arial"/>
          <w:color w:val="auto"/>
          <w:sz w:val="20"/>
          <w:szCs w:val="20"/>
        </w:rPr>
      </w:pPr>
      <w:r w:rsidRPr="00A11262">
        <w:rPr>
          <w:rFonts w:ascii="Arial" w:eastAsia="Times New Roman" w:hAnsi="Arial" w:cs="Arial"/>
          <w:color w:val="auto"/>
          <w:sz w:val="20"/>
          <w:szCs w:val="20"/>
        </w:rPr>
        <w:t>Dear Prosecutor</w:t>
      </w:r>
      <w:r w:rsidR="001004BA" w:rsidRPr="00A11262">
        <w:rPr>
          <w:rFonts w:ascii="Arial" w:eastAsia="Times New Roman" w:hAnsi="Arial" w:cs="Arial"/>
          <w:color w:val="auto"/>
          <w:sz w:val="20"/>
          <w:szCs w:val="20"/>
        </w:rPr>
        <w:t>,</w:t>
      </w:r>
    </w:p>
    <w:p w14:paraId="3CF055D3" w14:textId="77777777" w:rsidR="001004BA" w:rsidRPr="00A11262" w:rsidRDefault="001004BA" w:rsidP="00D541B6">
      <w:pPr>
        <w:spacing w:after="0" w:line="240" w:lineRule="auto"/>
        <w:rPr>
          <w:rFonts w:ascii="Arial" w:eastAsia="Times New Roman" w:hAnsi="Arial" w:cs="Arial"/>
          <w:color w:val="auto"/>
          <w:sz w:val="20"/>
          <w:szCs w:val="20"/>
        </w:rPr>
      </w:pPr>
    </w:p>
    <w:p w14:paraId="6F2B1023" w14:textId="77777777" w:rsidR="00714497" w:rsidRPr="00A11262" w:rsidRDefault="00714497" w:rsidP="00D541B6">
      <w:pPr>
        <w:spacing w:after="0" w:line="240" w:lineRule="auto"/>
        <w:jc w:val="both"/>
        <w:rPr>
          <w:rFonts w:ascii="Arial" w:eastAsia="Times New Roman" w:hAnsi="Arial" w:cs="Arial"/>
          <w:color w:val="auto"/>
          <w:sz w:val="20"/>
          <w:szCs w:val="20"/>
        </w:rPr>
      </w:pPr>
      <w:r w:rsidRPr="00A11262">
        <w:rPr>
          <w:rFonts w:ascii="Arial" w:eastAsia="Times New Roman" w:hAnsi="Arial" w:cs="Arial"/>
          <w:color w:val="auto"/>
          <w:sz w:val="20"/>
          <w:szCs w:val="20"/>
        </w:rPr>
        <w:t xml:space="preserve">I am writing to express my deep concern regarding criminal prosecution of Yan </w:t>
      </w:r>
      <w:proofErr w:type="spellStart"/>
      <w:r w:rsidRPr="00A11262">
        <w:rPr>
          <w:rFonts w:ascii="Arial" w:eastAsia="Times New Roman" w:hAnsi="Arial" w:cs="Arial"/>
          <w:color w:val="auto"/>
          <w:sz w:val="20"/>
          <w:szCs w:val="20"/>
        </w:rPr>
        <w:t>Sidorov</w:t>
      </w:r>
      <w:proofErr w:type="spellEnd"/>
      <w:r w:rsidRPr="00A11262">
        <w:rPr>
          <w:rFonts w:ascii="Arial" w:eastAsia="Times New Roman" w:hAnsi="Arial" w:cs="Arial"/>
          <w:color w:val="auto"/>
          <w:sz w:val="20"/>
          <w:szCs w:val="20"/>
        </w:rPr>
        <w:t xml:space="preserve"> and Vladislav </w:t>
      </w:r>
      <w:proofErr w:type="spellStart"/>
      <w:r w:rsidRPr="00A11262">
        <w:rPr>
          <w:rFonts w:ascii="Arial" w:eastAsia="Times New Roman" w:hAnsi="Arial" w:cs="Arial"/>
          <w:color w:val="auto"/>
          <w:sz w:val="20"/>
          <w:szCs w:val="20"/>
        </w:rPr>
        <w:t>Mordasov</w:t>
      </w:r>
      <w:proofErr w:type="spellEnd"/>
      <w:r w:rsidRPr="00A11262">
        <w:rPr>
          <w:rFonts w:ascii="Arial" w:eastAsia="Times New Roman" w:hAnsi="Arial" w:cs="Arial"/>
          <w:color w:val="auto"/>
          <w:sz w:val="20"/>
          <w:szCs w:val="20"/>
        </w:rPr>
        <w:t xml:space="preserve"> on charges of attempted organization of civil unrest (Article 30(3), Article 212(1) of the Russian Criminal Code) and Viacheslav </w:t>
      </w:r>
      <w:proofErr w:type="spellStart"/>
      <w:r w:rsidRPr="00A11262">
        <w:rPr>
          <w:rFonts w:ascii="Arial" w:eastAsia="Times New Roman" w:hAnsi="Arial" w:cs="Arial"/>
          <w:color w:val="auto"/>
          <w:sz w:val="20"/>
          <w:szCs w:val="20"/>
        </w:rPr>
        <w:t>Shashmin</w:t>
      </w:r>
      <w:proofErr w:type="spellEnd"/>
      <w:r w:rsidRPr="00A11262">
        <w:rPr>
          <w:rFonts w:ascii="Arial" w:eastAsia="Times New Roman" w:hAnsi="Arial" w:cs="Arial"/>
          <w:color w:val="auto"/>
          <w:sz w:val="20"/>
          <w:szCs w:val="20"/>
        </w:rPr>
        <w:t xml:space="preserve"> on charges of attempted participation in civil unrest (Article 30 (3), Article 212 (2) of the Russian Criminal Code). Since November 2017 Yan </w:t>
      </w:r>
      <w:proofErr w:type="spellStart"/>
      <w:r w:rsidRPr="00A11262">
        <w:rPr>
          <w:rFonts w:ascii="Arial" w:eastAsia="Times New Roman" w:hAnsi="Arial" w:cs="Arial"/>
          <w:color w:val="auto"/>
          <w:sz w:val="20"/>
          <w:szCs w:val="20"/>
        </w:rPr>
        <w:t>Sidorov</w:t>
      </w:r>
      <w:proofErr w:type="spellEnd"/>
      <w:r w:rsidRPr="00A11262">
        <w:rPr>
          <w:rFonts w:ascii="Arial" w:eastAsia="Times New Roman" w:hAnsi="Arial" w:cs="Arial"/>
          <w:color w:val="auto"/>
          <w:sz w:val="20"/>
          <w:szCs w:val="20"/>
        </w:rPr>
        <w:t xml:space="preserve"> and Vladislav </w:t>
      </w:r>
      <w:proofErr w:type="spellStart"/>
      <w:r w:rsidRPr="00A11262">
        <w:rPr>
          <w:rFonts w:ascii="Arial" w:eastAsia="Times New Roman" w:hAnsi="Arial" w:cs="Arial"/>
          <w:color w:val="auto"/>
          <w:sz w:val="20"/>
          <w:szCs w:val="20"/>
        </w:rPr>
        <w:t>Mordasov</w:t>
      </w:r>
      <w:proofErr w:type="spellEnd"/>
      <w:r w:rsidRPr="00A11262">
        <w:rPr>
          <w:rFonts w:ascii="Arial" w:eastAsia="Times New Roman" w:hAnsi="Arial" w:cs="Arial"/>
          <w:color w:val="auto"/>
          <w:sz w:val="20"/>
          <w:szCs w:val="20"/>
        </w:rPr>
        <w:t xml:space="preserve"> have been remanded in detention and Viacheslav </w:t>
      </w:r>
      <w:proofErr w:type="spellStart"/>
      <w:r w:rsidRPr="00A11262">
        <w:rPr>
          <w:rFonts w:ascii="Arial" w:eastAsia="Times New Roman" w:hAnsi="Arial" w:cs="Arial"/>
          <w:color w:val="auto"/>
          <w:sz w:val="20"/>
          <w:szCs w:val="20"/>
        </w:rPr>
        <w:t>Shashmin</w:t>
      </w:r>
      <w:proofErr w:type="spellEnd"/>
      <w:r w:rsidRPr="00A11262">
        <w:rPr>
          <w:rFonts w:ascii="Arial" w:eastAsia="Times New Roman" w:hAnsi="Arial" w:cs="Arial"/>
          <w:color w:val="auto"/>
          <w:sz w:val="20"/>
          <w:szCs w:val="20"/>
        </w:rPr>
        <w:t xml:space="preserve"> held under house arrest. Both Yan </w:t>
      </w:r>
      <w:proofErr w:type="spellStart"/>
      <w:r w:rsidRPr="00A11262">
        <w:rPr>
          <w:rFonts w:ascii="Arial" w:eastAsia="Times New Roman" w:hAnsi="Arial" w:cs="Arial"/>
          <w:color w:val="auto"/>
          <w:sz w:val="20"/>
          <w:szCs w:val="20"/>
        </w:rPr>
        <w:t>Sidorov</w:t>
      </w:r>
      <w:proofErr w:type="spellEnd"/>
      <w:r w:rsidRPr="00A11262">
        <w:rPr>
          <w:rFonts w:ascii="Arial" w:eastAsia="Times New Roman" w:hAnsi="Arial" w:cs="Arial"/>
          <w:color w:val="auto"/>
          <w:sz w:val="20"/>
          <w:szCs w:val="20"/>
        </w:rPr>
        <w:t xml:space="preserve"> and Vladislav </w:t>
      </w:r>
      <w:proofErr w:type="spellStart"/>
      <w:r w:rsidRPr="00A11262">
        <w:rPr>
          <w:rFonts w:ascii="Arial" w:eastAsia="Times New Roman" w:hAnsi="Arial" w:cs="Arial"/>
          <w:color w:val="auto"/>
          <w:sz w:val="20"/>
          <w:szCs w:val="20"/>
        </w:rPr>
        <w:t>Mordasov</w:t>
      </w:r>
      <w:proofErr w:type="spellEnd"/>
      <w:r w:rsidRPr="00A11262">
        <w:rPr>
          <w:rFonts w:ascii="Arial" w:eastAsia="Times New Roman" w:hAnsi="Arial" w:cs="Arial"/>
          <w:color w:val="auto"/>
          <w:sz w:val="20"/>
          <w:szCs w:val="20"/>
        </w:rPr>
        <w:t xml:space="preserve"> have complained of torture and other ill-treatment by police to extract their “confessions”. Their complaints have not been investigated.   </w:t>
      </w:r>
    </w:p>
    <w:p w14:paraId="621707CC" w14:textId="77777777" w:rsidR="00714497" w:rsidRPr="00A11262" w:rsidRDefault="00714497" w:rsidP="00D541B6">
      <w:pPr>
        <w:spacing w:after="0" w:line="240" w:lineRule="auto"/>
        <w:jc w:val="both"/>
        <w:rPr>
          <w:rFonts w:ascii="Arial" w:eastAsia="Times New Roman" w:hAnsi="Arial" w:cs="Arial"/>
          <w:color w:val="auto"/>
          <w:sz w:val="20"/>
          <w:szCs w:val="20"/>
        </w:rPr>
      </w:pPr>
    </w:p>
    <w:p w14:paraId="28930B55" w14:textId="77777777" w:rsidR="00714497" w:rsidRPr="00A11262" w:rsidRDefault="00714497" w:rsidP="00D541B6">
      <w:pPr>
        <w:spacing w:after="0" w:line="240" w:lineRule="auto"/>
        <w:jc w:val="both"/>
        <w:rPr>
          <w:rFonts w:ascii="Arial" w:eastAsia="Times New Roman" w:hAnsi="Arial" w:cs="Arial"/>
          <w:color w:val="auto"/>
          <w:sz w:val="20"/>
          <w:szCs w:val="20"/>
        </w:rPr>
      </w:pPr>
      <w:r w:rsidRPr="00A11262">
        <w:rPr>
          <w:rFonts w:ascii="Arial" w:eastAsia="Times New Roman" w:hAnsi="Arial" w:cs="Arial"/>
          <w:color w:val="auto"/>
          <w:sz w:val="20"/>
          <w:szCs w:val="20"/>
        </w:rPr>
        <w:t xml:space="preserve">Yan </w:t>
      </w:r>
      <w:proofErr w:type="spellStart"/>
      <w:r w:rsidRPr="00A11262">
        <w:rPr>
          <w:rFonts w:ascii="Arial" w:eastAsia="Times New Roman" w:hAnsi="Arial" w:cs="Arial"/>
          <w:color w:val="auto"/>
          <w:sz w:val="20"/>
          <w:szCs w:val="20"/>
        </w:rPr>
        <w:t>Sidorov</w:t>
      </w:r>
      <w:proofErr w:type="spellEnd"/>
      <w:r w:rsidRPr="00A11262">
        <w:rPr>
          <w:rFonts w:ascii="Arial" w:eastAsia="Times New Roman" w:hAnsi="Arial" w:cs="Arial"/>
          <w:color w:val="auto"/>
          <w:sz w:val="20"/>
          <w:szCs w:val="20"/>
        </w:rPr>
        <w:t xml:space="preserve"> and Vladislav </w:t>
      </w:r>
      <w:proofErr w:type="spellStart"/>
      <w:r w:rsidRPr="00A11262">
        <w:rPr>
          <w:rFonts w:ascii="Arial" w:eastAsia="Times New Roman" w:hAnsi="Arial" w:cs="Arial"/>
          <w:color w:val="auto"/>
          <w:sz w:val="20"/>
          <w:szCs w:val="20"/>
        </w:rPr>
        <w:t>Mordasov</w:t>
      </w:r>
      <w:proofErr w:type="spellEnd"/>
      <w:r w:rsidRPr="00A11262">
        <w:rPr>
          <w:rFonts w:ascii="Arial" w:eastAsia="Times New Roman" w:hAnsi="Arial" w:cs="Arial"/>
          <w:color w:val="auto"/>
          <w:sz w:val="20"/>
          <w:szCs w:val="20"/>
        </w:rPr>
        <w:t xml:space="preserve"> were arrested on 5 November 2017 when they were preparing to hold a picket in front of the Rostov regional government building in support of dozens of Rostov citizens who had lost their houses in mass fires in July-August 2017. Viacheslav </w:t>
      </w:r>
      <w:proofErr w:type="spellStart"/>
      <w:r w:rsidRPr="00A11262">
        <w:rPr>
          <w:rFonts w:ascii="Arial" w:eastAsia="Times New Roman" w:hAnsi="Arial" w:cs="Arial"/>
          <w:color w:val="auto"/>
          <w:sz w:val="20"/>
          <w:szCs w:val="20"/>
        </w:rPr>
        <w:t>Shashmin</w:t>
      </w:r>
      <w:proofErr w:type="spellEnd"/>
      <w:r w:rsidRPr="00A11262">
        <w:rPr>
          <w:rFonts w:ascii="Arial" w:eastAsia="Times New Roman" w:hAnsi="Arial" w:cs="Arial"/>
          <w:color w:val="auto"/>
          <w:sz w:val="20"/>
          <w:szCs w:val="20"/>
        </w:rPr>
        <w:t xml:space="preserve"> was arrested outside a block of flats some distance away. He maintains that he did not take part in the picket. </w:t>
      </w:r>
    </w:p>
    <w:p w14:paraId="2C2676C6" w14:textId="77777777" w:rsidR="00714497" w:rsidRPr="00A11262" w:rsidRDefault="00714497" w:rsidP="00D541B6">
      <w:pPr>
        <w:spacing w:after="0" w:line="240" w:lineRule="auto"/>
        <w:jc w:val="both"/>
        <w:rPr>
          <w:rFonts w:ascii="Arial" w:eastAsia="Times New Roman" w:hAnsi="Arial" w:cs="Arial"/>
          <w:color w:val="auto"/>
          <w:sz w:val="20"/>
          <w:szCs w:val="20"/>
        </w:rPr>
      </w:pPr>
    </w:p>
    <w:p w14:paraId="210E1971" w14:textId="5DE21F01" w:rsidR="001004BA" w:rsidRPr="00A11262" w:rsidRDefault="00714497" w:rsidP="00D541B6">
      <w:pPr>
        <w:spacing w:after="0" w:line="240" w:lineRule="auto"/>
        <w:jc w:val="both"/>
        <w:rPr>
          <w:rFonts w:ascii="Arial" w:eastAsia="Times New Roman" w:hAnsi="Arial" w:cs="Arial"/>
          <w:color w:val="auto"/>
          <w:sz w:val="20"/>
          <w:szCs w:val="20"/>
        </w:rPr>
      </w:pPr>
      <w:r w:rsidRPr="00A11262">
        <w:rPr>
          <w:rFonts w:ascii="Arial" w:eastAsia="Times New Roman" w:hAnsi="Arial" w:cs="Arial"/>
          <w:color w:val="auto"/>
          <w:sz w:val="20"/>
          <w:szCs w:val="20"/>
        </w:rPr>
        <w:t>I therefore urge to</w:t>
      </w:r>
      <w:r w:rsidR="00D541B6" w:rsidRPr="00A11262">
        <w:rPr>
          <w:rFonts w:ascii="Arial" w:eastAsia="Times New Roman" w:hAnsi="Arial" w:cs="Arial"/>
          <w:color w:val="auto"/>
          <w:sz w:val="20"/>
          <w:szCs w:val="20"/>
        </w:rPr>
        <w:t xml:space="preserve"> i</w:t>
      </w:r>
      <w:r w:rsidRPr="00A11262">
        <w:rPr>
          <w:rFonts w:ascii="Arial" w:eastAsia="Times New Roman" w:hAnsi="Arial" w:cs="Arial"/>
          <w:color w:val="auto"/>
          <w:sz w:val="20"/>
          <w:szCs w:val="20"/>
        </w:rPr>
        <w:t xml:space="preserve">mmediately and unconditionally release Yan </w:t>
      </w:r>
      <w:proofErr w:type="spellStart"/>
      <w:r w:rsidRPr="00A11262">
        <w:rPr>
          <w:rFonts w:ascii="Arial" w:eastAsia="Times New Roman" w:hAnsi="Arial" w:cs="Arial"/>
          <w:color w:val="auto"/>
          <w:sz w:val="20"/>
          <w:szCs w:val="20"/>
        </w:rPr>
        <w:t>Sidorov</w:t>
      </w:r>
      <w:proofErr w:type="spellEnd"/>
      <w:r w:rsidRPr="00A11262">
        <w:rPr>
          <w:rFonts w:ascii="Arial" w:eastAsia="Times New Roman" w:hAnsi="Arial" w:cs="Arial"/>
          <w:color w:val="auto"/>
          <w:sz w:val="20"/>
          <w:szCs w:val="20"/>
        </w:rPr>
        <w:t xml:space="preserve">, Vladislav </w:t>
      </w:r>
      <w:proofErr w:type="spellStart"/>
      <w:r w:rsidRPr="00A11262">
        <w:rPr>
          <w:rFonts w:ascii="Arial" w:eastAsia="Times New Roman" w:hAnsi="Arial" w:cs="Arial"/>
          <w:color w:val="auto"/>
          <w:sz w:val="20"/>
          <w:szCs w:val="20"/>
        </w:rPr>
        <w:t>Mordasov</w:t>
      </w:r>
      <w:proofErr w:type="spellEnd"/>
      <w:r w:rsidRPr="00A11262">
        <w:rPr>
          <w:rFonts w:ascii="Arial" w:eastAsia="Times New Roman" w:hAnsi="Arial" w:cs="Arial"/>
          <w:color w:val="auto"/>
          <w:sz w:val="20"/>
          <w:szCs w:val="20"/>
        </w:rPr>
        <w:t xml:space="preserve"> and Viacheslav </w:t>
      </w:r>
      <w:proofErr w:type="spellStart"/>
      <w:r w:rsidRPr="00A11262">
        <w:rPr>
          <w:rFonts w:ascii="Arial" w:eastAsia="Times New Roman" w:hAnsi="Arial" w:cs="Arial"/>
          <w:color w:val="auto"/>
          <w:sz w:val="20"/>
          <w:szCs w:val="20"/>
        </w:rPr>
        <w:t>Shashmin</w:t>
      </w:r>
      <w:proofErr w:type="spellEnd"/>
      <w:r w:rsidRPr="00A11262">
        <w:rPr>
          <w:rFonts w:ascii="Arial" w:eastAsia="Times New Roman" w:hAnsi="Arial" w:cs="Arial"/>
          <w:color w:val="auto"/>
          <w:sz w:val="20"/>
          <w:szCs w:val="20"/>
        </w:rPr>
        <w:t>, as they are prisoners of conscience, detained and prosecuted solely for peacefully exercising their rights to freedom of peaceful assembly and freedom of expression;</w:t>
      </w:r>
      <w:r w:rsidR="00D541B6" w:rsidRPr="00A11262">
        <w:rPr>
          <w:rFonts w:ascii="Arial" w:eastAsia="Times New Roman" w:hAnsi="Arial" w:cs="Arial"/>
          <w:color w:val="auto"/>
          <w:sz w:val="20"/>
          <w:szCs w:val="20"/>
        </w:rPr>
        <w:t xml:space="preserve"> e</w:t>
      </w:r>
      <w:r w:rsidRPr="00A11262">
        <w:rPr>
          <w:rFonts w:ascii="Arial" w:eastAsia="Times New Roman" w:hAnsi="Arial" w:cs="Arial"/>
          <w:color w:val="auto"/>
          <w:sz w:val="20"/>
          <w:szCs w:val="20"/>
        </w:rPr>
        <w:t xml:space="preserve">nsure that Yan </w:t>
      </w:r>
      <w:proofErr w:type="spellStart"/>
      <w:r w:rsidRPr="00A11262">
        <w:rPr>
          <w:rFonts w:ascii="Arial" w:eastAsia="Times New Roman" w:hAnsi="Arial" w:cs="Arial"/>
          <w:color w:val="auto"/>
          <w:sz w:val="20"/>
          <w:szCs w:val="20"/>
        </w:rPr>
        <w:t>Sidorov’s</w:t>
      </w:r>
      <w:proofErr w:type="spellEnd"/>
      <w:r w:rsidRPr="00A11262">
        <w:rPr>
          <w:rFonts w:ascii="Arial" w:eastAsia="Times New Roman" w:hAnsi="Arial" w:cs="Arial"/>
          <w:color w:val="auto"/>
          <w:sz w:val="20"/>
          <w:szCs w:val="20"/>
        </w:rPr>
        <w:t xml:space="preserve"> and Vladislav </w:t>
      </w:r>
      <w:proofErr w:type="spellStart"/>
      <w:r w:rsidRPr="00A11262">
        <w:rPr>
          <w:rFonts w:ascii="Arial" w:eastAsia="Times New Roman" w:hAnsi="Arial" w:cs="Arial"/>
          <w:color w:val="auto"/>
          <w:sz w:val="20"/>
          <w:szCs w:val="20"/>
        </w:rPr>
        <w:t>Mordasov’s</w:t>
      </w:r>
      <w:proofErr w:type="spellEnd"/>
      <w:r w:rsidRPr="00A11262">
        <w:rPr>
          <w:rFonts w:ascii="Arial" w:eastAsia="Times New Roman" w:hAnsi="Arial" w:cs="Arial"/>
          <w:color w:val="auto"/>
          <w:sz w:val="20"/>
          <w:szCs w:val="20"/>
        </w:rPr>
        <w:t xml:space="preserve"> complaints of torture and other ill-treatment are promptly, effectively and impartially investigated, and all responsible are brought to justice in fair trial proceedings.</w:t>
      </w:r>
    </w:p>
    <w:p w14:paraId="34F2BCB3" w14:textId="77777777" w:rsidR="001004BA" w:rsidRPr="00A11262" w:rsidRDefault="001004BA" w:rsidP="00D541B6">
      <w:pPr>
        <w:spacing w:after="0" w:line="240" w:lineRule="auto"/>
        <w:rPr>
          <w:rFonts w:ascii="Arial" w:eastAsia="Times New Roman" w:hAnsi="Arial" w:cs="Arial"/>
          <w:color w:val="auto"/>
          <w:sz w:val="20"/>
          <w:szCs w:val="20"/>
        </w:rPr>
      </w:pPr>
    </w:p>
    <w:p w14:paraId="78B9E594" w14:textId="09D38B44" w:rsidR="001004BA" w:rsidRPr="00A11262" w:rsidRDefault="001004BA" w:rsidP="00D541B6">
      <w:pPr>
        <w:spacing w:after="0" w:line="240" w:lineRule="auto"/>
        <w:rPr>
          <w:rFonts w:ascii="Arial" w:eastAsia="Times New Roman" w:hAnsi="Arial" w:cs="Arial"/>
          <w:color w:val="auto"/>
          <w:sz w:val="20"/>
          <w:szCs w:val="20"/>
        </w:rPr>
      </w:pPr>
      <w:r w:rsidRPr="00A11262">
        <w:rPr>
          <w:rFonts w:ascii="Arial" w:eastAsia="Times New Roman" w:hAnsi="Arial" w:cs="Arial"/>
          <w:color w:val="auto"/>
          <w:sz w:val="20"/>
          <w:szCs w:val="20"/>
        </w:rPr>
        <w:t>Yours sincerely,</w:t>
      </w:r>
    </w:p>
    <w:p w14:paraId="6F34B575" w14:textId="3F49677E" w:rsidR="00E53EED" w:rsidRPr="00D541B6" w:rsidRDefault="00E53EED" w:rsidP="00D541B6">
      <w:pPr>
        <w:widowControl/>
        <w:suppressAutoHyphens w:val="0"/>
        <w:spacing w:after="0" w:line="240" w:lineRule="auto"/>
        <w:rPr>
          <w:rFonts w:ascii="Arial" w:hAnsi="Arial" w:cs="Arial"/>
          <w:b/>
          <w:sz w:val="20"/>
          <w:szCs w:val="20"/>
        </w:rPr>
      </w:pPr>
    </w:p>
    <w:p w14:paraId="15D754DB" w14:textId="77777777" w:rsidR="0082127B" w:rsidRPr="00D541B6" w:rsidRDefault="0082127B" w:rsidP="00D541B6">
      <w:pPr>
        <w:pStyle w:val="AIBoxHeading"/>
        <w:shd w:val="clear" w:color="auto" w:fill="D9D9D9" w:themeFill="background1" w:themeFillShade="D9"/>
        <w:spacing w:line="240" w:lineRule="auto"/>
        <w:rPr>
          <w:rFonts w:ascii="Arial" w:hAnsi="Arial" w:cs="Arial"/>
          <w:b/>
          <w:sz w:val="32"/>
          <w:szCs w:val="32"/>
        </w:rPr>
      </w:pPr>
      <w:r w:rsidRPr="00D541B6">
        <w:rPr>
          <w:rFonts w:ascii="Arial" w:hAnsi="Arial" w:cs="Arial"/>
          <w:b/>
          <w:sz w:val="32"/>
          <w:szCs w:val="32"/>
        </w:rPr>
        <w:lastRenderedPageBreak/>
        <w:t>Additional information</w:t>
      </w:r>
    </w:p>
    <w:p w14:paraId="116154D2" w14:textId="6E9199D3" w:rsidR="00714497" w:rsidRPr="00D541B6" w:rsidRDefault="00D541B6" w:rsidP="00D541B6">
      <w:pPr>
        <w:spacing w:line="240" w:lineRule="auto"/>
        <w:jc w:val="both"/>
        <w:rPr>
          <w:rFonts w:ascii="Arial" w:hAnsi="Arial" w:cs="Arial"/>
          <w:szCs w:val="18"/>
        </w:rPr>
      </w:pPr>
      <w:r>
        <w:rPr>
          <w:rFonts w:ascii="Arial" w:hAnsi="Arial" w:cs="Arial"/>
        </w:rPr>
        <w:br/>
      </w:r>
      <w:r w:rsidR="00714497" w:rsidRPr="00D541B6">
        <w:rPr>
          <w:rFonts w:ascii="Arial" w:hAnsi="Arial" w:cs="Arial"/>
          <w:szCs w:val="18"/>
        </w:rPr>
        <w:t xml:space="preserve">At around mid-day on 5 November 2017, the then eighteen-year-old college student Yan </w:t>
      </w:r>
      <w:proofErr w:type="spellStart"/>
      <w:r w:rsidR="00714497" w:rsidRPr="00D541B6">
        <w:rPr>
          <w:rFonts w:ascii="Arial" w:hAnsi="Arial" w:cs="Arial"/>
          <w:szCs w:val="18"/>
        </w:rPr>
        <w:t>Sidorov</w:t>
      </w:r>
      <w:proofErr w:type="spellEnd"/>
      <w:r w:rsidR="00714497" w:rsidRPr="00D541B6">
        <w:rPr>
          <w:rFonts w:ascii="Arial" w:hAnsi="Arial" w:cs="Arial"/>
          <w:szCs w:val="18"/>
        </w:rPr>
        <w:t xml:space="preserve"> and twenty-one-year-old Vladislav </w:t>
      </w:r>
      <w:proofErr w:type="spellStart"/>
      <w:r w:rsidR="00714497" w:rsidRPr="00D541B6">
        <w:rPr>
          <w:rFonts w:ascii="Arial" w:hAnsi="Arial" w:cs="Arial"/>
          <w:szCs w:val="18"/>
        </w:rPr>
        <w:t>Mordasov</w:t>
      </w:r>
      <w:proofErr w:type="spellEnd"/>
      <w:r w:rsidR="00714497" w:rsidRPr="00D541B6">
        <w:rPr>
          <w:rFonts w:ascii="Arial" w:hAnsi="Arial" w:cs="Arial"/>
          <w:szCs w:val="18"/>
        </w:rPr>
        <w:t xml:space="preserve"> came to the square in front of the Rostov Region administration to hold a peaceful picket. They had several printed leaflets, a loudspeaker and two rolled up handwritten posters that they had made the day before. The posters read: “Return the land to victims of Rostov fires” and “The government should resign”.  </w:t>
      </w:r>
    </w:p>
    <w:p w14:paraId="303885AA" w14:textId="5870AF10" w:rsidR="00714497" w:rsidRPr="00D541B6" w:rsidRDefault="00714497" w:rsidP="00D541B6">
      <w:pPr>
        <w:spacing w:line="240" w:lineRule="auto"/>
        <w:jc w:val="both"/>
        <w:rPr>
          <w:rFonts w:ascii="Arial" w:hAnsi="Arial" w:cs="Arial"/>
          <w:szCs w:val="18"/>
        </w:rPr>
      </w:pPr>
      <w:r w:rsidRPr="00D541B6">
        <w:rPr>
          <w:rFonts w:ascii="Arial" w:hAnsi="Arial" w:cs="Arial"/>
          <w:szCs w:val="18"/>
        </w:rPr>
        <w:t xml:space="preserve">In a series of mass fires that spread through Rostov-on-Don in July and August 2017, more than 160 houses were destroyed, one person died, and dozens suffered injuries. Around 700 people were officially recognised as victims. While some compensation for the loss of property has been paid, the authorities did not allow people to build new houses on the same plots of land and did not pay compensation for the loss of their land, which in turn prompted rumours that the fire may have been started deliberately to evict the residents. In March 2019, more than 60 people signed an open letter in support of Yan </w:t>
      </w:r>
      <w:proofErr w:type="spellStart"/>
      <w:r w:rsidRPr="00D541B6">
        <w:rPr>
          <w:rFonts w:ascii="Arial" w:hAnsi="Arial" w:cs="Arial"/>
          <w:szCs w:val="18"/>
        </w:rPr>
        <w:t>Sidorov</w:t>
      </w:r>
      <w:proofErr w:type="spellEnd"/>
      <w:r w:rsidRPr="00D541B6">
        <w:rPr>
          <w:rFonts w:ascii="Arial" w:hAnsi="Arial" w:cs="Arial"/>
          <w:szCs w:val="18"/>
        </w:rPr>
        <w:t xml:space="preserve">, Vladislav </w:t>
      </w:r>
      <w:proofErr w:type="spellStart"/>
      <w:r w:rsidRPr="00D541B6">
        <w:rPr>
          <w:rFonts w:ascii="Arial" w:hAnsi="Arial" w:cs="Arial"/>
          <w:szCs w:val="18"/>
        </w:rPr>
        <w:t>Mordasov</w:t>
      </w:r>
      <w:proofErr w:type="spellEnd"/>
      <w:r w:rsidRPr="00D541B6">
        <w:rPr>
          <w:rFonts w:ascii="Arial" w:hAnsi="Arial" w:cs="Arial"/>
          <w:szCs w:val="18"/>
        </w:rPr>
        <w:t xml:space="preserve"> and Viacheslav </w:t>
      </w:r>
      <w:proofErr w:type="spellStart"/>
      <w:r w:rsidRPr="00D541B6">
        <w:rPr>
          <w:rFonts w:ascii="Arial" w:hAnsi="Arial" w:cs="Arial"/>
          <w:szCs w:val="18"/>
        </w:rPr>
        <w:t>Shashmin</w:t>
      </w:r>
      <w:proofErr w:type="spellEnd"/>
      <w:r w:rsidRPr="00D541B6">
        <w:rPr>
          <w:rFonts w:ascii="Arial" w:hAnsi="Arial" w:cs="Arial"/>
          <w:szCs w:val="18"/>
        </w:rPr>
        <w:t xml:space="preserve">.  </w:t>
      </w:r>
    </w:p>
    <w:p w14:paraId="036C8D4C" w14:textId="673C3F92" w:rsidR="00714497" w:rsidRPr="00D541B6" w:rsidRDefault="00714497" w:rsidP="00D541B6">
      <w:pPr>
        <w:spacing w:line="240" w:lineRule="auto"/>
        <w:jc w:val="both"/>
        <w:rPr>
          <w:rFonts w:ascii="Arial" w:hAnsi="Arial" w:cs="Arial"/>
          <w:szCs w:val="18"/>
        </w:rPr>
      </w:pPr>
      <w:r w:rsidRPr="00D541B6">
        <w:rPr>
          <w:rFonts w:ascii="Arial" w:hAnsi="Arial" w:cs="Arial"/>
          <w:szCs w:val="18"/>
        </w:rPr>
        <w:t xml:space="preserve">According to Vladislav </w:t>
      </w:r>
      <w:proofErr w:type="spellStart"/>
      <w:r w:rsidRPr="00D541B6">
        <w:rPr>
          <w:rFonts w:ascii="Arial" w:hAnsi="Arial" w:cs="Arial"/>
          <w:szCs w:val="18"/>
        </w:rPr>
        <w:t>Mordasov’s</w:t>
      </w:r>
      <w:proofErr w:type="spellEnd"/>
      <w:r w:rsidRPr="00D541B6">
        <w:rPr>
          <w:rFonts w:ascii="Arial" w:hAnsi="Arial" w:cs="Arial"/>
          <w:szCs w:val="18"/>
        </w:rPr>
        <w:t xml:space="preserve"> statement of 6 August 2018, even before the two young men could unfold their posters and start the picket, a group of eight police officers from the Centre for Combating Extremism (Centre “E”) approached them and demanded the protesters show them the posters. Some of the police officers filmed them on mobile phones. The two young men showed their posters without objection. The police then arrested them for holding an “unlawful picket”. On the same day, the police arrested the then eighteen-year-old Viacheslav </w:t>
      </w:r>
      <w:proofErr w:type="spellStart"/>
      <w:r w:rsidRPr="00D541B6">
        <w:rPr>
          <w:rFonts w:ascii="Arial" w:hAnsi="Arial" w:cs="Arial"/>
          <w:szCs w:val="18"/>
        </w:rPr>
        <w:t>Shashmin</w:t>
      </w:r>
      <w:proofErr w:type="spellEnd"/>
      <w:r w:rsidRPr="00D541B6">
        <w:rPr>
          <w:rFonts w:ascii="Arial" w:hAnsi="Arial" w:cs="Arial"/>
          <w:szCs w:val="18"/>
        </w:rPr>
        <w:t xml:space="preserve"> outside a block of flats close to the square where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were arrested. Viacheslav </w:t>
      </w:r>
      <w:proofErr w:type="spellStart"/>
      <w:r w:rsidRPr="00D541B6">
        <w:rPr>
          <w:rFonts w:ascii="Arial" w:hAnsi="Arial" w:cs="Arial"/>
          <w:szCs w:val="18"/>
        </w:rPr>
        <w:t>Shashmin</w:t>
      </w:r>
      <w:proofErr w:type="spellEnd"/>
      <w:r w:rsidRPr="00D541B6">
        <w:rPr>
          <w:rFonts w:ascii="Arial" w:hAnsi="Arial" w:cs="Arial"/>
          <w:szCs w:val="18"/>
        </w:rPr>
        <w:t xml:space="preserve"> claims that he did not know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at the time and did not participate in their picket. </w:t>
      </w:r>
    </w:p>
    <w:p w14:paraId="76755B79" w14:textId="77777777" w:rsidR="00714497" w:rsidRPr="00D541B6" w:rsidRDefault="00714497" w:rsidP="00D541B6">
      <w:pPr>
        <w:spacing w:line="240" w:lineRule="auto"/>
        <w:jc w:val="both"/>
        <w:rPr>
          <w:rFonts w:ascii="Arial" w:hAnsi="Arial" w:cs="Arial"/>
          <w:szCs w:val="18"/>
        </w:rPr>
      </w:pPr>
      <w:r w:rsidRPr="00D541B6">
        <w:rPr>
          <w:rFonts w:ascii="Arial" w:hAnsi="Arial" w:cs="Arial"/>
          <w:szCs w:val="18"/>
        </w:rPr>
        <w:t xml:space="preserve">While in police custody,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were reportedly subjected to torture and other ill-treatment </w:t>
      </w:r>
      <w:proofErr w:type="gramStart"/>
      <w:r w:rsidRPr="00D541B6">
        <w:rPr>
          <w:rFonts w:ascii="Arial" w:hAnsi="Arial" w:cs="Arial"/>
          <w:szCs w:val="18"/>
        </w:rPr>
        <w:t>in an attempt to</w:t>
      </w:r>
      <w:proofErr w:type="gramEnd"/>
      <w:r w:rsidRPr="00D541B6">
        <w:rPr>
          <w:rFonts w:ascii="Arial" w:hAnsi="Arial" w:cs="Arial"/>
          <w:szCs w:val="18"/>
        </w:rPr>
        <w:t xml:space="preserve"> extract “confessions” that they were going to organize a violent demonstration. On 6 November 2017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were sentenced in separate proceedings to seven days of “administrative detention” each under Article 20.2, part 2 of the Russian Code of Administrative Offences (“Organization or conduct of a public event without proper notification of the authorities of this event”). Viacheslav </w:t>
      </w:r>
      <w:proofErr w:type="spellStart"/>
      <w:r w:rsidRPr="00D541B6">
        <w:rPr>
          <w:rFonts w:ascii="Arial" w:hAnsi="Arial" w:cs="Arial"/>
          <w:szCs w:val="18"/>
        </w:rPr>
        <w:t>Shashmin</w:t>
      </w:r>
      <w:proofErr w:type="spellEnd"/>
      <w:r w:rsidRPr="00D541B6">
        <w:rPr>
          <w:rFonts w:ascii="Arial" w:hAnsi="Arial" w:cs="Arial"/>
          <w:szCs w:val="18"/>
        </w:rPr>
        <w:t xml:space="preserve"> was given five days of “administrative detention” on spurious charges of “petty hooliganism” under Article 20.1 of the Russian Code of Administrative Offences. </w:t>
      </w:r>
    </w:p>
    <w:p w14:paraId="0F431A03" w14:textId="77777777" w:rsidR="00714497" w:rsidRPr="00D541B6" w:rsidRDefault="00714497" w:rsidP="00D541B6">
      <w:pPr>
        <w:spacing w:line="240" w:lineRule="auto"/>
        <w:jc w:val="both"/>
        <w:rPr>
          <w:rFonts w:ascii="Arial" w:hAnsi="Arial" w:cs="Arial"/>
          <w:szCs w:val="18"/>
        </w:rPr>
      </w:pPr>
      <w:r w:rsidRPr="00D541B6">
        <w:rPr>
          <w:rFonts w:ascii="Arial" w:hAnsi="Arial" w:cs="Arial"/>
          <w:szCs w:val="18"/>
        </w:rPr>
        <w:t xml:space="preserve">While still serving their administrative detention,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were reportedly further interrogated and tortured. On 17 November 2017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were officially charged with the crimes of “attempting to organize civil unrest” (Article 30, part 3, Article 212, part 1 of the Russian Criminal Code) and “attempting to participate in civil unrest” (Article 30, part, 3, Article 212, part 2 of the Russian Criminal Code). Viacheslav </w:t>
      </w:r>
      <w:proofErr w:type="spellStart"/>
      <w:r w:rsidRPr="00D541B6">
        <w:rPr>
          <w:rFonts w:ascii="Arial" w:hAnsi="Arial" w:cs="Arial"/>
          <w:szCs w:val="18"/>
        </w:rPr>
        <w:t>Shashmin</w:t>
      </w:r>
      <w:proofErr w:type="spellEnd"/>
      <w:r w:rsidRPr="00D541B6">
        <w:rPr>
          <w:rFonts w:ascii="Arial" w:hAnsi="Arial" w:cs="Arial"/>
          <w:szCs w:val="18"/>
        </w:rPr>
        <w:t xml:space="preserve"> was charged with ““attempting to participate in civil unrest”. The charges were slightly adjusted twice during the investigation. First, making their “crime” lighter, but on 19 March 2019 a new charge sheet was given to them which qualified their actions under the same Articles of the Criminal Code but as a more serious crime. If convicted,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could be sentenced to up to 15 years in jail and Viacheslav </w:t>
      </w:r>
      <w:proofErr w:type="spellStart"/>
      <w:r w:rsidRPr="00D541B6">
        <w:rPr>
          <w:rFonts w:ascii="Arial" w:hAnsi="Arial" w:cs="Arial"/>
          <w:szCs w:val="18"/>
        </w:rPr>
        <w:t>Shashmin</w:t>
      </w:r>
      <w:proofErr w:type="spellEnd"/>
      <w:r w:rsidRPr="00D541B6">
        <w:rPr>
          <w:rFonts w:ascii="Arial" w:hAnsi="Arial" w:cs="Arial"/>
          <w:szCs w:val="18"/>
        </w:rPr>
        <w:t xml:space="preserve"> – up to eight years in jail. </w:t>
      </w:r>
    </w:p>
    <w:p w14:paraId="22AFA8F1" w14:textId="0B7CEC52" w:rsidR="001004BA" w:rsidRPr="00D541B6" w:rsidRDefault="00714497" w:rsidP="00D541B6">
      <w:pPr>
        <w:spacing w:line="240" w:lineRule="auto"/>
        <w:jc w:val="both"/>
        <w:rPr>
          <w:rFonts w:ascii="Arial" w:hAnsi="Arial" w:cs="Arial"/>
          <w:szCs w:val="20"/>
          <w:lang w:eastAsia="en-US"/>
        </w:rPr>
      </w:pPr>
      <w:r w:rsidRPr="00D541B6">
        <w:rPr>
          <w:rFonts w:ascii="Arial" w:hAnsi="Arial" w:cs="Arial"/>
          <w:szCs w:val="18"/>
        </w:rPr>
        <w:t xml:space="preserve">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remain in custody since their arrest on 5 November 2017. Viacheslav </w:t>
      </w:r>
      <w:proofErr w:type="spellStart"/>
      <w:r w:rsidRPr="00D541B6">
        <w:rPr>
          <w:rFonts w:ascii="Arial" w:hAnsi="Arial" w:cs="Arial"/>
          <w:szCs w:val="18"/>
        </w:rPr>
        <w:t>Shashmin</w:t>
      </w:r>
      <w:proofErr w:type="spellEnd"/>
      <w:r w:rsidRPr="00D541B6">
        <w:rPr>
          <w:rFonts w:ascii="Arial" w:hAnsi="Arial" w:cs="Arial"/>
          <w:szCs w:val="18"/>
        </w:rPr>
        <w:t xml:space="preserve"> has been under house arrest since having served “administrative detention” under “petty hooliganism” charges. Their detention is currently extended until 10 May 2019 after which their case could go to court.</w:t>
      </w:r>
    </w:p>
    <w:p w14:paraId="44F78A38" w14:textId="21159837" w:rsidR="005D2C37" w:rsidRPr="00D541B6" w:rsidRDefault="005D2C37" w:rsidP="00D541B6">
      <w:pPr>
        <w:spacing w:after="0" w:line="240" w:lineRule="auto"/>
        <w:rPr>
          <w:rFonts w:ascii="Arial" w:hAnsi="Arial" w:cs="Arial"/>
          <w:b/>
          <w:sz w:val="20"/>
          <w:szCs w:val="20"/>
        </w:rPr>
      </w:pPr>
      <w:r w:rsidRPr="00D541B6">
        <w:rPr>
          <w:rFonts w:ascii="Arial" w:hAnsi="Arial" w:cs="Arial"/>
          <w:b/>
          <w:sz w:val="20"/>
          <w:szCs w:val="20"/>
        </w:rPr>
        <w:t>PREFERRED LANGUAGE TO ADDRESS TARGET:</w:t>
      </w:r>
      <w:r w:rsidR="0082127B" w:rsidRPr="00D541B6">
        <w:rPr>
          <w:rFonts w:ascii="Arial" w:hAnsi="Arial" w:cs="Arial"/>
          <w:b/>
          <w:sz w:val="20"/>
          <w:szCs w:val="20"/>
        </w:rPr>
        <w:t xml:space="preserve"> </w:t>
      </w:r>
      <w:r w:rsidR="00717592" w:rsidRPr="00D541B6">
        <w:rPr>
          <w:rFonts w:ascii="Arial" w:hAnsi="Arial" w:cs="Arial"/>
          <w:sz w:val="20"/>
          <w:szCs w:val="20"/>
        </w:rPr>
        <w:t>Russian</w:t>
      </w:r>
      <w:r w:rsidR="00714497" w:rsidRPr="00D541B6">
        <w:rPr>
          <w:rFonts w:ascii="Arial" w:hAnsi="Arial" w:cs="Arial"/>
          <w:sz w:val="20"/>
          <w:szCs w:val="20"/>
        </w:rPr>
        <w:t>, English</w:t>
      </w:r>
      <w:r w:rsidR="00D87D67" w:rsidRPr="00D541B6">
        <w:rPr>
          <w:rFonts w:ascii="Arial" w:hAnsi="Arial" w:cs="Arial"/>
          <w:sz w:val="20"/>
          <w:szCs w:val="20"/>
        </w:rPr>
        <w:t>.</w:t>
      </w:r>
    </w:p>
    <w:p w14:paraId="677E723D" w14:textId="77777777" w:rsidR="005D2C37" w:rsidRPr="00D541B6" w:rsidRDefault="005D2C37" w:rsidP="00D541B6">
      <w:pPr>
        <w:spacing w:after="0" w:line="240" w:lineRule="auto"/>
        <w:rPr>
          <w:rFonts w:ascii="Arial" w:hAnsi="Arial" w:cs="Arial"/>
          <w:color w:val="auto"/>
          <w:sz w:val="20"/>
          <w:szCs w:val="20"/>
        </w:rPr>
      </w:pPr>
      <w:r w:rsidRPr="00D541B6">
        <w:rPr>
          <w:rFonts w:ascii="Arial" w:hAnsi="Arial" w:cs="Arial"/>
          <w:sz w:val="20"/>
          <w:szCs w:val="20"/>
        </w:rPr>
        <w:t xml:space="preserve">You can also write in your own </w:t>
      </w:r>
      <w:r w:rsidRPr="00D541B6">
        <w:rPr>
          <w:rFonts w:ascii="Arial" w:hAnsi="Arial" w:cs="Arial"/>
          <w:color w:val="auto"/>
          <w:sz w:val="20"/>
          <w:szCs w:val="20"/>
        </w:rPr>
        <w:t>language.</w:t>
      </w:r>
    </w:p>
    <w:p w14:paraId="78F17D93" w14:textId="77777777" w:rsidR="005D2C37" w:rsidRPr="00D541B6" w:rsidRDefault="005D2C37" w:rsidP="00D541B6">
      <w:pPr>
        <w:spacing w:after="0" w:line="240" w:lineRule="auto"/>
        <w:rPr>
          <w:rFonts w:ascii="Arial" w:hAnsi="Arial" w:cs="Arial"/>
          <w:color w:val="auto"/>
          <w:sz w:val="20"/>
          <w:szCs w:val="20"/>
        </w:rPr>
      </w:pPr>
    </w:p>
    <w:p w14:paraId="636B746D" w14:textId="4FB64814" w:rsidR="005D2C37" w:rsidRPr="00D541B6" w:rsidRDefault="005D2C37" w:rsidP="00D541B6">
      <w:pPr>
        <w:spacing w:after="0" w:line="240" w:lineRule="auto"/>
        <w:rPr>
          <w:rFonts w:ascii="Arial" w:hAnsi="Arial" w:cs="Arial"/>
          <w:sz w:val="20"/>
          <w:szCs w:val="20"/>
        </w:rPr>
      </w:pPr>
      <w:r w:rsidRPr="00D541B6">
        <w:rPr>
          <w:rFonts w:ascii="Arial" w:hAnsi="Arial" w:cs="Arial"/>
          <w:b/>
          <w:sz w:val="20"/>
          <w:szCs w:val="20"/>
        </w:rPr>
        <w:t xml:space="preserve">PLEASE TAKE ACTION AS SOON AS POSSIBLE UNTIL: </w:t>
      </w:r>
      <w:r w:rsidR="00714497" w:rsidRPr="00D541B6">
        <w:rPr>
          <w:rFonts w:ascii="Arial" w:hAnsi="Arial" w:cs="Arial"/>
          <w:sz w:val="20"/>
          <w:szCs w:val="20"/>
        </w:rPr>
        <w:t>21 May</w:t>
      </w:r>
      <w:r w:rsidRPr="00D541B6">
        <w:rPr>
          <w:rFonts w:ascii="Arial" w:hAnsi="Arial" w:cs="Arial"/>
          <w:sz w:val="20"/>
          <w:szCs w:val="20"/>
        </w:rPr>
        <w:t xml:space="preserve"> 2019</w:t>
      </w:r>
    </w:p>
    <w:p w14:paraId="2C5E5589" w14:textId="77777777" w:rsidR="005D2C37" w:rsidRPr="00D541B6" w:rsidRDefault="005D2C37" w:rsidP="00D541B6">
      <w:pPr>
        <w:spacing w:after="0" w:line="240" w:lineRule="auto"/>
        <w:rPr>
          <w:rFonts w:ascii="Arial" w:hAnsi="Arial" w:cs="Arial"/>
          <w:sz w:val="20"/>
          <w:szCs w:val="20"/>
        </w:rPr>
      </w:pPr>
      <w:r w:rsidRPr="00D541B6">
        <w:rPr>
          <w:rFonts w:ascii="Arial" w:hAnsi="Arial" w:cs="Arial"/>
          <w:sz w:val="20"/>
          <w:szCs w:val="20"/>
        </w:rPr>
        <w:t>Please check with the Amnesty office in your country if you wish to send appeals after the deadline.</w:t>
      </w:r>
    </w:p>
    <w:p w14:paraId="3A043DBD" w14:textId="77777777" w:rsidR="005D2C37" w:rsidRPr="00D541B6" w:rsidRDefault="005D2C37" w:rsidP="00D541B6">
      <w:pPr>
        <w:spacing w:after="0" w:line="240" w:lineRule="auto"/>
        <w:rPr>
          <w:rFonts w:ascii="Arial" w:hAnsi="Arial" w:cs="Arial"/>
          <w:b/>
          <w:sz w:val="20"/>
          <w:szCs w:val="20"/>
        </w:rPr>
      </w:pPr>
    </w:p>
    <w:p w14:paraId="2468A496" w14:textId="0F79262C" w:rsidR="00714497" w:rsidRPr="00D541B6" w:rsidRDefault="005D2C37" w:rsidP="00D541B6">
      <w:pPr>
        <w:spacing w:after="0" w:line="240" w:lineRule="auto"/>
        <w:rPr>
          <w:rFonts w:ascii="Arial" w:hAnsi="Arial" w:cs="Arial"/>
          <w:b/>
          <w:sz w:val="20"/>
          <w:szCs w:val="20"/>
        </w:rPr>
      </w:pPr>
      <w:r w:rsidRPr="00D541B6">
        <w:rPr>
          <w:rFonts w:ascii="Arial" w:hAnsi="Arial" w:cs="Arial"/>
          <w:b/>
          <w:sz w:val="20"/>
          <w:szCs w:val="20"/>
        </w:rPr>
        <w:t xml:space="preserve">NAME AND PRONOUN: </w:t>
      </w:r>
      <w:r w:rsidR="00714497" w:rsidRPr="00D541B6">
        <w:rPr>
          <w:rFonts w:ascii="Arial" w:hAnsi="Arial" w:cs="Arial"/>
          <w:b/>
          <w:sz w:val="20"/>
          <w:szCs w:val="20"/>
        </w:rPr>
        <w:t xml:space="preserve">Yan </w:t>
      </w:r>
      <w:proofErr w:type="spellStart"/>
      <w:r w:rsidR="00714497" w:rsidRPr="00D541B6">
        <w:rPr>
          <w:rFonts w:ascii="Arial" w:hAnsi="Arial" w:cs="Arial"/>
          <w:b/>
          <w:sz w:val="20"/>
          <w:szCs w:val="20"/>
        </w:rPr>
        <w:t>Sidorov</w:t>
      </w:r>
      <w:proofErr w:type="spellEnd"/>
      <w:r w:rsidR="00714497" w:rsidRPr="00D541B6">
        <w:rPr>
          <w:rFonts w:ascii="Arial" w:hAnsi="Arial" w:cs="Arial"/>
          <w:b/>
          <w:sz w:val="20"/>
          <w:szCs w:val="20"/>
        </w:rPr>
        <w:t xml:space="preserve"> </w:t>
      </w:r>
      <w:r w:rsidRPr="00D541B6">
        <w:rPr>
          <w:rFonts w:ascii="Arial" w:hAnsi="Arial" w:cs="Arial"/>
          <w:sz w:val="20"/>
          <w:szCs w:val="20"/>
        </w:rPr>
        <w:t>(</w:t>
      </w:r>
      <w:r w:rsidR="00D87D67" w:rsidRPr="00D541B6">
        <w:rPr>
          <w:rFonts w:ascii="Arial" w:hAnsi="Arial" w:cs="Arial"/>
          <w:sz w:val="20"/>
          <w:szCs w:val="20"/>
        </w:rPr>
        <w:t>he/him</w:t>
      </w:r>
      <w:r w:rsidRPr="00D541B6">
        <w:rPr>
          <w:rFonts w:ascii="Arial" w:hAnsi="Arial" w:cs="Arial"/>
          <w:sz w:val="20"/>
          <w:szCs w:val="20"/>
        </w:rPr>
        <w:t>)</w:t>
      </w:r>
      <w:r w:rsidR="00714497" w:rsidRPr="00D541B6">
        <w:rPr>
          <w:rFonts w:ascii="Arial" w:hAnsi="Arial" w:cs="Arial"/>
          <w:sz w:val="20"/>
          <w:szCs w:val="20"/>
        </w:rPr>
        <w:t xml:space="preserve">, </w:t>
      </w:r>
      <w:r w:rsidR="00714497" w:rsidRPr="00D541B6">
        <w:rPr>
          <w:rFonts w:ascii="Arial" w:hAnsi="Arial" w:cs="Arial"/>
          <w:b/>
          <w:sz w:val="20"/>
          <w:szCs w:val="20"/>
        </w:rPr>
        <w:t xml:space="preserve">Vladislav </w:t>
      </w:r>
      <w:proofErr w:type="spellStart"/>
      <w:r w:rsidR="00714497" w:rsidRPr="00D541B6">
        <w:rPr>
          <w:rFonts w:ascii="Arial" w:hAnsi="Arial" w:cs="Arial"/>
          <w:b/>
          <w:sz w:val="20"/>
          <w:szCs w:val="20"/>
        </w:rPr>
        <w:t>Mordasov</w:t>
      </w:r>
      <w:proofErr w:type="spellEnd"/>
      <w:r w:rsidR="00714497" w:rsidRPr="00D541B6">
        <w:rPr>
          <w:rFonts w:ascii="Arial" w:hAnsi="Arial" w:cs="Arial"/>
          <w:b/>
          <w:sz w:val="20"/>
          <w:szCs w:val="20"/>
        </w:rPr>
        <w:t xml:space="preserve"> </w:t>
      </w:r>
      <w:r w:rsidR="00714497" w:rsidRPr="00D541B6">
        <w:rPr>
          <w:rFonts w:ascii="Arial" w:hAnsi="Arial" w:cs="Arial"/>
          <w:sz w:val="20"/>
          <w:szCs w:val="20"/>
        </w:rPr>
        <w:t xml:space="preserve">(he/him) and </w:t>
      </w:r>
      <w:r w:rsidR="00714497" w:rsidRPr="00D541B6">
        <w:rPr>
          <w:rFonts w:ascii="Arial" w:hAnsi="Arial" w:cs="Arial"/>
          <w:b/>
          <w:sz w:val="20"/>
          <w:szCs w:val="20"/>
        </w:rPr>
        <w:t xml:space="preserve">Viacheslav </w:t>
      </w:r>
      <w:proofErr w:type="spellStart"/>
      <w:r w:rsidR="00714497" w:rsidRPr="00D541B6">
        <w:rPr>
          <w:rFonts w:ascii="Arial" w:hAnsi="Arial" w:cs="Arial"/>
          <w:b/>
          <w:sz w:val="20"/>
          <w:szCs w:val="20"/>
        </w:rPr>
        <w:t>Shashmin</w:t>
      </w:r>
      <w:proofErr w:type="spellEnd"/>
      <w:r w:rsidR="00714497" w:rsidRPr="00D541B6">
        <w:rPr>
          <w:rFonts w:ascii="Arial" w:hAnsi="Arial" w:cs="Arial"/>
          <w:b/>
          <w:sz w:val="20"/>
          <w:szCs w:val="20"/>
        </w:rPr>
        <w:t xml:space="preserve"> </w:t>
      </w:r>
      <w:r w:rsidR="00714497" w:rsidRPr="00D541B6">
        <w:rPr>
          <w:rFonts w:ascii="Arial" w:hAnsi="Arial" w:cs="Arial"/>
          <w:sz w:val="20"/>
          <w:szCs w:val="20"/>
        </w:rPr>
        <w:t>(he/him).</w:t>
      </w:r>
    </w:p>
    <w:p w14:paraId="3B485E2D" w14:textId="7672926F" w:rsidR="00714497" w:rsidRPr="00D541B6" w:rsidRDefault="00714497" w:rsidP="00D541B6">
      <w:pPr>
        <w:spacing w:after="0" w:line="240" w:lineRule="auto"/>
        <w:rPr>
          <w:rFonts w:ascii="Arial" w:hAnsi="Arial" w:cs="Arial"/>
          <w:b/>
          <w:sz w:val="20"/>
          <w:szCs w:val="20"/>
        </w:rPr>
      </w:pPr>
    </w:p>
    <w:p w14:paraId="34493282" w14:textId="107D8AF4" w:rsidR="005D2C37" w:rsidRPr="00D541B6" w:rsidRDefault="005D2C37" w:rsidP="00D541B6">
      <w:pPr>
        <w:spacing w:after="0" w:line="240" w:lineRule="auto"/>
        <w:rPr>
          <w:rFonts w:ascii="Arial" w:hAnsi="Arial" w:cs="Arial"/>
          <w:b/>
          <w:sz w:val="20"/>
          <w:szCs w:val="20"/>
        </w:rPr>
      </w:pPr>
    </w:p>
    <w:p w14:paraId="0CD61DE1" w14:textId="5BC67FE8" w:rsidR="00B92AEC" w:rsidRPr="00D541B6" w:rsidRDefault="000C6196" w:rsidP="00D541B6">
      <w:pPr>
        <w:spacing w:line="240" w:lineRule="auto"/>
        <w:rPr>
          <w:rFonts w:ascii="Arial" w:hAnsi="Arial" w:cs="Arial"/>
        </w:rPr>
      </w:pPr>
      <w:r w:rsidRPr="00D541B6">
        <w:rPr>
          <w:rFonts w:ascii="Arial" w:hAnsi="Arial" w:cs="Arial"/>
        </w:rPr>
        <w:softHyphen/>
      </w:r>
      <w:r w:rsidRPr="00D541B6">
        <w:rPr>
          <w:rFonts w:ascii="Arial" w:hAnsi="Arial" w:cs="Arial"/>
        </w:rPr>
        <w:softHyphen/>
      </w:r>
      <w:r w:rsidRPr="00D541B6">
        <w:rPr>
          <w:rFonts w:ascii="Arial" w:hAnsi="Arial" w:cs="Arial"/>
        </w:rPr>
        <w:softHyphen/>
      </w:r>
      <w:r w:rsidRPr="00D541B6">
        <w:rPr>
          <w:rFonts w:ascii="Arial" w:hAnsi="Arial" w:cs="Arial"/>
        </w:rPr>
        <w:softHyphen/>
      </w:r>
      <w:r w:rsidRPr="00D541B6">
        <w:rPr>
          <w:rFonts w:ascii="Arial" w:hAnsi="Arial" w:cs="Arial"/>
        </w:rPr>
        <w:softHyphen/>
      </w:r>
    </w:p>
    <w:p w14:paraId="70F3D8E4" w14:textId="77777777" w:rsidR="001004BA" w:rsidRPr="00D541B6" w:rsidRDefault="001004BA" w:rsidP="00D541B6">
      <w:pPr>
        <w:spacing w:line="240" w:lineRule="auto"/>
        <w:rPr>
          <w:rFonts w:ascii="Arial" w:hAnsi="Arial" w:cs="Arial"/>
        </w:rPr>
      </w:pPr>
    </w:p>
    <w:sectPr w:rsidR="001004BA" w:rsidRPr="00D541B6" w:rsidSect="00D541B6">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0813" w14:textId="77777777" w:rsidR="00A14B8B" w:rsidRDefault="00A14B8B">
      <w:r>
        <w:separator/>
      </w:r>
    </w:p>
  </w:endnote>
  <w:endnote w:type="continuationSeparator" w:id="0">
    <w:p w14:paraId="0163D110" w14:textId="77777777" w:rsidR="00A14B8B" w:rsidRDefault="00A1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9232" w14:textId="042851A1" w:rsidR="00D541B6" w:rsidRDefault="00D541B6">
    <w:pPr>
      <w:pStyle w:val="Footer"/>
    </w:pPr>
    <w:r w:rsidRPr="009160F6">
      <w:rPr>
        <w:noProof/>
        <w:lang w:val="es-MX" w:eastAsia="es-MX"/>
      </w:rPr>
      <w:drawing>
        <wp:inline distT="0" distB="0" distL="0" distR="0" wp14:anchorId="19D03D12" wp14:editId="64C39C2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2CDB" w14:textId="77777777" w:rsidR="00D541B6" w:rsidRPr="004D1533" w:rsidRDefault="00D541B6" w:rsidP="00D541B6">
    <w:pPr>
      <w:pStyle w:val="Default"/>
    </w:pPr>
  </w:p>
  <w:p w14:paraId="5781ACCB" w14:textId="77777777" w:rsidR="00D541B6" w:rsidRPr="004D1533" w:rsidRDefault="00D541B6" w:rsidP="00D541B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4CEC7E2" w14:textId="77777777" w:rsidR="00D541B6" w:rsidRPr="004D1533" w:rsidRDefault="00D541B6" w:rsidP="00D541B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657C98C" w14:textId="00903FCC" w:rsidR="00D541B6" w:rsidRDefault="00D54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7BECF" w14:textId="77777777" w:rsidR="00A14B8B" w:rsidRDefault="00A14B8B">
      <w:r>
        <w:separator/>
      </w:r>
    </w:p>
  </w:footnote>
  <w:footnote w:type="continuationSeparator" w:id="0">
    <w:p w14:paraId="3296ABCE" w14:textId="77777777" w:rsidR="00A14B8B" w:rsidRDefault="00A1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37B1536"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714497">
      <w:rPr>
        <w:rFonts w:ascii="Arial" w:hAnsi="Arial" w:cs="Arial"/>
        <w:sz w:val="16"/>
        <w:szCs w:val="16"/>
      </w:rPr>
      <w:t>First</w:t>
    </w:r>
    <w:r w:rsidR="00370094" w:rsidRPr="00936E0D">
      <w:rPr>
        <w:rFonts w:ascii="Arial" w:hAnsi="Arial" w:cs="Arial"/>
        <w:sz w:val="16"/>
        <w:szCs w:val="16"/>
      </w:rPr>
      <w:t xml:space="preserve"> UA: </w:t>
    </w:r>
    <w:r w:rsidR="00714497">
      <w:rPr>
        <w:rFonts w:ascii="Arial" w:hAnsi="Arial" w:cs="Arial"/>
        <w:sz w:val="16"/>
        <w:szCs w:val="16"/>
      </w:rPr>
      <w:t>48/19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714497" w:rsidRPr="00714497">
      <w:rPr>
        <w:rFonts w:ascii="Arial" w:hAnsi="Arial" w:cs="Arial"/>
        <w:sz w:val="16"/>
        <w:szCs w:val="16"/>
      </w:rPr>
      <w:t>EUR 46/0198/2019</w:t>
    </w:r>
    <w:r w:rsidR="00714497">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714497">
      <w:rPr>
        <w:rFonts w:ascii="Arial" w:hAnsi="Arial" w:cs="Arial"/>
        <w:sz w:val="16"/>
        <w:szCs w:val="16"/>
      </w:rPr>
      <w:t>9 April</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712DCB"/>
    <w:multiLevelType w:val="hybridMultilevel"/>
    <w:tmpl w:val="DDD278FA"/>
    <w:lvl w:ilvl="0" w:tplc="8578E878">
      <w:start w:val="1"/>
      <w:numFmt w:val="lowerRoman"/>
      <w:lvlText w:val="%1."/>
      <w:lvlJc w:val="right"/>
      <w:pPr>
        <w:ind w:left="1440" w:hanging="360"/>
      </w:pPr>
      <w:rPr>
        <w:b w:val="0"/>
      </w:rPr>
    </w:lvl>
    <w:lvl w:ilvl="1" w:tplc="F2D8135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3"/>
  </w:num>
  <w:num w:numId="5">
    <w:abstractNumId w:val="5"/>
  </w:num>
  <w:num w:numId="6">
    <w:abstractNumId w:val="22"/>
  </w:num>
  <w:num w:numId="7">
    <w:abstractNumId w:val="20"/>
  </w:num>
  <w:num w:numId="8">
    <w:abstractNumId w:val="12"/>
  </w:num>
  <w:num w:numId="9">
    <w:abstractNumId w:val="9"/>
  </w:num>
  <w:num w:numId="10">
    <w:abstractNumId w:val="16"/>
  </w:num>
  <w:num w:numId="11">
    <w:abstractNumId w:val="7"/>
  </w:num>
  <w:num w:numId="12">
    <w:abstractNumId w:val="17"/>
  </w:num>
  <w:num w:numId="13">
    <w:abstractNumId w:val="18"/>
  </w:num>
  <w:num w:numId="14">
    <w:abstractNumId w:val="3"/>
  </w:num>
  <w:num w:numId="15">
    <w:abstractNumId w:val="21"/>
  </w:num>
  <w:num w:numId="16">
    <w:abstractNumId w:val="14"/>
  </w:num>
  <w:num w:numId="17">
    <w:abstractNumId w:val="15"/>
  </w:num>
  <w:num w:numId="18">
    <w:abstractNumId w:val="6"/>
  </w:num>
  <w:num w:numId="19">
    <w:abstractNumId w:val="8"/>
  </w:num>
  <w:num w:numId="20">
    <w:abstractNumId w:val="19"/>
  </w:num>
  <w:num w:numId="21">
    <w:abstractNumId w:val="4"/>
  </w:num>
  <w:num w:numId="22">
    <w:abstractNumId w:val="25"/>
  </w:num>
  <w:num w:numId="23">
    <w:abstractNumId w:val="11"/>
  </w:num>
  <w:num w:numId="24">
    <w:abstractNumId w:val="10"/>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4497"/>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11262"/>
    <w:rsid w:val="00A14B8B"/>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186F"/>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1B6"/>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D541B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541B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rusembusa?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sembusa@mid.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nstagram.com/rusembusa/?hl=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RusEmbUS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C83E-FE86-41F8-9CB5-A4503AE9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2019-02-22T12:27:00Z</cp:lastPrinted>
  <dcterms:created xsi:type="dcterms:W3CDTF">2019-04-11T15:58:00Z</dcterms:created>
  <dcterms:modified xsi:type="dcterms:W3CDTF">2019-05-09T15:31:00Z</dcterms:modified>
</cp:coreProperties>
</file>