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EB76E6C" w14:textId="3B2937FE" w:rsidR="000A2444" w:rsidRPr="007F0F48" w:rsidRDefault="000A2444" w:rsidP="007F0F48">
      <w:pPr>
        <w:pStyle w:val="Default"/>
        <w:rPr>
          <w:b/>
          <w:sz w:val="80"/>
          <w:szCs w:val="80"/>
        </w:rPr>
      </w:pPr>
      <w:r w:rsidRPr="007F0F48">
        <w:rPr>
          <w:b/>
          <w:sz w:val="80"/>
          <w:szCs w:val="80"/>
          <w:highlight w:val="yellow"/>
        </w:rPr>
        <w:t>URGENT ACTION</w:t>
      </w:r>
    </w:p>
    <w:p w14:paraId="01977D49" w14:textId="77777777" w:rsidR="000A2444" w:rsidRPr="007F0F48" w:rsidRDefault="000A2444" w:rsidP="007F0F48">
      <w:pPr>
        <w:pStyle w:val="Default"/>
        <w:rPr>
          <w:b/>
          <w:sz w:val="28"/>
          <w:szCs w:val="28"/>
        </w:rPr>
      </w:pPr>
    </w:p>
    <w:p w14:paraId="48ED1961" w14:textId="2E4AABF4" w:rsidR="0034128A" w:rsidRPr="007F0F48" w:rsidRDefault="00144965" w:rsidP="007F0F48">
      <w:pPr>
        <w:spacing w:after="0" w:line="240" w:lineRule="auto"/>
        <w:rPr>
          <w:rFonts w:ascii="Arial" w:hAnsi="Arial" w:cs="Arial"/>
          <w:b/>
          <w:sz w:val="34"/>
          <w:szCs w:val="34"/>
          <w:lang w:eastAsia="es-MX"/>
        </w:rPr>
      </w:pPr>
      <w:r w:rsidRPr="007F0F48">
        <w:rPr>
          <w:rFonts w:ascii="Arial" w:hAnsi="Arial" w:cs="Arial"/>
          <w:b/>
          <w:sz w:val="34"/>
          <w:szCs w:val="34"/>
          <w:lang w:eastAsia="es-MX"/>
        </w:rPr>
        <w:t xml:space="preserve">FORMER </w:t>
      </w:r>
      <w:r w:rsidR="005A135E" w:rsidRPr="007F0F48">
        <w:rPr>
          <w:rFonts w:ascii="Arial" w:hAnsi="Arial" w:cs="Arial"/>
          <w:b/>
          <w:sz w:val="34"/>
          <w:szCs w:val="34"/>
          <w:lang w:eastAsia="es-MX"/>
        </w:rPr>
        <w:t>PROSECUTOR GENERAL RISKS</w:t>
      </w:r>
      <w:r w:rsidRPr="007F0F48">
        <w:rPr>
          <w:rFonts w:ascii="Arial" w:hAnsi="Arial" w:cs="Arial"/>
          <w:b/>
          <w:sz w:val="34"/>
          <w:szCs w:val="34"/>
          <w:lang w:eastAsia="es-MX"/>
        </w:rPr>
        <w:t xml:space="preserve"> TORTURE</w:t>
      </w:r>
    </w:p>
    <w:p w14:paraId="5217CC85" w14:textId="2444C736" w:rsidR="005D2C37" w:rsidRPr="007F0F48" w:rsidRDefault="008C569A" w:rsidP="007F0F48">
      <w:pPr>
        <w:spacing w:after="0" w:line="240" w:lineRule="auto"/>
        <w:jc w:val="both"/>
        <w:rPr>
          <w:rFonts w:ascii="Arial" w:hAnsi="Arial" w:cs="Arial"/>
          <w:b/>
          <w:sz w:val="22"/>
          <w:szCs w:val="22"/>
          <w:lang w:eastAsia="es-MX"/>
        </w:rPr>
      </w:pPr>
      <w:r w:rsidRPr="007F0F48">
        <w:rPr>
          <w:rFonts w:ascii="Arial" w:hAnsi="Arial" w:cs="Arial"/>
          <w:b/>
          <w:sz w:val="22"/>
          <w:szCs w:val="22"/>
          <w:lang w:eastAsia="es-MX"/>
        </w:rPr>
        <w:t>F</w:t>
      </w:r>
      <w:r w:rsidR="00057728" w:rsidRPr="007F0F48">
        <w:rPr>
          <w:rFonts w:ascii="Arial" w:hAnsi="Arial" w:cs="Arial"/>
          <w:b/>
          <w:sz w:val="22"/>
          <w:szCs w:val="22"/>
          <w:lang w:eastAsia="es-MX"/>
        </w:rPr>
        <w:t xml:space="preserve">ormer Prosecutor General of Uzbekistan </w:t>
      </w:r>
      <w:proofErr w:type="spellStart"/>
      <w:r w:rsidRPr="007F0F48">
        <w:rPr>
          <w:rFonts w:ascii="Arial" w:hAnsi="Arial" w:cs="Arial"/>
          <w:b/>
          <w:sz w:val="22"/>
          <w:szCs w:val="22"/>
          <w:lang w:eastAsia="es-MX"/>
        </w:rPr>
        <w:t>Rashitjon</w:t>
      </w:r>
      <w:proofErr w:type="spellEnd"/>
      <w:r w:rsidRPr="007F0F48">
        <w:rPr>
          <w:rFonts w:ascii="Arial" w:hAnsi="Arial" w:cs="Arial"/>
          <w:b/>
          <w:sz w:val="22"/>
          <w:szCs w:val="22"/>
          <w:lang w:eastAsia="es-MX"/>
        </w:rPr>
        <w:t xml:space="preserve"> </w:t>
      </w:r>
      <w:proofErr w:type="spellStart"/>
      <w:r w:rsidRPr="007F0F48">
        <w:rPr>
          <w:rFonts w:ascii="Arial" w:hAnsi="Arial" w:cs="Arial"/>
          <w:b/>
          <w:sz w:val="22"/>
          <w:szCs w:val="22"/>
          <w:lang w:eastAsia="es-MX"/>
        </w:rPr>
        <w:t>Kadirov</w:t>
      </w:r>
      <w:proofErr w:type="spellEnd"/>
      <w:r w:rsidRPr="007F0F48">
        <w:rPr>
          <w:rFonts w:ascii="Arial" w:hAnsi="Arial" w:cs="Arial"/>
          <w:b/>
          <w:sz w:val="22"/>
          <w:szCs w:val="22"/>
          <w:lang w:eastAsia="es-MX"/>
        </w:rPr>
        <w:t xml:space="preserve"> </w:t>
      </w:r>
      <w:r w:rsidR="00057728" w:rsidRPr="007F0F48">
        <w:rPr>
          <w:rFonts w:ascii="Arial" w:hAnsi="Arial" w:cs="Arial"/>
          <w:b/>
          <w:sz w:val="22"/>
          <w:szCs w:val="22"/>
          <w:lang w:eastAsia="es-MX"/>
        </w:rPr>
        <w:t xml:space="preserve">and 12 co-defendants are standing trial in closed-door criminal proceedings. Credible reports allege that since his detention on 21 February 2018 </w:t>
      </w:r>
      <w:proofErr w:type="spellStart"/>
      <w:r w:rsidR="00057728" w:rsidRPr="007F0F48">
        <w:rPr>
          <w:rFonts w:ascii="Arial" w:hAnsi="Arial" w:cs="Arial"/>
          <w:b/>
          <w:sz w:val="22"/>
          <w:szCs w:val="22"/>
          <w:lang w:eastAsia="es-MX"/>
        </w:rPr>
        <w:t>Rashitjon</w:t>
      </w:r>
      <w:proofErr w:type="spellEnd"/>
      <w:r w:rsidR="00057728" w:rsidRPr="007F0F48">
        <w:rPr>
          <w:rFonts w:ascii="Arial" w:hAnsi="Arial" w:cs="Arial"/>
          <w:b/>
          <w:sz w:val="22"/>
          <w:szCs w:val="22"/>
          <w:lang w:eastAsia="es-MX"/>
        </w:rPr>
        <w:t xml:space="preserve"> </w:t>
      </w:r>
      <w:proofErr w:type="spellStart"/>
      <w:r w:rsidR="00057728" w:rsidRPr="007F0F48">
        <w:rPr>
          <w:rFonts w:ascii="Arial" w:hAnsi="Arial" w:cs="Arial"/>
          <w:b/>
          <w:sz w:val="22"/>
          <w:szCs w:val="22"/>
          <w:lang w:eastAsia="es-MX"/>
        </w:rPr>
        <w:t>Kadirov</w:t>
      </w:r>
      <w:proofErr w:type="spellEnd"/>
      <w:r w:rsidR="00057728" w:rsidRPr="007F0F48">
        <w:rPr>
          <w:rFonts w:ascii="Arial" w:hAnsi="Arial" w:cs="Arial"/>
          <w:b/>
          <w:sz w:val="22"/>
          <w:szCs w:val="22"/>
          <w:lang w:eastAsia="es-MX"/>
        </w:rPr>
        <w:t xml:space="preserve"> has been subjected to physical abuse, mock executions, sleep deprivation and other ill-treatment. He </w:t>
      </w:r>
      <w:r w:rsidR="00490815" w:rsidRPr="007F0F48">
        <w:rPr>
          <w:rFonts w:ascii="Arial" w:hAnsi="Arial" w:cs="Arial"/>
          <w:b/>
          <w:sz w:val="22"/>
          <w:szCs w:val="22"/>
          <w:lang w:eastAsia="es-MX"/>
        </w:rPr>
        <w:t xml:space="preserve">and his co-defendants </w:t>
      </w:r>
      <w:r w:rsidR="00057728" w:rsidRPr="007F0F48">
        <w:rPr>
          <w:rFonts w:ascii="Arial" w:hAnsi="Arial" w:cs="Arial"/>
          <w:b/>
          <w:sz w:val="22"/>
          <w:szCs w:val="22"/>
          <w:lang w:eastAsia="es-MX"/>
        </w:rPr>
        <w:t>continue to be at high risk of torture and other ill-treatment.</w:t>
      </w:r>
    </w:p>
    <w:p w14:paraId="0CE54D8B" w14:textId="77777777" w:rsidR="00057728" w:rsidRPr="007F0F48" w:rsidRDefault="00057728" w:rsidP="007F0F48">
      <w:pPr>
        <w:spacing w:after="0" w:line="240" w:lineRule="auto"/>
        <w:rPr>
          <w:rFonts w:ascii="Arial" w:hAnsi="Arial" w:cs="Arial"/>
          <w:b/>
          <w:lang w:eastAsia="es-MX"/>
        </w:rPr>
      </w:pPr>
    </w:p>
    <w:p w14:paraId="0177A7A7" w14:textId="77777777" w:rsidR="007F0F48" w:rsidRPr="0007751F" w:rsidRDefault="007F0F48" w:rsidP="007F0F48">
      <w:pPr>
        <w:spacing w:line="240" w:lineRule="auto"/>
        <w:rPr>
          <w:rFonts w:ascii="Arial" w:hAnsi="Arial" w:cs="Arial"/>
          <w:b/>
          <w:sz w:val="20"/>
          <w:szCs w:val="20"/>
        </w:rPr>
      </w:pPr>
      <w:r w:rsidRPr="0007751F">
        <w:rPr>
          <w:rFonts w:ascii="Arial" w:hAnsi="Arial" w:cs="Arial"/>
          <w:b/>
          <w:sz w:val="20"/>
          <w:szCs w:val="20"/>
        </w:rPr>
        <w:t xml:space="preserve">TAKE ACTION: </w:t>
      </w:r>
    </w:p>
    <w:p w14:paraId="66675555" w14:textId="77777777" w:rsidR="007F0F48" w:rsidRPr="004D1533" w:rsidRDefault="007F0F48" w:rsidP="007F0F48">
      <w:pPr>
        <w:pStyle w:val="NormalWeb"/>
        <w:numPr>
          <w:ilvl w:val="0"/>
          <w:numId w:val="2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25418967" w14:textId="110F0670" w:rsidR="007F0F48" w:rsidRPr="004D1533" w:rsidRDefault="007F0F48" w:rsidP="007F0F48">
      <w:pPr>
        <w:pStyle w:val="NormalWeb"/>
        <w:numPr>
          <w:ilvl w:val="0"/>
          <w:numId w:val="25"/>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44.19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0F5A1BB7" w14:textId="77777777" w:rsidR="001004BA" w:rsidRPr="007F0F48" w:rsidRDefault="001004BA" w:rsidP="007F0F48">
      <w:pPr>
        <w:pStyle w:val="AITextSmallNoLineSpacing"/>
        <w:spacing w:line="240" w:lineRule="auto"/>
        <w:jc w:val="right"/>
        <w:rPr>
          <w:rFonts w:eastAsia="Times New Roman" w:cs="Arial"/>
          <w:sz w:val="20"/>
          <w:szCs w:val="20"/>
          <w:lang w:eastAsia="ar-SA"/>
        </w:rPr>
      </w:pPr>
    </w:p>
    <w:p w14:paraId="08348737" w14:textId="77777777" w:rsidR="007F0F48" w:rsidRDefault="007F0F48" w:rsidP="007F0F48">
      <w:pPr>
        <w:spacing w:after="0" w:line="240" w:lineRule="auto"/>
        <w:ind w:left="-283" w:firstLine="283"/>
        <w:rPr>
          <w:rFonts w:ascii="Arial" w:eastAsia="Times New Roman" w:hAnsi="Arial" w:cs="Arial"/>
          <w:b/>
          <w:i/>
          <w:color w:val="auto"/>
          <w:szCs w:val="18"/>
        </w:rPr>
        <w:sectPr w:rsidR="007F0F48" w:rsidSect="007F0F48">
          <w:headerReference w:type="default" r:id="rId9"/>
          <w:footerReference w:type="default" r:id="rId10"/>
          <w:headerReference w:type="first" r:id="rId11"/>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5055E74A" w14:textId="5863D022" w:rsidR="007F0F48" w:rsidRPr="007F0F48" w:rsidRDefault="007F0F48" w:rsidP="007F0F48">
      <w:pPr>
        <w:spacing w:after="0" w:line="240" w:lineRule="auto"/>
        <w:ind w:left="-283" w:firstLine="283"/>
        <w:rPr>
          <w:rFonts w:ascii="Arial" w:eastAsia="Times New Roman" w:hAnsi="Arial" w:cs="Arial"/>
          <w:b/>
          <w:i/>
          <w:color w:val="auto"/>
          <w:szCs w:val="18"/>
        </w:rPr>
      </w:pPr>
      <w:proofErr w:type="spellStart"/>
      <w:r w:rsidRPr="007F0F48">
        <w:rPr>
          <w:rFonts w:ascii="Arial" w:eastAsia="Times New Roman" w:hAnsi="Arial" w:cs="Arial"/>
          <w:b/>
          <w:i/>
          <w:color w:val="auto"/>
          <w:szCs w:val="18"/>
        </w:rPr>
        <w:t>Shavkat</w:t>
      </w:r>
      <w:proofErr w:type="spellEnd"/>
      <w:r w:rsidRPr="007F0F48">
        <w:rPr>
          <w:rFonts w:ascii="Arial" w:eastAsia="Times New Roman" w:hAnsi="Arial" w:cs="Arial"/>
          <w:b/>
          <w:i/>
          <w:color w:val="auto"/>
          <w:szCs w:val="18"/>
        </w:rPr>
        <w:t xml:space="preserve"> </w:t>
      </w:r>
      <w:proofErr w:type="spellStart"/>
      <w:r w:rsidRPr="007F0F48">
        <w:rPr>
          <w:rFonts w:ascii="Arial" w:eastAsia="Times New Roman" w:hAnsi="Arial" w:cs="Arial"/>
          <w:b/>
          <w:i/>
          <w:color w:val="auto"/>
          <w:szCs w:val="18"/>
        </w:rPr>
        <w:t>Mirziyoyev</w:t>
      </w:r>
      <w:proofErr w:type="spellEnd"/>
    </w:p>
    <w:p w14:paraId="70F5060E" w14:textId="77777777" w:rsidR="00057728" w:rsidRPr="007F0F48" w:rsidRDefault="00057728" w:rsidP="007F0F48">
      <w:pPr>
        <w:spacing w:after="0" w:line="240" w:lineRule="auto"/>
        <w:ind w:left="-283" w:firstLine="283"/>
        <w:rPr>
          <w:rFonts w:ascii="Arial" w:eastAsia="Times New Roman" w:hAnsi="Arial" w:cs="Arial"/>
          <w:i/>
          <w:color w:val="auto"/>
          <w:szCs w:val="18"/>
        </w:rPr>
      </w:pPr>
      <w:r w:rsidRPr="007F0F48">
        <w:rPr>
          <w:rFonts w:ascii="Arial" w:eastAsia="Times New Roman" w:hAnsi="Arial" w:cs="Arial"/>
          <w:i/>
          <w:color w:val="auto"/>
          <w:szCs w:val="18"/>
        </w:rPr>
        <w:t>President of Uzbekistan</w:t>
      </w:r>
    </w:p>
    <w:p w14:paraId="39457FCE" w14:textId="77777777" w:rsidR="00057728" w:rsidRPr="007F0F48" w:rsidRDefault="00057728" w:rsidP="007F0F48">
      <w:pPr>
        <w:spacing w:after="0" w:line="240" w:lineRule="auto"/>
        <w:ind w:left="-283" w:firstLine="283"/>
        <w:rPr>
          <w:rFonts w:ascii="Arial" w:eastAsia="Times New Roman" w:hAnsi="Arial" w:cs="Arial"/>
          <w:i/>
          <w:color w:val="auto"/>
          <w:szCs w:val="18"/>
        </w:rPr>
      </w:pPr>
      <w:proofErr w:type="spellStart"/>
      <w:r w:rsidRPr="007F0F48">
        <w:rPr>
          <w:rFonts w:ascii="Arial" w:eastAsia="Times New Roman" w:hAnsi="Arial" w:cs="Arial"/>
          <w:i/>
          <w:color w:val="auto"/>
          <w:szCs w:val="18"/>
        </w:rPr>
        <w:t>Ploshad</w:t>
      </w:r>
      <w:proofErr w:type="spellEnd"/>
      <w:r w:rsidRPr="007F0F48">
        <w:rPr>
          <w:rFonts w:ascii="Arial" w:eastAsia="Times New Roman" w:hAnsi="Arial" w:cs="Arial"/>
          <w:i/>
          <w:color w:val="auto"/>
          <w:szCs w:val="18"/>
        </w:rPr>
        <w:t xml:space="preserve"> </w:t>
      </w:r>
      <w:proofErr w:type="spellStart"/>
      <w:r w:rsidRPr="007F0F48">
        <w:rPr>
          <w:rFonts w:ascii="Arial" w:eastAsia="Times New Roman" w:hAnsi="Arial" w:cs="Arial"/>
          <w:i/>
          <w:color w:val="auto"/>
          <w:szCs w:val="18"/>
        </w:rPr>
        <w:t>Mustakillik</w:t>
      </w:r>
      <w:proofErr w:type="spellEnd"/>
      <w:r w:rsidRPr="007F0F48">
        <w:rPr>
          <w:rFonts w:ascii="Arial" w:eastAsia="Times New Roman" w:hAnsi="Arial" w:cs="Arial"/>
          <w:i/>
          <w:color w:val="auto"/>
          <w:szCs w:val="18"/>
        </w:rPr>
        <w:t xml:space="preserve">, 6 </w:t>
      </w:r>
    </w:p>
    <w:p w14:paraId="45CB8CD3" w14:textId="77777777" w:rsidR="00057728" w:rsidRPr="007F0F48" w:rsidRDefault="00057728" w:rsidP="007F0F48">
      <w:pPr>
        <w:spacing w:after="0" w:line="240" w:lineRule="auto"/>
        <w:ind w:left="-283" w:firstLine="283"/>
        <w:rPr>
          <w:rFonts w:ascii="Arial" w:eastAsia="Times New Roman" w:hAnsi="Arial" w:cs="Arial"/>
          <w:i/>
          <w:color w:val="auto"/>
          <w:szCs w:val="18"/>
          <w:lang w:val="fr-FR"/>
        </w:rPr>
      </w:pPr>
      <w:r w:rsidRPr="007F0F48">
        <w:rPr>
          <w:rFonts w:ascii="Arial" w:eastAsia="Times New Roman" w:hAnsi="Arial" w:cs="Arial"/>
          <w:i/>
          <w:color w:val="auto"/>
          <w:szCs w:val="18"/>
          <w:lang w:val="fr-FR"/>
        </w:rPr>
        <w:t>Tashkent,100078</w:t>
      </w:r>
    </w:p>
    <w:p w14:paraId="7E9285AF" w14:textId="3507BA21" w:rsidR="00057728" w:rsidRPr="007F0F48" w:rsidRDefault="00057728" w:rsidP="007F0F48">
      <w:pPr>
        <w:spacing w:after="0" w:line="240" w:lineRule="auto"/>
        <w:ind w:left="-283" w:firstLine="283"/>
        <w:rPr>
          <w:rFonts w:ascii="Arial" w:eastAsia="Times New Roman" w:hAnsi="Arial" w:cs="Arial"/>
          <w:i/>
          <w:color w:val="auto"/>
          <w:szCs w:val="18"/>
          <w:lang w:val="fr-FR"/>
        </w:rPr>
      </w:pPr>
      <w:proofErr w:type="spellStart"/>
      <w:r w:rsidRPr="007F0F48">
        <w:rPr>
          <w:rFonts w:ascii="Arial" w:eastAsia="Times New Roman" w:hAnsi="Arial" w:cs="Arial"/>
          <w:i/>
          <w:color w:val="auto"/>
          <w:szCs w:val="18"/>
          <w:lang w:val="fr-FR"/>
        </w:rPr>
        <w:t>Uzbekistan</w:t>
      </w:r>
      <w:proofErr w:type="spellEnd"/>
    </w:p>
    <w:p w14:paraId="117DD8AA" w14:textId="1F8C2C45" w:rsidR="00057728" w:rsidRPr="007F0F48" w:rsidRDefault="002060D4" w:rsidP="007F0F48">
      <w:pPr>
        <w:spacing w:after="0" w:line="240" w:lineRule="auto"/>
        <w:ind w:left="-283" w:firstLine="283"/>
        <w:rPr>
          <w:rFonts w:ascii="Arial" w:eastAsia="Times New Roman" w:hAnsi="Arial" w:cs="Arial"/>
          <w:i/>
          <w:color w:val="auto"/>
          <w:szCs w:val="18"/>
          <w:lang w:val="fr-FR"/>
        </w:rPr>
      </w:pPr>
      <w:proofErr w:type="gramStart"/>
      <w:r w:rsidRPr="007F0F48">
        <w:rPr>
          <w:rFonts w:ascii="Arial" w:eastAsia="Times New Roman" w:hAnsi="Arial" w:cs="Arial"/>
          <w:i/>
          <w:color w:val="auto"/>
          <w:szCs w:val="18"/>
          <w:lang w:val="fr-FR"/>
        </w:rPr>
        <w:t>Fax</w:t>
      </w:r>
      <w:r w:rsidR="00057728" w:rsidRPr="007F0F48">
        <w:rPr>
          <w:rFonts w:ascii="Arial" w:eastAsia="Times New Roman" w:hAnsi="Arial" w:cs="Arial"/>
          <w:i/>
          <w:color w:val="auto"/>
          <w:szCs w:val="18"/>
          <w:lang w:val="fr-FR"/>
        </w:rPr>
        <w:t>:</w:t>
      </w:r>
      <w:proofErr w:type="gramEnd"/>
      <w:r w:rsidR="00057728" w:rsidRPr="007F0F48">
        <w:rPr>
          <w:rFonts w:ascii="Arial" w:eastAsia="Times New Roman" w:hAnsi="Arial" w:cs="Arial"/>
          <w:i/>
          <w:color w:val="auto"/>
          <w:szCs w:val="18"/>
          <w:lang w:val="fr-FR"/>
        </w:rPr>
        <w:t xml:space="preserve"> +998 71 239 53 25</w:t>
      </w:r>
    </w:p>
    <w:p w14:paraId="487EA0BE" w14:textId="5AB46AAF" w:rsidR="001004BA" w:rsidRPr="007F0F48" w:rsidRDefault="002060D4" w:rsidP="007F0F48">
      <w:pPr>
        <w:spacing w:after="0" w:line="240" w:lineRule="auto"/>
        <w:ind w:left="-283" w:firstLine="283"/>
        <w:rPr>
          <w:rFonts w:ascii="Arial" w:eastAsia="Times New Roman" w:hAnsi="Arial" w:cs="Arial"/>
          <w:i/>
          <w:color w:val="auto"/>
          <w:szCs w:val="18"/>
          <w:lang w:val="fr-FR"/>
        </w:rPr>
      </w:pPr>
      <w:proofErr w:type="gramStart"/>
      <w:r w:rsidRPr="007F0F48">
        <w:rPr>
          <w:rFonts w:ascii="Arial" w:eastAsia="Times New Roman" w:hAnsi="Arial" w:cs="Arial"/>
          <w:i/>
          <w:color w:val="auto"/>
          <w:szCs w:val="18"/>
          <w:lang w:val="fr-FR"/>
        </w:rPr>
        <w:t>E-mail</w:t>
      </w:r>
      <w:r w:rsidR="00057728" w:rsidRPr="007F0F48">
        <w:rPr>
          <w:rFonts w:ascii="Arial" w:eastAsia="Times New Roman" w:hAnsi="Arial" w:cs="Arial"/>
          <w:i/>
          <w:color w:val="auto"/>
          <w:szCs w:val="18"/>
          <w:lang w:val="fr-FR"/>
        </w:rPr>
        <w:t>:</w:t>
      </w:r>
      <w:proofErr w:type="gramEnd"/>
      <w:r w:rsidR="00057728" w:rsidRPr="007F0F48">
        <w:rPr>
          <w:rFonts w:ascii="Arial" w:eastAsia="Times New Roman" w:hAnsi="Arial" w:cs="Arial"/>
          <w:i/>
          <w:color w:val="auto"/>
          <w:szCs w:val="18"/>
          <w:lang w:val="fr-FR"/>
        </w:rPr>
        <w:t xml:space="preserve"> </w:t>
      </w:r>
      <w:hyperlink r:id="rId12" w:history="1">
        <w:r w:rsidR="007F0F48" w:rsidRPr="007F0F48">
          <w:rPr>
            <w:rStyle w:val="Hyperlink"/>
            <w:rFonts w:ascii="Arial" w:eastAsia="Times New Roman" w:hAnsi="Arial" w:cs="Arial"/>
            <w:i/>
            <w:szCs w:val="18"/>
            <w:lang w:val="fr-FR"/>
          </w:rPr>
          <w:t>presidents_office@press-service.uz</w:t>
        </w:r>
      </w:hyperlink>
      <w:r w:rsidR="007F0F48" w:rsidRPr="007F0F48">
        <w:rPr>
          <w:rFonts w:ascii="Arial" w:eastAsia="Times New Roman" w:hAnsi="Arial" w:cs="Arial"/>
          <w:i/>
          <w:color w:val="auto"/>
          <w:szCs w:val="18"/>
          <w:lang w:val="fr-FR"/>
        </w:rPr>
        <w:t xml:space="preserve"> </w:t>
      </w:r>
    </w:p>
    <w:p w14:paraId="566DA23A" w14:textId="46F55F11" w:rsidR="007F0F48" w:rsidRPr="007F0F48" w:rsidRDefault="007F0F48" w:rsidP="007F0F48">
      <w:pPr>
        <w:spacing w:after="0" w:line="240" w:lineRule="auto"/>
        <w:ind w:left="-283" w:firstLine="283"/>
        <w:rPr>
          <w:rFonts w:ascii="Arial" w:eastAsia="Times New Roman" w:hAnsi="Arial" w:cs="Arial"/>
          <w:i/>
          <w:color w:val="auto"/>
          <w:szCs w:val="18"/>
          <w:lang w:val="fr-FR"/>
        </w:rPr>
      </w:pPr>
    </w:p>
    <w:p w14:paraId="264CAD80" w14:textId="77777777" w:rsidR="007F0F48" w:rsidRDefault="007F0F48" w:rsidP="00620698">
      <w:pPr>
        <w:pStyle w:val="PlainText"/>
        <w:rPr>
          <w:rFonts w:ascii="Arial" w:hAnsi="Arial" w:cs="Arial"/>
          <w:b/>
          <w:i/>
          <w:sz w:val="18"/>
          <w:szCs w:val="18"/>
        </w:rPr>
      </w:pPr>
    </w:p>
    <w:p w14:paraId="710E7ABB" w14:textId="7C460C24" w:rsidR="007F0F48" w:rsidRPr="007F0F48" w:rsidRDefault="007F0F48" w:rsidP="00620698">
      <w:pPr>
        <w:pStyle w:val="PlainText"/>
        <w:rPr>
          <w:rFonts w:ascii="Arial" w:hAnsi="Arial" w:cs="Arial"/>
          <w:b/>
          <w:i/>
          <w:sz w:val="18"/>
          <w:szCs w:val="18"/>
        </w:rPr>
      </w:pPr>
      <w:r w:rsidRPr="007F0F48">
        <w:rPr>
          <w:rFonts w:ascii="Arial" w:hAnsi="Arial" w:cs="Arial"/>
          <w:b/>
          <w:i/>
          <w:sz w:val="18"/>
          <w:szCs w:val="18"/>
        </w:rPr>
        <w:t xml:space="preserve">H.E. Ambassador </w:t>
      </w:r>
      <w:proofErr w:type="spellStart"/>
      <w:r w:rsidRPr="007F0F48">
        <w:rPr>
          <w:rFonts w:ascii="Arial" w:hAnsi="Arial" w:cs="Arial"/>
          <w:b/>
          <w:i/>
          <w:sz w:val="18"/>
          <w:szCs w:val="18"/>
        </w:rPr>
        <w:t>Javlon</w:t>
      </w:r>
      <w:proofErr w:type="spellEnd"/>
      <w:r w:rsidRPr="007F0F48">
        <w:rPr>
          <w:rFonts w:ascii="Arial" w:hAnsi="Arial" w:cs="Arial"/>
          <w:b/>
          <w:i/>
          <w:sz w:val="18"/>
          <w:szCs w:val="18"/>
        </w:rPr>
        <w:t xml:space="preserve"> VAKHABOV</w:t>
      </w:r>
    </w:p>
    <w:p w14:paraId="53874BFF" w14:textId="77777777" w:rsidR="007F0F48" w:rsidRPr="007F0F48" w:rsidRDefault="007F0F48" w:rsidP="00620698">
      <w:pPr>
        <w:pStyle w:val="PlainText"/>
        <w:rPr>
          <w:rFonts w:ascii="Arial" w:hAnsi="Arial" w:cs="Arial"/>
          <w:i/>
          <w:sz w:val="18"/>
          <w:szCs w:val="18"/>
        </w:rPr>
      </w:pPr>
      <w:r w:rsidRPr="007F0F48">
        <w:rPr>
          <w:rFonts w:ascii="Arial" w:hAnsi="Arial" w:cs="Arial"/>
          <w:i/>
          <w:sz w:val="18"/>
          <w:szCs w:val="18"/>
        </w:rPr>
        <w:t>Embassy of the Republic of Uzbekistan</w:t>
      </w:r>
    </w:p>
    <w:p w14:paraId="087B5D6B" w14:textId="77777777" w:rsidR="007F0F48" w:rsidRPr="007F0F48" w:rsidRDefault="007F0F48" w:rsidP="00620698">
      <w:pPr>
        <w:pStyle w:val="PlainText"/>
        <w:rPr>
          <w:rFonts w:ascii="Arial" w:hAnsi="Arial" w:cs="Arial"/>
          <w:i/>
          <w:sz w:val="18"/>
          <w:szCs w:val="18"/>
        </w:rPr>
      </w:pPr>
      <w:r w:rsidRPr="007F0F48">
        <w:rPr>
          <w:rFonts w:ascii="Arial" w:hAnsi="Arial" w:cs="Arial"/>
          <w:i/>
          <w:sz w:val="18"/>
          <w:szCs w:val="18"/>
        </w:rPr>
        <w:t>1746 Massachusetts Ave NW, Washington DC 20036-1903</w:t>
      </w:r>
    </w:p>
    <w:p w14:paraId="7FBB74EF" w14:textId="77777777" w:rsidR="007F0F48" w:rsidRPr="007F0F48" w:rsidRDefault="007F0F48" w:rsidP="00620698">
      <w:pPr>
        <w:pStyle w:val="PlainText"/>
        <w:rPr>
          <w:rFonts w:ascii="Arial" w:hAnsi="Arial" w:cs="Arial"/>
          <w:i/>
          <w:sz w:val="18"/>
          <w:szCs w:val="18"/>
        </w:rPr>
      </w:pPr>
      <w:r w:rsidRPr="007F0F48">
        <w:rPr>
          <w:rFonts w:ascii="Arial" w:hAnsi="Arial" w:cs="Arial"/>
          <w:i/>
          <w:sz w:val="18"/>
          <w:szCs w:val="18"/>
        </w:rPr>
        <w:t xml:space="preserve">Phone: 202 887 5300 I Fax: 202 293 6804  </w:t>
      </w:r>
    </w:p>
    <w:p w14:paraId="5581F553" w14:textId="7F66CCE0" w:rsidR="007F0F48" w:rsidRPr="007F0F48" w:rsidRDefault="007F0F48" w:rsidP="00620698">
      <w:pPr>
        <w:pStyle w:val="PlainText"/>
        <w:rPr>
          <w:rFonts w:ascii="Arial" w:hAnsi="Arial" w:cs="Arial"/>
          <w:i/>
          <w:sz w:val="18"/>
          <w:szCs w:val="18"/>
        </w:rPr>
      </w:pPr>
      <w:r w:rsidRPr="007F0F48">
        <w:rPr>
          <w:rFonts w:ascii="Arial" w:hAnsi="Arial" w:cs="Arial"/>
          <w:i/>
          <w:sz w:val="18"/>
          <w:szCs w:val="18"/>
        </w:rPr>
        <w:t xml:space="preserve">Email: </w:t>
      </w:r>
      <w:hyperlink r:id="rId13" w:history="1">
        <w:r w:rsidRPr="007F0F48">
          <w:rPr>
            <w:rStyle w:val="Hyperlink"/>
            <w:rFonts w:ascii="Arial" w:hAnsi="Arial" w:cs="Arial"/>
            <w:i/>
            <w:sz w:val="18"/>
            <w:szCs w:val="18"/>
          </w:rPr>
          <w:t>info@uzbekistan.org</w:t>
        </w:r>
      </w:hyperlink>
      <w:r w:rsidRPr="007F0F48">
        <w:rPr>
          <w:rFonts w:ascii="Arial" w:hAnsi="Arial" w:cs="Arial"/>
          <w:i/>
          <w:sz w:val="18"/>
          <w:szCs w:val="18"/>
        </w:rPr>
        <w:t xml:space="preserve">, </w:t>
      </w:r>
      <w:hyperlink r:id="rId14" w:history="1">
        <w:r w:rsidRPr="007F0F48">
          <w:rPr>
            <w:rStyle w:val="Hyperlink"/>
            <w:rFonts w:ascii="Arial" w:hAnsi="Arial" w:cs="Arial"/>
            <w:i/>
            <w:sz w:val="18"/>
            <w:szCs w:val="18"/>
          </w:rPr>
          <w:t>info.washington@mfa.uz</w:t>
        </w:r>
      </w:hyperlink>
      <w:r w:rsidRPr="007F0F48">
        <w:rPr>
          <w:rFonts w:ascii="Arial" w:hAnsi="Arial" w:cs="Arial"/>
          <w:i/>
          <w:sz w:val="18"/>
          <w:szCs w:val="18"/>
        </w:rPr>
        <w:t xml:space="preserve"> </w:t>
      </w:r>
    </w:p>
    <w:p w14:paraId="75AD5EC5" w14:textId="63817D4D" w:rsidR="007F0F48" w:rsidRPr="007F0F48" w:rsidRDefault="007F0F48" w:rsidP="00620698">
      <w:pPr>
        <w:pStyle w:val="PlainText"/>
        <w:rPr>
          <w:rFonts w:ascii="Arial" w:hAnsi="Arial" w:cs="Arial"/>
          <w:i/>
          <w:sz w:val="18"/>
          <w:szCs w:val="18"/>
        </w:rPr>
      </w:pPr>
      <w:r w:rsidRPr="007F0F48">
        <w:rPr>
          <w:rFonts w:ascii="Arial" w:hAnsi="Arial" w:cs="Arial"/>
          <w:i/>
          <w:sz w:val="18"/>
          <w:szCs w:val="18"/>
        </w:rPr>
        <w:t xml:space="preserve">Twitter: </w:t>
      </w:r>
      <w:hyperlink r:id="rId15" w:history="1">
        <w:r w:rsidRPr="007F0F48">
          <w:rPr>
            <w:rStyle w:val="Hyperlink"/>
            <w:rFonts w:ascii="Arial" w:hAnsi="Arial" w:cs="Arial"/>
            <w:i/>
            <w:sz w:val="18"/>
            <w:szCs w:val="18"/>
          </w:rPr>
          <w:t>@</w:t>
        </w:r>
        <w:proofErr w:type="spellStart"/>
        <w:r w:rsidRPr="007F0F48">
          <w:rPr>
            <w:rStyle w:val="Hyperlink"/>
            <w:rFonts w:ascii="Arial" w:hAnsi="Arial" w:cs="Arial"/>
            <w:i/>
            <w:sz w:val="18"/>
            <w:szCs w:val="18"/>
          </w:rPr>
          <w:t>UZEmbassyDC</w:t>
        </w:r>
        <w:proofErr w:type="spellEnd"/>
      </w:hyperlink>
    </w:p>
    <w:p w14:paraId="1719A1CE" w14:textId="3C991913" w:rsidR="007F0F48" w:rsidRPr="007F0F48" w:rsidRDefault="007F0F48" w:rsidP="00620698">
      <w:pPr>
        <w:pStyle w:val="PlainText"/>
        <w:rPr>
          <w:rFonts w:ascii="Arial" w:hAnsi="Arial" w:cs="Arial"/>
          <w:i/>
          <w:sz w:val="18"/>
          <w:szCs w:val="18"/>
        </w:rPr>
      </w:pPr>
      <w:r w:rsidRPr="007F0F48">
        <w:rPr>
          <w:rFonts w:ascii="Arial" w:hAnsi="Arial" w:cs="Arial"/>
          <w:i/>
          <w:sz w:val="18"/>
          <w:szCs w:val="18"/>
        </w:rPr>
        <w:t xml:space="preserve">Facebook: </w:t>
      </w:r>
      <w:hyperlink r:id="rId16" w:history="1">
        <w:r w:rsidRPr="007F0F48">
          <w:rPr>
            <w:rStyle w:val="Hyperlink"/>
            <w:rFonts w:ascii="Arial" w:hAnsi="Arial" w:cs="Arial"/>
            <w:i/>
            <w:sz w:val="18"/>
            <w:szCs w:val="18"/>
          </w:rPr>
          <w:t>@</w:t>
        </w:r>
        <w:proofErr w:type="spellStart"/>
        <w:r w:rsidRPr="007F0F48">
          <w:rPr>
            <w:rStyle w:val="Hyperlink"/>
            <w:rFonts w:ascii="Arial" w:hAnsi="Arial" w:cs="Arial"/>
            <w:i/>
            <w:sz w:val="18"/>
            <w:szCs w:val="18"/>
          </w:rPr>
          <w:t>UZEmbassyDC</w:t>
        </w:r>
        <w:proofErr w:type="spellEnd"/>
      </w:hyperlink>
    </w:p>
    <w:p w14:paraId="4D612797" w14:textId="69790303" w:rsidR="007F0F48" w:rsidRPr="007F0F48" w:rsidRDefault="007F0F48" w:rsidP="00620698">
      <w:pPr>
        <w:pStyle w:val="PlainText"/>
        <w:rPr>
          <w:rFonts w:ascii="Arial" w:hAnsi="Arial" w:cs="Arial"/>
          <w:i/>
          <w:sz w:val="18"/>
          <w:szCs w:val="18"/>
        </w:rPr>
      </w:pPr>
      <w:r w:rsidRPr="007F0F48">
        <w:rPr>
          <w:rFonts w:ascii="Arial" w:hAnsi="Arial" w:cs="Arial"/>
          <w:i/>
          <w:sz w:val="18"/>
          <w:szCs w:val="18"/>
        </w:rPr>
        <w:t xml:space="preserve">Contact Form: </w:t>
      </w:r>
      <w:hyperlink r:id="rId17" w:history="1">
        <w:r w:rsidRPr="007F0F48">
          <w:rPr>
            <w:rStyle w:val="Hyperlink"/>
            <w:rFonts w:ascii="Arial" w:hAnsi="Arial" w:cs="Arial"/>
            <w:i/>
            <w:sz w:val="18"/>
            <w:szCs w:val="18"/>
          </w:rPr>
          <w:t>https://bit.ly/2RKXEUE</w:t>
        </w:r>
      </w:hyperlink>
      <w:r w:rsidRPr="007F0F48">
        <w:rPr>
          <w:rFonts w:ascii="Arial" w:hAnsi="Arial" w:cs="Arial"/>
          <w:i/>
          <w:sz w:val="18"/>
          <w:szCs w:val="18"/>
        </w:rPr>
        <w:t xml:space="preserve"> </w:t>
      </w:r>
    </w:p>
    <w:p w14:paraId="3CE9860B" w14:textId="1191B91B" w:rsidR="001004BA" w:rsidRPr="007F0F48" w:rsidRDefault="007F0F48" w:rsidP="007F0F48">
      <w:pPr>
        <w:pStyle w:val="PlainText"/>
        <w:rPr>
          <w:rFonts w:ascii="Arial" w:hAnsi="Arial" w:cs="Arial"/>
          <w:i/>
          <w:sz w:val="18"/>
          <w:szCs w:val="18"/>
        </w:rPr>
      </w:pPr>
      <w:r w:rsidRPr="007F0F48">
        <w:rPr>
          <w:rFonts w:ascii="Arial" w:hAnsi="Arial" w:cs="Arial"/>
          <w:i/>
          <w:sz w:val="18"/>
          <w:szCs w:val="18"/>
        </w:rPr>
        <w:t>Salutation: Dear Ambassador</w:t>
      </w:r>
    </w:p>
    <w:p w14:paraId="7F29A904" w14:textId="77777777" w:rsidR="007F0F48" w:rsidRDefault="007F0F48" w:rsidP="007F0F48">
      <w:pPr>
        <w:spacing w:after="0" w:line="240" w:lineRule="auto"/>
        <w:rPr>
          <w:rFonts w:ascii="Arial" w:eastAsia="Times New Roman" w:hAnsi="Arial" w:cs="Arial"/>
          <w:i/>
          <w:color w:val="auto"/>
          <w:sz w:val="20"/>
          <w:szCs w:val="20"/>
          <w:lang w:val="fr-FR"/>
        </w:rPr>
        <w:sectPr w:rsidR="007F0F48" w:rsidSect="007F0F48">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7EA49D93" w14:textId="77777777" w:rsidR="008C569A" w:rsidRPr="007F0F48" w:rsidRDefault="008C569A" w:rsidP="007F0F48">
      <w:pPr>
        <w:spacing w:after="0" w:line="240" w:lineRule="auto"/>
        <w:rPr>
          <w:rFonts w:ascii="Arial" w:eastAsia="Times New Roman" w:hAnsi="Arial" w:cs="Arial"/>
          <w:i/>
          <w:color w:val="auto"/>
          <w:sz w:val="20"/>
          <w:szCs w:val="20"/>
        </w:rPr>
      </w:pPr>
      <w:r w:rsidRPr="007F0F48">
        <w:rPr>
          <w:rFonts w:ascii="Arial" w:eastAsia="Times New Roman" w:hAnsi="Arial" w:cs="Arial"/>
          <w:i/>
          <w:color w:val="auto"/>
          <w:sz w:val="20"/>
          <w:szCs w:val="20"/>
        </w:rPr>
        <w:t>Dear President,</w:t>
      </w:r>
    </w:p>
    <w:p w14:paraId="0C3E124B" w14:textId="77777777" w:rsidR="008C569A" w:rsidRPr="007F0F48" w:rsidRDefault="008C569A" w:rsidP="007F0F48">
      <w:pPr>
        <w:spacing w:after="0" w:line="240" w:lineRule="auto"/>
        <w:rPr>
          <w:rFonts w:ascii="Arial" w:eastAsia="Times New Roman" w:hAnsi="Arial" w:cs="Arial"/>
          <w:i/>
          <w:color w:val="auto"/>
          <w:sz w:val="20"/>
          <w:szCs w:val="20"/>
        </w:rPr>
      </w:pPr>
    </w:p>
    <w:p w14:paraId="4450891C" w14:textId="612C3567" w:rsidR="008C569A" w:rsidRPr="007F0F48" w:rsidRDefault="008C569A" w:rsidP="007F0F48">
      <w:pPr>
        <w:spacing w:after="0" w:line="240" w:lineRule="auto"/>
        <w:jc w:val="both"/>
        <w:rPr>
          <w:rFonts w:ascii="Arial" w:eastAsia="Times New Roman" w:hAnsi="Arial" w:cs="Arial"/>
          <w:i/>
          <w:color w:val="auto"/>
          <w:sz w:val="20"/>
          <w:szCs w:val="20"/>
        </w:rPr>
      </w:pPr>
      <w:r w:rsidRPr="007F0F48">
        <w:rPr>
          <w:rFonts w:ascii="Arial" w:eastAsia="Times New Roman" w:hAnsi="Arial" w:cs="Arial"/>
          <w:i/>
          <w:color w:val="auto"/>
          <w:sz w:val="20"/>
          <w:szCs w:val="20"/>
        </w:rPr>
        <w:t xml:space="preserve">On 7 January 2019 a closed-door criminal trial began against </w:t>
      </w:r>
      <w:r w:rsidR="00490815" w:rsidRPr="007F0F48">
        <w:rPr>
          <w:rFonts w:ascii="Arial" w:eastAsia="Times New Roman" w:hAnsi="Arial" w:cs="Arial"/>
          <w:i/>
          <w:color w:val="auto"/>
          <w:sz w:val="20"/>
          <w:szCs w:val="20"/>
        </w:rPr>
        <w:t xml:space="preserve">former Prosecutor General and former Judge of the Constitutional Court </w:t>
      </w:r>
      <w:proofErr w:type="spellStart"/>
      <w:r w:rsidRPr="007F0F48">
        <w:rPr>
          <w:rFonts w:ascii="Arial" w:eastAsia="Times New Roman" w:hAnsi="Arial" w:cs="Arial"/>
          <w:i/>
          <w:color w:val="auto"/>
          <w:sz w:val="20"/>
          <w:szCs w:val="20"/>
        </w:rPr>
        <w:t>Rashitjon</w:t>
      </w:r>
      <w:proofErr w:type="spellEnd"/>
      <w:r w:rsidRPr="007F0F48">
        <w:rPr>
          <w:rFonts w:ascii="Arial" w:eastAsia="Times New Roman" w:hAnsi="Arial" w:cs="Arial"/>
          <w:i/>
          <w:color w:val="auto"/>
          <w:sz w:val="20"/>
          <w:szCs w:val="20"/>
        </w:rPr>
        <w:t xml:space="preserve"> </w:t>
      </w:r>
      <w:proofErr w:type="spellStart"/>
      <w:r w:rsidRPr="007F0F48">
        <w:rPr>
          <w:rFonts w:ascii="Arial" w:eastAsia="Times New Roman" w:hAnsi="Arial" w:cs="Arial"/>
          <w:i/>
          <w:color w:val="auto"/>
          <w:sz w:val="20"/>
          <w:szCs w:val="20"/>
        </w:rPr>
        <w:t>Kadirov</w:t>
      </w:r>
      <w:proofErr w:type="spellEnd"/>
      <w:r w:rsidRPr="007F0F48">
        <w:rPr>
          <w:rFonts w:ascii="Arial" w:eastAsia="Times New Roman" w:hAnsi="Arial" w:cs="Arial"/>
          <w:i/>
          <w:color w:val="auto"/>
          <w:sz w:val="20"/>
          <w:szCs w:val="20"/>
        </w:rPr>
        <w:t xml:space="preserve"> and 12 co-defendants in </w:t>
      </w:r>
      <w:proofErr w:type="spellStart"/>
      <w:r w:rsidRPr="007F0F48">
        <w:rPr>
          <w:rFonts w:ascii="Arial" w:eastAsia="Times New Roman" w:hAnsi="Arial" w:cs="Arial"/>
          <w:i/>
          <w:color w:val="auto"/>
          <w:sz w:val="20"/>
          <w:szCs w:val="20"/>
        </w:rPr>
        <w:t>Yunusabad</w:t>
      </w:r>
      <w:proofErr w:type="spellEnd"/>
      <w:r w:rsidRPr="007F0F48">
        <w:rPr>
          <w:rFonts w:ascii="Arial" w:eastAsia="Times New Roman" w:hAnsi="Arial" w:cs="Arial"/>
          <w:i/>
          <w:color w:val="auto"/>
          <w:sz w:val="20"/>
          <w:szCs w:val="20"/>
        </w:rPr>
        <w:t xml:space="preserve"> District Criminal Court. </w:t>
      </w:r>
      <w:proofErr w:type="spellStart"/>
      <w:r w:rsidR="00F778B4" w:rsidRPr="007F0F48">
        <w:rPr>
          <w:rFonts w:ascii="Arial" w:eastAsia="Times New Roman" w:hAnsi="Arial" w:cs="Arial"/>
          <w:i/>
          <w:color w:val="auto"/>
          <w:sz w:val="20"/>
          <w:szCs w:val="20"/>
        </w:rPr>
        <w:t>Rashitjon</w:t>
      </w:r>
      <w:proofErr w:type="spellEnd"/>
      <w:r w:rsidR="00F778B4" w:rsidRPr="007F0F48">
        <w:rPr>
          <w:rFonts w:ascii="Arial" w:eastAsia="Times New Roman" w:hAnsi="Arial" w:cs="Arial"/>
          <w:i/>
          <w:color w:val="auto"/>
          <w:sz w:val="20"/>
          <w:szCs w:val="20"/>
        </w:rPr>
        <w:t xml:space="preserve"> </w:t>
      </w:r>
      <w:proofErr w:type="spellStart"/>
      <w:r w:rsidRPr="007F0F48">
        <w:rPr>
          <w:rFonts w:ascii="Arial" w:eastAsia="Times New Roman" w:hAnsi="Arial" w:cs="Arial"/>
          <w:i/>
          <w:color w:val="auto"/>
          <w:sz w:val="20"/>
          <w:szCs w:val="20"/>
        </w:rPr>
        <w:t>Kadirov</w:t>
      </w:r>
      <w:proofErr w:type="spellEnd"/>
      <w:r w:rsidRPr="007F0F48">
        <w:rPr>
          <w:rFonts w:ascii="Arial" w:eastAsia="Times New Roman" w:hAnsi="Arial" w:cs="Arial"/>
          <w:i/>
          <w:color w:val="auto"/>
          <w:sz w:val="20"/>
          <w:szCs w:val="20"/>
        </w:rPr>
        <w:t xml:space="preserve"> has been charged under 12 articles of the Criminal Code including persecution of innocent persons, bribery and embezzlement.</w:t>
      </w:r>
    </w:p>
    <w:p w14:paraId="60A8C40C" w14:textId="77777777" w:rsidR="008C569A" w:rsidRPr="007F0F48" w:rsidRDefault="008C569A" w:rsidP="007F0F48">
      <w:pPr>
        <w:spacing w:after="0" w:line="240" w:lineRule="auto"/>
        <w:jc w:val="both"/>
        <w:rPr>
          <w:rFonts w:ascii="Arial" w:eastAsia="Times New Roman" w:hAnsi="Arial" w:cs="Arial"/>
          <w:i/>
          <w:color w:val="auto"/>
          <w:sz w:val="20"/>
          <w:szCs w:val="20"/>
        </w:rPr>
      </w:pPr>
    </w:p>
    <w:p w14:paraId="4575E823" w14:textId="0ACFB58B" w:rsidR="008C569A" w:rsidRPr="007F0F48" w:rsidRDefault="008C569A" w:rsidP="007F0F48">
      <w:pPr>
        <w:spacing w:after="0" w:line="240" w:lineRule="auto"/>
        <w:jc w:val="both"/>
        <w:rPr>
          <w:rFonts w:ascii="Arial" w:eastAsia="Times New Roman" w:hAnsi="Arial" w:cs="Arial"/>
          <w:i/>
          <w:color w:val="auto"/>
          <w:sz w:val="20"/>
          <w:szCs w:val="20"/>
        </w:rPr>
      </w:pPr>
      <w:proofErr w:type="spellStart"/>
      <w:r w:rsidRPr="007F0F48">
        <w:rPr>
          <w:rFonts w:ascii="Arial" w:eastAsia="Times New Roman" w:hAnsi="Arial" w:cs="Arial"/>
          <w:i/>
          <w:color w:val="auto"/>
          <w:sz w:val="20"/>
          <w:szCs w:val="20"/>
        </w:rPr>
        <w:t>Rashitjon</w:t>
      </w:r>
      <w:proofErr w:type="spellEnd"/>
      <w:r w:rsidRPr="007F0F48">
        <w:rPr>
          <w:rFonts w:ascii="Arial" w:eastAsia="Times New Roman" w:hAnsi="Arial" w:cs="Arial"/>
          <w:i/>
          <w:color w:val="auto"/>
          <w:sz w:val="20"/>
          <w:szCs w:val="20"/>
        </w:rPr>
        <w:t xml:space="preserve"> </w:t>
      </w:r>
      <w:proofErr w:type="spellStart"/>
      <w:r w:rsidRPr="007F0F48">
        <w:rPr>
          <w:rFonts w:ascii="Arial" w:eastAsia="Times New Roman" w:hAnsi="Arial" w:cs="Arial"/>
          <w:i/>
          <w:color w:val="auto"/>
          <w:sz w:val="20"/>
          <w:szCs w:val="20"/>
        </w:rPr>
        <w:t>Kadirov</w:t>
      </w:r>
      <w:proofErr w:type="spellEnd"/>
      <w:r w:rsidRPr="007F0F48">
        <w:rPr>
          <w:rFonts w:ascii="Arial" w:eastAsia="Times New Roman" w:hAnsi="Arial" w:cs="Arial"/>
          <w:i/>
          <w:color w:val="auto"/>
          <w:sz w:val="20"/>
          <w:szCs w:val="20"/>
        </w:rPr>
        <w:t xml:space="preserve"> has been held in pre-trial detention since 21 February 2018. Amnesty International has received credible reports testifying that </w:t>
      </w:r>
      <w:proofErr w:type="spellStart"/>
      <w:r w:rsidRPr="007F0F48">
        <w:rPr>
          <w:rFonts w:ascii="Arial" w:eastAsia="Times New Roman" w:hAnsi="Arial" w:cs="Arial"/>
          <w:i/>
          <w:color w:val="auto"/>
          <w:sz w:val="20"/>
          <w:szCs w:val="20"/>
        </w:rPr>
        <w:t>Rashitjon</w:t>
      </w:r>
      <w:proofErr w:type="spellEnd"/>
      <w:r w:rsidRPr="007F0F48">
        <w:rPr>
          <w:rFonts w:ascii="Arial" w:eastAsia="Times New Roman" w:hAnsi="Arial" w:cs="Arial"/>
          <w:i/>
          <w:color w:val="auto"/>
          <w:sz w:val="20"/>
          <w:szCs w:val="20"/>
        </w:rPr>
        <w:t xml:space="preserve"> </w:t>
      </w:r>
      <w:proofErr w:type="spellStart"/>
      <w:r w:rsidRPr="007F0F48">
        <w:rPr>
          <w:rFonts w:ascii="Arial" w:eastAsia="Times New Roman" w:hAnsi="Arial" w:cs="Arial"/>
          <w:i/>
          <w:color w:val="auto"/>
          <w:sz w:val="20"/>
          <w:szCs w:val="20"/>
        </w:rPr>
        <w:t>Kadirov</w:t>
      </w:r>
      <w:proofErr w:type="spellEnd"/>
      <w:r w:rsidRPr="007F0F48">
        <w:rPr>
          <w:rFonts w:ascii="Arial" w:eastAsia="Times New Roman" w:hAnsi="Arial" w:cs="Arial"/>
          <w:i/>
          <w:color w:val="auto"/>
          <w:sz w:val="20"/>
          <w:szCs w:val="20"/>
        </w:rPr>
        <w:t xml:space="preserve"> has been subjected to physical abuse, death threats, sleep deprivation and threats against his relatives, to force him to testify against himself and others. Relatives have also asserted that </w:t>
      </w:r>
      <w:proofErr w:type="spellStart"/>
      <w:r w:rsidRPr="007F0F48">
        <w:rPr>
          <w:rFonts w:ascii="Arial" w:eastAsia="Times New Roman" w:hAnsi="Arial" w:cs="Arial"/>
          <w:i/>
          <w:color w:val="auto"/>
          <w:sz w:val="20"/>
          <w:szCs w:val="20"/>
        </w:rPr>
        <w:t>Rashitjon</w:t>
      </w:r>
      <w:proofErr w:type="spellEnd"/>
      <w:r w:rsidRPr="007F0F48">
        <w:rPr>
          <w:rFonts w:ascii="Arial" w:eastAsia="Times New Roman" w:hAnsi="Arial" w:cs="Arial"/>
          <w:i/>
          <w:color w:val="auto"/>
          <w:sz w:val="20"/>
          <w:szCs w:val="20"/>
        </w:rPr>
        <w:t xml:space="preserve"> </w:t>
      </w:r>
      <w:proofErr w:type="spellStart"/>
      <w:r w:rsidRPr="007F0F48">
        <w:rPr>
          <w:rFonts w:ascii="Arial" w:eastAsia="Times New Roman" w:hAnsi="Arial" w:cs="Arial"/>
          <w:i/>
          <w:color w:val="auto"/>
          <w:sz w:val="20"/>
          <w:szCs w:val="20"/>
        </w:rPr>
        <w:t>Kadirov</w:t>
      </w:r>
      <w:proofErr w:type="spellEnd"/>
      <w:r w:rsidRPr="007F0F48">
        <w:rPr>
          <w:rFonts w:ascii="Arial" w:eastAsia="Times New Roman" w:hAnsi="Arial" w:cs="Arial"/>
          <w:i/>
          <w:color w:val="auto"/>
          <w:sz w:val="20"/>
          <w:szCs w:val="20"/>
        </w:rPr>
        <w:t xml:space="preserve"> saw his family-appointed lawyer Alisher </w:t>
      </w:r>
      <w:proofErr w:type="spellStart"/>
      <w:r w:rsidRPr="007F0F48">
        <w:rPr>
          <w:rFonts w:ascii="Arial" w:eastAsia="Times New Roman" w:hAnsi="Arial" w:cs="Arial"/>
          <w:i/>
          <w:color w:val="auto"/>
          <w:sz w:val="20"/>
          <w:szCs w:val="20"/>
        </w:rPr>
        <w:t>Madyarov</w:t>
      </w:r>
      <w:proofErr w:type="spellEnd"/>
      <w:r w:rsidRPr="007F0F48">
        <w:rPr>
          <w:rFonts w:ascii="Arial" w:eastAsia="Times New Roman" w:hAnsi="Arial" w:cs="Arial"/>
          <w:i/>
          <w:color w:val="auto"/>
          <w:sz w:val="20"/>
          <w:szCs w:val="20"/>
        </w:rPr>
        <w:t xml:space="preserve"> for the first time only in August 2018, six months into his detention. They claim that </w:t>
      </w:r>
      <w:proofErr w:type="spellStart"/>
      <w:r w:rsidR="00F778B4" w:rsidRPr="007F0F48">
        <w:rPr>
          <w:rFonts w:ascii="Arial" w:eastAsia="Times New Roman" w:hAnsi="Arial" w:cs="Arial"/>
          <w:i/>
          <w:color w:val="auto"/>
          <w:sz w:val="20"/>
          <w:szCs w:val="20"/>
        </w:rPr>
        <w:t>Rashitjon</w:t>
      </w:r>
      <w:proofErr w:type="spellEnd"/>
      <w:r w:rsidR="00F778B4" w:rsidRPr="007F0F48">
        <w:rPr>
          <w:rFonts w:ascii="Arial" w:eastAsia="Times New Roman" w:hAnsi="Arial" w:cs="Arial"/>
          <w:i/>
          <w:color w:val="auto"/>
          <w:sz w:val="20"/>
          <w:szCs w:val="20"/>
        </w:rPr>
        <w:t xml:space="preserve"> </w:t>
      </w:r>
      <w:proofErr w:type="spellStart"/>
      <w:r w:rsidRPr="007F0F48">
        <w:rPr>
          <w:rFonts w:ascii="Arial" w:eastAsia="Times New Roman" w:hAnsi="Arial" w:cs="Arial"/>
          <w:i/>
          <w:color w:val="auto"/>
          <w:sz w:val="20"/>
          <w:szCs w:val="20"/>
        </w:rPr>
        <w:t>Kadirov</w:t>
      </w:r>
      <w:proofErr w:type="spellEnd"/>
      <w:r w:rsidRPr="007F0F48">
        <w:rPr>
          <w:rFonts w:ascii="Arial" w:eastAsia="Times New Roman" w:hAnsi="Arial" w:cs="Arial"/>
          <w:i/>
          <w:color w:val="auto"/>
          <w:sz w:val="20"/>
          <w:szCs w:val="20"/>
        </w:rPr>
        <w:t xml:space="preserve"> told his lawyer that he had sustained pressure from authorities to reject independent legal representation.</w:t>
      </w:r>
      <w:r w:rsidR="006E7542" w:rsidRPr="007F0F48">
        <w:rPr>
          <w:rFonts w:ascii="Arial" w:eastAsia="Times New Roman" w:hAnsi="Arial" w:cs="Arial"/>
          <w:i/>
          <w:color w:val="auto"/>
          <w:sz w:val="20"/>
          <w:szCs w:val="20"/>
        </w:rPr>
        <w:t xml:space="preserve"> </w:t>
      </w:r>
      <w:proofErr w:type="spellStart"/>
      <w:r w:rsidR="006E7542" w:rsidRPr="007F0F48">
        <w:rPr>
          <w:rFonts w:ascii="Arial" w:eastAsia="Times New Roman" w:hAnsi="Arial" w:cs="Arial"/>
          <w:i/>
          <w:color w:val="auto"/>
          <w:sz w:val="20"/>
          <w:szCs w:val="20"/>
        </w:rPr>
        <w:t>Rashitjon</w:t>
      </w:r>
      <w:proofErr w:type="spellEnd"/>
      <w:r w:rsidR="006E7542" w:rsidRPr="007F0F48">
        <w:rPr>
          <w:rFonts w:ascii="Arial" w:eastAsia="Times New Roman" w:hAnsi="Arial" w:cs="Arial"/>
          <w:i/>
          <w:color w:val="auto"/>
          <w:sz w:val="20"/>
          <w:szCs w:val="20"/>
        </w:rPr>
        <w:t xml:space="preserve"> Kadyrov and his 12 co-defendants continue to be at risk of torture and ill-treatment while in detention.</w:t>
      </w:r>
    </w:p>
    <w:p w14:paraId="57575025" w14:textId="77777777" w:rsidR="008C569A" w:rsidRPr="007F0F48" w:rsidRDefault="008C569A" w:rsidP="007F0F48">
      <w:pPr>
        <w:spacing w:after="0" w:line="240" w:lineRule="auto"/>
        <w:jc w:val="both"/>
        <w:rPr>
          <w:rFonts w:ascii="Arial" w:eastAsia="Times New Roman" w:hAnsi="Arial" w:cs="Arial"/>
          <w:i/>
          <w:color w:val="auto"/>
          <w:sz w:val="20"/>
          <w:szCs w:val="20"/>
        </w:rPr>
      </w:pPr>
    </w:p>
    <w:p w14:paraId="4BAA7594" w14:textId="61495AB1" w:rsidR="008C569A" w:rsidRPr="007F0F48" w:rsidRDefault="008C569A" w:rsidP="007F0F48">
      <w:pPr>
        <w:spacing w:after="0" w:line="240" w:lineRule="auto"/>
        <w:jc w:val="both"/>
        <w:rPr>
          <w:rFonts w:ascii="Arial" w:eastAsia="Times New Roman" w:hAnsi="Arial" w:cs="Arial"/>
          <w:i/>
          <w:color w:val="auto"/>
          <w:sz w:val="20"/>
          <w:szCs w:val="20"/>
        </w:rPr>
      </w:pPr>
      <w:r w:rsidRPr="007F0F48">
        <w:rPr>
          <w:rFonts w:ascii="Arial" w:eastAsia="Times New Roman" w:hAnsi="Arial" w:cs="Arial"/>
          <w:b/>
          <w:i/>
          <w:color w:val="auto"/>
          <w:sz w:val="20"/>
          <w:szCs w:val="20"/>
        </w:rPr>
        <w:t xml:space="preserve">I urge you to </w:t>
      </w:r>
      <w:r w:rsidR="006E7542" w:rsidRPr="007F0F48">
        <w:rPr>
          <w:rFonts w:ascii="Arial" w:eastAsia="Times New Roman" w:hAnsi="Arial" w:cs="Arial"/>
          <w:b/>
          <w:i/>
          <w:color w:val="auto"/>
          <w:sz w:val="20"/>
          <w:szCs w:val="20"/>
        </w:rPr>
        <w:t xml:space="preserve">ensure </w:t>
      </w:r>
      <w:proofErr w:type="spellStart"/>
      <w:r w:rsidR="006E7542" w:rsidRPr="007F0F48">
        <w:rPr>
          <w:rFonts w:ascii="Arial" w:eastAsia="Times New Roman" w:hAnsi="Arial" w:cs="Arial"/>
          <w:b/>
          <w:i/>
          <w:color w:val="auto"/>
          <w:sz w:val="20"/>
          <w:szCs w:val="20"/>
        </w:rPr>
        <w:t>Rashitjon</w:t>
      </w:r>
      <w:proofErr w:type="spellEnd"/>
      <w:r w:rsidR="006E7542" w:rsidRPr="007F0F48">
        <w:rPr>
          <w:rFonts w:ascii="Arial" w:eastAsia="Times New Roman" w:hAnsi="Arial" w:cs="Arial"/>
          <w:b/>
          <w:i/>
          <w:color w:val="auto"/>
          <w:sz w:val="20"/>
          <w:szCs w:val="20"/>
        </w:rPr>
        <w:t xml:space="preserve"> </w:t>
      </w:r>
      <w:proofErr w:type="spellStart"/>
      <w:r w:rsidR="006E7542" w:rsidRPr="007F0F48">
        <w:rPr>
          <w:rFonts w:ascii="Arial" w:eastAsia="Times New Roman" w:hAnsi="Arial" w:cs="Arial"/>
          <w:b/>
          <w:i/>
          <w:color w:val="auto"/>
          <w:sz w:val="20"/>
          <w:szCs w:val="20"/>
        </w:rPr>
        <w:t>Kadirov</w:t>
      </w:r>
      <w:proofErr w:type="spellEnd"/>
      <w:r w:rsidR="006E7542" w:rsidRPr="007F0F48">
        <w:rPr>
          <w:rFonts w:ascii="Arial" w:eastAsia="Times New Roman" w:hAnsi="Arial" w:cs="Arial"/>
          <w:b/>
          <w:i/>
          <w:color w:val="auto"/>
          <w:sz w:val="20"/>
          <w:szCs w:val="20"/>
        </w:rPr>
        <w:t xml:space="preserve"> and his 12 co-defendants are protected from torture and other ill-treatment and that they have prompt access to necessary and adequate medical </w:t>
      </w:r>
      <w:r w:rsidR="00F570FA" w:rsidRPr="007F0F48">
        <w:rPr>
          <w:rFonts w:ascii="Arial" w:eastAsia="Times New Roman" w:hAnsi="Arial" w:cs="Arial"/>
          <w:b/>
          <w:i/>
          <w:color w:val="auto"/>
          <w:sz w:val="20"/>
          <w:szCs w:val="20"/>
        </w:rPr>
        <w:t>care</w:t>
      </w:r>
      <w:r w:rsidR="006E7542" w:rsidRPr="007F0F48">
        <w:rPr>
          <w:rFonts w:ascii="Arial" w:eastAsia="Times New Roman" w:hAnsi="Arial" w:cs="Arial"/>
          <w:b/>
          <w:i/>
          <w:color w:val="auto"/>
          <w:sz w:val="20"/>
          <w:szCs w:val="20"/>
        </w:rPr>
        <w:t xml:space="preserve">. I also urge you to </w:t>
      </w:r>
      <w:r w:rsidRPr="007F0F48">
        <w:rPr>
          <w:rFonts w:ascii="Arial" w:eastAsia="Times New Roman" w:hAnsi="Arial" w:cs="Arial"/>
          <w:b/>
          <w:i/>
          <w:color w:val="auto"/>
          <w:sz w:val="20"/>
          <w:szCs w:val="20"/>
        </w:rPr>
        <w:t xml:space="preserve">launch an impartial investigation into the allegations of torture and ill-treatment against </w:t>
      </w:r>
      <w:proofErr w:type="spellStart"/>
      <w:r w:rsidRPr="007F0F48">
        <w:rPr>
          <w:rFonts w:ascii="Arial" w:eastAsia="Times New Roman" w:hAnsi="Arial" w:cs="Arial"/>
          <w:b/>
          <w:i/>
          <w:color w:val="auto"/>
          <w:sz w:val="20"/>
          <w:szCs w:val="20"/>
        </w:rPr>
        <w:t>Rashitjon</w:t>
      </w:r>
      <w:proofErr w:type="spellEnd"/>
      <w:r w:rsidRPr="007F0F48">
        <w:rPr>
          <w:rFonts w:ascii="Arial" w:eastAsia="Times New Roman" w:hAnsi="Arial" w:cs="Arial"/>
          <w:b/>
          <w:i/>
          <w:color w:val="auto"/>
          <w:sz w:val="20"/>
          <w:szCs w:val="20"/>
        </w:rPr>
        <w:t xml:space="preserve"> </w:t>
      </w:r>
      <w:proofErr w:type="spellStart"/>
      <w:r w:rsidRPr="007F0F48">
        <w:rPr>
          <w:rFonts w:ascii="Arial" w:eastAsia="Times New Roman" w:hAnsi="Arial" w:cs="Arial"/>
          <w:b/>
          <w:i/>
          <w:color w:val="auto"/>
          <w:sz w:val="20"/>
          <w:szCs w:val="20"/>
        </w:rPr>
        <w:t>Kadirov</w:t>
      </w:r>
      <w:proofErr w:type="spellEnd"/>
      <w:r w:rsidR="00676F1D" w:rsidRPr="007F0F48">
        <w:rPr>
          <w:rFonts w:ascii="Arial" w:eastAsia="Times New Roman" w:hAnsi="Arial" w:cs="Arial"/>
          <w:b/>
          <w:i/>
          <w:color w:val="auto"/>
          <w:sz w:val="20"/>
          <w:szCs w:val="20"/>
        </w:rPr>
        <w:t xml:space="preserve"> and</w:t>
      </w:r>
      <w:r w:rsidRPr="007F0F48">
        <w:rPr>
          <w:rFonts w:ascii="Arial" w:eastAsia="Times New Roman" w:hAnsi="Arial" w:cs="Arial"/>
          <w:b/>
          <w:i/>
          <w:color w:val="auto"/>
          <w:sz w:val="20"/>
          <w:szCs w:val="20"/>
        </w:rPr>
        <w:t xml:space="preserve"> his </w:t>
      </w:r>
      <w:r w:rsidR="009F76B0" w:rsidRPr="007F0F48">
        <w:rPr>
          <w:rFonts w:ascii="Arial" w:eastAsia="Times New Roman" w:hAnsi="Arial" w:cs="Arial"/>
          <w:b/>
          <w:i/>
          <w:color w:val="auto"/>
          <w:sz w:val="20"/>
          <w:szCs w:val="20"/>
        </w:rPr>
        <w:t>co-defendants and</w:t>
      </w:r>
      <w:r w:rsidRPr="007F0F48">
        <w:rPr>
          <w:rFonts w:ascii="Arial" w:eastAsia="Times New Roman" w:hAnsi="Arial" w:cs="Arial"/>
          <w:b/>
          <w:i/>
          <w:color w:val="auto"/>
          <w:sz w:val="20"/>
          <w:szCs w:val="20"/>
        </w:rPr>
        <w:t xml:space="preserve"> hold those responsible accountable.</w:t>
      </w:r>
      <w:r w:rsidRPr="007F0F48">
        <w:rPr>
          <w:rFonts w:ascii="Arial" w:eastAsia="Times New Roman" w:hAnsi="Arial" w:cs="Arial"/>
          <w:i/>
          <w:color w:val="auto"/>
          <w:sz w:val="20"/>
          <w:szCs w:val="20"/>
        </w:rPr>
        <w:t xml:space="preserve"> </w:t>
      </w:r>
    </w:p>
    <w:p w14:paraId="656D9C4F" w14:textId="77777777" w:rsidR="008C569A" w:rsidRPr="007F0F48" w:rsidRDefault="008C569A" w:rsidP="007F0F48">
      <w:pPr>
        <w:spacing w:after="0" w:line="240" w:lineRule="auto"/>
        <w:rPr>
          <w:rFonts w:ascii="Arial" w:eastAsia="Times New Roman" w:hAnsi="Arial" w:cs="Arial"/>
          <w:i/>
          <w:color w:val="auto"/>
          <w:sz w:val="20"/>
          <w:szCs w:val="20"/>
        </w:rPr>
      </w:pPr>
    </w:p>
    <w:p w14:paraId="13925C83" w14:textId="391271F8" w:rsidR="001004BA" w:rsidRPr="007F0F48" w:rsidRDefault="008C569A" w:rsidP="007F0F48">
      <w:pPr>
        <w:spacing w:after="0" w:line="240" w:lineRule="auto"/>
        <w:rPr>
          <w:rFonts w:ascii="Arial" w:eastAsia="Times New Roman" w:hAnsi="Arial" w:cs="Arial"/>
          <w:color w:val="auto"/>
          <w:szCs w:val="18"/>
        </w:rPr>
      </w:pPr>
      <w:r w:rsidRPr="007F0F48">
        <w:rPr>
          <w:rFonts w:ascii="Arial" w:eastAsia="Times New Roman" w:hAnsi="Arial" w:cs="Arial"/>
          <w:i/>
          <w:color w:val="auto"/>
          <w:sz w:val="20"/>
          <w:szCs w:val="20"/>
        </w:rPr>
        <w:t>Yours sincerely,</w:t>
      </w:r>
    </w:p>
    <w:p w14:paraId="6F34B575" w14:textId="07B68821" w:rsidR="00E53EED" w:rsidRPr="007F0F48" w:rsidRDefault="00E53EED" w:rsidP="007F0F48">
      <w:pPr>
        <w:widowControl/>
        <w:suppressAutoHyphens w:val="0"/>
        <w:spacing w:after="0" w:line="240" w:lineRule="auto"/>
        <w:rPr>
          <w:rFonts w:ascii="Arial" w:hAnsi="Arial" w:cs="Arial"/>
          <w:b/>
          <w:sz w:val="20"/>
          <w:szCs w:val="20"/>
        </w:rPr>
      </w:pPr>
      <w:r w:rsidRPr="007F0F48">
        <w:rPr>
          <w:rFonts w:ascii="Arial" w:hAnsi="Arial" w:cs="Arial"/>
          <w:b/>
          <w:sz w:val="20"/>
          <w:szCs w:val="20"/>
        </w:rPr>
        <w:br w:type="page"/>
      </w:r>
    </w:p>
    <w:p w14:paraId="15D754DB" w14:textId="77777777" w:rsidR="0082127B" w:rsidRPr="007F0F48" w:rsidRDefault="0082127B" w:rsidP="007F0F48">
      <w:pPr>
        <w:pStyle w:val="AIBoxHeading"/>
        <w:shd w:val="clear" w:color="auto" w:fill="D9D9D9" w:themeFill="background1" w:themeFillShade="D9"/>
        <w:spacing w:line="240" w:lineRule="auto"/>
        <w:rPr>
          <w:rFonts w:ascii="Arial" w:hAnsi="Arial" w:cs="Arial"/>
          <w:b/>
          <w:sz w:val="32"/>
          <w:szCs w:val="32"/>
        </w:rPr>
      </w:pPr>
      <w:r w:rsidRPr="007F0F48">
        <w:rPr>
          <w:rFonts w:ascii="Arial" w:hAnsi="Arial" w:cs="Arial"/>
          <w:b/>
          <w:sz w:val="32"/>
          <w:szCs w:val="32"/>
        </w:rPr>
        <w:lastRenderedPageBreak/>
        <w:t>Additional information</w:t>
      </w:r>
    </w:p>
    <w:p w14:paraId="77C56987" w14:textId="4298F65E" w:rsidR="009F76B0" w:rsidRPr="007F0F48" w:rsidRDefault="007F0F48" w:rsidP="007F0F48">
      <w:pPr>
        <w:spacing w:line="240" w:lineRule="auto"/>
        <w:rPr>
          <w:rFonts w:ascii="Arial" w:hAnsi="Arial" w:cs="Arial"/>
          <w:szCs w:val="18"/>
        </w:rPr>
      </w:pPr>
      <w:r>
        <w:rPr>
          <w:rFonts w:ascii="Arial" w:hAnsi="Arial" w:cs="Arial"/>
        </w:rPr>
        <w:br/>
      </w:r>
      <w:proofErr w:type="spellStart"/>
      <w:r w:rsidR="00F778B4" w:rsidRPr="007F0F48">
        <w:rPr>
          <w:rFonts w:ascii="Arial" w:hAnsi="Arial" w:cs="Arial"/>
          <w:szCs w:val="18"/>
        </w:rPr>
        <w:t>Rashitjon</w:t>
      </w:r>
      <w:proofErr w:type="spellEnd"/>
      <w:r w:rsidR="00F778B4" w:rsidRPr="007F0F48">
        <w:rPr>
          <w:rFonts w:ascii="Arial" w:hAnsi="Arial" w:cs="Arial"/>
          <w:szCs w:val="18"/>
        </w:rPr>
        <w:t xml:space="preserve"> </w:t>
      </w:r>
      <w:proofErr w:type="spellStart"/>
      <w:r w:rsidR="00F778B4" w:rsidRPr="007F0F48">
        <w:rPr>
          <w:rFonts w:ascii="Arial" w:hAnsi="Arial" w:cs="Arial"/>
          <w:szCs w:val="18"/>
        </w:rPr>
        <w:t>Kadirov</w:t>
      </w:r>
      <w:proofErr w:type="spellEnd"/>
      <w:r w:rsidR="00F778B4" w:rsidRPr="007F0F48">
        <w:rPr>
          <w:rFonts w:ascii="Arial" w:hAnsi="Arial" w:cs="Arial"/>
          <w:szCs w:val="18"/>
        </w:rPr>
        <w:t xml:space="preserve"> is being held in the pre-trial detention facility of the Ministry of the Interior in the </w:t>
      </w:r>
      <w:proofErr w:type="spellStart"/>
      <w:r w:rsidR="00F778B4" w:rsidRPr="007F0F48">
        <w:rPr>
          <w:rFonts w:ascii="Arial" w:hAnsi="Arial" w:cs="Arial"/>
          <w:szCs w:val="18"/>
        </w:rPr>
        <w:t>Mirabadsky</w:t>
      </w:r>
      <w:proofErr w:type="spellEnd"/>
      <w:r w:rsidR="00F778B4" w:rsidRPr="007F0F48">
        <w:rPr>
          <w:rFonts w:ascii="Arial" w:hAnsi="Arial" w:cs="Arial"/>
          <w:szCs w:val="18"/>
        </w:rPr>
        <w:t xml:space="preserve"> district of Tashkent, Uzbekistan’s capital. </w:t>
      </w:r>
      <w:r w:rsidR="000B6338" w:rsidRPr="007F0F48">
        <w:rPr>
          <w:rFonts w:ascii="Arial" w:hAnsi="Arial" w:cs="Arial"/>
          <w:szCs w:val="18"/>
        </w:rPr>
        <w:t xml:space="preserve">The closed-door trial against </w:t>
      </w:r>
      <w:proofErr w:type="spellStart"/>
      <w:r w:rsidR="000B6338" w:rsidRPr="007F0F48">
        <w:rPr>
          <w:rFonts w:ascii="Arial" w:hAnsi="Arial" w:cs="Arial"/>
          <w:szCs w:val="18"/>
        </w:rPr>
        <w:t>Rashitjon</w:t>
      </w:r>
      <w:proofErr w:type="spellEnd"/>
      <w:r w:rsidR="000B6338" w:rsidRPr="007F0F48">
        <w:rPr>
          <w:rFonts w:ascii="Arial" w:hAnsi="Arial" w:cs="Arial"/>
          <w:szCs w:val="18"/>
        </w:rPr>
        <w:t xml:space="preserve"> </w:t>
      </w:r>
      <w:proofErr w:type="spellStart"/>
      <w:r w:rsidR="000B6338" w:rsidRPr="007F0F48">
        <w:rPr>
          <w:rFonts w:ascii="Arial" w:hAnsi="Arial" w:cs="Arial"/>
          <w:szCs w:val="18"/>
        </w:rPr>
        <w:t>Kadirov</w:t>
      </w:r>
      <w:proofErr w:type="spellEnd"/>
      <w:r w:rsidR="000B6338" w:rsidRPr="007F0F48">
        <w:rPr>
          <w:rFonts w:ascii="Arial" w:hAnsi="Arial" w:cs="Arial"/>
          <w:szCs w:val="18"/>
        </w:rPr>
        <w:t xml:space="preserve"> and 12 co-defendants started on 7 January 2019. </w:t>
      </w:r>
      <w:r w:rsidR="009F76B0" w:rsidRPr="007F0F48">
        <w:rPr>
          <w:rFonts w:ascii="Arial" w:hAnsi="Arial" w:cs="Arial"/>
          <w:szCs w:val="18"/>
        </w:rPr>
        <w:t>Amnesty International calls upon the Uzbek authorities to guarantee</w:t>
      </w:r>
      <w:r w:rsidR="000B6338" w:rsidRPr="007F0F48">
        <w:rPr>
          <w:rFonts w:ascii="Arial" w:hAnsi="Arial" w:cs="Arial"/>
          <w:szCs w:val="18"/>
        </w:rPr>
        <w:t xml:space="preserve"> </w:t>
      </w:r>
      <w:proofErr w:type="spellStart"/>
      <w:r w:rsidR="000B6338" w:rsidRPr="007F0F48">
        <w:rPr>
          <w:rFonts w:ascii="Arial" w:hAnsi="Arial" w:cs="Arial"/>
          <w:szCs w:val="18"/>
        </w:rPr>
        <w:t>Rashitjon</w:t>
      </w:r>
      <w:proofErr w:type="spellEnd"/>
      <w:r w:rsidR="009F76B0" w:rsidRPr="007F0F48">
        <w:rPr>
          <w:rFonts w:ascii="Arial" w:hAnsi="Arial" w:cs="Arial"/>
          <w:szCs w:val="18"/>
        </w:rPr>
        <w:t xml:space="preserve"> </w:t>
      </w:r>
      <w:proofErr w:type="spellStart"/>
      <w:r w:rsidR="009F76B0" w:rsidRPr="007F0F48">
        <w:rPr>
          <w:rFonts w:ascii="Arial" w:hAnsi="Arial" w:cs="Arial"/>
          <w:szCs w:val="18"/>
        </w:rPr>
        <w:t>Kadirov</w:t>
      </w:r>
      <w:proofErr w:type="spellEnd"/>
      <w:r w:rsidR="009F76B0" w:rsidRPr="007F0F48">
        <w:rPr>
          <w:rFonts w:ascii="Arial" w:hAnsi="Arial" w:cs="Arial"/>
          <w:szCs w:val="18"/>
        </w:rPr>
        <w:t xml:space="preserve"> and his co-defendants a free and fair trial and to open it to independent observers and experts.</w:t>
      </w:r>
    </w:p>
    <w:p w14:paraId="5168DEE9" w14:textId="56618F5B" w:rsidR="00F778B4" w:rsidRPr="007F0F48" w:rsidRDefault="00F778B4" w:rsidP="007F0F48">
      <w:pPr>
        <w:spacing w:line="240" w:lineRule="auto"/>
        <w:rPr>
          <w:rFonts w:ascii="Arial" w:hAnsi="Arial" w:cs="Arial"/>
          <w:szCs w:val="18"/>
        </w:rPr>
      </w:pPr>
      <w:r w:rsidRPr="007F0F48">
        <w:rPr>
          <w:rFonts w:ascii="Arial" w:hAnsi="Arial" w:cs="Arial"/>
          <w:szCs w:val="18"/>
        </w:rPr>
        <w:t xml:space="preserve">A witness who requested anonymity saw </w:t>
      </w:r>
      <w:proofErr w:type="spellStart"/>
      <w:r w:rsidRPr="007F0F48">
        <w:rPr>
          <w:rFonts w:ascii="Arial" w:hAnsi="Arial" w:cs="Arial"/>
          <w:szCs w:val="18"/>
        </w:rPr>
        <w:t>Rashitjon</w:t>
      </w:r>
      <w:proofErr w:type="spellEnd"/>
      <w:r w:rsidRPr="007F0F48">
        <w:rPr>
          <w:rFonts w:ascii="Arial" w:hAnsi="Arial" w:cs="Arial"/>
          <w:szCs w:val="18"/>
        </w:rPr>
        <w:t xml:space="preserve"> </w:t>
      </w:r>
      <w:proofErr w:type="spellStart"/>
      <w:r w:rsidRPr="007F0F48">
        <w:rPr>
          <w:rFonts w:ascii="Arial" w:hAnsi="Arial" w:cs="Arial"/>
          <w:szCs w:val="18"/>
        </w:rPr>
        <w:t>Kadirov</w:t>
      </w:r>
      <w:proofErr w:type="spellEnd"/>
      <w:r w:rsidRPr="007F0F48">
        <w:rPr>
          <w:rFonts w:ascii="Arial" w:hAnsi="Arial" w:cs="Arial"/>
          <w:szCs w:val="18"/>
        </w:rPr>
        <w:t xml:space="preserve"> in detention in August 2018 and reported that </w:t>
      </w:r>
      <w:proofErr w:type="spellStart"/>
      <w:r w:rsidRPr="007F0F48">
        <w:rPr>
          <w:rFonts w:ascii="Arial" w:hAnsi="Arial" w:cs="Arial"/>
          <w:szCs w:val="18"/>
        </w:rPr>
        <w:t>Rashitjon</w:t>
      </w:r>
      <w:proofErr w:type="spellEnd"/>
      <w:r w:rsidRPr="007F0F48">
        <w:rPr>
          <w:rFonts w:ascii="Arial" w:hAnsi="Arial" w:cs="Arial"/>
          <w:szCs w:val="18"/>
        </w:rPr>
        <w:t xml:space="preserve"> </w:t>
      </w:r>
      <w:proofErr w:type="spellStart"/>
      <w:r w:rsidRPr="007F0F48">
        <w:rPr>
          <w:rFonts w:ascii="Arial" w:hAnsi="Arial" w:cs="Arial"/>
          <w:szCs w:val="18"/>
        </w:rPr>
        <w:t>Kadirov</w:t>
      </w:r>
      <w:proofErr w:type="spellEnd"/>
      <w:r w:rsidRPr="007F0F48">
        <w:rPr>
          <w:rFonts w:ascii="Arial" w:hAnsi="Arial" w:cs="Arial"/>
          <w:szCs w:val="18"/>
        </w:rPr>
        <w:t xml:space="preserve"> had a long furrow on his neck, which he believes was a sign of strangulation. The witness said that </w:t>
      </w:r>
      <w:proofErr w:type="spellStart"/>
      <w:r w:rsidRPr="007F0F48">
        <w:rPr>
          <w:rFonts w:ascii="Arial" w:hAnsi="Arial" w:cs="Arial"/>
          <w:szCs w:val="18"/>
        </w:rPr>
        <w:t>Rashitjon</w:t>
      </w:r>
      <w:proofErr w:type="spellEnd"/>
      <w:r w:rsidRPr="007F0F48">
        <w:rPr>
          <w:rFonts w:ascii="Arial" w:hAnsi="Arial" w:cs="Arial"/>
          <w:szCs w:val="18"/>
        </w:rPr>
        <w:t xml:space="preserve"> </w:t>
      </w:r>
      <w:proofErr w:type="spellStart"/>
      <w:r w:rsidRPr="007F0F48">
        <w:rPr>
          <w:rFonts w:ascii="Arial" w:hAnsi="Arial" w:cs="Arial"/>
          <w:szCs w:val="18"/>
        </w:rPr>
        <w:t>Kadirov</w:t>
      </w:r>
      <w:proofErr w:type="spellEnd"/>
      <w:r w:rsidRPr="007F0F48">
        <w:rPr>
          <w:rFonts w:ascii="Arial" w:hAnsi="Arial" w:cs="Arial"/>
          <w:szCs w:val="18"/>
        </w:rPr>
        <w:t xml:space="preserve"> was noticeably depressed, withdrawn and barely able to respond to questions. </w:t>
      </w:r>
      <w:proofErr w:type="spellStart"/>
      <w:r w:rsidRPr="007F0F48">
        <w:rPr>
          <w:rFonts w:ascii="Arial" w:hAnsi="Arial" w:cs="Arial"/>
          <w:szCs w:val="18"/>
        </w:rPr>
        <w:t>Rashitjon</w:t>
      </w:r>
      <w:proofErr w:type="spellEnd"/>
      <w:r w:rsidRPr="007F0F48">
        <w:rPr>
          <w:rFonts w:ascii="Arial" w:hAnsi="Arial" w:cs="Arial"/>
          <w:szCs w:val="18"/>
        </w:rPr>
        <w:t xml:space="preserve"> </w:t>
      </w:r>
      <w:proofErr w:type="spellStart"/>
      <w:r w:rsidRPr="007F0F48">
        <w:rPr>
          <w:rFonts w:ascii="Arial" w:hAnsi="Arial" w:cs="Arial"/>
          <w:szCs w:val="18"/>
        </w:rPr>
        <w:t>Kadirov</w:t>
      </w:r>
      <w:proofErr w:type="spellEnd"/>
      <w:r w:rsidRPr="007F0F48">
        <w:rPr>
          <w:rFonts w:ascii="Arial" w:hAnsi="Arial" w:cs="Arial"/>
          <w:szCs w:val="18"/>
        </w:rPr>
        <w:t xml:space="preserve"> reportedly told the witness that he shared a cell with three other prisoners who physically abused him under orders of prison officials. He also reportedly stated that officials held a pistol to his head to force him to confess, told him he would be hung, and the death made to look like suicide. They also reportedly kept him naked in solitary confinement without a bed or bedding, regularly deprived him of sleep between 21 February and 18 March 2018, and threatened to frame him for a murder he did not commit. </w:t>
      </w:r>
    </w:p>
    <w:p w14:paraId="3F3C7340" w14:textId="56292E03" w:rsidR="00F778B4" w:rsidRPr="007F0F48" w:rsidRDefault="00F778B4" w:rsidP="007F0F48">
      <w:pPr>
        <w:spacing w:line="240" w:lineRule="auto"/>
        <w:rPr>
          <w:rFonts w:ascii="Arial" w:hAnsi="Arial" w:cs="Arial"/>
          <w:szCs w:val="18"/>
        </w:rPr>
      </w:pPr>
      <w:r w:rsidRPr="007F0F48">
        <w:rPr>
          <w:rFonts w:ascii="Arial" w:hAnsi="Arial" w:cs="Arial"/>
          <w:szCs w:val="18"/>
        </w:rPr>
        <w:t xml:space="preserve">Law enforcement officials have also reportedly forced </w:t>
      </w:r>
      <w:proofErr w:type="spellStart"/>
      <w:r w:rsidRPr="007F0F48">
        <w:rPr>
          <w:rFonts w:ascii="Arial" w:hAnsi="Arial" w:cs="Arial"/>
          <w:szCs w:val="18"/>
        </w:rPr>
        <w:t>Rashitjon</w:t>
      </w:r>
      <w:proofErr w:type="spellEnd"/>
      <w:r w:rsidRPr="007F0F48">
        <w:rPr>
          <w:rFonts w:ascii="Arial" w:hAnsi="Arial" w:cs="Arial"/>
          <w:szCs w:val="18"/>
        </w:rPr>
        <w:t xml:space="preserve"> </w:t>
      </w:r>
      <w:proofErr w:type="spellStart"/>
      <w:r w:rsidRPr="007F0F48">
        <w:rPr>
          <w:rFonts w:ascii="Arial" w:hAnsi="Arial" w:cs="Arial"/>
          <w:szCs w:val="18"/>
        </w:rPr>
        <w:t>Kadirov</w:t>
      </w:r>
      <w:proofErr w:type="spellEnd"/>
      <w:r w:rsidRPr="007F0F48">
        <w:rPr>
          <w:rFonts w:ascii="Arial" w:hAnsi="Arial" w:cs="Arial"/>
          <w:szCs w:val="18"/>
        </w:rPr>
        <w:t xml:space="preserve"> to watch his son-in-law endure physical abuse to coerce him to testify against himself. </w:t>
      </w:r>
      <w:proofErr w:type="spellStart"/>
      <w:r w:rsidR="00676F1D" w:rsidRPr="007F0F48">
        <w:rPr>
          <w:rFonts w:ascii="Arial" w:hAnsi="Arial" w:cs="Arial"/>
          <w:szCs w:val="18"/>
        </w:rPr>
        <w:t>Rashitjon</w:t>
      </w:r>
      <w:proofErr w:type="spellEnd"/>
      <w:r w:rsidR="00676F1D" w:rsidRPr="007F0F48">
        <w:rPr>
          <w:rFonts w:ascii="Arial" w:hAnsi="Arial" w:cs="Arial"/>
          <w:szCs w:val="18"/>
        </w:rPr>
        <w:t xml:space="preserve"> </w:t>
      </w:r>
      <w:proofErr w:type="spellStart"/>
      <w:r w:rsidR="00676F1D" w:rsidRPr="007F0F48">
        <w:rPr>
          <w:rFonts w:ascii="Arial" w:hAnsi="Arial" w:cs="Arial"/>
          <w:szCs w:val="18"/>
        </w:rPr>
        <w:t>Kadirov’</w:t>
      </w:r>
      <w:r w:rsidRPr="007F0F48">
        <w:rPr>
          <w:rFonts w:ascii="Arial" w:hAnsi="Arial" w:cs="Arial"/>
          <w:szCs w:val="18"/>
        </w:rPr>
        <w:t>s</w:t>
      </w:r>
      <w:proofErr w:type="spellEnd"/>
      <w:r w:rsidRPr="007F0F48">
        <w:rPr>
          <w:rFonts w:ascii="Arial" w:hAnsi="Arial" w:cs="Arial"/>
          <w:szCs w:val="18"/>
        </w:rPr>
        <w:t xml:space="preserve"> access to food, medicine and the toilet has reportedly been restricted. In May 2018 </w:t>
      </w:r>
      <w:proofErr w:type="spellStart"/>
      <w:r w:rsidR="00943E7E" w:rsidRPr="007F0F48">
        <w:rPr>
          <w:rFonts w:ascii="Arial" w:hAnsi="Arial" w:cs="Arial"/>
          <w:szCs w:val="18"/>
        </w:rPr>
        <w:t>Rashitjon</w:t>
      </w:r>
      <w:proofErr w:type="spellEnd"/>
      <w:r w:rsidR="00943E7E" w:rsidRPr="007F0F48">
        <w:rPr>
          <w:rFonts w:ascii="Arial" w:hAnsi="Arial" w:cs="Arial"/>
          <w:szCs w:val="18"/>
        </w:rPr>
        <w:t xml:space="preserve"> </w:t>
      </w:r>
      <w:proofErr w:type="spellStart"/>
      <w:r w:rsidRPr="007F0F48">
        <w:rPr>
          <w:rFonts w:ascii="Arial" w:hAnsi="Arial" w:cs="Arial"/>
          <w:szCs w:val="18"/>
        </w:rPr>
        <w:t>Kadirov</w:t>
      </w:r>
      <w:proofErr w:type="spellEnd"/>
      <w:r w:rsidRPr="007F0F48">
        <w:rPr>
          <w:rFonts w:ascii="Arial" w:hAnsi="Arial" w:cs="Arial"/>
          <w:szCs w:val="18"/>
        </w:rPr>
        <w:t xml:space="preserve"> was taken to the prison hospital</w:t>
      </w:r>
      <w:r w:rsidR="00171A4B" w:rsidRPr="007F0F48">
        <w:rPr>
          <w:rFonts w:ascii="Arial" w:hAnsi="Arial" w:cs="Arial"/>
          <w:szCs w:val="18"/>
        </w:rPr>
        <w:t xml:space="preserve"> due to ill health</w:t>
      </w:r>
      <w:r w:rsidRPr="007F0F48">
        <w:rPr>
          <w:rFonts w:ascii="Arial" w:hAnsi="Arial" w:cs="Arial"/>
          <w:szCs w:val="18"/>
        </w:rPr>
        <w:t>.</w:t>
      </w:r>
    </w:p>
    <w:p w14:paraId="0D1E3997" w14:textId="77777777" w:rsidR="00F778B4" w:rsidRPr="007F0F48" w:rsidRDefault="00F778B4" w:rsidP="007F0F48">
      <w:pPr>
        <w:spacing w:line="240" w:lineRule="auto"/>
        <w:rPr>
          <w:rFonts w:ascii="Arial" w:hAnsi="Arial" w:cs="Arial"/>
          <w:szCs w:val="18"/>
        </w:rPr>
      </w:pPr>
      <w:r w:rsidRPr="007F0F48">
        <w:rPr>
          <w:rFonts w:ascii="Arial" w:hAnsi="Arial" w:cs="Arial"/>
          <w:szCs w:val="18"/>
        </w:rPr>
        <w:t xml:space="preserve">Torture and the threat of torture have up until the recent past been used routinely in Uzbekistan to obtain forced confessions, punish detainees, prisoners and their relatives, or extort money. Judges have relied on confessions obtained under torture and handed down convictions based on them. They have also ignored or dismissed defendants’ complaints of torture or other ill-treatment, even when presented with strong, credible evidence (including injuries that occurred in custody and cannot be “accidental”). </w:t>
      </w:r>
    </w:p>
    <w:p w14:paraId="2C82A296" w14:textId="56B259CD" w:rsidR="00B876E2" w:rsidRPr="007F0F48" w:rsidRDefault="00F778B4" w:rsidP="007F0F48">
      <w:pPr>
        <w:spacing w:line="240" w:lineRule="auto"/>
        <w:rPr>
          <w:rFonts w:ascii="Arial" w:hAnsi="Arial" w:cs="Arial"/>
          <w:szCs w:val="18"/>
        </w:rPr>
      </w:pPr>
      <w:r w:rsidRPr="007F0F48">
        <w:rPr>
          <w:rFonts w:ascii="Arial" w:hAnsi="Arial" w:cs="Arial"/>
          <w:szCs w:val="18"/>
        </w:rPr>
        <w:t xml:space="preserve">After years of outright denial, the Uzbek authorities, including President </w:t>
      </w:r>
      <w:proofErr w:type="spellStart"/>
      <w:r w:rsidRPr="007F0F48">
        <w:rPr>
          <w:rFonts w:ascii="Arial" w:hAnsi="Arial" w:cs="Arial"/>
          <w:szCs w:val="18"/>
        </w:rPr>
        <w:t>Shavkat</w:t>
      </w:r>
      <w:proofErr w:type="spellEnd"/>
      <w:r w:rsidRPr="007F0F48">
        <w:rPr>
          <w:rFonts w:ascii="Arial" w:hAnsi="Arial" w:cs="Arial"/>
          <w:szCs w:val="18"/>
        </w:rPr>
        <w:t xml:space="preserve"> </w:t>
      </w:r>
      <w:proofErr w:type="spellStart"/>
      <w:r w:rsidRPr="007F0F48">
        <w:rPr>
          <w:rFonts w:ascii="Arial" w:hAnsi="Arial" w:cs="Arial"/>
          <w:szCs w:val="18"/>
        </w:rPr>
        <w:t>Mirziyoyev</w:t>
      </w:r>
      <w:proofErr w:type="spellEnd"/>
      <w:r w:rsidRPr="007F0F48">
        <w:rPr>
          <w:rFonts w:ascii="Arial" w:hAnsi="Arial" w:cs="Arial"/>
          <w:szCs w:val="18"/>
        </w:rPr>
        <w:t>, publicly addressed the problem of torture in Uzbek prisons. Key presidential pronouncements and decrees in 2017-2018 unequivocally condemned the use of torture. Despite these declarations, and as detailed above, Amnesty International continues to receive reports of torture and other ill-treatment. In addition, impunity for past abuses remains one of Uzbekistan’s biggest challenges.</w:t>
      </w:r>
    </w:p>
    <w:p w14:paraId="44F78A38" w14:textId="58668A28" w:rsidR="005D2C37" w:rsidRPr="007F0F48" w:rsidRDefault="005D2C37" w:rsidP="007F0F48">
      <w:pPr>
        <w:spacing w:after="0" w:line="240" w:lineRule="auto"/>
        <w:rPr>
          <w:rFonts w:ascii="Arial" w:hAnsi="Arial" w:cs="Arial"/>
          <w:b/>
          <w:sz w:val="20"/>
          <w:szCs w:val="20"/>
        </w:rPr>
      </w:pPr>
      <w:r w:rsidRPr="007F0F48">
        <w:rPr>
          <w:rFonts w:ascii="Arial" w:hAnsi="Arial" w:cs="Arial"/>
          <w:b/>
          <w:sz w:val="20"/>
          <w:szCs w:val="20"/>
        </w:rPr>
        <w:t>PREFERRED LANGUAGE TO ADDRESS TARGET:</w:t>
      </w:r>
      <w:r w:rsidR="0082127B" w:rsidRPr="007F0F48">
        <w:rPr>
          <w:rFonts w:ascii="Arial" w:hAnsi="Arial" w:cs="Arial"/>
          <w:b/>
          <w:sz w:val="20"/>
          <w:szCs w:val="20"/>
        </w:rPr>
        <w:t xml:space="preserve"> </w:t>
      </w:r>
      <w:r w:rsidR="00943E7E" w:rsidRPr="007F0F48">
        <w:rPr>
          <w:rFonts w:ascii="Arial" w:hAnsi="Arial" w:cs="Arial"/>
          <w:sz w:val="20"/>
          <w:szCs w:val="20"/>
        </w:rPr>
        <w:t>Uzbek, Russian, English</w:t>
      </w:r>
      <w:r w:rsidR="00D87D67" w:rsidRPr="007F0F48">
        <w:rPr>
          <w:rFonts w:ascii="Arial" w:hAnsi="Arial" w:cs="Arial"/>
          <w:sz w:val="20"/>
          <w:szCs w:val="20"/>
        </w:rPr>
        <w:t>.</w:t>
      </w:r>
    </w:p>
    <w:p w14:paraId="677E723D" w14:textId="77777777" w:rsidR="005D2C37" w:rsidRPr="007F0F48" w:rsidRDefault="005D2C37" w:rsidP="007F0F48">
      <w:pPr>
        <w:spacing w:after="0" w:line="240" w:lineRule="auto"/>
        <w:rPr>
          <w:rFonts w:ascii="Arial" w:hAnsi="Arial" w:cs="Arial"/>
          <w:color w:val="auto"/>
          <w:sz w:val="20"/>
          <w:szCs w:val="20"/>
        </w:rPr>
      </w:pPr>
      <w:r w:rsidRPr="007F0F48">
        <w:rPr>
          <w:rFonts w:ascii="Arial" w:hAnsi="Arial" w:cs="Arial"/>
          <w:sz w:val="20"/>
          <w:szCs w:val="20"/>
        </w:rPr>
        <w:t xml:space="preserve">You can also write in your own </w:t>
      </w:r>
      <w:r w:rsidRPr="007F0F48">
        <w:rPr>
          <w:rFonts w:ascii="Arial" w:hAnsi="Arial" w:cs="Arial"/>
          <w:color w:val="auto"/>
          <w:sz w:val="20"/>
          <w:szCs w:val="20"/>
        </w:rPr>
        <w:t>language.</w:t>
      </w:r>
    </w:p>
    <w:p w14:paraId="78F17D93" w14:textId="77777777" w:rsidR="005D2C37" w:rsidRPr="007F0F48" w:rsidRDefault="005D2C37" w:rsidP="007F0F48">
      <w:pPr>
        <w:spacing w:after="0" w:line="240" w:lineRule="auto"/>
        <w:rPr>
          <w:rFonts w:ascii="Arial" w:hAnsi="Arial" w:cs="Arial"/>
          <w:color w:val="auto"/>
          <w:sz w:val="20"/>
          <w:szCs w:val="20"/>
        </w:rPr>
      </w:pPr>
    </w:p>
    <w:p w14:paraId="636B746D" w14:textId="6BA4391F" w:rsidR="005D2C37" w:rsidRPr="007F0F48" w:rsidRDefault="005D2C37" w:rsidP="007F0F48">
      <w:pPr>
        <w:spacing w:after="0" w:line="240" w:lineRule="auto"/>
        <w:rPr>
          <w:rFonts w:ascii="Arial" w:hAnsi="Arial" w:cs="Arial"/>
          <w:sz w:val="20"/>
          <w:szCs w:val="20"/>
        </w:rPr>
      </w:pPr>
      <w:r w:rsidRPr="007F0F48">
        <w:rPr>
          <w:rFonts w:ascii="Arial" w:hAnsi="Arial" w:cs="Arial"/>
          <w:b/>
          <w:sz w:val="20"/>
          <w:szCs w:val="20"/>
        </w:rPr>
        <w:t xml:space="preserve">PLEASE TAKE ACTION AS SOON AS POSSIBLE UNTIL: </w:t>
      </w:r>
      <w:r w:rsidR="002060D4" w:rsidRPr="007F0F48">
        <w:rPr>
          <w:rFonts w:ascii="Arial" w:hAnsi="Arial" w:cs="Arial"/>
          <w:sz w:val="20"/>
          <w:szCs w:val="20"/>
        </w:rPr>
        <w:t>20 May</w:t>
      </w:r>
      <w:r w:rsidRPr="007F0F48">
        <w:rPr>
          <w:rFonts w:ascii="Arial" w:hAnsi="Arial" w:cs="Arial"/>
          <w:sz w:val="20"/>
          <w:szCs w:val="20"/>
        </w:rPr>
        <w:t xml:space="preserve"> 2019</w:t>
      </w:r>
    </w:p>
    <w:p w14:paraId="2C5E5589" w14:textId="77777777" w:rsidR="005D2C37" w:rsidRPr="007F0F48" w:rsidRDefault="005D2C37" w:rsidP="007F0F48">
      <w:pPr>
        <w:spacing w:after="0" w:line="240" w:lineRule="auto"/>
        <w:rPr>
          <w:rFonts w:ascii="Arial" w:hAnsi="Arial" w:cs="Arial"/>
          <w:sz w:val="20"/>
          <w:szCs w:val="20"/>
        </w:rPr>
      </w:pPr>
      <w:r w:rsidRPr="007F0F48">
        <w:rPr>
          <w:rFonts w:ascii="Arial" w:hAnsi="Arial" w:cs="Arial"/>
          <w:sz w:val="20"/>
          <w:szCs w:val="20"/>
        </w:rPr>
        <w:t>Please check with the Amnesty office in your country if you wish to send appeals after the deadline.</w:t>
      </w:r>
    </w:p>
    <w:p w14:paraId="3A043DBD" w14:textId="77777777" w:rsidR="005D2C37" w:rsidRPr="007F0F48" w:rsidRDefault="005D2C37" w:rsidP="007F0F48">
      <w:pPr>
        <w:spacing w:after="0" w:line="240" w:lineRule="auto"/>
        <w:rPr>
          <w:rFonts w:ascii="Arial" w:hAnsi="Arial" w:cs="Arial"/>
          <w:b/>
          <w:sz w:val="20"/>
          <w:szCs w:val="20"/>
        </w:rPr>
      </w:pPr>
    </w:p>
    <w:p w14:paraId="0CD61DE1" w14:textId="347A7C9A" w:rsidR="00B92AEC" w:rsidRPr="007F0F48" w:rsidRDefault="005D2C37" w:rsidP="007F0F48">
      <w:pPr>
        <w:spacing w:after="0" w:line="240" w:lineRule="auto"/>
        <w:rPr>
          <w:rFonts w:ascii="Arial" w:hAnsi="Arial" w:cs="Arial"/>
          <w:b/>
          <w:sz w:val="20"/>
          <w:szCs w:val="20"/>
        </w:rPr>
      </w:pPr>
      <w:r w:rsidRPr="007F0F48">
        <w:rPr>
          <w:rFonts w:ascii="Arial" w:hAnsi="Arial" w:cs="Arial"/>
          <w:b/>
          <w:sz w:val="20"/>
          <w:szCs w:val="20"/>
        </w:rPr>
        <w:t xml:space="preserve">NAME AND PRONOUN: </w:t>
      </w:r>
      <w:proofErr w:type="spellStart"/>
      <w:r w:rsidR="002060D4" w:rsidRPr="007F0F48">
        <w:rPr>
          <w:rFonts w:ascii="Arial" w:hAnsi="Arial" w:cs="Arial"/>
          <w:b/>
          <w:sz w:val="20"/>
          <w:szCs w:val="20"/>
        </w:rPr>
        <w:t>Rashitjon</w:t>
      </w:r>
      <w:proofErr w:type="spellEnd"/>
      <w:r w:rsidR="002060D4" w:rsidRPr="007F0F48">
        <w:rPr>
          <w:rFonts w:ascii="Arial" w:hAnsi="Arial" w:cs="Arial"/>
          <w:b/>
          <w:sz w:val="20"/>
          <w:szCs w:val="20"/>
        </w:rPr>
        <w:t xml:space="preserve"> </w:t>
      </w:r>
      <w:proofErr w:type="spellStart"/>
      <w:r w:rsidR="002060D4" w:rsidRPr="007F0F48">
        <w:rPr>
          <w:rFonts w:ascii="Arial" w:hAnsi="Arial" w:cs="Arial"/>
          <w:b/>
          <w:sz w:val="20"/>
          <w:szCs w:val="20"/>
        </w:rPr>
        <w:t>Kadirov</w:t>
      </w:r>
      <w:proofErr w:type="spellEnd"/>
      <w:r w:rsidR="002060D4" w:rsidRPr="007F0F48">
        <w:rPr>
          <w:rFonts w:ascii="Arial" w:hAnsi="Arial" w:cs="Arial"/>
          <w:b/>
          <w:sz w:val="20"/>
          <w:szCs w:val="20"/>
        </w:rPr>
        <w:t xml:space="preserve"> </w:t>
      </w:r>
      <w:r w:rsidRPr="007F0F48">
        <w:rPr>
          <w:rFonts w:ascii="Arial" w:hAnsi="Arial" w:cs="Arial"/>
          <w:sz w:val="20"/>
          <w:szCs w:val="20"/>
        </w:rPr>
        <w:t>(</w:t>
      </w:r>
      <w:r w:rsidR="00D87D67" w:rsidRPr="007F0F48">
        <w:rPr>
          <w:rFonts w:ascii="Arial" w:hAnsi="Arial" w:cs="Arial"/>
          <w:sz w:val="20"/>
          <w:szCs w:val="20"/>
        </w:rPr>
        <w:t>he/</w:t>
      </w:r>
      <w:proofErr w:type="gramStart"/>
      <w:r w:rsidR="00D87D67" w:rsidRPr="007F0F48">
        <w:rPr>
          <w:rFonts w:ascii="Arial" w:hAnsi="Arial" w:cs="Arial"/>
          <w:sz w:val="20"/>
          <w:szCs w:val="20"/>
        </w:rPr>
        <w:t>him</w:t>
      </w:r>
      <w:r w:rsidRPr="007F0F48">
        <w:rPr>
          <w:rFonts w:ascii="Arial" w:hAnsi="Arial" w:cs="Arial"/>
          <w:sz w:val="20"/>
          <w:szCs w:val="20"/>
        </w:rPr>
        <w:t>)</w:t>
      </w:r>
      <w:r w:rsidR="000C6196" w:rsidRPr="007F0F48">
        <w:rPr>
          <w:rFonts w:ascii="Arial" w:hAnsi="Arial" w:cs="Arial"/>
        </w:rPr>
        <w:softHyphen/>
      </w:r>
      <w:proofErr w:type="gramEnd"/>
      <w:r w:rsidR="000C6196" w:rsidRPr="007F0F48">
        <w:rPr>
          <w:rFonts w:ascii="Arial" w:hAnsi="Arial" w:cs="Arial"/>
        </w:rPr>
        <w:softHyphen/>
      </w:r>
      <w:r w:rsidR="000C6196" w:rsidRPr="007F0F48">
        <w:rPr>
          <w:rFonts w:ascii="Arial" w:hAnsi="Arial" w:cs="Arial"/>
        </w:rPr>
        <w:softHyphen/>
      </w:r>
      <w:r w:rsidR="000C6196" w:rsidRPr="007F0F48">
        <w:rPr>
          <w:rFonts w:ascii="Arial" w:hAnsi="Arial" w:cs="Arial"/>
        </w:rPr>
        <w:softHyphen/>
      </w:r>
      <w:r w:rsidR="000C6196" w:rsidRPr="007F0F48">
        <w:rPr>
          <w:rFonts w:ascii="Arial" w:hAnsi="Arial" w:cs="Arial"/>
        </w:rPr>
        <w:softHyphen/>
      </w:r>
    </w:p>
    <w:p w14:paraId="70F3D8E4" w14:textId="77777777" w:rsidR="001004BA" w:rsidRPr="007F0F48" w:rsidRDefault="001004BA" w:rsidP="007F0F48">
      <w:pPr>
        <w:spacing w:line="240" w:lineRule="auto"/>
        <w:rPr>
          <w:rFonts w:ascii="Arial" w:hAnsi="Arial" w:cs="Arial"/>
        </w:rPr>
      </w:pPr>
      <w:bookmarkStart w:id="0" w:name="_GoBack"/>
      <w:bookmarkEnd w:id="0"/>
    </w:p>
    <w:sectPr w:rsidR="001004BA" w:rsidRPr="007F0F48" w:rsidSect="007F0F48">
      <w:footerReference w:type="default" r:id="rId18"/>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22969" w14:textId="77777777" w:rsidR="00FB4876" w:rsidRDefault="00FB4876">
      <w:r>
        <w:separator/>
      </w:r>
    </w:p>
  </w:endnote>
  <w:endnote w:type="continuationSeparator" w:id="0">
    <w:p w14:paraId="5815E755" w14:textId="77777777" w:rsidR="00FB4876" w:rsidRDefault="00FB4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AF3A6" w14:textId="44338898" w:rsidR="007F0F48" w:rsidRDefault="007F0F48">
    <w:pPr>
      <w:pStyle w:val="Footer"/>
    </w:pPr>
    <w:r w:rsidRPr="009160F6">
      <w:rPr>
        <w:noProof/>
        <w:lang w:val="es-MX" w:eastAsia="es-MX"/>
      </w:rPr>
      <w:drawing>
        <wp:inline distT="0" distB="0" distL="0" distR="0" wp14:anchorId="080C0CF5" wp14:editId="5159CF65">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183DD" w14:textId="77777777" w:rsidR="007F0F48" w:rsidRPr="004D1533" w:rsidRDefault="007F0F48" w:rsidP="007F0F48">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2C4C73EE" w14:textId="77777777" w:rsidR="007F0F48" w:rsidRPr="004D1533" w:rsidRDefault="007F0F48" w:rsidP="007F0F48">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4F6BA177" w14:textId="00B6D8A3" w:rsidR="007F0F48" w:rsidRDefault="007F0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45903" w14:textId="77777777" w:rsidR="00FB4876" w:rsidRDefault="00FB4876">
      <w:r>
        <w:separator/>
      </w:r>
    </w:p>
  </w:footnote>
  <w:footnote w:type="continuationSeparator" w:id="0">
    <w:p w14:paraId="4E08E980" w14:textId="77777777" w:rsidR="00FB4876" w:rsidRDefault="00FB4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120311D0" w:rsidR="00370094" w:rsidRPr="008C569A" w:rsidRDefault="001C1563" w:rsidP="0082127B">
    <w:pPr>
      <w:tabs>
        <w:tab w:val="left" w:pos="6060"/>
        <w:tab w:val="right" w:pos="10203"/>
      </w:tabs>
      <w:spacing w:after="0"/>
      <w:rPr>
        <w:rFonts w:ascii="Arial" w:hAnsi="Arial" w:cs="Arial"/>
        <w:sz w:val="16"/>
        <w:szCs w:val="16"/>
      </w:rPr>
    </w:pPr>
    <w:r w:rsidRPr="008C569A">
      <w:rPr>
        <w:rFonts w:ascii="Arial" w:hAnsi="Arial" w:cs="Arial"/>
        <w:sz w:val="16"/>
        <w:szCs w:val="16"/>
      </w:rPr>
      <w:ptab w:relativeTo="indent" w:alignment="left" w:leader="none"/>
    </w:r>
    <w:r w:rsidR="00144965" w:rsidRPr="008C569A">
      <w:rPr>
        <w:rFonts w:ascii="Arial" w:hAnsi="Arial" w:cs="Arial"/>
        <w:sz w:val="16"/>
        <w:szCs w:val="16"/>
      </w:rPr>
      <w:t>First</w:t>
    </w:r>
    <w:r w:rsidR="00370094" w:rsidRPr="008C569A">
      <w:rPr>
        <w:rFonts w:ascii="Arial" w:hAnsi="Arial" w:cs="Arial"/>
        <w:sz w:val="16"/>
        <w:szCs w:val="16"/>
      </w:rPr>
      <w:t xml:space="preserve"> UA: </w:t>
    </w:r>
    <w:r w:rsidR="008C569A" w:rsidRPr="008C569A">
      <w:rPr>
        <w:rFonts w:ascii="Arial" w:hAnsi="Arial" w:cs="Arial"/>
        <w:sz w:val="16"/>
        <w:szCs w:val="16"/>
      </w:rPr>
      <w:t>44</w:t>
    </w:r>
    <w:r w:rsidR="00144965" w:rsidRPr="008C569A">
      <w:rPr>
        <w:rFonts w:ascii="Arial" w:hAnsi="Arial" w:cs="Arial"/>
        <w:sz w:val="16"/>
        <w:szCs w:val="16"/>
      </w:rPr>
      <w:t>/19</w:t>
    </w:r>
    <w:r w:rsidRPr="008C569A">
      <w:rPr>
        <w:rFonts w:ascii="Arial" w:hAnsi="Arial" w:cs="Arial"/>
        <w:sz w:val="16"/>
        <w:szCs w:val="16"/>
      </w:rPr>
      <w:t xml:space="preserve"> </w:t>
    </w:r>
    <w:r w:rsidR="00370094" w:rsidRPr="008C569A">
      <w:rPr>
        <w:rFonts w:ascii="Arial" w:hAnsi="Arial" w:cs="Arial"/>
        <w:sz w:val="16"/>
        <w:szCs w:val="16"/>
      </w:rPr>
      <w:t xml:space="preserve">Index: </w:t>
    </w:r>
    <w:r w:rsidR="008C569A" w:rsidRPr="008C569A">
      <w:rPr>
        <w:rFonts w:ascii="Arial" w:hAnsi="Arial" w:cs="Arial"/>
        <w:sz w:val="16"/>
        <w:szCs w:val="16"/>
      </w:rPr>
      <w:t xml:space="preserve">EUR 62/0170/2019 </w:t>
    </w:r>
    <w:r w:rsidR="00144965" w:rsidRPr="008C569A">
      <w:rPr>
        <w:rFonts w:ascii="Arial" w:hAnsi="Arial" w:cs="Arial"/>
        <w:sz w:val="16"/>
        <w:szCs w:val="16"/>
      </w:rPr>
      <w:t>Uzbekistan</w:t>
    </w:r>
    <w:r w:rsidR="00144965" w:rsidRPr="008C569A">
      <w:rPr>
        <w:rFonts w:ascii="Arial" w:hAnsi="Arial" w:cs="Arial"/>
        <w:sz w:val="16"/>
        <w:szCs w:val="16"/>
      </w:rPr>
      <w:tab/>
    </w:r>
    <w:r w:rsidR="00144965" w:rsidRPr="008C569A">
      <w:rPr>
        <w:rFonts w:ascii="Arial" w:hAnsi="Arial" w:cs="Arial"/>
        <w:sz w:val="16"/>
        <w:szCs w:val="16"/>
      </w:rPr>
      <w:tab/>
      <w:t>Date: 8 April</w:t>
    </w:r>
    <w:r w:rsidR="008B4B7C" w:rsidRPr="008C569A">
      <w:rPr>
        <w:rFonts w:ascii="Arial" w:hAnsi="Arial" w:cs="Arial"/>
        <w:sz w:val="16"/>
        <w:szCs w:val="16"/>
      </w:rPr>
      <w:t xml:space="preserve"> 2019</w:t>
    </w:r>
  </w:p>
  <w:p w14:paraId="76F9B49C" w14:textId="77777777" w:rsidR="00370094" w:rsidRPr="00980425" w:rsidRDefault="00370094"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370094" w:rsidRDefault="00370094" w:rsidP="00D35879">
    <w:pPr>
      <w:pStyle w:val="Header"/>
    </w:pPr>
  </w:p>
  <w:p w14:paraId="6FB66070" w14:textId="77777777" w:rsidR="00370094" w:rsidRDefault="00370094"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pt;height:14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38DC0A69"/>
    <w:multiLevelType w:val="hybridMultilevel"/>
    <w:tmpl w:val="02889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CFA136B"/>
    <w:multiLevelType w:val="multilevel"/>
    <w:tmpl w:val="506E03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6452DF"/>
    <w:multiLevelType w:val="multilevel"/>
    <w:tmpl w:val="5B58B218"/>
    <w:numStyleLink w:val="AIBulletList"/>
  </w:abstractNum>
  <w:abstractNum w:abstractNumId="12" w15:restartNumberingAfterBreak="0">
    <w:nsid w:val="4A107A4C"/>
    <w:multiLevelType w:val="multilevel"/>
    <w:tmpl w:val="5B58B218"/>
    <w:numStyleLink w:val="AIBulletList"/>
  </w:abstractNum>
  <w:abstractNum w:abstractNumId="13"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7C2480"/>
    <w:multiLevelType w:val="multilevel"/>
    <w:tmpl w:val="79787F56"/>
    <w:numStyleLink w:val="AINumberedList"/>
  </w:abstractNum>
  <w:abstractNum w:abstractNumId="16" w15:restartNumberingAfterBreak="0">
    <w:nsid w:val="620B112B"/>
    <w:multiLevelType w:val="multilevel"/>
    <w:tmpl w:val="5B58B218"/>
    <w:numStyleLink w:val="AIBulletList"/>
  </w:abstractNum>
  <w:abstractNum w:abstractNumId="17" w15:restartNumberingAfterBreak="0">
    <w:nsid w:val="63AE59ED"/>
    <w:multiLevelType w:val="multilevel"/>
    <w:tmpl w:val="79787F56"/>
    <w:numStyleLink w:val="AINumberedList"/>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multilevel"/>
    <w:tmpl w:val="5B58B218"/>
    <w:numStyleLink w:val="AIBulletList"/>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2"/>
  </w:num>
  <w:num w:numId="4">
    <w:abstractNumId w:val="12"/>
  </w:num>
  <w:num w:numId="5">
    <w:abstractNumId w:val="4"/>
  </w:num>
  <w:num w:numId="6">
    <w:abstractNumId w:val="21"/>
  </w:num>
  <w:num w:numId="7">
    <w:abstractNumId w:val="19"/>
  </w:num>
  <w:num w:numId="8">
    <w:abstractNumId w:val="11"/>
  </w:num>
  <w:num w:numId="9">
    <w:abstractNumId w:val="8"/>
  </w:num>
  <w:num w:numId="10">
    <w:abstractNumId w:val="15"/>
  </w:num>
  <w:num w:numId="11">
    <w:abstractNumId w:val="6"/>
  </w:num>
  <w:num w:numId="12">
    <w:abstractNumId w:val="16"/>
  </w:num>
  <w:num w:numId="13">
    <w:abstractNumId w:val="17"/>
  </w:num>
  <w:num w:numId="14">
    <w:abstractNumId w:val="2"/>
  </w:num>
  <w:num w:numId="15">
    <w:abstractNumId w:val="20"/>
  </w:num>
  <w:num w:numId="16">
    <w:abstractNumId w:val="13"/>
  </w:num>
  <w:num w:numId="17">
    <w:abstractNumId w:val="14"/>
  </w:num>
  <w:num w:numId="18">
    <w:abstractNumId w:val="5"/>
  </w:num>
  <w:num w:numId="19">
    <w:abstractNumId w:val="7"/>
  </w:num>
  <w:num w:numId="20">
    <w:abstractNumId w:val="18"/>
  </w:num>
  <w:num w:numId="21">
    <w:abstractNumId w:val="3"/>
  </w:num>
  <w:num w:numId="22">
    <w:abstractNumId w:val="24"/>
  </w:num>
  <w:num w:numId="23">
    <w:abstractNumId w:val="10"/>
  </w:num>
  <w:num w:numId="24">
    <w:abstractNumId w:val="9"/>
  </w:num>
  <w:num w:numId="2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14274"/>
    <w:rsid w:val="0002386F"/>
    <w:rsid w:val="000440FE"/>
    <w:rsid w:val="00057728"/>
    <w:rsid w:val="00057A7E"/>
    <w:rsid w:val="000615A5"/>
    <w:rsid w:val="00076037"/>
    <w:rsid w:val="00083462"/>
    <w:rsid w:val="00085448"/>
    <w:rsid w:val="00087E2B"/>
    <w:rsid w:val="0009130D"/>
    <w:rsid w:val="00092DFA"/>
    <w:rsid w:val="000957C5"/>
    <w:rsid w:val="000A1F14"/>
    <w:rsid w:val="000A2444"/>
    <w:rsid w:val="000B02B4"/>
    <w:rsid w:val="000B0D1F"/>
    <w:rsid w:val="000B4314"/>
    <w:rsid w:val="000B4A38"/>
    <w:rsid w:val="000B5A1F"/>
    <w:rsid w:val="000B6338"/>
    <w:rsid w:val="000C2A0D"/>
    <w:rsid w:val="000C6196"/>
    <w:rsid w:val="000D0ABB"/>
    <w:rsid w:val="000D70C1"/>
    <w:rsid w:val="000E0D61"/>
    <w:rsid w:val="000E57D4"/>
    <w:rsid w:val="000F0074"/>
    <w:rsid w:val="000F3012"/>
    <w:rsid w:val="001004BA"/>
    <w:rsid w:val="00100FE4"/>
    <w:rsid w:val="0010425E"/>
    <w:rsid w:val="00106837"/>
    <w:rsid w:val="00106D61"/>
    <w:rsid w:val="00114556"/>
    <w:rsid w:val="0012544D"/>
    <w:rsid w:val="001300C3"/>
    <w:rsid w:val="00130B8A"/>
    <w:rsid w:val="00144965"/>
    <w:rsid w:val="0014617E"/>
    <w:rsid w:val="001526C3"/>
    <w:rsid w:val="001561F4"/>
    <w:rsid w:val="001609D4"/>
    <w:rsid w:val="0016118D"/>
    <w:rsid w:val="001648DB"/>
    <w:rsid w:val="00171A4B"/>
    <w:rsid w:val="00174398"/>
    <w:rsid w:val="00176678"/>
    <w:rsid w:val="001773D1"/>
    <w:rsid w:val="00177779"/>
    <w:rsid w:val="0019118D"/>
    <w:rsid w:val="00194CD5"/>
    <w:rsid w:val="001A635D"/>
    <w:rsid w:val="001A6AC9"/>
    <w:rsid w:val="001B6D7B"/>
    <w:rsid w:val="001C1563"/>
    <w:rsid w:val="001C601E"/>
    <w:rsid w:val="001D52A5"/>
    <w:rsid w:val="001E2045"/>
    <w:rsid w:val="00201189"/>
    <w:rsid w:val="002036C0"/>
    <w:rsid w:val="002054CA"/>
    <w:rsid w:val="002060D4"/>
    <w:rsid w:val="00215C3E"/>
    <w:rsid w:val="00215E33"/>
    <w:rsid w:val="00225A11"/>
    <w:rsid w:val="002558D7"/>
    <w:rsid w:val="002561D4"/>
    <w:rsid w:val="0025792F"/>
    <w:rsid w:val="00261CC7"/>
    <w:rsid w:val="002665C3"/>
    <w:rsid w:val="00267383"/>
    <w:rsid w:val="002703E7"/>
    <w:rsid w:val="002709C3"/>
    <w:rsid w:val="002739C9"/>
    <w:rsid w:val="00273E9A"/>
    <w:rsid w:val="0028412E"/>
    <w:rsid w:val="002A2F36"/>
    <w:rsid w:val="002B2E9B"/>
    <w:rsid w:val="002C06A6"/>
    <w:rsid w:val="002C5FE4"/>
    <w:rsid w:val="002C7F1F"/>
    <w:rsid w:val="002D48CD"/>
    <w:rsid w:val="002D5454"/>
    <w:rsid w:val="002E3658"/>
    <w:rsid w:val="002E5801"/>
    <w:rsid w:val="002F03A3"/>
    <w:rsid w:val="002F3C80"/>
    <w:rsid w:val="003101BD"/>
    <w:rsid w:val="0031230A"/>
    <w:rsid w:val="00313E8B"/>
    <w:rsid w:val="00320461"/>
    <w:rsid w:val="00330FBA"/>
    <w:rsid w:val="0033624A"/>
    <w:rsid w:val="003373A5"/>
    <w:rsid w:val="00337826"/>
    <w:rsid w:val="0034128A"/>
    <w:rsid w:val="0034324D"/>
    <w:rsid w:val="0035329F"/>
    <w:rsid w:val="00355617"/>
    <w:rsid w:val="00370094"/>
    <w:rsid w:val="00376EF4"/>
    <w:rsid w:val="003904F0"/>
    <w:rsid w:val="003975C9"/>
    <w:rsid w:val="003A0B55"/>
    <w:rsid w:val="003A5AA9"/>
    <w:rsid w:val="003B294A"/>
    <w:rsid w:val="003C1379"/>
    <w:rsid w:val="003C3210"/>
    <w:rsid w:val="003C5EEA"/>
    <w:rsid w:val="003C7CB6"/>
    <w:rsid w:val="003D0067"/>
    <w:rsid w:val="003F3D5D"/>
    <w:rsid w:val="00403043"/>
    <w:rsid w:val="0042210F"/>
    <w:rsid w:val="00427D31"/>
    <w:rsid w:val="004334BF"/>
    <w:rsid w:val="004408A1"/>
    <w:rsid w:val="00442E5B"/>
    <w:rsid w:val="0044379B"/>
    <w:rsid w:val="00445D50"/>
    <w:rsid w:val="00453538"/>
    <w:rsid w:val="00456D51"/>
    <w:rsid w:val="004603A2"/>
    <w:rsid w:val="00480F7C"/>
    <w:rsid w:val="00486088"/>
    <w:rsid w:val="00490815"/>
    <w:rsid w:val="00492FA8"/>
    <w:rsid w:val="004A1BDD"/>
    <w:rsid w:val="004B1E15"/>
    <w:rsid w:val="004B2367"/>
    <w:rsid w:val="004B381D"/>
    <w:rsid w:val="004C265C"/>
    <w:rsid w:val="004C384B"/>
    <w:rsid w:val="004C71F5"/>
    <w:rsid w:val="004D41DC"/>
    <w:rsid w:val="004D5200"/>
    <w:rsid w:val="00504FBC"/>
    <w:rsid w:val="00517E88"/>
    <w:rsid w:val="005348BC"/>
    <w:rsid w:val="005363CA"/>
    <w:rsid w:val="005365FA"/>
    <w:rsid w:val="00542F58"/>
    <w:rsid w:val="0054523C"/>
    <w:rsid w:val="00545423"/>
    <w:rsid w:val="00547E71"/>
    <w:rsid w:val="00553ED4"/>
    <w:rsid w:val="00565462"/>
    <w:rsid w:val="0056579F"/>
    <w:rsid w:val="005668D0"/>
    <w:rsid w:val="00572BDC"/>
    <w:rsid w:val="00572CCD"/>
    <w:rsid w:val="0057440A"/>
    <w:rsid w:val="00581A12"/>
    <w:rsid w:val="00583259"/>
    <w:rsid w:val="00592C3E"/>
    <w:rsid w:val="00596449"/>
    <w:rsid w:val="00597140"/>
    <w:rsid w:val="00597BAB"/>
    <w:rsid w:val="005A135E"/>
    <w:rsid w:val="005A3E28"/>
    <w:rsid w:val="005A41C4"/>
    <w:rsid w:val="005A71AD"/>
    <w:rsid w:val="005A7F1B"/>
    <w:rsid w:val="005B227F"/>
    <w:rsid w:val="005B59ED"/>
    <w:rsid w:val="005B5C5A"/>
    <w:rsid w:val="005C751F"/>
    <w:rsid w:val="005C7E07"/>
    <w:rsid w:val="005D14AA"/>
    <w:rsid w:val="005D2C37"/>
    <w:rsid w:val="005D7287"/>
    <w:rsid w:val="005D7D1C"/>
    <w:rsid w:val="005E5073"/>
    <w:rsid w:val="005F0355"/>
    <w:rsid w:val="005F5E43"/>
    <w:rsid w:val="00606108"/>
    <w:rsid w:val="006201FC"/>
    <w:rsid w:val="00620ADD"/>
    <w:rsid w:val="00636950"/>
    <w:rsid w:val="00640EF2"/>
    <w:rsid w:val="0064718C"/>
    <w:rsid w:val="00650211"/>
    <w:rsid w:val="0065049B"/>
    <w:rsid w:val="00650D73"/>
    <w:rsid w:val="006558EE"/>
    <w:rsid w:val="00657231"/>
    <w:rsid w:val="00663CE5"/>
    <w:rsid w:val="00667FBC"/>
    <w:rsid w:val="006767C5"/>
    <w:rsid w:val="00676F1D"/>
    <w:rsid w:val="0068231B"/>
    <w:rsid w:val="00693675"/>
    <w:rsid w:val="0069571A"/>
    <w:rsid w:val="006A0BB9"/>
    <w:rsid w:val="006A4C9A"/>
    <w:rsid w:val="006B12FA"/>
    <w:rsid w:val="006B3097"/>
    <w:rsid w:val="006B461E"/>
    <w:rsid w:val="006C3C21"/>
    <w:rsid w:val="006C7A31"/>
    <w:rsid w:val="006E7542"/>
    <w:rsid w:val="006F4C28"/>
    <w:rsid w:val="0070364E"/>
    <w:rsid w:val="007104E8"/>
    <w:rsid w:val="007156FC"/>
    <w:rsid w:val="00716942"/>
    <w:rsid w:val="007173E9"/>
    <w:rsid w:val="00717592"/>
    <w:rsid w:val="00727519"/>
    <w:rsid w:val="00727CA7"/>
    <w:rsid w:val="0073251F"/>
    <w:rsid w:val="0073431C"/>
    <w:rsid w:val="007656E7"/>
    <w:rsid w:val="007666A4"/>
    <w:rsid w:val="00773365"/>
    <w:rsid w:val="007769A0"/>
    <w:rsid w:val="00781624"/>
    <w:rsid w:val="00781E3C"/>
    <w:rsid w:val="007858BA"/>
    <w:rsid w:val="00792972"/>
    <w:rsid w:val="007A2ABA"/>
    <w:rsid w:val="007A3AEA"/>
    <w:rsid w:val="007A792D"/>
    <w:rsid w:val="007A7F97"/>
    <w:rsid w:val="007B4F3E"/>
    <w:rsid w:val="007B7197"/>
    <w:rsid w:val="007C6CD0"/>
    <w:rsid w:val="007D42BE"/>
    <w:rsid w:val="007F0764"/>
    <w:rsid w:val="007F0F48"/>
    <w:rsid w:val="007F72FF"/>
    <w:rsid w:val="007F7B5E"/>
    <w:rsid w:val="008056E9"/>
    <w:rsid w:val="0081049F"/>
    <w:rsid w:val="00814632"/>
    <w:rsid w:val="0082127B"/>
    <w:rsid w:val="00827A40"/>
    <w:rsid w:val="00844F48"/>
    <w:rsid w:val="008455C2"/>
    <w:rsid w:val="00846E45"/>
    <w:rsid w:val="00864035"/>
    <w:rsid w:val="00866873"/>
    <w:rsid w:val="008763F4"/>
    <w:rsid w:val="008849EA"/>
    <w:rsid w:val="00891FE8"/>
    <w:rsid w:val="008B4B7C"/>
    <w:rsid w:val="008C569A"/>
    <w:rsid w:val="008D16ED"/>
    <w:rsid w:val="008D2A6B"/>
    <w:rsid w:val="008D4500"/>
    <w:rsid w:val="008D49A5"/>
    <w:rsid w:val="008E0B66"/>
    <w:rsid w:val="008E172D"/>
    <w:rsid w:val="00902730"/>
    <w:rsid w:val="00905EBE"/>
    <w:rsid w:val="00906C9F"/>
    <w:rsid w:val="00921577"/>
    <w:rsid w:val="009259E1"/>
    <w:rsid w:val="009303EC"/>
    <w:rsid w:val="00936E0D"/>
    <w:rsid w:val="00943E7E"/>
    <w:rsid w:val="0095188F"/>
    <w:rsid w:val="00954333"/>
    <w:rsid w:val="009550A0"/>
    <w:rsid w:val="0096059C"/>
    <w:rsid w:val="00960C64"/>
    <w:rsid w:val="00963D4F"/>
    <w:rsid w:val="0097218E"/>
    <w:rsid w:val="00980425"/>
    <w:rsid w:val="00991C69"/>
    <w:rsid w:val="009923C0"/>
    <w:rsid w:val="009B357D"/>
    <w:rsid w:val="009B78FE"/>
    <w:rsid w:val="009C3521"/>
    <w:rsid w:val="009C4461"/>
    <w:rsid w:val="009C6B5A"/>
    <w:rsid w:val="009C7D3A"/>
    <w:rsid w:val="009D7E59"/>
    <w:rsid w:val="009E097D"/>
    <w:rsid w:val="009E7E6E"/>
    <w:rsid w:val="009F76B0"/>
    <w:rsid w:val="00A0541E"/>
    <w:rsid w:val="00A07E67"/>
    <w:rsid w:val="00A07ECA"/>
    <w:rsid w:val="00A2368A"/>
    <w:rsid w:val="00A31F72"/>
    <w:rsid w:val="00A41FC6"/>
    <w:rsid w:val="00A44B1B"/>
    <w:rsid w:val="00A4583A"/>
    <w:rsid w:val="00A52C2E"/>
    <w:rsid w:val="00A70D9D"/>
    <w:rsid w:val="00A7548F"/>
    <w:rsid w:val="00A77286"/>
    <w:rsid w:val="00A81673"/>
    <w:rsid w:val="00A83E57"/>
    <w:rsid w:val="00A90EA6"/>
    <w:rsid w:val="00AA52D3"/>
    <w:rsid w:val="00AB5744"/>
    <w:rsid w:val="00AB5C6E"/>
    <w:rsid w:val="00AB7E5D"/>
    <w:rsid w:val="00AC15B7"/>
    <w:rsid w:val="00AC367F"/>
    <w:rsid w:val="00AE4214"/>
    <w:rsid w:val="00AE7980"/>
    <w:rsid w:val="00AF0CAE"/>
    <w:rsid w:val="00AF0FCD"/>
    <w:rsid w:val="00AF5FF0"/>
    <w:rsid w:val="00B206A8"/>
    <w:rsid w:val="00B24F58"/>
    <w:rsid w:val="00B27341"/>
    <w:rsid w:val="00B408D4"/>
    <w:rsid w:val="00B52B01"/>
    <w:rsid w:val="00B6690B"/>
    <w:rsid w:val="00B70DDB"/>
    <w:rsid w:val="00B71369"/>
    <w:rsid w:val="00B7545C"/>
    <w:rsid w:val="00B80BF0"/>
    <w:rsid w:val="00B876E2"/>
    <w:rsid w:val="00B92219"/>
    <w:rsid w:val="00B92AEC"/>
    <w:rsid w:val="00B957E6"/>
    <w:rsid w:val="00B97626"/>
    <w:rsid w:val="00BA0E81"/>
    <w:rsid w:val="00BA288B"/>
    <w:rsid w:val="00BA6913"/>
    <w:rsid w:val="00BB072E"/>
    <w:rsid w:val="00BB0B3B"/>
    <w:rsid w:val="00BC7111"/>
    <w:rsid w:val="00BD0B43"/>
    <w:rsid w:val="00BD6014"/>
    <w:rsid w:val="00BE0AE7"/>
    <w:rsid w:val="00BE0D92"/>
    <w:rsid w:val="00BE11A4"/>
    <w:rsid w:val="00BE305B"/>
    <w:rsid w:val="00BE4685"/>
    <w:rsid w:val="00BE6035"/>
    <w:rsid w:val="00BF4778"/>
    <w:rsid w:val="00BF7136"/>
    <w:rsid w:val="00C162AD"/>
    <w:rsid w:val="00C17D6F"/>
    <w:rsid w:val="00C359CF"/>
    <w:rsid w:val="00C370BB"/>
    <w:rsid w:val="00C415B8"/>
    <w:rsid w:val="00C460DB"/>
    <w:rsid w:val="00C50CEC"/>
    <w:rsid w:val="00C50D87"/>
    <w:rsid w:val="00C50FAF"/>
    <w:rsid w:val="00C538D1"/>
    <w:rsid w:val="00C5469D"/>
    <w:rsid w:val="00C607FB"/>
    <w:rsid w:val="00C71F42"/>
    <w:rsid w:val="00C76EE0"/>
    <w:rsid w:val="00C8330C"/>
    <w:rsid w:val="00C85BFA"/>
    <w:rsid w:val="00C85EFE"/>
    <w:rsid w:val="00C8797B"/>
    <w:rsid w:val="00C91951"/>
    <w:rsid w:val="00C934DE"/>
    <w:rsid w:val="00C93CB2"/>
    <w:rsid w:val="00CA13A3"/>
    <w:rsid w:val="00CA51AF"/>
    <w:rsid w:val="00CA5CB1"/>
    <w:rsid w:val="00CC5235"/>
    <w:rsid w:val="00CD2995"/>
    <w:rsid w:val="00CF7805"/>
    <w:rsid w:val="00D007F8"/>
    <w:rsid w:val="00D030C9"/>
    <w:rsid w:val="00D05A52"/>
    <w:rsid w:val="00D114C6"/>
    <w:rsid w:val="00D142D0"/>
    <w:rsid w:val="00D23D90"/>
    <w:rsid w:val="00D26BF9"/>
    <w:rsid w:val="00D34FC3"/>
    <w:rsid w:val="00D35879"/>
    <w:rsid w:val="00D47210"/>
    <w:rsid w:val="00D50662"/>
    <w:rsid w:val="00D54130"/>
    <w:rsid w:val="00D54217"/>
    <w:rsid w:val="00D62977"/>
    <w:rsid w:val="00D635A1"/>
    <w:rsid w:val="00D6411A"/>
    <w:rsid w:val="00D67ABF"/>
    <w:rsid w:val="00D749E6"/>
    <w:rsid w:val="00D834E2"/>
    <w:rsid w:val="00D83985"/>
    <w:rsid w:val="00D839E9"/>
    <w:rsid w:val="00D844EE"/>
    <w:rsid w:val="00D847F8"/>
    <w:rsid w:val="00D87D67"/>
    <w:rsid w:val="00D90465"/>
    <w:rsid w:val="00DB7D74"/>
    <w:rsid w:val="00DC65A4"/>
    <w:rsid w:val="00DD346F"/>
    <w:rsid w:val="00DE1DBD"/>
    <w:rsid w:val="00DF1141"/>
    <w:rsid w:val="00DF3644"/>
    <w:rsid w:val="00DF3DF5"/>
    <w:rsid w:val="00DF63A6"/>
    <w:rsid w:val="00E04AF0"/>
    <w:rsid w:val="00E12FD3"/>
    <w:rsid w:val="00E201A6"/>
    <w:rsid w:val="00E22AAE"/>
    <w:rsid w:val="00E318C9"/>
    <w:rsid w:val="00E37B98"/>
    <w:rsid w:val="00E406B4"/>
    <w:rsid w:val="00E40EAA"/>
    <w:rsid w:val="00E43F3A"/>
    <w:rsid w:val="00E45B15"/>
    <w:rsid w:val="00E53EED"/>
    <w:rsid w:val="00E57F79"/>
    <w:rsid w:val="00E628D5"/>
    <w:rsid w:val="00E63CEF"/>
    <w:rsid w:val="00E65D5E"/>
    <w:rsid w:val="00E67C6B"/>
    <w:rsid w:val="00E707D9"/>
    <w:rsid w:val="00E7569C"/>
    <w:rsid w:val="00E76516"/>
    <w:rsid w:val="00E778FE"/>
    <w:rsid w:val="00E93EC2"/>
    <w:rsid w:val="00EA1562"/>
    <w:rsid w:val="00EA68CE"/>
    <w:rsid w:val="00EB1C45"/>
    <w:rsid w:val="00EB51EB"/>
    <w:rsid w:val="00EB58B6"/>
    <w:rsid w:val="00EC677A"/>
    <w:rsid w:val="00EE3097"/>
    <w:rsid w:val="00EF284E"/>
    <w:rsid w:val="00F25445"/>
    <w:rsid w:val="00F322A8"/>
    <w:rsid w:val="00F3436F"/>
    <w:rsid w:val="00F43F99"/>
    <w:rsid w:val="00F45927"/>
    <w:rsid w:val="00F549A4"/>
    <w:rsid w:val="00F570FA"/>
    <w:rsid w:val="00F62558"/>
    <w:rsid w:val="00F65D4B"/>
    <w:rsid w:val="00F7577A"/>
    <w:rsid w:val="00F771BD"/>
    <w:rsid w:val="00F778B4"/>
    <w:rsid w:val="00F83EDB"/>
    <w:rsid w:val="00F91619"/>
    <w:rsid w:val="00F93094"/>
    <w:rsid w:val="00F9400E"/>
    <w:rsid w:val="00FA1C07"/>
    <w:rsid w:val="00FA48E3"/>
    <w:rsid w:val="00FA4E88"/>
    <w:rsid w:val="00FA7368"/>
    <w:rsid w:val="00FB2CBD"/>
    <w:rsid w:val="00FB3925"/>
    <w:rsid w:val="00FB4876"/>
    <w:rsid w:val="00FB54DD"/>
    <w:rsid w:val="00FB6A97"/>
    <w:rsid w:val="00FC01A6"/>
    <w:rsid w:val="00FD75E4"/>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username">
    <w:name w:val="username"/>
    <w:basedOn w:val="DefaultParagraphFont"/>
    <w:rsid w:val="0068231B"/>
  </w:style>
  <w:style w:type="paragraph" w:customStyle="1" w:styleId="AIAdditionalinformationtext">
    <w:name w:val="AI Additional information text"/>
    <w:basedOn w:val="Normal"/>
    <w:rsid w:val="0068231B"/>
    <w:pPr>
      <w:widowControl/>
      <w:tabs>
        <w:tab w:val="left" w:pos="567"/>
      </w:tabs>
      <w:suppressAutoHyphens w:val="0"/>
      <w:adjustRightInd w:val="0"/>
      <w:snapToGrid w:val="0"/>
      <w:spacing w:after="240"/>
    </w:pPr>
    <w:rPr>
      <w:rFonts w:ascii="Arial" w:eastAsia="SimSun" w:hAnsi="Arial"/>
      <w:color w:val="auto"/>
      <w:szCs w:val="20"/>
      <w:lang w:eastAsia="en-US"/>
    </w:rPr>
  </w:style>
  <w:style w:type="paragraph" w:customStyle="1" w:styleId="AITableHeading">
    <w:name w:val="AI Table Heading"/>
    <w:basedOn w:val="Normal"/>
    <w:link w:val="AITableHeadingChar"/>
    <w:rsid w:val="004C384B"/>
    <w:pPr>
      <w:widowControl/>
      <w:tabs>
        <w:tab w:val="left" w:pos="567"/>
      </w:tabs>
      <w:suppressAutoHyphens w:val="0"/>
      <w:adjustRightInd w:val="0"/>
      <w:snapToGrid w:val="0"/>
      <w:spacing w:after="0" w:line="240" w:lineRule="auto"/>
    </w:pPr>
    <w:rPr>
      <w:rFonts w:ascii="Arial" w:eastAsia="SimSun" w:hAnsi="Arial"/>
      <w:b/>
      <w:bCs/>
      <w:color w:val="auto"/>
      <w:sz w:val="20"/>
      <w:szCs w:val="20"/>
      <w:lang w:eastAsia="zh-CN"/>
    </w:rPr>
  </w:style>
  <w:style w:type="character" w:customStyle="1" w:styleId="AITableHeadingChar">
    <w:name w:val="AI Table Heading Char"/>
    <w:link w:val="AITableHeading"/>
    <w:locked/>
    <w:rsid w:val="004C384B"/>
    <w:rPr>
      <w:rFonts w:ascii="Arial" w:eastAsia="SimSun" w:hAnsi="Arial"/>
      <w:b/>
      <w:bCs/>
      <w:lang w:eastAsia="zh-CN"/>
    </w:rPr>
  </w:style>
  <w:style w:type="paragraph" w:styleId="PlainText">
    <w:name w:val="Plain Text"/>
    <w:basedOn w:val="Normal"/>
    <w:link w:val="PlainTextChar"/>
    <w:uiPriority w:val="99"/>
    <w:unhideWhenUsed/>
    <w:rsid w:val="007F0F48"/>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7F0F48"/>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266342">
      <w:bodyDiv w:val="1"/>
      <w:marLeft w:val="0"/>
      <w:marRight w:val="0"/>
      <w:marTop w:val="0"/>
      <w:marBottom w:val="0"/>
      <w:divBdr>
        <w:top w:val="none" w:sz="0" w:space="0" w:color="auto"/>
        <w:left w:val="none" w:sz="0" w:space="0" w:color="auto"/>
        <w:bottom w:val="none" w:sz="0" w:space="0" w:color="auto"/>
        <w:right w:val="none" w:sz="0" w:space="0" w:color="auto"/>
      </w:divBdr>
    </w:div>
    <w:div w:id="215240135">
      <w:bodyDiv w:val="1"/>
      <w:marLeft w:val="0"/>
      <w:marRight w:val="0"/>
      <w:marTop w:val="0"/>
      <w:marBottom w:val="0"/>
      <w:divBdr>
        <w:top w:val="none" w:sz="0" w:space="0" w:color="auto"/>
        <w:left w:val="none" w:sz="0" w:space="0" w:color="auto"/>
        <w:bottom w:val="none" w:sz="0" w:space="0" w:color="auto"/>
        <w:right w:val="none" w:sz="0" w:space="0" w:color="auto"/>
      </w:divBdr>
    </w:div>
    <w:div w:id="591664401">
      <w:bodyDiv w:val="1"/>
      <w:marLeft w:val="0"/>
      <w:marRight w:val="0"/>
      <w:marTop w:val="0"/>
      <w:marBottom w:val="0"/>
      <w:divBdr>
        <w:top w:val="none" w:sz="0" w:space="0" w:color="auto"/>
        <w:left w:val="none" w:sz="0" w:space="0" w:color="auto"/>
        <w:bottom w:val="none" w:sz="0" w:space="0" w:color="auto"/>
        <w:right w:val="none" w:sz="0" w:space="0" w:color="auto"/>
      </w:divBdr>
    </w:div>
    <w:div w:id="667055352">
      <w:bodyDiv w:val="1"/>
      <w:marLeft w:val="0"/>
      <w:marRight w:val="0"/>
      <w:marTop w:val="0"/>
      <w:marBottom w:val="0"/>
      <w:divBdr>
        <w:top w:val="none" w:sz="0" w:space="0" w:color="auto"/>
        <w:left w:val="none" w:sz="0" w:space="0" w:color="auto"/>
        <w:bottom w:val="none" w:sz="0" w:space="0" w:color="auto"/>
        <w:right w:val="none" w:sz="0" w:space="0" w:color="auto"/>
      </w:divBdr>
    </w:div>
    <w:div w:id="1035692566">
      <w:bodyDiv w:val="1"/>
      <w:marLeft w:val="0"/>
      <w:marRight w:val="0"/>
      <w:marTop w:val="0"/>
      <w:marBottom w:val="0"/>
      <w:divBdr>
        <w:top w:val="none" w:sz="0" w:space="0" w:color="auto"/>
        <w:left w:val="none" w:sz="0" w:space="0" w:color="auto"/>
        <w:bottom w:val="none" w:sz="0" w:space="0" w:color="auto"/>
        <w:right w:val="none" w:sz="0" w:space="0" w:color="auto"/>
      </w:divBdr>
    </w:div>
    <w:div w:id="1040285613">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196472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info@uzbekistan.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sidents_office@press-service.uz" TargetMode="External"/><Relationship Id="rId17" Type="http://schemas.openxmlformats.org/officeDocument/2006/relationships/hyperlink" Target="https://bit.ly/2RKXEUE" TargetMode="External"/><Relationship Id="rId2" Type="http://schemas.openxmlformats.org/officeDocument/2006/relationships/numbering" Target="numbering.xml"/><Relationship Id="rId16" Type="http://schemas.openxmlformats.org/officeDocument/2006/relationships/hyperlink" Target="https://www.facebook.com/UZEmbassyD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twitter.com/uzembassydc?lang=en"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info.washington@mfa.u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7AE9A-F421-4004-8AF5-2ED6373D8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924</Words>
  <Characters>5273</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2</cp:revision>
  <cp:lastPrinted>2019-04-08T15:36:00Z</cp:lastPrinted>
  <dcterms:created xsi:type="dcterms:W3CDTF">2019-04-11T13:59:00Z</dcterms:created>
  <dcterms:modified xsi:type="dcterms:W3CDTF">2019-04-11T13:59:00Z</dcterms:modified>
</cp:coreProperties>
</file>