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9091D" w:rsidRDefault="0026766F" w:rsidP="0009091D">
      <w:pPr>
        <w:pStyle w:val="AIUrgentActionTopHeading"/>
        <w:tabs>
          <w:tab w:val="clear" w:pos="567"/>
        </w:tabs>
        <w:spacing w:line="240" w:lineRule="auto"/>
        <w:rPr>
          <w:rFonts w:cs="Arial"/>
          <w:sz w:val="80"/>
          <w:szCs w:val="80"/>
        </w:rPr>
      </w:pPr>
      <w:r w:rsidRPr="0009091D">
        <w:rPr>
          <w:rFonts w:cs="Arial"/>
          <w:sz w:val="80"/>
          <w:szCs w:val="80"/>
          <w:highlight w:val="yellow"/>
        </w:rPr>
        <w:t>URGENT ACTION</w:t>
      </w:r>
    </w:p>
    <w:p w14:paraId="69BD15C9" w14:textId="539BEA18" w:rsidR="006966F6" w:rsidRPr="0009091D" w:rsidRDefault="006966F6" w:rsidP="0009091D">
      <w:pPr>
        <w:pStyle w:val="Default"/>
        <w:rPr>
          <w:b/>
          <w:sz w:val="28"/>
          <w:szCs w:val="28"/>
        </w:rPr>
      </w:pPr>
    </w:p>
    <w:p w14:paraId="7C171D19" w14:textId="11C6763F" w:rsidR="00D70D29" w:rsidRPr="0009091D" w:rsidRDefault="00E36A50" w:rsidP="0009091D">
      <w:pPr>
        <w:rPr>
          <w:rFonts w:ascii="Arial" w:hAnsi="Arial" w:cs="Arial"/>
          <w:b/>
          <w:color w:val="000000"/>
          <w:sz w:val="36"/>
          <w:lang w:eastAsia="es-MX"/>
        </w:rPr>
      </w:pPr>
      <w:r w:rsidRPr="0009091D">
        <w:rPr>
          <w:rFonts w:ascii="Arial" w:hAnsi="Arial" w:cs="Arial"/>
          <w:b/>
          <w:color w:val="000000"/>
          <w:sz w:val="36"/>
          <w:lang w:eastAsia="es-MX"/>
        </w:rPr>
        <w:t>JERUSALEMITE JOURNALIST AT RISK OF DEPORTATION</w:t>
      </w:r>
    </w:p>
    <w:p w14:paraId="05B3104E" w14:textId="77777777" w:rsidR="00E36A50" w:rsidRPr="0009091D" w:rsidRDefault="00E36A50" w:rsidP="0009091D">
      <w:pPr>
        <w:rPr>
          <w:rFonts w:ascii="Arial" w:hAnsi="Arial" w:cs="Arial"/>
          <w:b/>
          <w:color w:val="000000"/>
          <w:lang w:eastAsia="es-MX"/>
        </w:rPr>
      </w:pPr>
    </w:p>
    <w:p w14:paraId="7A4CCD4D" w14:textId="20CACD8C" w:rsidR="00D70D29" w:rsidRPr="0009091D" w:rsidRDefault="00E36A50" w:rsidP="0009091D">
      <w:pPr>
        <w:jc w:val="both"/>
        <w:rPr>
          <w:rFonts w:ascii="Arial" w:hAnsi="Arial" w:cs="Arial"/>
          <w:b/>
          <w:color w:val="000000"/>
          <w:sz w:val="22"/>
          <w:szCs w:val="22"/>
          <w:lang w:eastAsia="es-MX"/>
        </w:rPr>
      </w:pPr>
      <w:r w:rsidRPr="0009091D">
        <w:rPr>
          <w:rFonts w:ascii="Arial" w:hAnsi="Arial" w:cs="Arial"/>
          <w:b/>
          <w:color w:val="000000"/>
          <w:sz w:val="22"/>
          <w:szCs w:val="22"/>
          <w:lang w:eastAsia="es-MX"/>
        </w:rPr>
        <w:t>Since 22 January 2019, Palestinian photojournalist Mustafa al-</w:t>
      </w:r>
      <w:proofErr w:type="spellStart"/>
      <w:r w:rsidRPr="0009091D">
        <w:rPr>
          <w:rFonts w:ascii="Arial" w:hAnsi="Arial" w:cs="Arial"/>
          <w:b/>
          <w:color w:val="000000"/>
          <w:sz w:val="22"/>
          <w:szCs w:val="22"/>
          <w:lang w:eastAsia="es-MX"/>
        </w:rPr>
        <w:t>Kharouf</w:t>
      </w:r>
      <w:proofErr w:type="spellEnd"/>
      <w:r w:rsidRPr="0009091D">
        <w:rPr>
          <w:rFonts w:ascii="Arial" w:hAnsi="Arial" w:cs="Arial"/>
          <w:b/>
          <w:color w:val="000000"/>
          <w:sz w:val="22"/>
          <w:szCs w:val="22"/>
          <w:lang w:eastAsia="es-MX"/>
        </w:rPr>
        <w:t xml:space="preserve"> has been arbitrarily detained at </w:t>
      </w:r>
      <w:proofErr w:type="spellStart"/>
      <w:r w:rsidRPr="0009091D">
        <w:rPr>
          <w:rFonts w:ascii="Arial" w:hAnsi="Arial" w:cs="Arial"/>
          <w:b/>
          <w:color w:val="000000"/>
          <w:sz w:val="22"/>
          <w:szCs w:val="22"/>
          <w:lang w:eastAsia="es-MX"/>
        </w:rPr>
        <w:t>Givon</w:t>
      </w:r>
      <w:proofErr w:type="spellEnd"/>
      <w:r w:rsidRPr="0009091D">
        <w:rPr>
          <w:rFonts w:ascii="Arial" w:hAnsi="Arial" w:cs="Arial"/>
          <w:b/>
          <w:color w:val="000000"/>
          <w:sz w:val="22"/>
          <w:szCs w:val="22"/>
          <w:lang w:eastAsia="es-MX"/>
        </w:rPr>
        <w:t xml:space="preserve"> prison in </w:t>
      </w:r>
      <w:proofErr w:type="spellStart"/>
      <w:r w:rsidRPr="0009091D">
        <w:rPr>
          <w:rFonts w:ascii="Arial" w:hAnsi="Arial" w:cs="Arial"/>
          <w:b/>
          <w:color w:val="000000"/>
          <w:sz w:val="22"/>
          <w:szCs w:val="22"/>
          <w:lang w:eastAsia="es-MX"/>
        </w:rPr>
        <w:t>Ramle</w:t>
      </w:r>
      <w:proofErr w:type="spellEnd"/>
      <w:r w:rsidR="00BB360B" w:rsidRPr="0009091D">
        <w:rPr>
          <w:rFonts w:ascii="Arial" w:hAnsi="Arial" w:cs="Arial"/>
          <w:b/>
          <w:color w:val="000000"/>
          <w:sz w:val="22"/>
          <w:szCs w:val="22"/>
          <w:lang w:eastAsia="es-MX"/>
        </w:rPr>
        <w:t>,</w:t>
      </w:r>
      <w:r w:rsidRPr="0009091D">
        <w:rPr>
          <w:rFonts w:ascii="Arial" w:hAnsi="Arial" w:cs="Arial"/>
          <w:b/>
          <w:color w:val="000000"/>
          <w:sz w:val="22"/>
          <w:szCs w:val="22"/>
          <w:lang w:eastAsia="es-MX"/>
        </w:rPr>
        <w:t xml:space="preserve"> in central Israel. His arrest came after the Israeli Ministry of Interior Affairs denied his request for a family unification with his wife and child and</w:t>
      </w:r>
      <w:r w:rsidR="00BB360B" w:rsidRPr="0009091D">
        <w:rPr>
          <w:rFonts w:ascii="Arial" w:hAnsi="Arial" w:cs="Arial"/>
          <w:b/>
          <w:color w:val="000000"/>
          <w:sz w:val="22"/>
          <w:szCs w:val="22"/>
          <w:lang w:eastAsia="es-MX"/>
        </w:rPr>
        <w:t>,</w:t>
      </w:r>
      <w:r w:rsidRPr="0009091D">
        <w:rPr>
          <w:rFonts w:ascii="Arial" w:hAnsi="Arial" w:cs="Arial"/>
          <w:b/>
          <w:color w:val="000000"/>
          <w:sz w:val="22"/>
          <w:szCs w:val="22"/>
          <w:lang w:eastAsia="es-MX"/>
        </w:rPr>
        <w:t xml:space="preserve"> ordered his immediate deportation to Jordan. Mustafa al-</w:t>
      </w:r>
      <w:proofErr w:type="spellStart"/>
      <w:r w:rsidRPr="0009091D">
        <w:rPr>
          <w:rFonts w:ascii="Arial" w:hAnsi="Arial" w:cs="Arial"/>
          <w:b/>
          <w:color w:val="000000"/>
          <w:sz w:val="22"/>
          <w:szCs w:val="22"/>
          <w:lang w:eastAsia="es-MX"/>
        </w:rPr>
        <w:t>Kharouf</w:t>
      </w:r>
      <w:proofErr w:type="spellEnd"/>
      <w:r w:rsidRPr="0009091D">
        <w:rPr>
          <w:rFonts w:ascii="Arial" w:hAnsi="Arial" w:cs="Arial"/>
          <w:b/>
          <w:color w:val="000000"/>
          <w:sz w:val="22"/>
          <w:szCs w:val="22"/>
          <w:lang w:eastAsia="es-MX"/>
        </w:rPr>
        <w:t xml:space="preserve"> has been living in East Jerusalem, without legal status, since 1999. He is at risk of being forcibly deported at any time. Mustafa al-</w:t>
      </w:r>
      <w:proofErr w:type="spellStart"/>
      <w:r w:rsidRPr="0009091D">
        <w:rPr>
          <w:rFonts w:ascii="Arial" w:hAnsi="Arial" w:cs="Arial"/>
          <w:b/>
          <w:color w:val="000000"/>
          <w:sz w:val="22"/>
          <w:szCs w:val="22"/>
          <w:lang w:eastAsia="es-MX"/>
        </w:rPr>
        <w:t>Kharouf</w:t>
      </w:r>
      <w:proofErr w:type="spellEnd"/>
      <w:r w:rsidRPr="0009091D">
        <w:rPr>
          <w:rFonts w:ascii="Arial" w:hAnsi="Arial" w:cs="Arial"/>
          <w:b/>
          <w:color w:val="000000"/>
          <w:sz w:val="22"/>
          <w:szCs w:val="22"/>
          <w:lang w:eastAsia="es-MX"/>
        </w:rPr>
        <w:t xml:space="preserve"> is a photojournalist at Anadolu Agency and has been covering human rights violations by the Israeli forces in East Jerusalem.</w:t>
      </w:r>
    </w:p>
    <w:p w14:paraId="6576844C" w14:textId="77777777" w:rsidR="00E36A50" w:rsidRPr="0009091D" w:rsidRDefault="00E36A50" w:rsidP="0009091D">
      <w:pPr>
        <w:rPr>
          <w:rFonts w:ascii="Arial" w:hAnsi="Arial" w:cs="Arial"/>
          <w:b/>
          <w:color w:val="000000"/>
          <w:lang w:eastAsia="es-MX"/>
        </w:rPr>
      </w:pPr>
    </w:p>
    <w:p w14:paraId="7B50C5E3" w14:textId="77777777" w:rsidR="0009091D" w:rsidRPr="0007751F" w:rsidRDefault="0009091D" w:rsidP="0009091D">
      <w:pPr>
        <w:rPr>
          <w:rFonts w:ascii="Arial" w:hAnsi="Arial" w:cs="Arial"/>
          <w:b/>
          <w:sz w:val="20"/>
          <w:szCs w:val="20"/>
        </w:rPr>
      </w:pPr>
      <w:r w:rsidRPr="0007751F">
        <w:rPr>
          <w:rFonts w:ascii="Arial" w:hAnsi="Arial" w:cs="Arial"/>
          <w:b/>
          <w:sz w:val="20"/>
          <w:szCs w:val="20"/>
        </w:rPr>
        <w:t xml:space="preserve">TAKE ACTION: </w:t>
      </w:r>
    </w:p>
    <w:p w14:paraId="64C47D77" w14:textId="77777777" w:rsidR="0009091D" w:rsidRPr="004D1533" w:rsidRDefault="0009091D" w:rsidP="0009091D">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702E198" w14:textId="77777777" w:rsidR="0009091D" w:rsidRDefault="0009091D" w:rsidP="0009091D">
      <w:pPr>
        <w:pStyle w:val="NormalWeb"/>
        <w:numPr>
          <w:ilvl w:val="0"/>
          <w:numId w:val="5"/>
        </w:numPr>
        <w:spacing w:before="0" w:beforeAutospacing="0" w:after="0" w:afterAutospacing="0"/>
        <w:ind w:left="360"/>
        <w:textAlignment w:val="baseline"/>
        <w:rPr>
          <w:rFonts w:ascii="Arial" w:eastAsia="MS Mincho" w:hAnsi="Arial" w:cs="Arial"/>
          <w:i/>
          <w:iCs/>
          <w:color w:val="000000"/>
          <w:sz w:val="18"/>
          <w:lang w:eastAsia="ar-SA"/>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AF6BFCE" w14:textId="77777777" w:rsidR="0009091D" w:rsidRDefault="0009091D" w:rsidP="0009091D">
      <w:pPr>
        <w:pStyle w:val="NormalWeb"/>
        <w:spacing w:before="0" w:beforeAutospacing="0" w:after="0" w:afterAutospacing="0"/>
        <w:textAlignment w:val="baseline"/>
        <w:rPr>
          <w:rFonts w:ascii="Arial" w:eastAsia="MS Mincho" w:hAnsi="Arial" w:cs="Arial"/>
          <w:b/>
          <w:i/>
          <w:iCs/>
          <w:color w:val="000000"/>
          <w:sz w:val="18"/>
          <w:lang w:eastAsia="ar-SA"/>
        </w:rPr>
      </w:pPr>
    </w:p>
    <w:p w14:paraId="1EE98575" w14:textId="77777777" w:rsidR="00371819" w:rsidRDefault="00371819" w:rsidP="0009091D">
      <w:pPr>
        <w:pStyle w:val="NormalWeb"/>
        <w:spacing w:before="0" w:beforeAutospacing="0" w:after="0" w:afterAutospacing="0"/>
        <w:textAlignment w:val="baseline"/>
        <w:rPr>
          <w:rFonts w:ascii="Arial" w:eastAsia="MS Mincho" w:hAnsi="Arial" w:cs="Arial"/>
          <w:b/>
          <w:i/>
          <w:iCs/>
          <w:color w:val="000000"/>
          <w:sz w:val="18"/>
          <w:szCs w:val="18"/>
          <w:lang w:eastAsia="ar-SA"/>
        </w:rPr>
        <w:sectPr w:rsidR="00371819" w:rsidSect="0009091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30807B4" w14:textId="4AE3C42B" w:rsidR="0009091D" w:rsidRPr="00371819" w:rsidRDefault="0009091D" w:rsidP="0009091D">
      <w:pPr>
        <w:pStyle w:val="NormalWeb"/>
        <w:spacing w:before="0" w:beforeAutospacing="0" w:after="0" w:afterAutospacing="0"/>
        <w:textAlignment w:val="baseline"/>
        <w:rPr>
          <w:rFonts w:ascii="Arial" w:eastAsia="MS Mincho" w:hAnsi="Arial" w:cs="Arial"/>
          <w:i/>
          <w:iCs/>
          <w:color w:val="000000"/>
          <w:sz w:val="18"/>
          <w:szCs w:val="18"/>
          <w:lang w:eastAsia="ar-SA"/>
        </w:rPr>
      </w:pPr>
      <w:r w:rsidRPr="00371819">
        <w:rPr>
          <w:rFonts w:ascii="Arial" w:eastAsia="MS Mincho" w:hAnsi="Arial" w:cs="Arial"/>
          <w:b/>
          <w:i/>
          <w:iCs/>
          <w:color w:val="000000"/>
          <w:sz w:val="18"/>
          <w:szCs w:val="18"/>
          <w:lang w:eastAsia="ar-SA"/>
        </w:rPr>
        <w:t xml:space="preserve">Aryeh </w:t>
      </w:r>
      <w:proofErr w:type="spellStart"/>
      <w:r w:rsidRPr="00371819">
        <w:rPr>
          <w:rFonts w:ascii="Arial" w:eastAsia="MS Mincho" w:hAnsi="Arial" w:cs="Arial"/>
          <w:b/>
          <w:i/>
          <w:iCs/>
          <w:color w:val="000000"/>
          <w:sz w:val="18"/>
          <w:szCs w:val="18"/>
          <w:lang w:eastAsia="ar-SA"/>
        </w:rPr>
        <w:t>Makhlouf</w:t>
      </w:r>
      <w:proofErr w:type="spellEnd"/>
      <w:r w:rsidRPr="00371819">
        <w:rPr>
          <w:rFonts w:ascii="Arial" w:eastAsia="MS Mincho" w:hAnsi="Arial" w:cs="Arial"/>
          <w:b/>
          <w:i/>
          <w:iCs/>
          <w:color w:val="000000"/>
          <w:sz w:val="18"/>
          <w:szCs w:val="18"/>
          <w:lang w:eastAsia="ar-SA"/>
        </w:rPr>
        <w:t xml:space="preserve"> Deri</w:t>
      </w:r>
      <w:r w:rsidRPr="00371819">
        <w:rPr>
          <w:rFonts w:ascii="Arial" w:eastAsia="MS Mincho" w:hAnsi="Arial" w:cs="Arial"/>
          <w:i/>
          <w:iCs/>
          <w:color w:val="000000"/>
          <w:sz w:val="18"/>
          <w:szCs w:val="18"/>
          <w:lang w:eastAsia="ar-SA"/>
        </w:rPr>
        <w:br/>
      </w:r>
      <w:r w:rsidRPr="00371819">
        <w:rPr>
          <w:rFonts w:ascii="Arial" w:eastAsia="MS Mincho" w:hAnsi="Arial" w:cs="Arial"/>
          <w:i/>
          <w:iCs/>
          <w:color w:val="000000"/>
          <w:sz w:val="18"/>
          <w:szCs w:val="18"/>
          <w:lang w:eastAsia="ar-SA"/>
        </w:rPr>
        <w:t>Minister of Interior Affairs</w:t>
      </w:r>
      <w:r w:rsidRPr="00371819">
        <w:rPr>
          <w:rFonts w:ascii="Arial" w:eastAsia="MS Mincho" w:hAnsi="Arial" w:cs="Arial"/>
          <w:i/>
          <w:iCs/>
          <w:color w:val="000000"/>
          <w:sz w:val="18"/>
          <w:szCs w:val="18"/>
          <w:lang w:eastAsia="ar-SA"/>
        </w:rPr>
        <w:br/>
      </w:r>
      <w:r w:rsidRPr="00371819">
        <w:rPr>
          <w:rFonts w:ascii="Arial" w:eastAsia="MS Mincho" w:hAnsi="Arial" w:cs="Arial"/>
          <w:i/>
          <w:iCs/>
          <w:color w:val="000000"/>
          <w:sz w:val="18"/>
          <w:szCs w:val="18"/>
          <w:lang w:eastAsia="ar-SA"/>
        </w:rPr>
        <w:t>2 Kaplan Street</w:t>
      </w:r>
      <w:r w:rsidRPr="00371819">
        <w:rPr>
          <w:rFonts w:ascii="Arial" w:eastAsia="MS Mincho" w:hAnsi="Arial" w:cs="Arial"/>
          <w:i/>
          <w:iCs/>
          <w:color w:val="000000"/>
          <w:sz w:val="18"/>
          <w:szCs w:val="18"/>
          <w:lang w:eastAsia="ar-SA"/>
        </w:rPr>
        <w:br/>
      </w:r>
      <w:r w:rsidRPr="00371819">
        <w:rPr>
          <w:rFonts w:ascii="Arial" w:eastAsia="MS Mincho" w:hAnsi="Arial" w:cs="Arial"/>
          <w:i/>
          <w:iCs/>
          <w:color w:val="000000"/>
          <w:sz w:val="18"/>
          <w:szCs w:val="18"/>
          <w:lang w:eastAsia="ar-SA"/>
        </w:rPr>
        <w:t>PO Box 6158</w:t>
      </w:r>
      <w:r w:rsidRPr="00371819">
        <w:rPr>
          <w:rFonts w:ascii="Arial" w:eastAsia="MS Mincho" w:hAnsi="Arial" w:cs="Arial"/>
          <w:i/>
          <w:iCs/>
          <w:color w:val="000000"/>
          <w:sz w:val="18"/>
          <w:szCs w:val="18"/>
          <w:lang w:eastAsia="ar-SA"/>
        </w:rPr>
        <w:br/>
      </w:r>
      <w:proofErr w:type="spellStart"/>
      <w:r w:rsidRPr="00371819">
        <w:rPr>
          <w:rFonts w:ascii="Arial" w:eastAsia="MS Mincho" w:hAnsi="Arial" w:cs="Arial"/>
          <w:i/>
          <w:iCs/>
          <w:color w:val="000000"/>
          <w:sz w:val="18"/>
          <w:szCs w:val="18"/>
          <w:lang w:eastAsia="ar-SA"/>
        </w:rPr>
        <w:t>Kiryat</w:t>
      </w:r>
      <w:proofErr w:type="spellEnd"/>
      <w:r w:rsidRPr="00371819">
        <w:rPr>
          <w:rFonts w:ascii="Arial" w:eastAsia="MS Mincho" w:hAnsi="Arial" w:cs="Arial"/>
          <w:i/>
          <w:iCs/>
          <w:color w:val="000000"/>
          <w:sz w:val="18"/>
          <w:szCs w:val="18"/>
          <w:lang w:eastAsia="ar-SA"/>
        </w:rPr>
        <w:t xml:space="preserve"> Ben-Gurion</w:t>
      </w:r>
      <w:r w:rsidRPr="00371819">
        <w:rPr>
          <w:rFonts w:ascii="Arial" w:eastAsia="MS Mincho" w:hAnsi="Arial" w:cs="Arial"/>
          <w:i/>
          <w:iCs/>
          <w:color w:val="000000"/>
          <w:sz w:val="18"/>
          <w:szCs w:val="18"/>
          <w:lang w:eastAsia="ar-SA"/>
        </w:rPr>
        <w:br/>
      </w:r>
      <w:r w:rsidRPr="00371819">
        <w:rPr>
          <w:rFonts w:ascii="Arial" w:eastAsia="MS Mincho" w:hAnsi="Arial" w:cs="Arial"/>
          <w:i/>
          <w:iCs/>
          <w:color w:val="000000"/>
          <w:sz w:val="18"/>
          <w:szCs w:val="18"/>
          <w:lang w:eastAsia="ar-SA"/>
        </w:rPr>
        <w:t>Jerusalem, 91061, Israel</w:t>
      </w:r>
      <w:r w:rsidRPr="00371819">
        <w:rPr>
          <w:rFonts w:ascii="Arial" w:eastAsia="MS Mincho" w:hAnsi="Arial" w:cs="Arial"/>
          <w:i/>
          <w:iCs/>
          <w:color w:val="000000"/>
          <w:sz w:val="18"/>
          <w:szCs w:val="18"/>
          <w:lang w:eastAsia="ar-SA"/>
        </w:rPr>
        <w:br/>
      </w:r>
      <w:r w:rsidRPr="00371819">
        <w:rPr>
          <w:rFonts w:ascii="Arial" w:eastAsia="MS Mincho" w:hAnsi="Arial" w:cs="Arial"/>
          <w:i/>
          <w:iCs/>
          <w:color w:val="000000"/>
          <w:sz w:val="18"/>
          <w:szCs w:val="18"/>
          <w:lang w:eastAsia="ar-SA"/>
        </w:rPr>
        <w:t>Fax: + 972 2 670 1628</w:t>
      </w:r>
    </w:p>
    <w:p w14:paraId="322D2C21" w14:textId="002C15C9" w:rsidR="0009091D" w:rsidRPr="00371819" w:rsidRDefault="0009091D" w:rsidP="0009091D">
      <w:pPr>
        <w:pStyle w:val="NormalWeb"/>
        <w:spacing w:before="0" w:beforeAutospacing="0" w:after="0" w:afterAutospacing="0"/>
        <w:textAlignment w:val="baseline"/>
        <w:rPr>
          <w:rFonts w:ascii="Arial" w:eastAsia="MS Mincho" w:hAnsi="Arial" w:cs="Arial"/>
          <w:i/>
          <w:iCs/>
          <w:color w:val="000000"/>
          <w:sz w:val="18"/>
          <w:szCs w:val="18"/>
          <w:lang w:eastAsia="ar-SA"/>
        </w:rPr>
      </w:pPr>
      <w:r w:rsidRPr="00371819">
        <w:rPr>
          <w:rFonts w:ascii="Arial" w:eastAsia="MS Mincho" w:hAnsi="Arial" w:cs="Arial"/>
          <w:i/>
          <w:iCs/>
          <w:color w:val="000000"/>
          <w:sz w:val="18"/>
          <w:szCs w:val="18"/>
          <w:lang w:eastAsia="ar-SA"/>
        </w:rPr>
        <w:t xml:space="preserve">Email: </w:t>
      </w:r>
      <w:hyperlink r:id="rId13" w:history="1">
        <w:r w:rsidRPr="00371819">
          <w:rPr>
            <w:rStyle w:val="Hyperlink"/>
            <w:rFonts w:ascii="Arial" w:eastAsia="MS Mincho" w:hAnsi="Arial" w:cs="Arial"/>
            <w:i/>
            <w:iCs/>
            <w:sz w:val="18"/>
            <w:szCs w:val="18"/>
            <w:lang w:eastAsia="ar-SA"/>
          </w:rPr>
          <w:t>sar@moin.gov.il</w:t>
        </w:r>
      </w:hyperlink>
    </w:p>
    <w:p w14:paraId="364C68C8" w14:textId="2C5C934E" w:rsidR="0009091D" w:rsidRPr="00371819" w:rsidRDefault="0009091D" w:rsidP="0009091D">
      <w:pPr>
        <w:pStyle w:val="NormalWeb"/>
        <w:spacing w:before="0" w:beforeAutospacing="0" w:after="0" w:afterAutospacing="0"/>
        <w:textAlignment w:val="baseline"/>
        <w:rPr>
          <w:rFonts w:ascii="Arial" w:eastAsia="MS Mincho" w:hAnsi="Arial" w:cs="Arial"/>
          <w:i/>
          <w:iCs/>
          <w:color w:val="000000"/>
          <w:sz w:val="18"/>
          <w:szCs w:val="18"/>
          <w:lang w:eastAsia="ar-SA"/>
        </w:rPr>
      </w:pPr>
    </w:p>
    <w:p w14:paraId="4CDD27F3" w14:textId="77777777" w:rsidR="0009091D" w:rsidRPr="00371819" w:rsidRDefault="0009091D" w:rsidP="00194F8D">
      <w:pPr>
        <w:pStyle w:val="PlainText"/>
        <w:rPr>
          <w:rFonts w:ascii="Arial" w:hAnsi="Arial" w:cs="Arial"/>
          <w:b/>
          <w:i/>
          <w:sz w:val="18"/>
          <w:szCs w:val="18"/>
        </w:rPr>
      </w:pPr>
      <w:r w:rsidRPr="00371819">
        <w:rPr>
          <w:rFonts w:ascii="Arial" w:hAnsi="Arial" w:cs="Arial"/>
          <w:b/>
          <w:i/>
          <w:sz w:val="18"/>
          <w:szCs w:val="18"/>
        </w:rPr>
        <w:t>Ambassador Ron Dermer</w:t>
      </w:r>
    </w:p>
    <w:p w14:paraId="5B527782" w14:textId="77777777" w:rsidR="0009091D" w:rsidRPr="00371819" w:rsidRDefault="0009091D" w:rsidP="00194F8D">
      <w:pPr>
        <w:pStyle w:val="PlainText"/>
        <w:rPr>
          <w:rFonts w:ascii="Arial" w:hAnsi="Arial" w:cs="Arial"/>
          <w:i/>
          <w:sz w:val="18"/>
          <w:szCs w:val="18"/>
        </w:rPr>
      </w:pPr>
      <w:r w:rsidRPr="00371819">
        <w:rPr>
          <w:rFonts w:ascii="Arial" w:hAnsi="Arial" w:cs="Arial"/>
          <w:i/>
          <w:sz w:val="18"/>
          <w:szCs w:val="18"/>
        </w:rPr>
        <w:t>Embassy of Israel</w:t>
      </w:r>
    </w:p>
    <w:p w14:paraId="05BF9517" w14:textId="77777777" w:rsidR="0009091D" w:rsidRPr="00371819" w:rsidRDefault="0009091D" w:rsidP="00194F8D">
      <w:pPr>
        <w:pStyle w:val="PlainText"/>
        <w:rPr>
          <w:rFonts w:ascii="Arial" w:hAnsi="Arial" w:cs="Arial"/>
          <w:i/>
          <w:sz w:val="18"/>
          <w:szCs w:val="18"/>
        </w:rPr>
      </w:pPr>
      <w:r w:rsidRPr="00371819">
        <w:rPr>
          <w:rFonts w:ascii="Arial" w:hAnsi="Arial" w:cs="Arial"/>
          <w:i/>
          <w:sz w:val="18"/>
          <w:szCs w:val="18"/>
        </w:rPr>
        <w:t>3514 International Drive NW, Washington DC 20008</w:t>
      </w:r>
    </w:p>
    <w:p w14:paraId="21C7452F" w14:textId="77777777" w:rsidR="0009091D" w:rsidRPr="00371819" w:rsidRDefault="0009091D" w:rsidP="00194F8D">
      <w:pPr>
        <w:pStyle w:val="PlainText"/>
        <w:rPr>
          <w:rFonts w:ascii="Arial" w:hAnsi="Arial" w:cs="Arial"/>
          <w:i/>
          <w:sz w:val="18"/>
          <w:szCs w:val="18"/>
        </w:rPr>
      </w:pPr>
      <w:r w:rsidRPr="00371819">
        <w:rPr>
          <w:rFonts w:ascii="Arial" w:hAnsi="Arial" w:cs="Arial"/>
          <w:i/>
          <w:sz w:val="18"/>
          <w:szCs w:val="18"/>
        </w:rPr>
        <w:t xml:space="preserve">Phone: 202 364 5500 </w:t>
      </w:r>
    </w:p>
    <w:p w14:paraId="74B5EDE5" w14:textId="492F668E" w:rsidR="0009091D" w:rsidRPr="00371819" w:rsidRDefault="0009091D" w:rsidP="00194F8D">
      <w:pPr>
        <w:pStyle w:val="PlainText"/>
        <w:rPr>
          <w:rFonts w:ascii="Arial" w:hAnsi="Arial" w:cs="Arial"/>
          <w:i/>
          <w:sz w:val="18"/>
          <w:szCs w:val="18"/>
        </w:rPr>
      </w:pPr>
      <w:r w:rsidRPr="00371819">
        <w:rPr>
          <w:rFonts w:ascii="Arial" w:hAnsi="Arial" w:cs="Arial"/>
          <w:i/>
          <w:sz w:val="18"/>
          <w:szCs w:val="18"/>
        </w:rPr>
        <w:t xml:space="preserve">Email: </w:t>
      </w:r>
      <w:hyperlink r:id="rId14" w:history="1">
        <w:r w:rsidR="00371819" w:rsidRPr="0035753A">
          <w:rPr>
            <w:rStyle w:val="Hyperlink"/>
            <w:rFonts w:ascii="Arial" w:hAnsi="Arial" w:cs="Arial"/>
            <w:i/>
            <w:sz w:val="18"/>
            <w:szCs w:val="18"/>
          </w:rPr>
          <w:t>info@washington.mfa.gov.il</w:t>
        </w:r>
      </w:hyperlink>
      <w:r w:rsidR="00371819">
        <w:rPr>
          <w:rFonts w:ascii="Arial" w:hAnsi="Arial" w:cs="Arial"/>
          <w:i/>
          <w:sz w:val="18"/>
          <w:szCs w:val="18"/>
        </w:rPr>
        <w:t xml:space="preserve"> </w:t>
      </w:r>
    </w:p>
    <w:p w14:paraId="02745186" w14:textId="407CC056" w:rsidR="0009091D" w:rsidRPr="00371819" w:rsidRDefault="0009091D" w:rsidP="00194F8D">
      <w:pPr>
        <w:pStyle w:val="PlainText"/>
        <w:rPr>
          <w:rFonts w:ascii="Arial" w:hAnsi="Arial" w:cs="Arial"/>
          <w:i/>
          <w:sz w:val="18"/>
          <w:szCs w:val="18"/>
        </w:rPr>
      </w:pPr>
      <w:r w:rsidRPr="00371819">
        <w:rPr>
          <w:rFonts w:ascii="Arial" w:hAnsi="Arial" w:cs="Arial"/>
          <w:i/>
          <w:sz w:val="18"/>
          <w:szCs w:val="18"/>
        </w:rPr>
        <w:t xml:space="preserve">Twitter: </w:t>
      </w:r>
      <w:hyperlink r:id="rId15" w:history="1">
        <w:r w:rsidRPr="00371819">
          <w:rPr>
            <w:rStyle w:val="Hyperlink"/>
            <w:rFonts w:ascii="Arial" w:hAnsi="Arial" w:cs="Arial"/>
            <w:i/>
            <w:sz w:val="18"/>
            <w:szCs w:val="18"/>
          </w:rPr>
          <w:t>@</w:t>
        </w:r>
        <w:proofErr w:type="spellStart"/>
        <w:r w:rsidRPr="00371819">
          <w:rPr>
            <w:rStyle w:val="Hyperlink"/>
            <w:rFonts w:ascii="Arial" w:hAnsi="Arial" w:cs="Arial"/>
            <w:i/>
            <w:sz w:val="18"/>
            <w:szCs w:val="18"/>
          </w:rPr>
          <w:t>IsraelinUSA</w:t>
        </w:r>
        <w:proofErr w:type="spellEnd"/>
      </w:hyperlink>
      <w:r w:rsidRPr="00371819">
        <w:rPr>
          <w:rFonts w:ascii="Arial" w:hAnsi="Arial" w:cs="Arial"/>
          <w:i/>
          <w:sz w:val="18"/>
          <w:szCs w:val="18"/>
        </w:rPr>
        <w:t xml:space="preserve"> </w:t>
      </w:r>
      <w:hyperlink r:id="rId16" w:history="1">
        <w:r w:rsidRPr="00371819">
          <w:rPr>
            <w:rStyle w:val="Hyperlink"/>
            <w:rFonts w:ascii="Arial" w:hAnsi="Arial" w:cs="Arial"/>
            <w:i/>
            <w:sz w:val="18"/>
            <w:szCs w:val="18"/>
          </w:rPr>
          <w:t>@</w:t>
        </w:r>
        <w:proofErr w:type="spellStart"/>
        <w:r w:rsidRPr="00371819">
          <w:rPr>
            <w:rStyle w:val="Hyperlink"/>
            <w:rFonts w:ascii="Arial" w:hAnsi="Arial" w:cs="Arial"/>
            <w:i/>
            <w:sz w:val="18"/>
            <w:szCs w:val="18"/>
          </w:rPr>
          <w:t>AmbDermer</w:t>
        </w:r>
        <w:proofErr w:type="spellEnd"/>
      </w:hyperlink>
    </w:p>
    <w:p w14:paraId="43682160" w14:textId="76C3A6D2" w:rsidR="0009091D" w:rsidRPr="00371819" w:rsidRDefault="0009091D" w:rsidP="00194F8D">
      <w:pPr>
        <w:pStyle w:val="PlainText"/>
        <w:rPr>
          <w:rFonts w:ascii="Arial" w:hAnsi="Arial" w:cs="Arial"/>
          <w:i/>
          <w:sz w:val="18"/>
          <w:szCs w:val="18"/>
        </w:rPr>
      </w:pPr>
      <w:r w:rsidRPr="00371819">
        <w:rPr>
          <w:rFonts w:ascii="Arial" w:hAnsi="Arial" w:cs="Arial"/>
          <w:i/>
          <w:sz w:val="18"/>
          <w:szCs w:val="18"/>
        </w:rPr>
        <w:t xml:space="preserve">Facebook: </w:t>
      </w:r>
      <w:hyperlink r:id="rId17" w:history="1">
        <w:r w:rsidRPr="00371819">
          <w:rPr>
            <w:rStyle w:val="Hyperlink"/>
            <w:rFonts w:ascii="Arial" w:hAnsi="Arial" w:cs="Arial"/>
            <w:i/>
            <w:sz w:val="18"/>
            <w:szCs w:val="18"/>
          </w:rPr>
          <w:t>@</w:t>
        </w:r>
        <w:proofErr w:type="spellStart"/>
        <w:r w:rsidRPr="00371819">
          <w:rPr>
            <w:rStyle w:val="Hyperlink"/>
            <w:rFonts w:ascii="Arial" w:hAnsi="Arial" w:cs="Arial"/>
            <w:i/>
            <w:sz w:val="18"/>
            <w:szCs w:val="18"/>
          </w:rPr>
          <w:t>IsraelinUSA</w:t>
        </w:r>
        <w:proofErr w:type="spellEnd"/>
      </w:hyperlink>
      <w:r w:rsidRPr="00371819">
        <w:rPr>
          <w:rFonts w:ascii="Arial" w:hAnsi="Arial" w:cs="Arial"/>
          <w:i/>
          <w:sz w:val="18"/>
          <w:szCs w:val="18"/>
        </w:rPr>
        <w:t xml:space="preserve"> </w:t>
      </w:r>
      <w:hyperlink r:id="rId18" w:history="1">
        <w:r w:rsidRPr="00371819">
          <w:rPr>
            <w:rStyle w:val="Hyperlink"/>
            <w:rFonts w:ascii="Arial" w:hAnsi="Arial" w:cs="Arial"/>
            <w:i/>
            <w:sz w:val="18"/>
            <w:szCs w:val="18"/>
          </w:rPr>
          <w:t>@</w:t>
        </w:r>
        <w:proofErr w:type="spellStart"/>
        <w:r w:rsidRPr="00371819">
          <w:rPr>
            <w:rStyle w:val="Hyperlink"/>
            <w:rFonts w:ascii="Arial" w:hAnsi="Arial" w:cs="Arial"/>
            <w:i/>
            <w:sz w:val="18"/>
            <w:szCs w:val="18"/>
          </w:rPr>
          <w:t>ambdermer</w:t>
        </w:r>
        <w:proofErr w:type="spellEnd"/>
      </w:hyperlink>
    </w:p>
    <w:p w14:paraId="0CD5335A" w14:textId="568E7153" w:rsidR="0009091D" w:rsidRPr="00371819" w:rsidRDefault="0009091D" w:rsidP="00194F8D">
      <w:pPr>
        <w:pStyle w:val="PlainText"/>
        <w:rPr>
          <w:rFonts w:ascii="Arial" w:hAnsi="Arial" w:cs="Arial"/>
          <w:i/>
          <w:sz w:val="18"/>
          <w:szCs w:val="18"/>
        </w:rPr>
      </w:pPr>
      <w:r w:rsidRPr="00371819">
        <w:rPr>
          <w:rFonts w:ascii="Arial" w:hAnsi="Arial" w:cs="Arial"/>
          <w:i/>
          <w:sz w:val="18"/>
          <w:szCs w:val="18"/>
        </w:rPr>
        <w:t xml:space="preserve">Instagram: </w:t>
      </w:r>
      <w:hyperlink r:id="rId19" w:history="1">
        <w:r w:rsidRPr="00371819">
          <w:rPr>
            <w:rStyle w:val="Hyperlink"/>
            <w:rFonts w:ascii="Arial" w:hAnsi="Arial" w:cs="Arial"/>
            <w:i/>
            <w:sz w:val="18"/>
            <w:szCs w:val="18"/>
          </w:rPr>
          <w:t>@</w:t>
        </w:r>
        <w:proofErr w:type="spellStart"/>
        <w:r w:rsidRPr="00371819">
          <w:rPr>
            <w:rStyle w:val="Hyperlink"/>
            <w:rFonts w:ascii="Arial" w:hAnsi="Arial" w:cs="Arial"/>
            <w:i/>
            <w:sz w:val="18"/>
            <w:szCs w:val="18"/>
          </w:rPr>
          <w:t>israelinusa</w:t>
        </w:r>
        <w:proofErr w:type="spellEnd"/>
      </w:hyperlink>
    </w:p>
    <w:p w14:paraId="6A1FB525" w14:textId="77777777" w:rsidR="0009091D" w:rsidRPr="00371819" w:rsidRDefault="0009091D" w:rsidP="00194F8D">
      <w:pPr>
        <w:pStyle w:val="PlainText"/>
        <w:rPr>
          <w:rFonts w:ascii="Arial" w:hAnsi="Arial" w:cs="Arial"/>
          <w:i/>
          <w:sz w:val="18"/>
          <w:szCs w:val="18"/>
        </w:rPr>
      </w:pPr>
      <w:r w:rsidRPr="00371819">
        <w:rPr>
          <w:rFonts w:ascii="Arial" w:hAnsi="Arial" w:cs="Arial"/>
          <w:i/>
          <w:sz w:val="18"/>
          <w:szCs w:val="18"/>
        </w:rPr>
        <w:t>Salutation: Dear Ambassador</w:t>
      </w:r>
    </w:p>
    <w:p w14:paraId="5B4ED5C6" w14:textId="77777777" w:rsidR="00371819" w:rsidRDefault="00371819" w:rsidP="0009091D">
      <w:pPr>
        <w:pStyle w:val="NormalWeb"/>
        <w:spacing w:before="0" w:beforeAutospacing="0" w:after="0" w:afterAutospacing="0"/>
        <w:textAlignment w:val="baseline"/>
        <w:rPr>
          <w:rFonts w:ascii="Arial" w:eastAsia="MS Mincho" w:hAnsi="Arial" w:cs="Arial"/>
          <w:i/>
          <w:iCs/>
          <w:color w:val="000000"/>
          <w:sz w:val="18"/>
          <w:lang w:eastAsia="ar-SA"/>
        </w:rPr>
        <w:sectPr w:rsidR="00371819" w:rsidSect="00371819">
          <w:type w:val="continuous"/>
          <w:pgSz w:w="12240" w:h="15840" w:code="1"/>
          <w:pgMar w:top="720" w:right="720" w:bottom="1800" w:left="720" w:header="0" w:footer="567" w:gutter="0"/>
          <w:cols w:num="2" w:space="567"/>
          <w:titlePg/>
          <w:docGrid w:linePitch="360"/>
        </w:sectPr>
      </w:pPr>
    </w:p>
    <w:p w14:paraId="1B7D2D9B" w14:textId="3AE9B0B7" w:rsidR="00E36A50" w:rsidRPr="00371819" w:rsidRDefault="00E36A50" w:rsidP="0009091D">
      <w:pPr>
        <w:pStyle w:val="NormalWeb"/>
        <w:spacing w:before="0" w:beforeAutospacing="0" w:after="0" w:afterAutospacing="0"/>
        <w:textAlignment w:val="baseline"/>
        <w:rPr>
          <w:rFonts w:ascii="Arial" w:eastAsia="MS Mincho" w:hAnsi="Arial" w:cs="Arial"/>
          <w:i/>
          <w:iCs/>
          <w:color w:val="000000"/>
          <w:sz w:val="20"/>
          <w:szCs w:val="20"/>
          <w:lang w:eastAsia="ar-SA"/>
        </w:rPr>
      </w:pPr>
      <w:r w:rsidRPr="00371819">
        <w:rPr>
          <w:rFonts w:ascii="Arial" w:eastAsia="MS Mincho" w:hAnsi="Arial" w:cs="Arial"/>
          <w:i/>
          <w:iCs/>
          <w:color w:val="000000"/>
          <w:sz w:val="20"/>
          <w:szCs w:val="20"/>
          <w:lang w:eastAsia="ar-SA"/>
        </w:rPr>
        <w:t xml:space="preserve">Dear </w:t>
      </w:r>
      <w:proofErr w:type="gramStart"/>
      <w:r w:rsidRPr="00371819">
        <w:rPr>
          <w:rFonts w:ascii="Arial" w:eastAsia="MS Mincho" w:hAnsi="Arial" w:cs="Arial"/>
          <w:i/>
          <w:iCs/>
          <w:color w:val="000000"/>
          <w:sz w:val="20"/>
          <w:szCs w:val="20"/>
          <w:lang w:eastAsia="ar-SA"/>
        </w:rPr>
        <w:t>Minister</w:t>
      </w:r>
      <w:proofErr w:type="gramEnd"/>
      <w:r w:rsidRPr="00371819">
        <w:rPr>
          <w:rFonts w:ascii="Arial" w:eastAsia="MS Mincho" w:hAnsi="Arial" w:cs="Arial"/>
          <w:i/>
          <w:iCs/>
          <w:color w:val="000000"/>
          <w:sz w:val="20"/>
          <w:szCs w:val="20"/>
          <w:lang w:eastAsia="ar-SA"/>
        </w:rPr>
        <w:t xml:space="preserve"> Aryeh Deri,</w:t>
      </w:r>
    </w:p>
    <w:p w14:paraId="2C4B4690" w14:textId="63E26AE7" w:rsidR="00E36A50" w:rsidRPr="00371819" w:rsidRDefault="0009091D" w:rsidP="0009091D">
      <w:pPr>
        <w:widowControl w:val="0"/>
        <w:suppressAutoHyphens/>
        <w:spacing w:after="246"/>
        <w:jc w:val="both"/>
        <w:rPr>
          <w:rFonts w:ascii="Arial" w:eastAsia="MS Mincho" w:hAnsi="Arial" w:cs="Arial"/>
          <w:i/>
          <w:iCs/>
          <w:color w:val="000000"/>
          <w:sz w:val="20"/>
          <w:szCs w:val="20"/>
          <w:lang w:eastAsia="ar-SA"/>
        </w:rPr>
      </w:pPr>
      <w:r w:rsidRPr="00371819">
        <w:rPr>
          <w:rFonts w:ascii="Arial" w:eastAsia="MS Mincho" w:hAnsi="Arial" w:cs="Arial"/>
          <w:i/>
          <w:iCs/>
          <w:color w:val="000000"/>
          <w:sz w:val="20"/>
          <w:szCs w:val="20"/>
          <w:lang w:eastAsia="ar-SA"/>
        </w:rPr>
        <w:br/>
      </w:r>
      <w:r w:rsidR="00E36A50" w:rsidRPr="00371819">
        <w:rPr>
          <w:rFonts w:ascii="Arial" w:eastAsia="MS Mincho" w:hAnsi="Arial" w:cs="Arial"/>
          <w:i/>
          <w:iCs/>
          <w:color w:val="000000"/>
          <w:sz w:val="20"/>
          <w:szCs w:val="20"/>
          <w:lang w:eastAsia="ar-SA"/>
        </w:rPr>
        <w:t xml:space="preserve">On 22 January 2019, the Israeli Ministry of Interior Affairs ordered </w:t>
      </w:r>
      <w:r w:rsidR="00BB360B" w:rsidRPr="00371819">
        <w:rPr>
          <w:rFonts w:ascii="Arial" w:eastAsia="MS Mincho" w:hAnsi="Arial" w:cs="Arial"/>
          <w:i/>
          <w:iCs/>
          <w:color w:val="000000"/>
          <w:sz w:val="20"/>
          <w:szCs w:val="20"/>
          <w:lang w:eastAsia="ar-SA"/>
        </w:rPr>
        <w:t xml:space="preserve">the </w:t>
      </w:r>
      <w:r w:rsidR="00E36A50" w:rsidRPr="00371819">
        <w:rPr>
          <w:rFonts w:ascii="Arial" w:eastAsia="MS Mincho" w:hAnsi="Arial" w:cs="Arial"/>
          <w:i/>
          <w:iCs/>
          <w:color w:val="000000"/>
          <w:sz w:val="20"/>
          <w:szCs w:val="20"/>
          <w:lang w:eastAsia="ar-SA"/>
        </w:rPr>
        <w:t xml:space="preserve">expulsion </w:t>
      </w:r>
      <w:r w:rsidR="00BB360B" w:rsidRPr="00371819">
        <w:rPr>
          <w:rFonts w:ascii="Arial" w:eastAsia="MS Mincho" w:hAnsi="Arial" w:cs="Arial"/>
          <w:i/>
          <w:iCs/>
          <w:color w:val="000000"/>
          <w:sz w:val="20"/>
          <w:szCs w:val="20"/>
          <w:lang w:eastAsia="ar-SA"/>
        </w:rPr>
        <w:t xml:space="preserve">to Jordan </w:t>
      </w:r>
      <w:r w:rsidR="00E36A50" w:rsidRPr="00371819">
        <w:rPr>
          <w:rFonts w:ascii="Arial" w:eastAsia="MS Mincho" w:hAnsi="Arial" w:cs="Arial"/>
          <w:i/>
          <w:iCs/>
          <w:color w:val="000000"/>
          <w:sz w:val="20"/>
          <w:szCs w:val="20"/>
          <w:lang w:eastAsia="ar-SA"/>
        </w:rPr>
        <w:t>of Palestinian photojournalist Mustafa al-</w:t>
      </w:r>
      <w:proofErr w:type="spellStart"/>
      <w:r w:rsidR="00E36A50" w:rsidRPr="00371819">
        <w:rPr>
          <w:rFonts w:ascii="Arial" w:eastAsia="MS Mincho" w:hAnsi="Arial" w:cs="Arial"/>
          <w:i/>
          <w:iCs/>
          <w:color w:val="000000"/>
          <w:sz w:val="20"/>
          <w:szCs w:val="20"/>
          <w:lang w:eastAsia="ar-SA"/>
        </w:rPr>
        <w:t>Kharouf</w:t>
      </w:r>
      <w:proofErr w:type="spellEnd"/>
      <w:r w:rsidR="00BB360B" w:rsidRPr="00371819">
        <w:rPr>
          <w:rFonts w:ascii="Arial" w:eastAsia="MS Mincho" w:hAnsi="Arial" w:cs="Arial"/>
          <w:i/>
          <w:iCs/>
          <w:color w:val="000000"/>
          <w:sz w:val="20"/>
          <w:szCs w:val="20"/>
          <w:lang w:eastAsia="ar-SA"/>
        </w:rPr>
        <w:t xml:space="preserve">, </w:t>
      </w:r>
      <w:r w:rsidR="00E36A50" w:rsidRPr="00371819">
        <w:rPr>
          <w:rFonts w:ascii="Arial" w:eastAsia="MS Mincho" w:hAnsi="Arial" w:cs="Arial"/>
          <w:i/>
          <w:iCs/>
          <w:color w:val="000000"/>
          <w:sz w:val="20"/>
          <w:szCs w:val="20"/>
          <w:lang w:eastAsia="ar-SA"/>
        </w:rPr>
        <w:t>after denying his request for a family unification. Mustafa al-</w:t>
      </w:r>
      <w:proofErr w:type="spellStart"/>
      <w:r w:rsidR="00E36A50" w:rsidRPr="00371819">
        <w:rPr>
          <w:rFonts w:ascii="Arial" w:eastAsia="MS Mincho" w:hAnsi="Arial" w:cs="Arial"/>
          <w:i/>
          <w:iCs/>
          <w:color w:val="000000"/>
          <w:sz w:val="20"/>
          <w:szCs w:val="20"/>
          <w:lang w:eastAsia="ar-SA"/>
        </w:rPr>
        <w:t>Kharouf</w:t>
      </w:r>
      <w:proofErr w:type="spellEnd"/>
      <w:r w:rsidR="00E36A50" w:rsidRPr="00371819">
        <w:rPr>
          <w:rFonts w:ascii="Arial" w:eastAsia="MS Mincho" w:hAnsi="Arial" w:cs="Arial"/>
          <w:i/>
          <w:iCs/>
          <w:color w:val="000000"/>
          <w:sz w:val="20"/>
          <w:szCs w:val="20"/>
          <w:lang w:eastAsia="ar-SA"/>
        </w:rPr>
        <w:t xml:space="preserve">, 32, was born in Algeria to a Palestinian father and has lived in East Jerusalem with his family since the age of 12. He is now married to </w:t>
      </w:r>
      <w:proofErr w:type="spellStart"/>
      <w:r w:rsidR="00E36A50" w:rsidRPr="00371819">
        <w:rPr>
          <w:rFonts w:ascii="Arial" w:eastAsia="MS Mincho" w:hAnsi="Arial" w:cs="Arial"/>
          <w:i/>
          <w:iCs/>
          <w:color w:val="000000"/>
          <w:sz w:val="20"/>
          <w:szCs w:val="20"/>
          <w:lang w:eastAsia="ar-SA"/>
        </w:rPr>
        <w:t>Tamam</w:t>
      </w:r>
      <w:proofErr w:type="spellEnd"/>
      <w:r w:rsidR="00E36A50" w:rsidRPr="00371819">
        <w:rPr>
          <w:rFonts w:ascii="Arial" w:eastAsia="MS Mincho" w:hAnsi="Arial" w:cs="Arial"/>
          <w:i/>
          <w:iCs/>
          <w:color w:val="000000"/>
          <w:sz w:val="20"/>
          <w:szCs w:val="20"/>
          <w:lang w:eastAsia="ar-SA"/>
        </w:rPr>
        <w:t xml:space="preserve"> al-</w:t>
      </w:r>
      <w:proofErr w:type="spellStart"/>
      <w:r w:rsidR="00E36A50" w:rsidRPr="00371819">
        <w:rPr>
          <w:rFonts w:ascii="Arial" w:eastAsia="MS Mincho" w:hAnsi="Arial" w:cs="Arial"/>
          <w:i/>
          <w:iCs/>
          <w:color w:val="000000"/>
          <w:sz w:val="20"/>
          <w:szCs w:val="20"/>
          <w:lang w:eastAsia="ar-SA"/>
        </w:rPr>
        <w:t>Kharouf</w:t>
      </w:r>
      <w:proofErr w:type="spellEnd"/>
      <w:r w:rsidR="00E36A50" w:rsidRPr="00371819">
        <w:rPr>
          <w:rFonts w:ascii="Arial" w:eastAsia="MS Mincho" w:hAnsi="Arial" w:cs="Arial"/>
          <w:i/>
          <w:iCs/>
          <w:color w:val="000000"/>
          <w:sz w:val="20"/>
          <w:szCs w:val="20"/>
          <w:lang w:eastAsia="ar-SA"/>
        </w:rPr>
        <w:t>, a resident of East Jerusalem. Mustafa al-</w:t>
      </w:r>
      <w:proofErr w:type="spellStart"/>
      <w:r w:rsidR="00E36A50" w:rsidRPr="00371819">
        <w:rPr>
          <w:rFonts w:ascii="Arial" w:eastAsia="MS Mincho" w:hAnsi="Arial" w:cs="Arial"/>
          <w:i/>
          <w:iCs/>
          <w:color w:val="000000"/>
          <w:sz w:val="20"/>
          <w:szCs w:val="20"/>
          <w:lang w:eastAsia="ar-SA"/>
        </w:rPr>
        <w:t>Kharouf</w:t>
      </w:r>
      <w:proofErr w:type="spellEnd"/>
      <w:r w:rsidR="00E36A50" w:rsidRPr="00371819">
        <w:rPr>
          <w:rFonts w:ascii="Arial" w:eastAsia="MS Mincho" w:hAnsi="Arial" w:cs="Arial"/>
          <w:i/>
          <w:iCs/>
          <w:color w:val="000000"/>
          <w:sz w:val="20"/>
          <w:szCs w:val="20"/>
          <w:lang w:eastAsia="ar-SA"/>
        </w:rPr>
        <w:t xml:space="preserve"> has been held in detention at </w:t>
      </w:r>
      <w:proofErr w:type="spellStart"/>
      <w:r w:rsidR="00E36A50" w:rsidRPr="00371819">
        <w:rPr>
          <w:rFonts w:ascii="Arial" w:eastAsia="MS Mincho" w:hAnsi="Arial" w:cs="Arial"/>
          <w:i/>
          <w:iCs/>
          <w:color w:val="000000"/>
          <w:sz w:val="20"/>
          <w:szCs w:val="20"/>
          <w:lang w:eastAsia="ar-SA"/>
        </w:rPr>
        <w:t>Givon</w:t>
      </w:r>
      <w:proofErr w:type="spellEnd"/>
      <w:r w:rsidR="00E36A50" w:rsidRPr="00371819">
        <w:rPr>
          <w:rFonts w:ascii="Arial" w:eastAsia="MS Mincho" w:hAnsi="Arial" w:cs="Arial"/>
          <w:i/>
          <w:iCs/>
          <w:color w:val="000000"/>
          <w:sz w:val="20"/>
          <w:szCs w:val="20"/>
          <w:lang w:eastAsia="ar-SA"/>
        </w:rPr>
        <w:t xml:space="preserve"> prison, located in </w:t>
      </w:r>
      <w:proofErr w:type="spellStart"/>
      <w:r w:rsidR="00E36A50" w:rsidRPr="00371819">
        <w:rPr>
          <w:rFonts w:ascii="Arial" w:eastAsia="MS Mincho" w:hAnsi="Arial" w:cs="Arial"/>
          <w:i/>
          <w:iCs/>
          <w:color w:val="000000"/>
          <w:sz w:val="20"/>
          <w:szCs w:val="20"/>
          <w:lang w:eastAsia="ar-SA"/>
        </w:rPr>
        <w:t>Ramle</w:t>
      </w:r>
      <w:proofErr w:type="spellEnd"/>
      <w:r w:rsidR="00E36A50" w:rsidRPr="00371819">
        <w:rPr>
          <w:rFonts w:ascii="Arial" w:eastAsia="MS Mincho" w:hAnsi="Arial" w:cs="Arial"/>
          <w:i/>
          <w:iCs/>
          <w:color w:val="000000"/>
          <w:sz w:val="20"/>
          <w:szCs w:val="20"/>
          <w:lang w:eastAsia="ar-SA"/>
        </w:rPr>
        <w:t xml:space="preserve"> in central Israel, for over 70 days and risks being be forcibly deported.</w:t>
      </w:r>
    </w:p>
    <w:p w14:paraId="5EDEBF14" w14:textId="77777777" w:rsidR="00E36A50" w:rsidRPr="00371819" w:rsidRDefault="00E36A50" w:rsidP="0009091D">
      <w:pPr>
        <w:widowControl w:val="0"/>
        <w:suppressAutoHyphens/>
        <w:spacing w:after="246"/>
        <w:jc w:val="both"/>
        <w:rPr>
          <w:rFonts w:ascii="Arial" w:eastAsia="MS Mincho" w:hAnsi="Arial" w:cs="Arial"/>
          <w:i/>
          <w:iCs/>
          <w:color w:val="000000"/>
          <w:sz w:val="20"/>
          <w:szCs w:val="20"/>
          <w:lang w:eastAsia="ar-SA"/>
        </w:rPr>
      </w:pPr>
      <w:r w:rsidRPr="00371819">
        <w:rPr>
          <w:rFonts w:ascii="Arial" w:eastAsia="MS Mincho" w:hAnsi="Arial" w:cs="Arial"/>
          <w:i/>
          <w:iCs/>
          <w:color w:val="000000"/>
          <w:sz w:val="20"/>
          <w:szCs w:val="20"/>
          <w:lang w:eastAsia="ar-SA"/>
        </w:rPr>
        <w:t>Mustafa al-</w:t>
      </w:r>
      <w:proofErr w:type="spellStart"/>
      <w:r w:rsidRPr="00371819">
        <w:rPr>
          <w:rFonts w:ascii="Arial" w:eastAsia="MS Mincho" w:hAnsi="Arial" w:cs="Arial"/>
          <w:i/>
          <w:iCs/>
          <w:color w:val="000000"/>
          <w:sz w:val="20"/>
          <w:szCs w:val="20"/>
          <w:lang w:eastAsia="ar-SA"/>
        </w:rPr>
        <w:t>Kharouf</w:t>
      </w:r>
      <w:proofErr w:type="spellEnd"/>
      <w:r w:rsidRPr="00371819">
        <w:rPr>
          <w:rFonts w:ascii="Arial" w:eastAsia="MS Mincho" w:hAnsi="Arial" w:cs="Arial"/>
          <w:i/>
          <w:iCs/>
          <w:color w:val="000000"/>
          <w:sz w:val="20"/>
          <w:szCs w:val="20"/>
          <w:lang w:eastAsia="ar-SA"/>
        </w:rPr>
        <w:t xml:space="preserve"> works as a photojournalist for </w:t>
      </w:r>
      <w:r w:rsidRPr="00371819">
        <w:rPr>
          <w:rFonts w:ascii="Arial" w:eastAsia="MS Mincho" w:hAnsi="Arial" w:cs="Arial"/>
          <w:i/>
          <w:iCs/>
          <w:color w:val="000000"/>
          <w:sz w:val="20"/>
          <w:szCs w:val="20"/>
          <w:lang w:eastAsia="es-MX"/>
        </w:rPr>
        <w:t xml:space="preserve">Anadolu Agency and has been reporting on human rights violations committed by Israeli forces. </w:t>
      </w:r>
      <w:r w:rsidRPr="00371819">
        <w:rPr>
          <w:rFonts w:ascii="Arial" w:eastAsia="MS Mincho" w:hAnsi="Arial" w:cs="Arial"/>
          <w:i/>
          <w:iCs/>
          <w:color w:val="000000"/>
          <w:sz w:val="20"/>
          <w:szCs w:val="20"/>
          <w:lang w:eastAsia="ar-SA"/>
        </w:rPr>
        <w:t>Amnesty International fears that Mustafa al-</w:t>
      </w:r>
      <w:proofErr w:type="spellStart"/>
      <w:r w:rsidRPr="00371819">
        <w:rPr>
          <w:rFonts w:ascii="Arial" w:eastAsia="MS Mincho" w:hAnsi="Arial" w:cs="Arial"/>
          <w:i/>
          <w:iCs/>
          <w:color w:val="000000"/>
          <w:sz w:val="20"/>
          <w:szCs w:val="20"/>
          <w:lang w:eastAsia="ar-SA"/>
        </w:rPr>
        <w:t>Kharouf’s</w:t>
      </w:r>
      <w:proofErr w:type="spellEnd"/>
      <w:r w:rsidRPr="00371819">
        <w:rPr>
          <w:rFonts w:ascii="Arial" w:eastAsia="MS Mincho" w:hAnsi="Arial" w:cs="Arial"/>
          <w:i/>
          <w:iCs/>
          <w:color w:val="000000"/>
          <w:sz w:val="20"/>
          <w:szCs w:val="20"/>
          <w:lang w:eastAsia="ar-SA"/>
        </w:rPr>
        <w:t xml:space="preserve"> arbitrary detention and the decision to forcibly deport him are intended to stop him from carrying out his journalistic work. In any event, his deportation from East Jerusalem would violate the Fourth Geneva Convention, </w:t>
      </w:r>
      <w:r w:rsidRPr="00371819">
        <w:rPr>
          <w:rFonts w:ascii="Arial" w:eastAsia="MS Mincho" w:hAnsi="Arial" w:cs="Arial"/>
          <w:bCs/>
          <w:i/>
          <w:iCs/>
          <w:color w:val="000000"/>
          <w:sz w:val="20"/>
          <w:szCs w:val="20"/>
          <w:lang w:eastAsia="ar-SA"/>
        </w:rPr>
        <w:t>to which Israel has been a state party since 1951.</w:t>
      </w:r>
      <w:r w:rsidRPr="00371819">
        <w:rPr>
          <w:rFonts w:ascii="Arial" w:eastAsia="MS Mincho" w:hAnsi="Arial" w:cs="Arial"/>
          <w:i/>
          <w:iCs/>
          <w:color w:val="000000"/>
          <w:sz w:val="20"/>
          <w:szCs w:val="20"/>
          <w:lang w:eastAsia="ar-SA"/>
        </w:rPr>
        <w:t xml:space="preserve"> We are extremely concerned that if Mustafa al-</w:t>
      </w:r>
      <w:proofErr w:type="spellStart"/>
      <w:r w:rsidRPr="00371819">
        <w:rPr>
          <w:rFonts w:ascii="Arial" w:eastAsia="MS Mincho" w:hAnsi="Arial" w:cs="Arial"/>
          <w:i/>
          <w:iCs/>
          <w:color w:val="000000"/>
          <w:sz w:val="20"/>
          <w:szCs w:val="20"/>
          <w:lang w:eastAsia="ar-SA"/>
        </w:rPr>
        <w:t>Kharouf</w:t>
      </w:r>
      <w:proofErr w:type="spellEnd"/>
      <w:r w:rsidRPr="00371819">
        <w:rPr>
          <w:rFonts w:ascii="Arial" w:eastAsia="MS Mincho" w:hAnsi="Arial" w:cs="Arial"/>
          <w:i/>
          <w:iCs/>
          <w:color w:val="000000"/>
          <w:sz w:val="20"/>
          <w:szCs w:val="20"/>
          <w:lang w:eastAsia="ar-SA"/>
        </w:rPr>
        <w:t xml:space="preserve"> is expelled to Jordan, where he has no legal status, he will remain stateless and be separated from his family. As a Palestinian Jerusalemite, Mustafa al-</w:t>
      </w:r>
      <w:proofErr w:type="spellStart"/>
      <w:r w:rsidRPr="00371819">
        <w:rPr>
          <w:rFonts w:ascii="Arial" w:eastAsia="MS Mincho" w:hAnsi="Arial" w:cs="Arial"/>
          <w:i/>
          <w:iCs/>
          <w:color w:val="000000"/>
          <w:sz w:val="20"/>
          <w:szCs w:val="20"/>
          <w:lang w:eastAsia="ar-SA"/>
        </w:rPr>
        <w:t>Kharouf</w:t>
      </w:r>
      <w:proofErr w:type="spellEnd"/>
      <w:r w:rsidRPr="00371819">
        <w:rPr>
          <w:rFonts w:ascii="Arial" w:eastAsia="MS Mincho" w:hAnsi="Arial" w:cs="Arial"/>
          <w:i/>
          <w:iCs/>
          <w:color w:val="000000"/>
          <w:sz w:val="20"/>
          <w:szCs w:val="20"/>
          <w:lang w:eastAsia="ar-SA"/>
        </w:rPr>
        <w:t xml:space="preserve"> has a temporary Jordanian travel document that does not entitle him to Jordanian citizenship or residency rights, but at most to a short stay in Jordan. </w:t>
      </w:r>
    </w:p>
    <w:p w14:paraId="22554805" w14:textId="77777777" w:rsidR="00E36A50" w:rsidRPr="0009091D" w:rsidRDefault="00E36A50" w:rsidP="0009091D">
      <w:pPr>
        <w:widowControl w:val="0"/>
        <w:suppressAutoHyphens/>
        <w:spacing w:after="246"/>
        <w:jc w:val="both"/>
        <w:rPr>
          <w:rFonts w:ascii="Arial" w:eastAsia="MS Mincho" w:hAnsi="Arial" w:cs="Arial"/>
          <w:b/>
          <w:bCs/>
          <w:i/>
          <w:iCs/>
          <w:color w:val="000000"/>
          <w:sz w:val="20"/>
          <w:szCs w:val="20"/>
          <w:lang w:eastAsia="ar-SA"/>
        </w:rPr>
      </w:pPr>
      <w:r w:rsidRPr="00371819">
        <w:rPr>
          <w:rFonts w:ascii="Arial" w:eastAsia="MS Mincho" w:hAnsi="Arial" w:cs="Arial"/>
          <w:b/>
          <w:bCs/>
          <w:i/>
          <w:iCs/>
          <w:color w:val="000000"/>
          <w:sz w:val="20"/>
          <w:szCs w:val="20"/>
          <w:lang w:eastAsia="ar-SA"/>
        </w:rPr>
        <w:t>I urge you to immediately release Mustafa al-</w:t>
      </w:r>
      <w:proofErr w:type="spellStart"/>
      <w:r w:rsidRPr="00371819">
        <w:rPr>
          <w:rFonts w:ascii="Arial" w:eastAsia="MS Mincho" w:hAnsi="Arial" w:cs="Arial"/>
          <w:b/>
          <w:bCs/>
          <w:i/>
          <w:iCs/>
          <w:color w:val="000000"/>
          <w:sz w:val="20"/>
          <w:szCs w:val="20"/>
          <w:lang w:eastAsia="ar-SA"/>
        </w:rPr>
        <w:t>Kharouf</w:t>
      </w:r>
      <w:proofErr w:type="spellEnd"/>
      <w:r w:rsidRPr="00371819">
        <w:rPr>
          <w:rFonts w:ascii="Arial" w:eastAsia="MS Mincho" w:hAnsi="Arial" w:cs="Arial"/>
          <w:b/>
          <w:bCs/>
          <w:i/>
          <w:iCs/>
          <w:color w:val="000000"/>
          <w:sz w:val="20"/>
          <w:szCs w:val="20"/>
          <w:lang w:eastAsia="ar-SA"/>
        </w:rPr>
        <w:t xml:space="preserve"> from </w:t>
      </w:r>
      <w:proofErr w:type="spellStart"/>
      <w:r w:rsidRPr="00371819">
        <w:rPr>
          <w:rFonts w:ascii="Arial" w:eastAsia="MS Mincho" w:hAnsi="Arial" w:cs="Arial"/>
          <w:b/>
          <w:bCs/>
          <w:i/>
          <w:iCs/>
          <w:color w:val="000000"/>
          <w:sz w:val="20"/>
          <w:szCs w:val="20"/>
          <w:lang w:eastAsia="ar-SA"/>
        </w:rPr>
        <w:t>Givon</w:t>
      </w:r>
      <w:proofErr w:type="spellEnd"/>
      <w:r w:rsidRPr="00371819">
        <w:rPr>
          <w:rFonts w:ascii="Arial" w:eastAsia="MS Mincho" w:hAnsi="Arial" w:cs="Arial"/>
          <w:b/>
          <w:bCs/>
          <w:i/>
          <w:iCs/>
          <w:color w:val="000000"/>
          <w:sz w:val="20"/>
          <w:szCs w:val="20"/>
          <w:lang w:eastAsia="ar-SA"/>
        </w:rPr>
        <w:t xml:space="preserve"> prison, and, in line with Israel’s obligations under the Fourth Geneva Convention, ensure that he can remain safely in his home by granting him permanent residency</w:t>
      </w:r>
      <w:r w:rsidRPr="0009091D">
        <w:rPr>
          <w:rFonts w:ascii="Arial" w:eastAsia="MS Mincho" w:hAnsi="Arial" w:cs="Arial"/>
          <w:b/>
          <w:bCs/>
          <w:i/>
          <w:iCs/>
          <w:color w:val="000000"/>
          <w:sz w:val="20"/>
          <w:szCs w:val="20"/>
          <w:lang w:eastAsia="ar-SA"/>
        </w:rPr>
        <w:t xml:space="preserve"> status in East Jerusalem. </w:t>
      </w:r>
    </w:p>
    <w:p w14:paraId="3CB8B4EB" w14:textId="77777777" w:rsidR="00E36A50" w:rsidRPr="0009091D" w:rsidRDefault="00E36A50" w:rsidP="0009091D">
      <w:pPr>
        <w:widowControl w:val="0"/>
        <w:suppressAutoHyphens/>
        <w:spacing w:after="246"/>
        <w:jc w:val="both"/>
        <w:rPr>
          <w:rFonts w:ascii="Arial" w:eastAsia="MS Mincho" w:hAnsi="Arial" w:cs="Arial"/>
          <w:color w:val="000000"/>
          <w:sz w:val="18"/>
          <w:lang w:eastAsia="ar-SA"/>
        </w:rPr>
      </w:pPr>
      <w:r w:rsidRPr="0009091D">
        <w:rPr>
          <w:rFonts w:ascii="Arial" w:eastAsia="MS Mincho" w:hAnsi="Arial" w:cs="Arial"/>
          <w:i/>
          <w:iCs/>
          <w:color w:val="000000"/>
          <w:sz w:val="20"/>
          <w:szCs w:val="20"/>
          <w:lang w:eastAsia="ar-SA"/>
        </w:rPr>
        <w:t>Yours sincerely,</w:t>
      </w:r>
    </w:p>
    <w:p w14:paraId="2B2C0038" w14:textId="49C60CDC" w:rsidR="00D70D29" w:rsidRPr="0009091D" w:rsidRDefault="00D70D29" w:rsidP="0009091D">
      <w:pPr>
        <w:rPr>
          <w:rFonts w:ascii="Arial" w:hAnsi="Arial" w:cs="Arial"/>
          <w:b/>
          <w:sz w:val="20"/>
          <w:szCs w:val="20"/>
        </w:rPr>
      </w:pPr>
    </w:p>
    <w:p w14:paraId="4DE835C7" w14:textId="77777777" w:rsidR="00D70D29" w:rsidRPr="0009091D" w:rsidRDefault="00D70D29" w:rsidP="0009091D">
      <w:pPr>
        <w:rPr>
          <w:rFonts w:ascii="Arial" w:hAnsi="Arial" w:cs="Arial"/>
          <w:b/>
          <w:sz w:val="20"/>
          <w:szCs w:val="20"/>
        </w:rPr>
      </w:pPr>
    </w:p>
    <w:p w14:paraId="03134610" w14:textId="15738139" w:rsidR="00D70D29" w:rsidRPr="0009091D" w:rsidRDefault="00D70D29" w:rsidP="0009091D">
      <w:pPr>
        <w:rPr>
          <w:rFonts w:ascii="Arial" w:hAnsi="Arial" w:cs="Arial"/>
          <w:b/>
          <w:sz w:val="20"/>
          <w:szCs w:val="20"/>
        </w:rPr>
      </w:pPr>
    </w:p>
    <w:p w14:paraId="0A23F5D1" w14:textId="5C03F406" w:rsidR="0054186C" w:rsidRPr="0009091D" w:rsidRDefault="0054186C" w:rsidP="0009091D">
      <w:pPr>
        <w:pStyle w:val="AIBoxHeading"/>
        <w:spacing w:line="240" w:lineRule="auto"/>
        <w:rPr>
          <w:rFonts w:ascii="Arial" w:hAnsi="Arial" w:cs="Arial"/>
          <w:szCs w:val="32"/>
        </w:rPr>
      </w:pPr>
      <w:r w:rsidRPr="0009091D">
        <w:rPr>
          <w:rFonts w:ascii="Arial" w:hAnsi="Arial" w:cs="Arial"/>
          <w:szCs w:val="32"/>
        </w:rPr>
        <w:lastRenderedPageBreak/>
        <w:t>Additional information</w:t>
      </w:r>
    </w:p>
    <w:p w14:paraId="6247DBF4" w14:textId="77777777" w:rsidR="0054186C" w:rsidRPr="0009091D" w:rsidRDefault="0054186C" w:rsidP="0009091D">
      <w:pPr>
        <w:jc w:val="both"/>
        <w:rPr>
          <w:rFonts w:ascii="Arial" w:hAnsi="Arial" w:cs="Arial"/>
        </w:rPr>
      </w:pPr>
    </w:p>
    <w:p w14:paraId="6F21D573" w14:textId="77777777" w:rsidR="00E36A50" w:rsidRPr="0009091D" w:rsidRDefault="00E36A50" w:rsidP="0009091D">
      <w:pPr>
        <w:widowControl w:val="0"/>
        <w:suppressAutoHyphens/>
        <w:spacing w:after="246"/>
        <w:jc w:val="both"/>
        <w:rPr>
          <w:rFonts w:ascii="Arial" w:eastAsia="MS Mincho" w:hAnsi="Arial" w:cs="Arial"/>
          <w:color w:val="000000"/>
          <w:sz w:val="18"/>
          <w:lang w:eastAsia="en-US"/>
        </w:rPr>
      </w:pPr>
      <w:r w:rsidRPr="0009091D">
        <w:rPr>
          <w:rFonts w:ascii="Arial" w:eastAsia="MS Mincho" w:hAnsi="Arial" w:cs="Arial"/>
          <w:color w:val="000000"/>
          <w:sz w:val="18"/>
          <w:lang w:eastAsia="en-US"/>
        </w:rPr>
        <w:t>Mustafa al-</w:t>
      </w:r>
      <w:proofErr w:type="spellStart"/>
      <w:r w:rsidRPr="0009091D">
        <w:rPr>
          <w:rFonts w:ascii="Arial" w:eastAsia="MS Mincho" w:hAnsi="Arial" w:cs="Arial"/>
          <w:color w:val="000000"/>
          <w:sz w:val="18"/>
          <w:lang w:eastAsia="en-US"/>
        </w:rPr>
        <w:t>Kharouf</w:t>
      </w:r>
      <w:proofErr w:type="spellEnd"/>
      <w:r w:rsidRPr="0009091D">
        <w:rPr>
          <w:rFonts w:ascii="Arial" w:eastAsia="MS Mincho" w:hAnsi="Arial" w:cs="Arial"/>
          <w:color w:val="000000"/>
          <w:sz w:val="18"/>
          <w:lang w:eastAsia="en-US"/>
        </w:rPr>
        <w:t xml:space="preserve"> is a 32-year-old Palestinian photojournalist, who was born to an Algerian mother and a Palestinian Jerusalemite father. He lives in occupied East Jerusalem with his wife </w:t>
      </w:r>
      <w:proofErr w:type="spellStart"/>
      <w:r w:rsidRPr="0009091D">
        <w:rPr>
          <w:rFonts w:ascii="Arial" w:eastAsia="MS Mincho" w:hAnsi="Arial" w:cs="Arial"/>
          <w:color w:val="000000"/>
          <w:sz w:val="18"/>
          <w:lang w:eastAsia="en-US"/>
        </w:rPr>
        <w:t>Tamam</w:t>
      </w:r>
      <w:proofErr w:type="spellEnd"/>
      <w:r w:rsidRPr="0009091D">
        <w:rPr>
          <w:rFonts w:ascii="Arial" w:eastAsia="MS Mincho" w:hAnsi="Arial" w:cs="Arial"/>
          <w:color w:val="000000"/>
          <w:sz w:val="18"/>
          <w:lang w:eastAsia="en-US"/>
        </w:rPr>
        <w:t xml:space="preserve"> al-</w:t>
      </w:r>
      <w:proofErr w:type="spellStart"/>
      <w:r w:rsidRPr="0009091D">
        <w:rPr>
          <w:rFonts w:ascii="Arial" w:eastAsia="MS Mincho" w:hAnsi="Arial" w:cs="Arial"/>
          <w:color w:val="000000"/>
          <w:sz w:val="18"/>
          <w:lang w:eastAsia="en-US"/>
        </w:rPr>
        <w:t>Kharouf</w:t>
      </w:r>
      <w:proofErr w:type="spellEnd"/>
      <w:r w:rsidRPr="0009091D">
        <w:rPr>
          <w:rFonts w:ascii="Arial" w:eastAsia="MS Mincho" w:hAnsi="Arial" w:cs="Arial"/>
          <w:color w:val="000000"/>
          <w:sz w:val="18"/>
          <w:lang w:eastAsia="en-US"/>
        </w:rPr>
        <w:t xml:space="preserve"> and 18-months-old daughter Asia. He had moved to East Jerusalem with his family from Algeria when he was 12. </w:t>
      </w:r>
    </w:p>
    <w:p w14:paraId="00068BD3" w14:textId="77777777" w:rsidR="00E36A50" w:rsidRPr="0009091D" w:rsidRDefault="00E36A50" w:rsidP="0009091D">
      <w:pPr>
        <w:widowControl w:val="0"/>
        <w:suppressAutoHyphens/>
        <w:spacing w:after="246"/>
        <w:jc w:val="both"/>
        <w:rPr>
          <w:rFonts w:ascii="Arial" w:eastAsia="MS Mincho" w:hAnsi="Arial" w:cs="Arial"/>
          <w:color w:val="000000"/>
          <w:sz w:val="18"/>
          <w:lang w:eastAsia="en-US"/>
        </w:rPr>
      </w:pPr>
      <w:r w:rsidRPr="0009091D">
        <w:rPr>
          <w:rFonts w:ascii="Arial" w:eastAsia="MS Mincho" w:hAnsi="Arial" w:cs="Arial"/>
          <w:color w:val="000000"/>
          <w:sz w:val="18"/>
          <w:lang w:eastAsia="en-US"/>
        </w:rPr>
        <w:t>Soon after the family returned to East Jerusalem they applied for family unification requests with Israeli authorities that would give them a legal status to reside in the city. However, they were subjected to the “</w:t>
      </w:r>
      <w:proofErr w:type="spellStart"/>
      <w:r w:rsidRPr="0009091D">
        <w:rPr>
          <w:rFonts w:ascii="Arial" w:eastAsia="MS Mincho" w:hAnsi="Arial" w:cs="Arial"/>
          <w:color w:val="000000"/>
          <w:sz w:val="18"/>
          <w:lang w:eastAsia="en-US"/>
        </w:rPr>
        <w:t>center</w:t>
      </w:r>
      <w:proofErr w:type="spellEnd"/>
      <w:r w:rsidRPr="0009091D">
        <w:rPr>
          <w:rFonts w:ascii="Arial" w:eastAsia="MS Mincho" w:hAnsi="Arial" w:cs="Arial"/>
          <w:color w:val="000000"/>
          <w:sz w:val="18"/>
          <w:lang w:eastAsia="en-US"/>
        </w:rPr>
        <w:t xml:space="preserve"> of life” condition that the Israeli authorities have applied in a discriminatory manner to Palestinian Jerusalemites since 1988, which requires them to prove that they maintain a “centre of life” in the city </w:t>
      </w:r>
      <w:proofErr w:type="gramStart"/>
      <w:r w:rsidRPr="0009091D">
        <w:rPr>
          <w:rFonts w:ascii="Arial" w:eastAsia="MS Mincho" w:hAnsi="Arial" w:cs="Arial"/>
          <w:color w:val="000000"/>
          <w:sz w:val="18"/>
          <w:lang w:eastAsia="en-US"/>
        </w:rPr>
        <w:t>in order to</w:t>
      </w:r>
      <w:proofErr w:type="gramEnd"/>
      <w:r w:rsidRPr="0009091D">
        <w:rPr>
          <w:rFonts w:ascii="Arial" w:eastAsia="MS Mincho" w:hAnsi="Arial" w:cs="Arial"/>
          <w:color w:val="000000"/>
          <w:sz w:val="18"/>
          <w:lang w:eastAsia="en-US"/>
        </w:rPr>
        <w:t xml:space="preserve"> safeguard their legal status. Al-</w:t>
      </w:r>
      <w:proofErr w:type="spellStart"/>
      <w:r w:rsidRPr="0009091D">
        <w:rPr>
          <w:rFonts w:ascii="Arial" w:eastAsia="MS Mincho" w:hAnsi="Arial" w:cs="Arial"/>
          <w:color w:val="000000"/>
          <w:sz w:val="18"/>
          <w:lang w:eastAsia="en-US"/>
        </w:rPr>
        <w:t>Kharouf’s</w:t>
      </w:r>
      <w:proofErr w:type="spellEnd"/>
      <w:r w:rsidRPr="0009091D">
        <w:rPr>
          <w:rFonts w:ascii="Arial" w:eastAsia="MS Mincho" w:hAnsi="Arial" w:cs="Arial"/>
          <w:color w:val="000000"/>
          <w:sz w:val="18"/>
          <w:lang w:eastAsia="en-US"/>
        </w:rPr>
        <w:t xml:space="preserve"> family had to wait six years before meeting that condition. By the time they met the condition, Mustafa al-</w:t>
      </w:r>
      <w:proofErr w:type="spellStart"/>
      <w:r w:rsidRPr="0009091D">
        <w:rPr>
          <w:rFonts w:ascii="Arial" w:eastAsia="MS Mincho" w:hAnsi="Arial" w:cs="Arial"/>
          <w:color w:val="000000"/>
          <w:sz w:val="18"/>
          <w:lang w:eastAsia="en-US"/>
        </w:rPr>
        <w:t>Kharouf</w:t>
      </w:r>
      <w:proofErr w:type="spellEnd"/>
      <w:r w:rsidRPr="0009091D">
        <w:rPr>
          <w:rFonts w:ascii="Arial" w:eastAsia="MS Mincho" w:hAnsi="Arial" w:cs="Arial"/>
          <w:color w:val="000000"/>
          <w:sz w:val="18"/>
          <w:lang w:eastAsia="en-US"/>
        </w:rPr>
        <w:t xml:space="preserve"> had turned 18, and his family was unable to </w:t>
      </w:r>
      <w:proofErr w:type="gramStart"/>
      <w:r w:rsidRPr="0009091D">
        <w:rPr>
          <w:rFonts w:ascii="Arial" w:eastAsia="MS Mincho" w:hAnsi="Arial" w:cs="Arial"/>
          <w:color w:val="000000"/>
          <w:sz w:val="18"/>
          <w:lang w:eastAsia="en-US"/>
        </w:rPr>
        <w:t>submit an application</w:t>
      </w:r>
      <w:proofErr w:type="gramEnd"/>
      <w:r w:rsidRPr="0009091D">
        <w:rPr>
          <w:rFonts w:ascii="Arial" w:eastAsia="MS Mincho" w:hAnsi="Arial" w:cs="Arial"/>
          <w:color w:val="000000"/>
          <w:sz w:val="18"/>
          <w:lang w:eastAsia="en-US"/>
        </w:rPr>
        <w:t xml:space="preserve"> for child registration or family unification on his behalf, rendering him stateless.</w:t>
      </w:r>
    </w:p>
    <w:p w14:paraId="162ED8A0" w14:textId="77777777" w:rsidR="00E36A50" w:rsidRPr="0009091D" w:rsidRDefault="00E36A50" w:rsidP="0009091D">
      <w:pPr>
        <w:widowControl w:val="0"/>
        <w:suppressAutoHyphens/>
        <w:spacing w:after="246"/>
        <w:jc w:val="both"/>
        <w:rPr>
          <w:rFonts w:ascii="Arial" w:eastAsia="MS Mincho" w:hAnsi="Arial" w:cs="Arial"/>
          <w:color w:val="000000"/>
          <w:sz w:val="18"/>
          <w:lang w:eastAsia="en-US"/>
        </w:rPr>
      </w:pPr>
      <w:r w:rsidRPr="0009091D">
        <w:rPr>
          <w:rFonts w:ascii="Arial" w:eastAsia="MS Mincho" w:hAnsi="Arial" w:cs="Arial"/>
          <w:color w:val="000000"/>
          <w:sz w:val="18"/>
          <w:lang w:eastAsia="en-US"/>
        </w:rPr>
        <w:t>Since then, Mustafa al-</w:t>
      </w:r>
      <w:proofErr w:type="spellStart"/>
      <w:r w:rsidRPr="0009091D">
        <w:rPr>
          <w:rFonts w:ascii="Arial" w:eastAsia="MS Mincho" w:hAnsi="Arial" w:cs="Arial"/>
          <w:color w:val="000000"/>
          <w:sz w:val="18"/>
          <w:lang w:eastAsia="en-US"/>
        </w:rPr>
        <w:t>Kharouf</w:t>
      </w:r>
      <w:proofErr w:type="spellEnd"/>
      <w:r w:rsidRPr="0009091D">
        <w:rPr>
          <w:rFonts w:ascii="Arial" w:eastAsia="MS Mincho" w:hAnsi="Arial" w:cs="Arial"/>
          <w:color w:val="000000"/>
          <w:sz w:val="18"/>
          <w:lang w:eastAsia="en-US"/>
        </w:rPr>
        <w:t xml:space="preserve"> started a long legal battle with the Israeli Ministry of Interior Affairs trying to validate his legal status in East Jerusalem without positive results. He has a temporary Jordanian travel document, which Jordan issues for stateless Palestinians living in East Jerusalem, and a B\1 work visa that was granted to him on humanitarian basis and was only valid from 27 October 2014 until 1 October 2015. In December 2015, Mustafa al-</w:t>
      </w:r>
      <w:proofErr w:type="spellStart"/>
      <w:r w:rsidRPr="0009091D">
        <w:rPr>
          <w:rFonts w:ascii="Arial" w:eastAsia="MS Mincho" w:hAnsi="Arial" w:cs="Arial"/>
          <w:color w:val="000000"/>
          <w:sz w:val="18"/>
          <w:lang w:eastAsia="en-US"/>
        </w:rPr>
        <w:t>Kharouf</w:t>
      </w:r>
      <w:proofErr w:type="spellEnd"/>
      <w:r w:rsidRPr="0009091D">
        <w:rPr>
          <w:rFonts w:ascii="Arial" w:eastAsia="MS Mincho" w:hAnsi="Arial" w:cs="Arial"/>
          <w:color w:val="000000"/>
          <w:sz w:val="18"/>
          <w:lang w:eastAsia="en-US"/>
        </w:rPr>
        <w:t xml:space="preserve"> was informed that the committee that grants visas on humanitarian grounds within the Ministry of Interior was considering rejecting the request for another visa extension based on secret information provided to them by the Israeli Security Agency. </w:t>
      </w:r>
    </w:p>
    <w:p w14:paraId="1E3923BB" w14:textId="77777777" w:rsidR="00E36A50" w:rsidRPr="0009091D" w:rsidRDefault="00E36A50" w:rsidP="0009091D">
      <w:pPr>
        <w:widowControl w:val="0"/>
        <w:suppressAutoHyphens/>
        <w:spacing w:after="246"/>
        <w:jc w:val="both"/>
        <w:rPr>
          <w:rFonts w:ascii="Arial" w:eastAsia="MS Mincho" w:hAnsi="Arial" w:cs="Arial"/>
          <w:color w:val="000000"/>
          <w:sz w:val="18"/>
          <w:rtl/>
          <w:lang w:eastAsia="en-US"/>
        </w:rPr>
      </w:pPr>
      <w:r w:rsidRPr="0009091D">
        <w:rPr>
          <w:rFonts w:ascii="Arial" w:eastAsia="MS Mincho" w:hAnsi="Arial" w:cs="Arial"/>
          <w:color w:val="000000"/>
          <w:sz w:val="18"/>
          <w:lang w:eastAsia="en-US"/>
        </w:rPr>
        <w:t>In June 2016, Mustafa al-</w:t>
      </w:r>
      <w:proofErr w:type="spellStart"/>
      <w:r w:rsidRPr="0009091D">
        <w:rPr>
          <w:rFonts w:ascii="Arial" w:eastAsia="MS Mincho" w:hAnsi="Arial" w:cs="Arial"/>
          <w:color w:val="000000"/>
          <w:sz w:val="18"/>
          <w:lang w:eastAsia="en-US"/>
        </w:rPr>
        <w:t>Kharouf</w:t>
      </w:r>
      <w:proofErr w:type="spellEnd"/>
      <w:r w:rsidRPr="0009091D">
        <w:rPr>
          <w:rFonts w:ascii="Arial" w:eastAsia="MS Mincho" w:hAnsi="Arial" w:cs="Arial"/>
          <w:color w:val="000000"/>
          <w:sz w:val="18"/>
          <w:lang w:eastAsia="en-US"/>
        </w:rPr>
        <w:t xml:space="preserve"> received a response that the Ministry of Interior refused to renew his B\1 work visa for ‘’security reasons.” His lawyer, </w:t>
      </w:r>
      <w:r w:rsidRPr="0009091D">
        <w:rPr>
          <w:rFonts w:ascii="Arial" w:eastAsia="Arial" w:hAnsi="Arial" w:cs="Arial"/>
          <w:color w:val="000000"/>
          <w:sz w:val="18"/>
          <w:lang w:eastAsia="ar-SA"/>
        </w:rPr>
        <w:t xml:space="preserve">Adi </w:t>
      </w:r>
      <w:proofErr w:type="spellStart"/>
      <w:r w:rsidRPr="0009091D">
        <w:rPr>
          <w:rFonts w:ascii="Arial" w:eastAsia="Arial" w:hAnsi="Arial" w:cs="Arial"/>
          <w:color w:val="000000"/>
          <w:sz w:val="18"/>
          <w:lang w:eastAsia="ar-SA"/>
        </w:rPr>
        <w:t>Lustigman</w:t>
      </w:r>
      <w:proofErr w:type="spellEnd"/>
      <w:r w:rsidRPr="0009091D">
        <w:rPr>
          <w:rFonts w:ascii="Arial" w:eastAsia="Arial" w:hAnsi="Arial" w:cs="Arial"/>
          <w:color w:val="000000"/>
          <w:sz w:val="18"/>
          <w:lang w:eastAsia="ar-SA"/>
        </w:rPr>
        <w:t xml:space="preserve">, from the Israeli human rights organization </w:t>
      </w:r>
      <w:proofErr w:type="spellStart"/>
      <w:r w:rsidRPr="0009091D">
        <w:rPr>
          <w:rFonts w:ascii="Arial" w:eastAsia="MS Mincho" w:hAnsi="Arial" w:cs="Arial"/>
          <w:color w:val="000000"/>
          <w:sz w:val="18"/>
          <w:lang w:eastAsia="en-US"/>
        </w:rPr>
        <w:t>Hamoked</w:t>
      </w:r>
      <w:proofErr w:type="spellEnd"/>
      <w:r w:rsidRPr="0009091D">
        <w:rPr>
          <w:rFonts w:ascii="Arial" w:eastAsia="MS Mincho" w:hAnsi="Arial" w:cs="Arial"/>
          <w:color w:val="000000"/>
          <w:sz w:val="18"/>
          <w:lang w:eastAsia="en-US"/>
        </w:rPr>
        <w:t>, believes the ministry’s rejections is related to his work as a photojournalist documenting human rights abuses committed by the Israeli authorities in East Jerusalem. In May 2017, Mustafa al-</w:t>
      </w:r>
      <w:proofErr w:type="spellStart"/>
      <w:r w:rsidRPr="0009091D">
        <w:rPr>
          <w:rFonts w:ascii="Arial" w:eastAsia="MS Mincho" w:hAnsi="Arial" w:cs="Arial"/>
          <w:color w:val="000000"/>
          <w:sz w:val="18"/>
          <w:lang w:eastAsia="en-US"/>
        </w:rPr>
        <w:t>Kharouf’s</w:t>
      </w:r>
      <w:proofErr w:type="spellEnd"/>
      <w:r w:rsidRPr="0009091D">
        <w:rPr>
          <w:rFonts w:ascii="Arial" w:eastAsia="MS Mincho" w:hAnsi="Arial" w:cs="Arial"/>
          <w:color w:val="000000"/>
          <w:sz w:val="18"/>
          <w:lang w:eastAsia="en-US"/>
        </w:rPr>
        <w:t xml:space="preserve"> lawyer filed an appeal to the Court of Appeals challenging the decision. After negotiations, the Ministry of Interior allowed him to </w:t>
      </w:r>
      <w:proofErr w:type="gramStart"/>
      <w:r w:rsidRPr="0009091D">
        <w:rPr>
          <w:rFonts w:ascii="Arial" w:eastAsia="MS Mincho" w:hAnsi="Arial" w:cs="Arial"/>
          <w:color w:val="000000"/>
          <w:sz w:val="18"/>
          <w:lang w:eastAsia="en-US"/>
        </w:rPr>
        <w:t>submit an application</w:t>
      </w:r>
      <w:proofErr w:type="gramEnd"/>
      <w:r w:rsidRPr="0009091D">
        <w:rPr>
          <w:rFonts w:ascii="Arial" w:eastAsia="MS Mincho" w:hAnsi="Arial" w:cs="Arial"/>
          <w:color w:val="000000"/>
          <w:sz w:val="18"/>
          <w:lang w:eastAsia="en-US"/>
        </w:rPr>
        <w:t xml:space="preserve"> for family unification and to stay at his home in East Jerusalem until a decision is made. However, the Ministry of Interior rejected his application for family unification on 23 December 2018. The decision, according to his lawyer, is based on an unsupported claim that Mustafa al-</w:t>
      </w:r>
      <w:proofErr w:type="spellStart"/>
      <w:r w:rsidRPr="0009091D">
        <w:rPr>
          <w:rFonts w:ascii="Arial" w:eastAsia="MS Mincho" w:hAnsi="Arial" w:cs="Arial"/>
          <w:color w:val="000000"/>
          <w:sz w:val="18"/>
          <w:lang w:eastAsia="en-US"/>
        </w:rPr>
        <w:t>Kharouf</w:t>
      </w:r>
      <w:proofErr w:type="spellEnd"/>
      <w:r w:rsidRPr="0009091D">
        <w:rPr>
          <w:rFonts w:ascii="Arial" w:eastAsia="MS Mincho" w:hAnsi="Arial" w:cs="Arial"/>
          <w:color w:val="000000"/>
          <w:sz w:val="18"/>
          <w:lang w:eastAsia="en-US"/>
        </w:rPr>
        <w:t xml:space="preserve"> is an activist with Hamas, a Palestinian political movement with an armed wing that is banned by Israel, and that he is engaged in illegal activity.</w:t>
      </w:r>
    </w:p>
    <w:p w14:paraId="111C8782" w14:textId="77777777" w:rsidR="00E36A50" w:rsidRPr="0009091D" w:rsidRDefault="00E36A50" w:rsidP="0009091D">
      <w:pPr>
        <w:widowControl w:val="0"/>
        <w:suppressAutoHyphens/>
        <w:spacing w:after="246"/>
        <w:jc w:val="both"/>
        <w:rPr>
          <w:rFonts w:ascii="Arial" w:eastAsia="Arial" w:hAnsi="Arial" w:cs="Arial"/>
          <w:color w:val="000000"/>
          <w:sz w:val="18"/>
          <w:lang w:eastAsia="ar-SA"/>
        </w:rPr>
      </w:pPr>
      <w:r w:rsidRPr="0009091D">
        <w:rPr>
          <w:rFonts w:ascii="Arial" w:eastAsia="MS Mincho" w:hAnsi="Arial" w:cs="Arial"/>
          <w:color w:val="000000"/>
          <w:sz w:val="18"/>
          <w:lang w:eastAsia="en-US"/>
        </w:rPr>
        <w:t xml:space="preserve">On 21 January 2019, </w:t>
      </w:r>
      <w:r w:rsidRPr="0009091D">
        <w:rPr>
          <w:rFonts w:ascii="Arial" w:eastAsia="Arial" w:hAnsi="Arial" w:cs="Arial"/>
          <w:color w:val="000000"/>
          <w:sz w:val="18"/>
          <w:lang w:eastAsia="ar-SA"/>
        </w:rPr>
        <w:t>Mustafa al-</w:t>
      </w:r>
      <w:proofErr w:type="spellStart"/>
      <w:r w:rsidRPr="0009091D">
        <w:rPr>
          <w:rFonts w:ascii="Arial" w:eastAsia="Arial" w:hAnsi="Arial" w:cs="Arial"/>
          <w:color w:val="000000"/>
          <w:sz w:val="18"/>
          <w:lang w:eastAsia="ar-SA"/>
        </w:rPr>
        <w:t>Kharouf’s</w:t>
      </w:r>
      <w:proofErr w:type="spellEnd"/>
      <w:r w:rsidRPr="0009091D">
        <w:rPr>
          <w:rFonts w:ascii="Arial" w:eastAsia="Arial" w:hAnsi="Arial" w:cs="Arial"/>
          <w:color w:val="000000"/>
          <w:sz w:val="18"/>
          <w:lang w:eastAsia="ar-SA"/>
        </w:rPr>
        <w:t xml:space="preserve"> lawyer appealed the decision rejecting the family unification request, but a few hours later, at approximately 1:00 am on 22 January 2019, Israeli police and immigration inspectors, </w:t>
      </w:r>
      <w:proofErr w:type="gramStart"/>
      <w:r w:rsidRPr="0009091D">
        <w:rPr>
          <w:rFonts w:ascii="Arial" w:eastAsia="Arial" w:hAnsi="Arial" w:cs="Arial"/>
          <w:color w:val="000000"/>
          <w:sz w:val="18"/>
          <w:lang w:eastAsia="ar-SA"/>
        </w:rPr>
        <w:t>acting  on</w:t>
      </w:r>
      <w:proofErr w:type="gramEnd"/>
      <w:r w:rsidRPr="0009091D">
        <w:rPr>
          <w:rFonts w:ascii="Arial" w:eastAsia="Arial" w:hAnsi="Arial" w:cs="Arial"/>
          <w:color w:val="000000"/>
          <w:sz w:val="18"/>
          <w:lang w:eastAsia="ar-SA"/>
        </w:rPr>
        <w:t xml:space="preserve"> a Ministry of Interior Affairs order to deport Mustafa al-</w:t>
      </w:r>
      <w:proofErr w:type="spellStart"/>
      <w:r w:rsidRPr="0009091D">
        <w:rPr>
          <w:rFonts w:ascii="Arial" w:eastAsia="Arial" w:hAnsi="Arial" w:cs="Arial"/>
          <w:color w:val="000000"/>
          <w:sz w:val="18"/>
          <w:lang w:eastAsia="ar-SA"/>
        </w:rPr>
        <w:t>Kharouf</w:t>
      </w:r>
      <w:proofErr w:type="spellEnd"/>
      <w:r w:rsidRPr="0009091D">
        <w:rPr>
          <w:rFonts w:ascii="Arial" w:eastAsia="Arial" w:hAnsi="Arial" w:cs="Arial"/>
          <w:color w:val="000000"/>
          <w:sz w:val="18"/>
          <w:lang w:eastAsia="ar-SA"/>
        </w:rPr>
        <w:t xml:space="preserve">, raided his home and arrested him. He has been held in </w:t>
      </w:r>
      <w:proofErr w:type="spellStart"/>
      <w:r w:rsidRPr="0009091D">
        <w:rPr>
          <w:rFonts w:ascii="Arial" w:eastAsia="Arial" w:hAnsi="Arial" w:cs="Arial"/>
          <w:color w:val="000000"/>
          <w:sz w:val="18"/>
          <w:lang w:eastAsia="ar-SA"/>
        </w:rPr>
        <w:t>Givon</w:t>
      </w:r>
      <w:proofErr w:type="spellEnd"/>
      <w:r w:rsidRPr="0009091D">
        <w:rPr>
          <w:rFonts w:ascii="Arial" w:eastAsia="Arial" w:hAnsi="Arial" w:cs="Arial"/>
          <w:color w:val="000000"/>
          <w:sz w:val="18"/>
          <w:lang w:eastAsia="ar-SA"/>
        </w:rPr>
        <w:t xml:space="preserve"> prison in the </w:t>
      </w:r>
      <w:proofErr w:type="spellStart"/>
      <w:r w:rsidRPr="0009091D">
        <w:rPr>
          <w:rFonts w:ascii="Arial" w:eastAsia="Arial" w:hAnsi="Arial" w:cs="Arial"/>
          <w:color w:val="000000"/>
          <w:sz w:val="18"/>
          <w:lang w:eastAsia="ar-SA"/>
        </w:rPr>
        <w:t>Naqab</w:t>
      </w:r>
      <w:proofErr w:type="spellEnd"/>
      <w:r w:rsidRPr="0009091D">
        <w:rPr>
          <w:rFonts w:ascii="Arial" w:eastAsia="Arial" w:hAnsi="Arial" w:cs="Arial"/>
          <w:color w:val="000000"/>
          <w:sz w:val="18"/>
          <w:lang w:eastAsia="ar-SA"/>
        </w:rPr>
        <w:t xml:space="preserve"> in southern Israel since. On 3 April, an Israeli District Court rejected Mustafa al-</w:t>
      </w:r>
      <w:proofErr w:type="spellStart"/>
      <w:r w:rsidRPr="0009091D">
        <w:rPr>
          <w:rFonts w:ascii="Arial" w:eastAsia="Arial" w:hAnsi="Arial" w:cs="Arial"/>
          <w:color w:val="000000"/>
          <w:sz w:val="18"/>
          <w:lang w:eastAsia="ar-SA"/>
        </w:rPr>
        <w:t>Kharouf’s</w:t>
      </w:r>
      <w:proofErr w:type="spellEnd"/>
      <w:r w:rsidRPr="0009091D">
        <w:rPr>
          <w:rFonts w:ascii="Arial" w:eastAsia="Arial" w:hAnsi="Arial" w:cs="Arial"/>
          <w:color w:val="000000"/>
          <w:sz w:val="18"/>
          <w:lang w:eastAsia="ar-SA"/>
        </w:rPr>
        <w:t xml:space="preserve"> appeal regarding the family unification request. The court gave an interim order not to deport </w:t>
      </w:r>
      <w:proofErr w:type="gramStart"/>
      <w:r w:rsidRPr="0009091D">
        <w:rPr>
          <w:rFonts w:ascii="Arial" w:eastAsia="Arial" w:hAnsi="Arial" w:cs="Arial"/>
          <w:color w:val="000000"/>
          <w:sz w:val="18"/>
          <w:lang w:eastAsia="ar-SA"/>
        </w:rPr>
        <w:t>him</w:t>
      </w:r>
      <w:proofErr w:type="gramEnd"/>
      <w:r w:rsidRPr="0009091D">
        <w:rPr>
          <w:rFonts w:ascii="Arial" w:eastAsia="Arial" w:hAnsi="Arial" w:cs="Arial"/>
          <w:color w:val="000000"/>
          <w:sz w:val="18"/>
          <w:lang w:eastAsia="ar-SA"/>
        </w:rPr>
        <w:t xml:space="preserve"> so he is able to take his case to Israel’s High Court. He has until 5 May to do so otherwise Mustafa al-</w:t>
      </w:r>
      <w:proofErr w:type="spellStart"/>
      <w:r w:rsidRPr="0009091D">
        <w:rPr>
          <w:rFonts w:ascii="Arial" w:eastAsia="Arial" w:hAnsi="Arial" w:cs="Arial"/>
          <w:color w:val="000000"/>
          <w:sz w:val="18"/>
          <w:lang w:eastAsia="ar-SA"/>
        </w:rPr>
        <w:t>Kharouf</w:t>
      </w:r>
      <w:proofErr w:type="spellEnd"/>
      <w:r w:rsidRPr="0009091D">
        <w:rPr>
          <w:rFonts w:ascii="Arial" w:eastAsia="Arial" w:hAnsi="Arial" w:cs="Arial"/>
          <w:color w:val="000000"/>
          <w:sz w:val="18"/>
          <w:lang w:eastAsia="ar-SA"/>
        </w:rPr>
        <w:t xml:space="preserve"> will be at an imminent risk of being forcibly deported to Jordan.  </w:t>
      </w:r>
    </w:p>
    <w:p w14:paraId="0E874DF0" w14:textId="77777777" w:rsidR="00E36A50" w:rsidRPr="0009091D" w:rsidRDefault="00E36A50" w:rsidP="0009091D">
      <w:pPr>
        <w:widowControl w:val="0"/>
        <w:suppressAutoHyphens/>
        <w:spacing w:after="246"/>
        <w:jc w:val="both"/>
        <w:rPr>
          <w:rFonts w:ascii="Arial" w:eastAsia="MS Mincho" w:hAnsi="Arial" w:cs="Arial"/>
          <w:color w:val="000000"/>
          <w:sz w:val="18"/>
          <w:lang w:eastAsia="ar-SA"/>
        </w:rPr>
      </w:pPr>
      <w:r w:rsidRPr="0009091D">
        <w:rPr>
          <w:rFonts w:ascii="Arial" w:eastAsia="MS Mincho" w:hAnsi="Arial" w:cs="Arial"/>
          <w:color w:val="000000"/>
          <w:sz w:val="18"/>
          <w:lang w:eastAsia="ar-SA"/>
        </w:rPr>
        <w:t>After the 1967 war, Israel illegally annexed East Jerusalem. Following the annexation, Israel conducted a census and granted permanent residency status to Palestinians living in the occupied areas but only if they were present at the time of the census. Since then, Israel has revoked the residency status of at least 14,600 Palestinians from East Jerusalem, according to Israel’s Ministry of Interior Affairs.</w:t>
      </w:r>
    </w:p>
    <w:p w14:paraId="77C59D24" w14:textId="7B710CFC" w:rsidR="00E36A50" w:rsidRPr="0009091D" w:rsidRDefault="00E36A50" w:rsidP="0009091D">
      <w:pPr>
        <w:widowControl w:val="0"/>
        <w:suppressAutoHyphens/>
        <w:spacing w:after="246"/>
        <w:jc w:val="both"/>
        <w:rPr>
          <w:rFonts w:ascii="Arial" w:eastAsia="Arial" w:hAnsi="Arial" w:cs="Arial"/>
          <w:color w:val="000000"/>
          <w:sz w:val="18"/>
          <w:lang w:eastAsia="ar-SA"/>
        </w:rPr>
      </w:pPr>
      <w:r w:rsidRPr="0009091D">
        <w:rPr>
          <w:rFonts w:ascii="Arial" w:eastAsia="Arial" w:hAnsi="Arial" w:cs="Arial"/>
          <w:color w:val="000000"/>
          <w:sz w:val="18"/>
          <w:lang w:eastAsia="ar-SA"/>
        </w:rPr>
        <w:t>Under international law, East Jerusalem is considered an integral part of Occupied Palestinian Territories and therefore its Palestinian population is protected by the 1949 Fourth Geneva Convention (IV) relative to the Protection of Civilian Persons in Time of War. Israeli authorities are prohibited form forcibly transferring or deporting Palestinian residents of East Jerusalem. Israel’s decision to deport Mustafa al-</w:t>
      </w:r>
      <w:proofErr w:type="spellStart"/>
      <w:r w:rsidRPr="0009091D">
        <w:rPr>
          <w:rFonts w:ascii="Arial" w:eastAsia="Arial" w:hAnsi="Arial" w:cs="Arial"/>
          <w:color w:val="000000"/>
          <w:sz w:val="18"/>
          <w:lang w:eastAsia="ar-SA"/>
        </w:rPr>
        <w:t>Kharouf</w:t>
      </w:r>
      <w:proofErr w:type="spellEnd"/>
      <w:r w:rsidRPr="0009091D">
        <w:rPr>
          <w:rFonts w:ascii="Arial" w:eastAsia="Arial" w:hAnsi="Arial" w:cs="Arial"/>
          <w:color w:val="000000"/>
          <w:sz w:val="18"/>
          <w:lang w:eastAsia="ar-SA"/>
        </w:rPr>
        <w:t xml:space="preserve"> clearly violates Article 49 of the Fourth Geneva Convention, which prohibits the deportation of protected persons from an occupied territory. Under the Rome Statue of the International Criminal Court “the deportation or transfer [by the Occupying Power] of all or parts of the population of the occupied territory within or outside this territory” constitutes a war crime.</w:t>
      </w:r>
    </w:p>
    <w:p w14:paraId="4D3DA0FF" w14:textId="77777777" w:rsidR="00371819" w:rsidRDefault="00371819" w:rsidP="0009091D">
      <w:pPr>
        <w:widowControl w:val="0"/>
        <w:suppressAutoHyphens/>
        <w:rPr>
          <w:rFonts w:ascii="Arial" w:eastAsia="Arial" w:hAnsi="Arial" w:cs="Arial"/>
          <w:color w:val="000000"/>
          <w:sz w:val="18"/>
          <w:lang w:eastAsia="ar-SA"/>
        </w:rPr>
      </w:pPr>
    </w:p>
    <w:p w14:paraId="732A6DAE" w14:textId="5C308A7C" w:rsidR="00E36A50" w:rsidRPr="0009091D" w:rsidRDefault="00E36A50" w:rsidP="0009091D">
      <w:pPr>
        <w:widowControl w:val="0"/>
        <w:suppressAutoHyphens/>
        <w:rPr>
          <w:rFonts w:ascii="Arial" w:eastAsia="MS Mincho" w:hAnsi="Arial" w:cs="Arial"/>
          <w:color w:val="000000"/>
          <w:sz w:val="20"/>
          <w:szCs w:val="20"/>
          <w:lang w:eastAsia="ar-SA"/>
        </w:rPr>
      </w:pPr>
      <w:bookmarkStart w:id="0" w:name="_GoBack"/>
      <w:bookmarkEnd w:id="0"/>
      <w:r w:rsidRPr="0009091D">
        <w:rPr>
          <w:rFonts w:ascii="Arial" w:eastAsia="MS Mincho" w:hAnsi="Arial" w:cs="Arial"/>
          <w:b/>
          <w:bCs/>
          <w:color w:val="000000"/>
          <w:sz w:val="20"/>
          <w:szCs w:val="20"/>
          <w:lang w:eastAsia="ar-SA"/>
        </w:rPr>
        <w:t xml:space="preserve">PREFERRED LANGUAGE TO ADDRESS TARGET: </w:t>
      </w:r>
      <w:r w:rsidRPr="0009091D">
        <w:rPr>
          <w:rFonts w:ascii="Arial" w:eastAsia="MS Mincho" w:hAnsi="Arial" w:cs="Arial"/>
          <w:color w:val="000000"/>
          <w:sz w:val="20"/>
          <w:szCs w:val="20"/>
          <w:lang w:eastAsia="ar-SA"/>
        </w:rPr>
        <w:t xml:space="preserve">Hebrew, English, or Arabic. </w:t>
      </w:r>
    </w:p>
    <w:p w14:paraId="3DBE92F0" w14:textId="77777777" w:rsidR="00E36A50" w:rsidRPr="0009091D" w:rsidRDefault="00E36A50" w:rsidP="0009091D">
      <w:pPr>
        <w:widowControl w:val="0"/>
        <w:suppressAutoHyphens/>
        <w:rPr>
          <w:rFonts w:ascii="Arial" w:eastAsia="MS Mincho" w:hAnsi="Arial" w:cs="Arial"/>
          <w:color w:val="0070C0"/>
          <w:sz w:val="20"/>
          <w:szCs w:val="20"/>
          <w:lang w:eastAsia="ar-SA"/>
        </w:rPr>
      </w:pPr>
      <w:r w:rsidRPr="0009091D">
        <w:rPr>
          <w:rFonts w:ascii="Arial" w:eastAsia="MS Mincho" w:hAnsi="Arial" w:cs="Arial"/>
          <w:color w:val="000000"/>
          <w:sz w:val="20"/>
          <w:szCs w:val="20"/>
          <w:lang w:eastAsia="ar-SA"/>
        </w:rPr>
        <w:t>You can also write in your own language.</w:t>
      </w:r>
    </w:p>
    <w:p w14:paraId="5317DC39" w14:textId="77777777" w:rsidR="00E36A50" w:rsidRPr="0009091D" w:rsidRDefault="00E36A50" w:rsidP="0009091D">
      <w:pPr>
        <w:widowControl w:val="0"/>
        <w:suppressAutoHyphens/>
        <w:rPr>
          <w:rFonts w:ascii="Arial" w:eastAsia="MS Mincho" w:hAnsi="Arial" w:cs="Arial"/>
          <w:color w:val="0070C0"/>
          <w:sz w:val="20"/>
          <w:szCs w:val="20"/>
          <w:lang w:eastAsia="ar-SA"/>
        </w:rPr>
      </w:pPr>
    </w:p>
    <w:p w14:paraId="55686B25" w14:textId="77777777" w:rsidR="00E36A50" w:rsidRPr="0009091D" w:rsidRDefault="00E36A50" w:rsidP="0009091D">
      <w:pPr>
        <w:widowControl w:val="0"/>
        <w:suppressAutoHyphens/>
        <w:rPr>
          <w:rFonts w:ascii="Arial" w:eastAsia="MS Mincho" w:hAnsi="Arial" w:cs="Arial"/>
          <w:color w:val="000000"/>
          <w:sz w:val="20"/>
          <w:szCs w:val="20"/>
          <w:lang w:eastAsia="ar-SA"/>
        </w:rPr>
      </w:pPr>
      <w:r w:rsidRPr="0009091D">
        <w:rPr>
          <w:rFonts w:ascii="Arial" w:eastAsia="MS Mincho" w:hAnsi="Arial" w:cs="Arial"/>
          <w:b/>
          <w:bCs/>
          <w:color w:val="000000"/>
          <w:sz w:val="20"/>
          <w:szCs w:val="20"/>
          <w:lang w:eastAsia="ar-SA"/>
        </w:rPr>
        <w:t xml:space="preserve">PLEASE TAKE ACTION AS SOON AS POSSIBLE UNTIL: </w:t>
      </w:r>
      <w:r w:rsidRPr="0009091D">
        <w:rPr>
          <w:rFonts w:ascii="Arial" w:eastAsia="MS Mincho" w:hAnsi="Arial" w:cs="Arial"/>
          <w:color w:val="000000"/>
          <w:sz w:val="20"/>
          <w:szCs w:val="20"/>
          <w:lang w:eastAsia="ar-SA"/>
        </w:rPr>
        <w:t>17 May 2019</w:t>
      </w:r>
    </w:p>
    <w:p w14:paraId="21E34E9F" w14:textId="77777777" w:rsidR="00E36A50" w:rsidRPr="0009091D" w:rsidRDefault="00E36A50" w:rsidP="0009091D">
      <w:pPr>
        <w:widowControl w:val="0"/>
        <w:suppressAutoHyphens/>
        <w:rPr>
          <w:rFonts w:ascii="Arial" w:eastAsia="MS Mincho" w:hAnsi="Arial" w:cs="Arial"/>
          <w:color w:val="000000"/>
          <w:sz w:val="20"/>
          <w:szCs w:val="20"/>
          <w:lang w:eastAsia="ar-SA"/>
        </w:rPr>
      </w:pPr>
      <w:r w:rsidRPr="0009091D">
        <w:rPr>
          <w:rFonts w:ascii="Arial" w:eastAsia="MS Mincho" w:hAnsi="Arial" w:cs="Arial"/>
          <w:color w:val="000000"/>
          <w:sz w:val="20"/>
          <w:szCs w:val="20"/>
          <w:lang w:eastAsia="ar-SA"/>
        </w:rPr>
        <w:t>Please check with the Amnesty office in your country if you wish to send appeals after the deadline.</w:t>
      </w:r>
    </w:p>
    <w:p w14:paraId="284BFDFC" w14:textId="77777777" w:rsidR="00E36A50" w:rsidRPr="0009091D" w:rsidRDefault="00E36A50" w:rsidP="0009091D">
      <w:pPr>
        <w:widowControl w:val="0"/>
        <w:suppressAutoHyphens/>
        <w:rPr>
          <w:rFonts w:ascii="Arial" w:eastAsia="MS Mincho" w:hAnsi="Arial" w:cs="Arial"/>
          <w:b/>
          <w:color w:val="000000"/>
          <w:sz w:val="20"/>
          <w:szCs w:val="20"/>
          <w:lang w:eastAsia="ar-SA"/>
        </w:rPr>
      </w:pPr>
    </w:p>
    <w:p w14:paraId="065B6652" w14:textId="1B90EFA8" w:rsidR="00E36A50" w:rsidRPr="0009091D" w:rsidRDefault="00E36A50" w:rsidP="0009091D">
      <w:pPr>
        <w:widowControl w:val="0"/>
        <w:suppressAutoHyphens/>
        <w:rPr>
          <w:rFonts w:ascii="Arial" w:eastAsia="MS Mincho" w:hAnsi="Arial" w:cs="Arial"/>
          <w:color w:val="000000"/>
          <w:sz w:val="20"/>
          <w:szCs w:val="20"/>
          <w:lang w:eastAsia="ar-SA"/>
        </w:rPr>
      </w:pPr>
      <w:r w:rsidRPr="0009091D">
        <w:rPr>
          <w:rFonts w:ascii="Arial" w:eastAsia="MS Mincho" w:hAnsi="Arial" w:cs="Arial"/>
          <w:b/>
          <w:bCs/>
          <w:color w:val="000000"/>
          <w:sz w:val="20"/>
          <w:szCs w:val="20"/>
          <w:lang w:eastAsia="ar-SA"/>
        </w:rPr>
        <w:t>NAME AND PRONOUN: Mustafa al-</w:t>
      </w:r>
      <w:proofErr w:type="spellStart"/>
      <w:r w:rsidRPr="0009091D">
        <w:rPr>
          <w:rFonts w:ascii="Arial" w:eastAsia="MS Mincho" w:hAnsi="Arial" w:cs="Arial"/>
          <w:b/>
          <w:bCs/>
          <w:color w:val="000000"/>
          <w:sz w:val="20"/>
          <w:szCs w:val="20"/>
          <w:lang w:eastAsia="ar-SA"/>
        </w:rPr>
        <w:t>Kharouf</w:t>
      </w:r>
      <w:proofErr w:type="spellEnd"/>
      <w:r w:rsidRPr="0009091D">
        <w:rPr>
          <w:rFonts w:ascii="Arial" w:eastAsia="MS Mincho" w:hAnsi="Arial" w:cs="Arial"/>
          <w:b/>
          <w:bCs/>
          <w:color w:val="000000"/>
          <w:sz w:val="20"/>
          <w:szCs w:val="20"/>
          <w:lang w:eastAsia="ar-SA"/>
        </w:rPr>
        <w:t xml:space="preserve"> </w:t>
      </w:r>
      <w:r w:rsidRPr="0009091D">
        <w:rPr>
          <w:rFonts w:ascii="Arial" w:eastAsia="MS Mincho" w:hAnsi="Arial" w:cs="Arial"/>
          <w:color w:val="000000"/>
          <w:sz w:val="20"/>
          <w:szCs w:val="20"/>
          <w:lang w:eastAsia="ar-SA"/>
        </w:rPr>
        <w:t>(him\his)</w:t>
      </w:r>
    </w:p>
    <w:p w14:paraId="4B6937D1" w14:textId="36F15824" w:rsidR="0026766F" w:rsidRPr="0009091D" w:rsidRDefault="0026766F" w:rsidP="0009091D">
      <w:pPr>
        <w:rPr>
          <w:rFonts w:ascii="Arial" w:hAnsi="Arial" w:cs="Arial"/>
          <w:sz w:val="20"/>
          <w:szCs w:val="20"/>
        </w:rPr>
      </w:pPr>
    </w:p>
    <w:p w14:paraId="1E8F1981" w14:textId="77777777" w:rsidR="0026766F" w:rsidRPr="0009091D" w:rsidRDefault="0026766F" w:rsidP="0009091D">
      <w:pPr>
        <w:rPr>
          <w:rFonts w:ascii="Arial" w:hAnsi="Arial" w:cs="Arial"/>
          <w:sz w:val="20"/>
          <w:szCs w:val="20"/>
        </w:rPr>
      </w:pPr>
    </w:p>
    <w:sectPr w:rsidR="0026766F" w:rsidRPr="0009091D" w:rsidSect="0009091D">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32B0" w14:textId="77777777" w:rsidR="00371819" w:rsidRPr="004D1533" w:rsidRDefault="00371819" w:rsidP="0037181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7C06D5E" w14:textId="77777777" w:rsidR="00371819" w:rsidRPr="004D1533" w:rsidRDefault="00371819" w:rsidP="00371819">
    <w:pPr>
      <w:jc w:val="center"/>
      <w:rPr>
        <w:rFonts w:ascii="Arial" w:hAnsi="Arial" w:cs="Arial"/>
        <w:sz w:val="16"/>
        <w:szCs w:val="16"/>
      </w:rPr>
    </w:pPr>
    <w:r w:rsidRPr="004D1533">
      <w:rPr>
        <w:rFonts w:ascii="Arial" w:hAnsi="Arial" w:cs="Arial"/>
        <w:sz w:val="16"/>
        <w:szCs w:val="16"/>
      </w:rPr>
      <w:t>T (212) 807- 8400 | uan@aiusa.org | www.amnestyusa.org/uan</w:t>
    </w:r>
  </w:p>
  <w:p w14:paraId="3DE769EB" w14:textId="77777777" w:rsidR="00371819" w:rsidRPr="00D0106D" w:rsidRDefault="0037181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1E35EF50" w:rsidR="00582A06" w:rsidRPr="0022665F" w:rsidRDefault="00E36A50">
    <w:r w:rsidRPr="00E36A50">
      <w:rPr>
        <w:rFonts w:ascii="Amnesty Trade Gothic" w:hAnsi="Amnesty Trade Gothic"/>
        <w:sz w:val="16"/>
        <w:szCs w:val="16"/>
      </w:rPr>
      <w:t>First UA: 41/19 Index: MDE 15/0158/2019 Israel/Occupied Palestinian Territories</w:t>
    </w:r>
    <w:r w:rsidRPr="00E36A50">
      <w:rPr>
        <w:rFonts w:ascii="Amnesty Trade Gothic" w:hAnsi="Amnesty Trade Gothic"/>
        <w:sz w:val="16"/>
        <w:szCs w:val="16"/>
      </w:rPr>
      <w:tab/>
    </w:r>
    <w:r w:rsidRPr="00E36A5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E36A50">
      <w:rPr>
        <w:rFonts w:ascii="Amnesty Trade Gothic" w:hAnsi="Amnesty Trade Gothic"/>
        <w:sz w:val="16"/>
        <w:szCs w:val="16"/>
      </w:rPr>
      <w:t>Date: 5 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091D"/>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1819"/>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B360B"/>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36A50"/>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09091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9091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9091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sar@moin.gov.il" TargetMode="External"/><Relationship Id="rId18" Type="http://schemas.openxmlformats.org/officeDocument/2006/relationships/hyperlink" Target="https://www.facebook.com/ambdermer/time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IsraelinUSA/" TargetMode="External"/><Relationship Id="rId2" Type="http://schemas.openxmlformats.org/officeDocument/2006/relationships/numbering" Target="numbering.xml"/><Relationship Id="rId16" Type="http://schemas.openxmlformats.org/officeDocument/2006/relationships/hyperlink" Target="https://twitter.com/AmbDermer?ref_src=twsrc%5Egoogle%7Ctwcamp%5Eserp%7Ctwgr%5Eautho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sraelinUSA?ref_src=twsrc%5Egoogle%7Ctwcamp%5Eserp%7Ctwgr%5Eauthor" TargetMode="External"/><Relationship Id="rId10" Type="http://schemas.openxmlformats.org/officeDocument/2006/relationships/footer" Target="footer1.xml"/><Relationship Id="rId19" Type="http://schemas.openxmlformats.org/officeDocument/2006/relationships/hyperlink" Target="https://www.instagram.com/israelinusa/?h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ashington.mfa.gov.i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3C05-02C4-4C74-B8D0-76DF390A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1302</Words>
  <Characters>7552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2019-04-05T09:53:00Z</cp:lastPrinted>
  <dcterms:created xsi:type="dcterms:W3CDTF">2019-04-11T15:07:00Z</dcterms:created>
  <dcterms:modified xsi:type="dcterms:W3CDTF">2019-04-11T15:07:00Z</dcterms:modified>
</cp:coreProperties>
</file>