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189E2D" w14:textId="77777777" w:rsidR="00DE1ED9" w:rsidRPr="00A42F95" w:rsidRDefault="00DE1ED9" w:rsidP="00A42F95">
      <w:pPr>
        <w:pStyle w:val="AIUrgentActionTopHeading"/>
        <w:tabs>
          <w:tab w:val="clear" w:pos="567"/>
        </w:tabs>
        <w:spacing w:line="240" w:lineRule="auto"/>
        <w:rPr>
          <w:rFonts w:cs="Arial"/>
          <w:sz w:val="80"/>
          <w:szCs w:val="80"/>
        </w:rPr>
      </w:pPr>
      <w:r w:rsidRPr="00A42F95">
        <w:rPr>
          <w:rFonts w:cs="Arial"/>
          <w:sz w:val="80"/>
          <w:szCs w:val="80"/>
          <w:highlight w:val="yellow"/>
        </w:rPr>
        <w:t>URGENT ACTION</w:t>
      </w:r>
    </w:p>
    <w:p w14:paraId="0E78E371" w14:textId="77777777" w:rsidR="00DE1ED9" w:rsidRPr="00A42F95" w:rsidRDefault="00DE1ED9" w:rsidP="00A42F95">
      <w:pPr>
        <w:pStyle w:val="Default"/>
        <w:ind w:left="-283"/>
        <w:rPr>
          <w:b/>
          <w:sz w:val="28"/>
          <w:szCs w:val="28"/>
        </w:rPr>
      </w:pPr>
    </w:p>
    <w:p w14:paraId="4EBA1747" w14:textId="36C1C637" w:rsidR="00DE1ED9" w:rsidRPr="00A42F95" w:rsidRDefault="00DE1ED9" w:rsidP="00A42F95">
      <w:pPr>
        <w:spacing w:after="0" w:line="240" w:lineRule="auto"/>
        <w:rPr>
          <w:rFonts w:ascii="Arial" w:hAnsi="Arial" w:cs="Arial"/>
          <w:b/>
          <w:i/>
          <w:sz w:val="36"/>
          <w:lang w:eastAsia="es-MX"/>
        </w:rPr>
      </w:pPr>
      <w:r w:rsidRPr="00A42F95">
        <w:rPr>
          <w:rFonts w:ascii="Arial" w:hAnsi="Arial" w:cs="Arial"/>
          <w:b/>
          <w:sz w:val="36"/>
          <w:lang w:eastAsia="es-MX"/>
        </w:rPr>
        <w:t>LABOR ACTIVISTS HELD IN SECRET DETENTION</w:t>
      </w:r>
    </w:p>
    <w:p w14:paraId="541BE598" w14:textId="1FE5A537" w:rsidR="00DE1ED9" w:rsidRPr="00A42F95" w:rsidRDefault="00DE1ED9" w:rsidP="00A42F95">
      <w:pPr>
        <w:spacing w:after="0" w:line="240" w:lineRule="auto"/>
        <w:rPr>
          <w:rFonts w:ascii="Arial" w:hAnsi="Arial" w:cs="Arial"/>
          <w:b/>
          <w:sz w:val="22"/>
          <w:szCs w:val="22"/>
          <w:lang w:eastAsia="es-MX"/>
        </w:rPr>
      </w:pPr>
      <w:r w:rsidRPr="00A42F95">
        <w:rPr>
          <w:rFonts w:ascii="Arial" w:hAnsi="Arial" w:cs="Arial"/>
          <w:b/>
          <w:sz w:val="22"/>
          <w:szCs w:val="22"/>
          <w:lang w:eastAsia="es-MX"/>
        </w:rPr>
        <w:t xml:space="preserve">Wei </w:t>
      </w:r>
      <w:proofErr w:type="spellStart"/>
      <w:r w:rsidRPr="00A42F95">
        <w:rPr>
          <w:rFonts w:ascii="Arial" w:hAnsi="Arial" w:cs="Arial"/>
          <w:b/>
          <w:sz w:val="22"/>
          <w:szCs w:val="22"/>
          <w:lang w:eastAsia="es-MX"/>
        </w:rPr>
        <w:t>Zhili</w:t>
      </w:r>
      <w:proofErr w:type="spellEnd"/>
      <w:r w:rsidRPr="00A42F95">
        <w:rPr>
          <w:rFonts w:ascii="Arial" w:hAnsi="Arial" w:cs="Arial"/>
          <w:b/>
          <w:sz w:val="22"/>
          <w:szCs w:val="22"/>
          <w:lang w:eastAsia="es-MX"/>
        </w:rPr>
        <w:t xml:space="preserve"> and </w:t>
      </w:r>
      <w:proofErr w:type="spellStart"/>
      <w:r w:rsidRPr="00A42F95">
        <w:rPr>
          <w:rFonts w:ascii="Arial" w:hAnsi="Arial" w:cs="Arial"/>
          <w:b/>
          <w:sz w:val="22"/>
          <w:szCs w:val="22"/>
          <w:lang w:eastAsia="es-MX"/>
        </w:rPr>
        <w:t>Ke</w:t>
      </w:r>
      <w:proofErr w:type="spellEnd"/>
      <w:r w:rsidRPr="00A42F95">
        <w:rPr>
          <w:rFonts w:ascii="Arial" w:hAnsi="Arial" w:cs="Arial"/>
          <w:b/>
          <w:sz w:val="22"/>
          <w:szCs w:val="22"/>
          <w:lang w:eastAsia="es-MX"/>
        </w:rPr>
        <w:t xml:space="preserve"> </w:t>
      </w:r>
      <w:proofErr w:type="spellStart"/>
      <w:r w:rsidRPr="00A42F95">
        <w:rPr>
          <w:rFonts w:ascii="Arial" w:hAnsi="Arial" w:cs="Arial"/>
          <w:b/>
          <w:sz w:val="22"/>
          <w:szCs w:val="22"/>
          <w:lang w:eastAsia="es-MX"/>
        </w:rPr>
        <w:t>Chengbing</w:t>
      </w:r>
      <w:proofErr w:type="spellEnd"/>
      <w:r w:rsidRPr="00A42F95">
        <w:rPr>
          <w:rFonts w:ascii="Arial" w:hAnsi="Arial" w:cs="Arial"/>
          <w:b/>
          <w:sz w:val="22"/>
          <w:szCs w:val="22"/>
          <w:lang w:eastAsia="es-MX"/>
        </w:rPr>
        <w:t xml:space="preserve">, both editors of </w:t>
      </w:r>
      <w:proofErr w:type="spellStart"/>
      <w:r w:rsidRPr="00A42F95">
        <w:rPr>
          <w:rFonts w:ascii="Arial" w:hAnsi="Arial" w:cs="Arial"/>
          <w:b/>
          <w:sz w:val="22"/>
          <w:szCs w:val="22"/>
          <w:lang w:eastAsia="es-MX"/>
        </w:rPr>
        <w:t>labor</w:t>
      </w:r>
      <w:proofErr w:type="spellEnd"/>
      <w:r w:rsidRPr="00A42F95">
        <w:rPr>
          <w:rFonts w:ascii="Arial" w:hAnsi="Arial" w:cs="Arial"/>
          <w:b/>
          <w:sz w:val="22"/>
          <w:szCs w:val="22"/>
          <w:lang w:eastAsia="es-MX"/>
        </w:rPr>
        <w:t xml:space="preserve"> rights news and advocacy website “New Generation” (</w:t>
      </w:r>
      <w:proofErr w:type="spellStart"/>
      <w:r w:rsidRPr="00A42F95">
        <w:rPr>
          <w:rFonts w:ascii="Arial" w:hAnsi="Arial" w:cs="Arial"/>
          <w:b/>
          <w:i/>
          <w:sz w:val="22"/>
          <w:szCs w:val="22"/>
          <w:lang w:eastAsia="es-MX"/>
        </w:rPr>
        <w:t>xinshengdai</w:t>
      </w:r>
      <w:proofErr w:type="spellEnd"/>
      <w:r w:rsidRPr="00A42F95">
        <w:rPr>
          <w:rFonts w:ascii="Arial" w:hAnsi="Arial" w:cs="Arial"/>
          <w:b/>
          <w:sz w:val="22"/>
          <w:szCs w:val="22"/>
          <w:lang w:eastAsia="es-MX"/>
        </w:rPr>
        <w:t>), have been held in incommunicado detention since March 2019.</w:t>
      </w:r>
      <w:r w:rsidRPr="00A42F95">
        <w:rPr>
          <w:rFonts w:ascii="Arial" w:hAnsi="Arial" w:cs="Arial"/>
          <w:i/>
          <w:sz w:val="22"/>
          <w:szCs w:val="22"/>
        </w:rPr>
        <w:t xml:space="preserve"> </w:t>
      </w:r>
      <w:r w:rsidRPr="00A42F95">
        <w:rPr>
          <w:rFonts w:ascii="Arial" w:hAnsi="Arial" w:cs="Arial"/>
          <w:b/>
          <w:sz w:val="22"/>
          <w:szCs w:val="22"/>
          <w:lang w:eastAsia="es-MX"/>
        </w:rPr>
        <w:t>Their detention comes amid a crackdown across China on students and activists advocating for worker’s’ rights.</w:t>
      </w:r>
      <w:r w:rsidRPr="00A42F95">
        <w:rPr>
          <w:rFonts w:ascii="Arial" w:hAnsi="Arial" w:cs="Arial"/>
          <w:b/>
          <w:i/>
          <w:sz w:val="22"/>
          <w:szCs w:val="22"/>
          <w:lang w:eastAsia="es-MX"/>
        </w:rPr>
        <w:t xml:space="preserve"> </w:t>
      </w:r>
      <w:r w:rsidRPr="00A42F95">
        <w:rPr>
          <w:rFonts w:ascii="Arial" w:hAnsi="Arial" w:cs="Arial"/>
          <w:b/>
          <w:sz w:val="22"/>
          <w:szCs w:val="22"/>
          <w:lang w:eastAsia="es-MX"/>
        </w:rPr>
        <w:t>Denied access to a lawyer of their choice, they are at grave risk of torture and other ill-treatment.</w:t>
      </w:r>
    </w:p>
    <w:p w14:paraId="4D43DA26" w14:textId="77777777" w:rsidR="00DE1ED9" w:rsidRPr="00A42F95" w:rsidRDefault="00DE1ED9" w:rsidP="00A42F95">
      <w:pPr>
        <w:spacing w:after="0" w:line="240" w:lineRule="auto"/>
        <w:ind w:left="-283"/>
        <w:rPr>
          <w:rFonts w:ascii="Arial" w:hAnsi="Arial" w:cs="Arial"/>
          <w:b/>
          <w:lang w:eastAsia="es-MX"/>
        </w:rPr>
      </w:pPr>
    </w:p>
    <w:p w14:paraId="511A8295" w14:textId="77777777" w:rsidR="00A42F95" w:rsidRPr="0007751F" w:rsidRDefault="00A42F95" w:rsidP="00A42F95">
      <w:pPr>
        <w:spacing w:line="240" w:lineRule="auto"/>
        <w:rPr>
          <w:rFonts w:ascii="Arial" w:hAnsi="Arial" w:cs="Arial"/>
          <w:b/>
          <w:sz w:val="20"/>
          <w:szCs w:val="20"/>
        </w:rPr>
      </w:pPr>
      <w:r w:rsidRPr="0007751F">
        <w:rPr>
          <w:rFonts w:ascii="Arial" w:hAnsi="Arial" w:cs="Arial"/>
          <w:b/>
          <w:sz w:val="20"/>
          <w:szCs w:val="20"/>
        </w:rPr>
        <w:t xml:space="preserve">TAKE ACTION: </w:t>
      </w:r>
    </w:p>
    <w:p w14:paraId="011063C7" w14:textId="77777777" w:rsidR="00A42F95" w:rsidRPr="004D1533" w:rsidRDefault="00A42F95" w:rsidP="00A42F95">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CD06E01" w14:textId="4C52CF40" w:rsidR="00A42F95" w:rsidRPr="004D1533" w:rsidRDefault="005E54AD" w:rsidP="00A42F95">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00A42F95" w:rsidRPr="004D1533">
          <w:rPr>
            <w:rStyle w:val="Hyperlink"/>
            <w:rFonts w:ascii="Arial" w:eastAsiaTheme="majorEastAsia" w:hAnsi="Arial" w:cs="Arial"/>
            <w:sz w:val="20"/>
            <w:szCs w:val="20"/>
          </w:rPr>
          <w:t>Click here</w:t>
        </w:r>
      </w:hyperlink>
      <w:r w:rsidR="00A42F95" w:rsidRPr="004D1533">
        <w:rPr>
          <w:rFonts w:ascii="Arial" w:hAnsi="Arial" w:cs="Arial"/>
          <w:color w:val="000000"/>
          <w:sz w:val="20"/>
          <w:szCs w:val="20"/>
        </w:rPr>
        <w:t xml:space="preserve"> to let us know the actions you took on </w:t>
      </w:r>
      <w:r w:rsidR="00A42F95" w:rsidRPr="004D1533">
        <w:rPr>
          <w:rFonts w:ascii="Arial" w:hAnsi="Arial" w:cs="Arial"/>
          <w:b/>
          <w:i/>
          <w:iCs/>
          <w:color w:val="000000"/>
          <w:sz w:val="20"/>
          <w:szCs w:val="20"/>
        </w:rPr>
        <w:t xml:space="preserve">Urgent Action </w:t>
      </w:r>
      <w:r w:rsidR="00A42F95">
        <w:rPr>
          <w:rFonts w:ascii="Arial" w:hAnsi="Arial" w:cs="Arial"/>
          <w:b/>
          <w:i/>
          <w:iCs/>
          <w:color w:val="000000"/>
          <w:sz w:val="20"/>
          <w:szCs w:val="20"/>
        </w:rPr>
        <w:t>37.19</w:t>
      </w:r>
      <w:r w:rsidR="00A42F95" w:rsidRPr="004D1533">
        <w:rPr>
          <w:rFonts w:ascii="Arial" w:hAnsi="Arial" w:cs="Arial"/>
          <w:i/>
          <w:iCs/>
          <w:color w:val="000000"/>
          <w:sz w:val="20"/>
          <w:szCs w:val="20"/>
        </w:rPr>
        <w:t xml:space="preserve">. </w:t>
      </w:r>
      <w:r w:rsidR="00A42F95"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C0F39D8" w14:textId="77777777" w:rsidR="00DE1ED9" w:rsidRPr="00A42F95" w:rsidRDefault="00DE1ED9" w:rsidP="00A42F95">
      <w:pPr>
        <w:spacing w:after="0" w:line="240" w:lineRule="auto"/>
        <w:jc w:val="right"/>
        <w:rPr>
          <w:rFonts w:ascii="Arial" w:hAnsi="Arial" w:cs="Arial"/>
          <w:b/>
          <w:bCs/>
          <w:i/>
          <w:iCs/>
        </w:rPr>
      </w:pPr>
    </w:p>
    <w:p w14:paraId="02AB8608" w14:textId="77777777" w:rsidR="00A42F95" w:rsidRDefault="00A42F95" w:rsidP="00A42F95">
      <w:pPr>
        <w:spacing w:after="0" w:line="240" w:lineRule="auto"/>
        <w:rPr>
          <w:rFonts w:ascii="Arial" w:hAnsi="Arial" w:cs="Arial"/>
          <w:b/>
          <w:szCs w:val="18"/>
        </w:rPr>
        <w:sectPr w:rsidR="00A42F95" w:rsidSect="00A42F95">
          <w:headerReference w:type="default" r:id="rId11"/>
          <w:footerReference w:type="default" r:id="rId12"/>
          <w:footnotePr>
            <w:pos w:val="beneathText"/>
          </w:footnotePr>
          <w:endnotePr>
            <w:numFmt w:val="decimal"/>
          </w:endnotePr>
          <w:pgSz w:w="12240" w:h="15840" w:code="1"/>
          <w:pgMar w:top="720" w:right="720" w:bottom="1800" w:left="720" w:header="709" w:footer="709" w:gutter="0"/>
          <w:cols w:space="720"/>
          <w:docGrid w:linePitch="360"/>
        </w:sectPr>
      </w:pPr>
    </w:p>
    <w:p w14:paraId="0F2AE3CC" w14:textId="0034BFB7" w:rsidR="00DE1ED9" w:rsidRPr="00A42F95" w:rsidRDefault="00DE1ED9" w:rsidP="00A42F95">
      <w:pPr>
        <w:spacing w:after="0" w:line="240" w:lineRule="auto"/>
        <w:rPr>
          <w:rFonts w:ascii="Arial" w:hAnsi="Arial" w:cs="Arial"/>
          <w:b/>
          <w:szCs w:val="18"/>
        </w:rPr>
      </w:pPr>
      <w:r w:rsidRPr="00A42F95">
        <w:rPr>
          <w:rFonts w:ascii="Arial" w:hAnsi="Arial" w:cs="Arial"/>
          <w:b/>
          <w:szCs w:val="18"/>
        </w:rPr>
        <w:t xml:space="preserve">Song </w:t>
      </w:r>
      <w:proofErr w:type="spellStart"/>
      <w:r w:rsidRPr="00A42F95">
        <w:rPr>
          <w:rFonts w:ascii="Arial" w:hAnsi="Arial" w:cs="Arial"/>
          <w:b/>
          <w:szCs w:val="18"/>
        </w:rPr>
        <w:t>Yiyang</w:t>
      </w:r>
      <w:proofErr w:type="spellEnd"/>
    </w:p>
    <w:p w14:paraId="7B71B1CB" w14:textId="77777777" w:rsidR="00DE1ED9" w:rsidRPr="00A42F95" w:rsidRDefault="00DE1ED9" w:rsidP="00A42F95">
      <w:pPr>
        <w:spacing w:after="0" w:line="240" w:lineRule="auto"/>
        <w:rPr>
          <w:rFonts w:ascii="Arial" w:hAnsi="Arial" w:cs="Arial"/>
          <w:szCs w:val="18"/>
        </w:rPr>
      </w:pPr>
      <w:r w:rsidRPr="00A42F95">
        <w:rPr>
          <w:rFonts w:ascii="Arial" w:hAnsi="Arial" w:cs="Arial"/>
          <w:szCs w:val="18"/>
        </w:rPr>
        <w:t xml:space="preserve">Director of Shenzhen City </w:t>
      </w:r>
      <w:proofErr w:type="spellStart"/>
      <w:r w:rsidRPr="00A42F95">
        <w:rPr>
          <w:rFonts w:ascii="Arial" w:hAnsi="Arial" w:cs="Arial"/>
          <w:szCs w:val="18"/>
        </w:rPr>
        <w:t>Pingshan</w:t>
      </w:r>
      <w:proofErr w:type="spellEnd"/>
      <w:r w:rsidRPr="00A42F95">
        <w:rPr>
          <w:rFonts w:ascii="Arial" w:hAnsi="Arial" w:cs="Arial"/>
          <w:szCs w:val="18"/>
        </w:rPr>
        <w:t xml:space="preserve"> District Public Security Sub-Bureau</w:t>
      </w:r>
    </w:p>
    <w:p w14:paraId="53BEAAC9" w14:textId="77777777" w:rsidR="00DE1ED9" w:rsidRPr="00A42F95" w:rsidRDefault="00DE1ED9" w:rsidP="00A42F95">
      <w:pPr>
        <w:spacing w:after="0" w:line="240" w:lineRule="auto"/>
        <w:rPr>
          <w:rFonts w:ascii="Arial" w:hAnsi="Arial" w:cs="Arial"/>
          <w:szCs w:val="18"/>
        </w:rPr>
      </w:pPr>
      <w:r w:rsidRPr="00A42F95">
        <w:rPr>
          <w:rFonts w:ascii="Arial" w:hAnsi="Arial" w:cs="Arial"/>
          <w:szCs w:val="18"/>
        </w:rPr>
        <w:t xml:space="preserve">1 Longping Lu, </w:t>
      </w:r>
      <w:proofErr w:type="spellStart"/>
      <w:r w:rsidRPr="00A42F95">
        <w:rPr>
          <w:rFonts w:ascii="Arial" w:hAnsi="Arial" w:cs="Arial"/>
          <w:szCs w:val="18"/>
        </w:rPr>
        <w:t>Pingshan</w:t>
      </w:r>
      <w:proofErr w:type="spellEnd"/>
      <w:r w:rsidRPr="00A42F95">
        <w:rPr>
          <w:rFonts w:ascii="Arial" w:hAnsi="Arial" w:cs="Arial"/>
          <w:szCs w:val="18"/>
        </w:rPr>
        <w:t xml:space="preserve"> Qu, Shenzhen, 518118</w:t>
      </w:r>
    </w:p>
    <w:p w14:paraId="54AACC8A" w14:textId="77777777" w:rsidR="00DE1ED9" w:rsidRPr="00A42F95" w:rsidRDefault="00DE1ED9" w:rsidP="00A42F95">
      <w:pPr>
        <w:spacing w:after="0" w:line="240" w:lineRule="auto"/>
        <w:rPr>
          <w:rFonts w:ascii="Arial" w:hAnsi="Arial" w:cs="Arial"/>
          <w:iCs/>
          <w:szCs w:val="18"/>
        </w:rPr>
      </w:pPr>
      <w:r w:rsidRPr="00A42F95">
        <w:rPr>
          <w:rFonts w:ascii="Arial" w:hAnsi="Arial" w:cs="Arial"/>
          <w:iCs/>
          <w:szCs w:val="18"/>
        </w:rPr>
        <w:t>People’s Republic of China</w:t>
      </w:r>
    </w:p>
    <w:p w14:paraId="3775BD13" w14:textId="206EE6D1" w:rsidR="00DE1ED9" w:rsidRPr="00A42F95" w:rsidRDefault="00DE1ED9" w:rsidP="00A42F95">
      <w:pPr>
        <w:spacing w:after="0" w:line="240" w:lineRule="auto"/>
        <w:rPr>
          <w:rFonts w:ascii="Arial" w:hAnsi="Arial" w:cs="Arial"/>
          <w:bCs/>
          <w:szCs w:val="18"/>
        </w:rPr>
      </w:pPr>
      <w:r w:rsidRPr="00A42F95">
        <w:rPr>
          <w:rFonts w:ascii="Arial" w:hAnsi="Arial" w:cs="Arial"/>
          <w:iCs/>
          <w:szCs w:val="18"/>
        </w:rPr>
        <w:t>Email:</w:t>
      </w:r>
      <w:r w:rsidRPr="00A42F95">
        <w:rPr>
          <w:rFonts w:ascii="Arial" w:hAnsi="Arial" w:cs="Arial"/>
          <w:szCs w:val="18"/>
        </w:rPr>
        <w:t xml:space="preserve"> </w:t>
      </w:r>
      <w:hyperlink r:id="rId13" w:history="1">
        <w:r w:rsidR="00A42F95" w:rsidRPr="00A42F95">
          <w:rPr>
            <w:rStyle w:val="Hyperlink"/>
            <w:rFonts w:ascii="Arial" w:hAnsi="Arial" w:cs="Arial"/>
            <w:bCs/>
            <w:szCs w:val="18"/>
          </w:rPr>
          <w:t>shenzhendaily@szpsq.gov.cn</w:t>
        </w:r>
      </w:hyperlink>
      <w:r w:rsidR="00A42F95" w:rsidRPr="00A42F95">
        <w:rPr>
          <w:rFonts w:ascii="Arial" w:hAnsi="Arial" w:cs="Arial"/>
          <w:bCs/>
          <w:szCs w:val="18"/>
        </w:rPr>
        <w:t xml:space="preserve"> </w:t>
      </w:r>
    </w:p>
    <w:p w14:paraId="5999A3A9" w14:textId="76286C06" w:rsidR="00A42F95" w:rsidRPr="00A42F95" w:rsidRDefault="00A42F95" w:rsidP="00A42F95">
      <w:pPr>
        <w:spacing w:after="0" w:line="240" w:lineRule="auto"/>
        <w:rPr>
          <w:rFonts w:ascii="Arial" w:hAnsi="Arial" w:cs="Arial"/>
          <w:bCs/>
          <w:szCs w:val="18"/>
        </w:rPr>
      </w:pPr>
    </w:p>
    <w:p w14:paraId="781430C6" w14:textId="77777777" w:rsidR="00A42F95" w:rsidRPr="00A42F95" w:rsidRDefault="00A42F95" w:rsidP="00EA77BF">
      <w:pPr>
        <w:pStyle w:val="PlainText"/>
        <w:rPr>
          <w:rFonts w:ascii="Arial" w:hAnsi="Arial" w:cs="Arial"/>
          <w:b/>
          <w:sz w:val="18"/>
          <w:szCs w:val="18"/>
        </w:rPr>
      </w:pPr>
      <w:r w:rsidRPr="00A42F95">
        <w:rPr>
          <w:rFonts w:ascii="Arial" w:hAnsi="Arial" w:cs="Arial"/>
          <w:b/>
          <w:sz w:val="18"/>
          <w:szCs w:val="18"/>
        </w:rPr>
        <w:t xml:space="preserve">Ambassador Cui </w:t>
      </w:r>
      <w:proofErr w:type="spellStart"/>
      <w:r w:rsidRPr="00A42F95">
        <w:rPr>
          <w:rFonts w:ascii="Arial" w:hAnsi="Arial" w:cs="Arial"/>
          <w:b/>
          <w:sz w:val="18"/>
          <w:szCs w:val="18"/>
        </w:rPr>
        <w:t>Tiankai</w:t>
      </w:r>
      <w:proofErr w:type="spellEnd"/>
    </w:p>
    <w:p w14:paraId="39A01A09" w14:textId="77777777" w:rsidR="00A42F95" w:rsidRPr="00A42F95" w:rsidRDefault="00A42F95" w:rsidP="00EA77BF">
      <w:pPr>
        <w:pStyle w:val="PlainText"/>
        <w:rPr>
          <w:rFonts w:ascii="Arial" w:hAnsi="Arial" w:cs="Arial"/>
          <w:sz w:val="18"/>
          <w:szCs w:val="18"/>
        </w:rPr>
      </w:pPr>
      <w:r w:rsidRPr="00A42F95">
        <w:rPr>
          <w:rFonts w:ascii="Arial" w:hAnsi="Arial" w:cs="Arial"/>
          <w:sz w:val="18"/>
          <w:szCs w:val="18"/>
        </w:rPr>
        <w:t>Embassy of the People's Republic of China</w:t>
      </w:r>
    </w:p>
    <w:p w14:paraId="4E1399B8" w14:textId="77777777" w:rsidR="00A42F95" w:rsidRPr="00A42F95" w:rsidRDefault="00A42F95" w:rsidP="00EA77BF">
      <w:pPr>
        <w:pStyle w:val="PlainText"/>
        <w:rPr>
          <w:rFonts w:ascii="Arial" w:hAnsi="Arial" w:cs="Arial"/>
          <w:sz w:val="18"/>
          <w:szCs w:val="18"/>
        </w:rPr>
      </w:pPr>
      <w:r w:rsidRPr="00A42F95">
        <w:rPr>
          <w:rFonts w:ascii="Arial" w:hAnsi="Arial" w:cs="Arial"/>
          <w:sz w:val="18"/>
          <w:szCs w:val="18"/>
        </w:rPr>
        <w:t>3505 International Place NW, Washington DC 20008</w:t>
      </w:r>
    </w:p>
    <w:p w14:paraId="60FD0880" w14:textId="77777777" w:rsidR="00A42F95" w:rsidRPr="00A42F95" w:rsidRDefault="00A42F95" w:rsidP="00EA77BF">
      <w:pPr>
        <w:pStyle w:val="PlainText"/>
        <w:rPr>
          <w:rFonts w:ascii="Arial" w:hAnsi="Arial" w:cs="Arial"/>
          <w:sz w:val="18"/>
          <w:szCs w:val="18"/>
        </w:rPr>
      </w:pPr>
      <w:r w:rsidRPr="00A42F95">
        <w:rPr>
          <w:rFonts w:ascii="Arial" w:hAnsi="Arial" w:cs="Arial"/>
          <w:sz w:val="18"/>
          <w:szCs w:val="18"/>
        </w:rPr>
        <w:t xml:space="preserve">Phone: 202 495 2266 I Fax: 202 495 2138 </w:t>
      </w:r>
    </w:p>
    <w:p w14:paraId="663BFC7A" w14:textId="3132AD72" w:rsidR="00A42F95" w:rsidRPr="00A42F95" w:rsidRDefault="00A42F95" w:rsidP="00EA77BF">
      <w:pPr>
        <w:pStyle w:val="PlainText"/>
        <w:rPr>
          <w:rFonts w:ascii="Arial" w:hAnsi="Arial" w:cs="Arial"/>
          <w:sz w:val="18"/>
          <w:szCs w:val="18"/>
        </w:rPr>
      </w:pPr>
      <w:r w:rsidRPr="00A42F95">
        <w:rPr>
          <w:rFonts w:ascii="Arial" w:hAnsi="Arial" w:cs="Arial"/>
          <w:sz w:val="18"/>
          <w:szCs w:val="18"/>
        </w:rPr>
        <w:t xml:space="preserve">Email: </w:t>
      </w:r>
      <w:hyperlink r:id="rId14" w:history="1">
        <w:r w:rsidRPr="00AC650A">
          <w:rPr>
            <w:rStyle w:val="Hyperlink"/>
            <w:rFonts w:ascii="Arial" w:hAnsi="Arial" w:cs="Arial"/>
            <w:sz w:val="18"/>
            <w:szCs w:val="18"/>
          </w:rPr>
          <w:t>chinaembpress_us@mfa.gov.cn</w:t>
        </w:r>
      </w:hyperlink>
      <w:r>
        <w:rPr>
          <w:rFonts w:ascii="Arial" w:hAnsi="Arial" w:cs="Arial"/>
          <w:sz w:val="18"/>
          <w:szCs w:val="18"/>
        </w:rPr>
        <w:t xml:space="preserve"> </w:t>
      </w:r>
    </w:p>
    <w:p w14:paraId="6B1CA625" w14:textId="6F4BA9A2" w:rsidR="00A42F95" w:rsidRPr="00A42F95" w:rsidRDefault="00A42F95" w:rsidP="00EA77BF">
      <w:pPr>
        <w:pStyle w:val="PlainText"/>
        <w:rPr>
          <w:rFonts w:ascii="Arial" w:hAnsi="Arial" w:cs="Arial"/>
          <w:sz w:val="18"/>
          <w:szCs w:val="18"/>
        </w:rPr>
      </w:pPr>
      <w:r w:rsidRPr="00A42F95">
        <w:rPr>
          <w:rFonts w:ascii="Arial" w:hAnsi="Arial" w:cs="Arial"/>
          <w:sz w:val="18"/>
          <w:szCs w:val="18"/>
        </w:rPr>
        <w:t>Salutation: Dear Ambassador</w:t>
      </w:r>
    </w:p>
    <w:p w14:paraId="353F4421" w14:textId="77777777" w:rsidR="00A42F95" w:rsidRDefault="00A42F95" w:rsidP="00A42F95">
      <w:pPr>
        <w:spacing w:after="0" w:line="240" w:lineRule="auto"/>
        <w:rPr>
          <w:rFonts w:ascii="Arial" w:hAnsi="Arial" w:cs="Arial"/>
          <w:i/>
          <w:iCs/>
        </w:rPr>
        <w:sectPr w:rsidR="00A42F95" w:rsidSect="00A42F95">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76ABEB63" w14:textId="77777777" w:rsidR="00DE1ED9" w:rsidRPr="00A42F95" w:rsidRDefault="00DE1ED9" w:rsidP="00A42F95">
      <w:pPr>
        <w:spacing w:after="0" w:line="240" w:lineRule="auto"/>
        <w:rPr>
          <w:rFonts w:ascii="Arial" w:hAnsi="Arial" w:cs="Arial"/>
          <w:sz w:val="20"/>
          <w:szCs w:val="20"/>
        </w:rPr>
      </w:pPr>
      <w:r w:rsidRPr="00A42F95">
        <w:rPr>
          <w:rFonts w:ascii="Arial" w:hAnsi="Arial" w:cs="Arial"/>
          <w:sz w:val="20"/>
          <w:szCs w:val="20"/>
        </w:rPr>
        <w:t>Dear Director Song,</w:t>
      </w:r>
    </w:p>
    <w:p w14:paraId="03BF2C56" w14:textId="40E7C79C" w:rsidR="00DE1ED9" w:rsidRPr="00A42F95" w:rsidRDefault="00DE1ED9" w:rsidP="00A42F95">
      <w:pPr>
        <w:spacing w:before="120" w:after="0" w:line="240" w:lineRule="auto"/>
        <w:jc w:val="both"/>
        <w:rPr>
          <w:rFonts w:ascii="Arial" w:hAnsi="Arial" w:cs="Arial"/>
          <w:sz w:val="20"/>
          <w:szCs w:val="20"/>
        </w:rPr>
      </w:pPr>
      <w:r w:rsidRPr="00A42F95">
        <w:rPr>
          <w:rFonts w:ascii="Arial" w:hAnsi="Arial" w:cs="Arial"/>
          <w:sz w:val="20"/>
          <w:szCs w:val="20"/>
        </w:rPr>
        <w:t xml:space="preserve">I am writing to express my concern about the ongoing incommunicado detention of Wei </w:t>
      </w:r>
      <w:proofErr w:type="spellStart"/>
      <w:r w:rsidRPr="00A42F95">
        <w:rPr>
          <w:rFonts w:ascii="Arial" w:hAnsi="Arial" w:cs="Arial"/>
          <w:sz w:val="20"/>
          <w:szCs w:val="20"/>
        </w:rPr>
        <w:t>Zhili</w:t>
      </w:r>
      <w:proofErr w:type="spellEnd"/>
      <w:r w:rsidRPr="00A42F95">
        <w:rPr>
          <w:rFonts w:ascii="Arial" w:hAnsi="Arial" w:cs="Arial"/>
          <w:sz w:val="20"/>
          <w:szCs w:val="20"/>
        </w:rPr>
        <w:t xml:space="preserve"> and </w:t>
      </w:r>
      <w:proofErr w:type="spellStart"/>
      <w:r w:rsidRPr="00A42F95">
        <w:rPr>
          <w:rFonts w:ascii="Arial" w:hAnsi="Arial" w:cs="Arial"/>
          <w:sz w:val="20"/>
          <w:szCs w:val="20"/>
        </w:rPr>
        <w:t>Ke</w:t>
      </w:r>
      <w:proofErr w:type="spellEnd"/>
      <w:r w:rsidRPr="00A42F95">
        <w:rPr>
          <w:rFonts w:ascii="Arial" w:hAnsi="Arial" w:cs="Arial"/>
          <w:sz w:val="20"/>
          <w:szCs w:val="20"/>
        </w:rPr>
        <w:t xml:space="preserve"> </w:t>
      </w:r>
      <w:proofErr w:type="spellStart"/>
      <w:r w:rsidRPr="00A42F95">
        <w:rPr>
          <w:rFonts w:ascii="Arial" w:hAnsi="Arial" w:cs="Arial"/>
          <w:sz w:val="20"/>
          <w:szCs w:val="20"/>
        </w:rPr>
        <w:t>Chengbing</w:t>
      </w:r>
      <w:proofErr w:type="spellEnd"/>
      <w:r w:rsidRPr="00A42F95">
        <w:rPr>
          <w:rFonts w:ascii="Arial" w:hAnsi="Arial" w:cs="Arial"/>
          <w:sz w:val="20"/>
          <w:szCs w:val="20"/>
        </w:rPr>
        <w:t xml:space="preserve"> who were first taken away from their homes by police on 20 March 2019. Prior to their detention, the activists used the online platform “New Generation” (</w:t>
      </w:r>
      <w:proofErr w:type="spellStart"/>
      <w:r w:rsidRPr="00A42F95">
        <w:rPr>
          <w:rFonts w:ascii="Arial" w:hAnsi="Arial" w:cs="Arial"/>
          <w:sz w:val="20"/>
          <w:szCs w:val="20"/>
        </w:rPr>
        <w:t>xinshengdai</w:t>
      </w:r>
      <w:proofErr w:type="spellEnd"/>
      <w:r w:rsidRPr="00A42F95">
        <w:rPr>
          <w:rFonts w:ascii="Arial" w:hAnsi="Arial" w:cs="Arial"/>
          <w:sz w:val="20"/>
          <w:szCs w:val="20"/>
        </w:rPr>
        <w:t xml:space="preserve">) to publish information about cases of migrant workers from Hunan Province who had contracted occupational lung disease, while also helping them to defend their rights and lodge </w:t>
      </w:r>
      <w:proofErr w:type="spellStart"/>
      <w:r w:rsidRPr="00A42F95">
        <w:rPr>
          <w:rFonts w:ascii="Arial" w:hAnsi="Arial" w:cs="Arial"/>
          <w:sz w:val="20"/>
          <w:szCs w:val="20"/>
        </w:rPr>
        <w:t>labor</w:t>
      </w:r>
      <w:proofErr w:type="spellEnd"/>
      <w:r w:rsidRPr="00A42F95">
        <w:rPr>
          <w:rFonts w:ascii="Arial" w:hAnsi="Arial" w:cs="Arial"/>
          <w:sz w:val="20"/>
          <w:szCs w:val="20"/>
        </w:rPr>
        <w:t xml:space="preserve"> rights complaints to the authorities. </w:t>
      </w:r>
    </w:p>
    <w:p w14:paraId="58148F0C" w14:textId="77CF2498" w:rsidR="00DE1ED9" w:rsidRPr="00A42F95" w:rsidRDefault="00DE1ED9" w:rsidP="00A42F95">
      <w:pPr>
        <w:spacing w:before="120" w:after="0" w:line="240" w:lineRule="auto"/>
        <w:jc w:val="both"/>
        <w:rPr>
          <w:rFonts w:ascii="Arial" w:hAnsi="Arial" w:cs="Arial"/>
          <w:iCs/>
          <w:sz w:val="20"/>
          <w:szCs w:val="20"/>
        </w:rPr>
      </w:pPr>
      <w:r w:rsidRPr="00A42F95">
        <w:rPr>
          <w:rFonts w:ascii="Arial" w:hAnsi="Arial" w:cs="Arial"/>
          <w:iCs/>
          <w:sz w:val="20"/>
          <w:szCs w:val="20"/>
        </w:rPr>
        <w:t xml:space="preserve">On 26 and 27 March, Shenzhen City Ping Shan Public Security Sub-bureau informed the families that Wei and </w:t>
      </w:r>
      <w:proofErr w:type="spellStart"/>
      <w:r w:rsidRPr="00A42F95">
        <w:rPr>
          <w:rFonts w:ascii="Arial" w:hAnsi="Arial" w:cs="Arial"/>
          <w:iCs/>
          <w:sz w:val="20"/>
          <w:szCs w:val="20"/>
        </w:rPr>
        <w:t>Ke</w:t>
      </w:r>
      <w:proofErr w:type="spellEnd"/>
      <w:r w:rsidRPr="00A42F95">
        <w:rPr>
          <w:rFonts w:ascii="Arial" w:hAnsi="Arial" w:cs="Arial"/>
          <w:iCs/>
          <w:sz w:val="20"/>
          <w:szCs w:val="20"/>
        </w:rPr>
        <w:t xml:space="preserve"> were criminally detained on suspicion of “picking quarrels and provoking trouble” in Shenzhen City No. 2 detention </w:t>
      </w:r>
      <w:proofErr w:type="spellStart"/>
      <w:r w:rsidRPr="00A42F95">
        <w:rPr>
          <w:rFonts w:ascii="Arial" w:hAnsi="Arial" w:cs="Arial"/>
          <w:iCs/>
          <w:sz w:val="20"/>
          <w:szCs w:val="20"/>
        </w:rPr>
        <w:t>cent</w:t>
      </w:r>
      <w:r w:rsidR="00A42F95">
        <w:rPr>
          <w:rFonts w:ascii="Arial" w:hAnsi="Arial" w:cs="Arial"/>
          <w:iCs/>
          <w:sz w:val="20"/>
          <w:szCs w:val="20"/>
        </w:rPr>
        <w:t>er</w:t>
      </w:r>
      <w:proofErr w:type="spellEnd"/>
      <w:r w:rsidRPr="00A42F95">
        <w:rPr>
          <w:rFonts w:ascii="Arial" w:hAnsi="Arial" w:cs="Arial"/>
          <w:iCs/>
          <w:sz w:val="20"/>
          <w:szCs w:val="20"/>
        </w:rPr>
        <w:t xml:space="preserve">. Three weeks later however, the police notified the family that they had been transferred to residential surveillance at a designated location. </w:t>
      </w:r>
    </w:p>
    <w:p w14:paraId="221B52B4" w14:textId="69C42DCD" w:rsidR="00DE1ED9" w:rsidRPr="00A42F95" w:rsidRDefault="00DE1ED9" w:rsidP="00A42F95">
      <w:pPr>
        <w:spacing w:before="120" w:after="0" w:line="240" w:lineRule="auto"/>
        <w:jc w:val="both"/>
        <w:rPr>
          <w:rFonts w:ascii="Arial" w:hAnsi="Arial" w:cs="Arial"/>
          <w:sz w:val="20"/>
          <w:szCs w:val="20"/>
        </w:rPr>
      </w:pPr>
      <w:r w:rsidRPr="00A42F95">
        <w:rPr>
          <w:rFonts w:ascii="Arial" w:hAnsi="Arial" w:cs="Arial"/>
          <w:sz w:val="20"/>
          <w:szCs w:val="20"/>
        </w:rPr>
        <w:t xml:space="preserve">Family members of the two activists have also been facing pressure from the police to dismiss their lawyers and remain silent about their cases. Wei </w:t>
      </w:r>
      <w:proofErr w:type="spellStart"/>
      <w:r w:rsidRPr="00A42F95">
        <w:rPr>
          <w:rFonts w:ascii="Arial" w:hAnsi="Arial" w:cs="Arial"/>
          <w:sz w:val="20"/>
          <w:szCs w:val="20"/>
        </w:rPr>
        <w:t>Zhili’s</w:t>
      </w:r>
      <w:proofErr w:type="spellEnd"/>
      <w:r w:rsidRPr="00A42F95">
        <w:rPr>
          <w:rFonts w:ascii="Arial" w:hAnsi="Arial" w:cs="Arial"/>
          <w:sz w:val="20"/>
          <w:szCs w:val="20"/>
        </w:rPr>
        <w:t xml:space="preserve"> wife, Zheng </w:t>
      </w:r>
      <w:proofErr w:type="spellStart"/>
      <w:r w:rsidRPr="00A42F95">
        <w:rPr>
          <w:rFonts w:ascii="Arial" w:hAnsi="Arial" w:cs="Arial"/>
          <w:sz w:val="20"/>
          <w:szCs w:val="20"/>
        </w:rPr>
        <w:t>Churan</w:t>
      </w:r>
      <w:proofErr w:type="spellEnd"/>
      <w:r w:rsidRPr="00A42F95">
        <w:rPr>
          <w:rFonts w:ascii="Arial" w:hAnsi="Arial" w:cs="Arial"/>
          <w:sz w:val="20"/>
          <w:szCs w:val="20"/>
        </w:rPr>
        <w:t xml:space="preserve">, is a well-known feminist activist who has relentlessly campaigned for Wei’s release. Facing continued harassment, Zheng’s WeChat accounts have been deleted and she has been evicted by her landlord. </w:t>
      </w:r>
      <w:r w:rsidRPr="00A42F95">
        <w:rPr>
          <w:rFonts w:ascii="Arial" w:hAnsi="Arial" w:cs="Arial"/>
          <w:iCs/>
          <w:sz w:val="20"/>
          <w:szCs w:val="20"/>
        </w:rPr>
        <w:t>Denied access</w:t>
      </w:r>
      <w:r w:rsidRPr="00A42F95">
        <w:rPr>
          <w:rFonts w:ascii="Arial" w:hAnsi="Arial" w:cs="Arial"/>
          <w:sz w:val="20"/>
          <w:szCs w:val="20"/>
        </w:rPr>
        <w:t xml:space="preserve"> to legal counsel of their choice, their families or others, Wei </w:t>
      </w:r>
      <w:proofErr w:type="spellStart"/>
      <w:r w:rsidRPr="00A42F95">
        <w:rPr>
          <w:rFonts w:ascii="Arial" w:hAnsi="Arial" w:cs="Arial"/>
          <w:sz w:val="20"/>
          <w:szCs w:val="20"/>
        </w:rPr>
        <w:t>Zhili</w:t>
      </w:r>
      <w:proofErr w:type="spellEnd"/>
      <w:r w:rsidRPr="00A42F95">
        <w:rPr>
          <w:rFonts w:ascii="Arial" w:hAnsi="Arial" w:cs="Arial"/>
          <w:sz w:val="20"/>
          <w:szCs w:val="20"/>
        </w:rPr>
        <w:t xml:space="preserve"> and </w:t>
      </w:r>
      <w:proofErr w:type="spellStart"/>
      <w:r w:rsidRPr="00A42F95">
        <w:rPr>
          <w:rFonts w:ascii="Arial" w:hAnsi="Arial" w:cs="Arial"/>
          <w:sz w:val="20"/>
          <w:szCs w:val="20"/>
        </w:rPr>
        <w:t>Ke</w:t>
      </w:r>
      <w:proofErr w:type="spellEnd"/>
      <w:r w:rsidRPr="00A42F95">
        <w:rPr>
          <w:rFonts w:ascii="Arial" w:hAnsi="Arial" w:cs="Arial"/>
          <w:sz w:val="20"/>
          <w:szCs w:val="20"/>
        </w:rPr>
        <w:t xml:space="preserve"> </w:t>
      </w:r>
      <w:proofErr w:type="spellStart"/>
      <w:r w:rsidRPr="00A42F95">
        <w:rPr>
          <w:rFonts w:ascii="Arial" w:hAnsi="Arial" w:cs="Arial"/>
          <w:sz w:val="20"/>
          <w:szCs w:val="20"/>
        </w:rPr>
        <w:t>Chengbing</w:t>
      </w:r>
      <w:proofErr w:type="spellEnd"/>
      <w:r w:rsidRPr="00A42F95">
        <w:rPr>
          <w:rFonts w:ascii="Arial" w:hAnsi="Arial" w:cs="Arial"/>
          <w:sz w:val="20"/>
          <w:szCs w:val="20"/>
        </w:rPr>
        <w:t xml:space="preserve"> are at serious risk of torture and other ill-treatment.</w:t>
      </w:r>
    </w:p>
    <w:p w14:paraId="47AA14B8" w14:textId="406E45E1" w:rsidR="00DE1ED9" w:rsidRPr="00A42F95" w:rsidRDefault="00DE1ED9" w:rsidP="00A42F95">
      <w:pPr>
        <w:spacing w:before="120" w:after="0" w:line="240" w:lineRule="auto"/>
        <w:jc w:val="both"/>
        <w:rPr>
          <w:rFonts w:ascii="Arial" w:hAnsi="Arial" w:cs="Arial"/>
          <w:sz w:val="20"/>
          <w:szCs w:val="20"/>
        </w:rPr>
      </w:pPr>
      <w:r w:rsidRPr="00A42F95">
        <w:rPr>
          <w:rFonts w:ascii="Arial" w:hAnsi="Arial" w:cs="Arial"/>
          <w:sz w:val="20"/>
          <w:szCs w:val="20"/>
        </w:rPr>
        <w:t>Therefore, I call on you to</w:t>
      </w:r>
      <w:r w:rsidR="00A42F95" w:rsidRPr="00A42F95">
        <w:rPr>
          <w:rFonts w:ascii="Arial" w:hAnsi="Arial" w:cs="Arial"/>
          <w:sz w:val="20"/>
          <w:szCs w:val="20"/>
        </w:rPr>
        <w:t xml:space="preserve"> i</w:t>
      </w:r>
      <w:r w:rsidRPr="00A42F95">
        <w:rPr>
          <w:rFonts w:ascii="Arial" w:hAnsi="Arial" w:cs="Arial"/>
          <w:bCs/>
          <w:iCs/>
          <w:sz w:val="20"/>
          <w:szCs w:val="20"/>
        </w:rPr>
        <w:t xml:space="preserve">mmediately and unconditionally release Wei </w:t>
      </w:r>
      <w:proofErr w:type="spellStart"/>
      <w:r w:rsidRPr="00A42F95">
        <w:rPr>
          <w:rFonts w:ascii="Arial" w:hAnsi="Arial" w:cs="Arial"/>
          <w:bCs/>
          <w:iCs/>
          <w:sz w:val="20"/>
          <w:szCs w:val="20"/>
        </w:rPr>
        <w:t>Zhili</w:t>
      </w:r>
      <w:proofErr w:type="spellEnd"/>
      <w:r w:rsidRPr="00A42F95">
        <w:rPr>
          <w:rFonts w:ascii="Arial" w:hAnsi="Arial" w:cs="Arial"/>
          <w:bCs/>
          <w:iCs/>
          <w:sz w:val="20"/>
          <w:szCs w:val="20"/>
        </w:rPr>
        <w:t xml:space="preserve"> and </w:t>
      </w:r>
      <w:proofErr w:type="spellStart"/>
      <w:r w:rsidRPr="00A42F95">
        <w:rPr>
          <w:rFonts w:ascii="Arial" w:hAnsi="Arial" w:cs="Arial"/>
          <w:bCs/>
          <w:iCs/>
          <w:sz w:val="20"/>
          <w:szCs w:val="20"/>
        </w:rPr>
        <w:t>Ke</w:t>
      </w:r>
      <w:proofErr w:type="spellEnd"/>
      <w:r w:rsidRPr="00A42F95">
        <w:rPr>
          <w:rFonts w:ascii="Arial" w:hAnsi="Arial" w:cs="Arial"/>
          <w:bCs/>
          <w:iCs/>
          <w:sz w:val="20"/>
          <w:szCs w:val="20"/>
        </w:rPr>
        <w:t xml:space="preserve"> </w:t>
      </w:r>
      <w:proofErr w:type="spellStart"/>
      <w:r w:rsidRPr="00A42F95">
        <w:rPr>
          <w:rFonts w:ascii="Arial" w:hAnsi="Arial" w:cs="Arial"/>
          <w:bCs/>
          <w:iCs/>
          <w:sz w:val="20"/>
          <w:szCs w:val="20"/>
        </w:rPr>
        <w:t>Chengbing</w:t>
      </w:r>
      <w:proofErr w:type="spellEnd"/>
      <w:r w:rsidRPr="00A42F95">
        <w:rPr>
          <w:rFonts w:ascii="Arial" w:hAnsi="Arial" w:cs="Arial"/>
          <w:bCs/>
          <w:iCs/>
          <w:sz w:val="20"/>
          <w:szCs w:val="20"/>
        </w:rPr>
        <w:t xml:space="preserve"> unless there is sufficient credible and admissible evidence that they have committed an internationally recognized offense and are granted a fair trial in line with international standards; </w:t>
      </w:r>
      <w:r w:rsidR="00A42F95" w:rsidRPr="00A42F95">
        <w:rPr>
          <w:rFonts w:ascii="Arial" w:hAnsi="Arial" w:cs="Arial"/>
          <w:sz w:val="20"/>
          <w:szCs w:val="20"/>
        </w:rPr>
        <w:t>e</w:t>
      </w:r>
      <w:r w:rsidRPr="00A42F95">
        <w:rPr>
          <w:rFonts w:ascii="Arial" w:hAnsi="Arial" w:cs="Arial"/>
          <w:bCs/>
          <w:iCs/>
          <w:sz w:val="20"/>
          <w:szCs w:val="20"/>
        </w:rPr>
        <w:t xml:space="preserve">nsure that Wei </w:t>
      </w:r>
      <w:proofErr w:type="spellStart"/>
      <w:r w:rsidRPr="00A42F95">
        <w:rPr>
          <w:rFonts w:ascii="Arial" w:hAnsi="Arial" w:cs="Arial"/>
          <w:bCs/>
          <w:iCs/>
          <w:sz w:val="20"/>
          <w:szCs w:val="20"/>
        </w:rPr>
        <w:t>Zhili</w:t>
      </w:r>
      <w:proofErr w:type="spellEnd"/>
      <w:r w:rsidRPr="00A42F95">
        <w:rPr>
          <w:rFonts w:ascii="Arial" w:hAnsi="Arial" w:cs="Arial"/>
          <w:bCs/>
          <w:iCs/>
          <w:sz w:val="20"/>
          <w:szCs w:val="20"/>
        </w:rPr>
        <w:t xml:space="preserve"> and </w:t>
      </w:r>
      <w:proofErr w:type="spellStart"/>
      <w:r w:rsidRPr="00A42F95">
        <w:rPr>
          <w:rFonts w:ascii="Arial" w:hAnsi="Arial" w:cs="Arial"/>
          <w:bCs/>
          <w:iCs/>
          <w:sz w:val="20"/>
          <w:szCs w:val="20"/>
        </w:rPr>
        <w:t>Ke</w:t>
      </w:r>
      <w:proofErr w:type="spellEnd"/>
      <w:r w:rsidRPr="00A42F95">
        <w:rPr>
          <w:rFonts w:ascii="Arial" w:hAnsi="Arial" w:cs="Arial"/>
          <w:bCs/>
          <w:iCs/>
          <w:sz w:val="20"/>
          <w:szCs w:val="20"/>
        </w:rPr>
        <w:t xml:space="preserve"> </w:t>
      </w:r>
      <w:proofErr w:type="spellStart"/>
      <w:r w:rsidRPr="00A42F95">
        <w:rPr>
          <w:rFonts w:ascii="Arial" w:hAnsi="Arial" w:cs="Arial"/>
          <w:bCs/>
          <w:iCs/>
          <w:sz w:val="20"/>
          <w:szCs w:val="20"/>
        </w:rPr>
        <w:t>Chengbing</w:t>
      </w:r>
      <w:proofErr w:type="spellEnd"/>
      <w:r w:rsidRPr="00A42F95">
        <w:rPr>
          <w:rFonts w:ascii="Arial" w:hAnsi="Arial" w:cs="Arial"/>
          <w:bCs/>
          <w:iCs/>
          <w:sz w:val="20"/>
          <w:szCs w:val="20"/>
        </w:rPr>
        <w:t xml:space="preserve"> are not subjected to any torture or other ill-treatment and have regular and unrestricted access to a lawyer of their choice and are able to communicate with family members, without interference unless justified in line with international human rights law; and</w:t>
      </w:r>
      <w:r w:rsidR="00A42F95" w:rsidRPr="00A42F95">
        <w:rPr>
          <w:rFonts w:ascii="Arial" w:hAnsi="Arial" w:cs="Arial"/>
          <w:sz w:val="20"/>
          <w:szCs w:val="20"/>
        </w:rPr>
        <w:t xml:space="preserve"> </w:t>
      </w:r>
      <w:r w:rsidRPr="00A42F95">
        <w:rPr>
          <w:rFonts w:ascii="Arial" w:hAnsi="Arial" w:cs="Arial"/>
          <w:sz w:val="20"/>
          <w:szCs w:val="20"/>
        </w:rPr>
        <w:t xml:space="preserve">end all harassment against family members of Wei </w:t>
      </w:r>
      <w:proofErr w:type="spellStart"/>
      <w:r w:rsidRPr="00A42F95">
        <w:rPr>
          <w:rFonts w:ascii="Arial" w:hAnsi="Arial" w:cs="Arial"/>
          <w:sz w:val="20"/>
          <w:szCs w:val="20"/>
        </w:rPr>
        <w:t>Zhili</w:t>
      </w:r>
      <w:proofErr w:type="spellEnd"/>
      <w:r w:rsidRPr="00A42F95">
        <w:rPr>
          <w:rFonts w:ascii="Arial" w:hAnsi="Arial" w:cs="Arial"/>
          <w:sz w:val="20"/>
          <w:szCs w:val="20"/>
        </w:rPr>
        <w:t xml:space="preserve"> and </w:t>
      </w:r>
      <w:proofErr w:type="spellStart"/>
      <w:r w:rsidRPr="00A42F95">
        <w:rPr>
          <w:rFonts w:ascii="Arial" w:hAnsi="Arial" w:cs="Arial"/>
          <w:sz w:val="20"/>
          <w:szCs w:val="20"/>
        </w:rPr>
        <w:t>Ke</w:t>
      </w:r>
      <w:proofErr w:type="spellEnd"/>
      <w:r w:rsidRPr="00A42F95">
        <w:rPr>
          <w:rFonts w:ascii="Arial" w:hAnsi="Arial" w:cs="Arial"/>
          <w:sz w:val="20"/>
          <w:szCs w:val="20"/>
        </w:rPr>
        <w:t xml:space="preserve"> </w:t>
      </w:r>
      <w:proofErr w:type="spellStart"/>
      <w:r w:rsidRPr="00A42F95">
        <w:rPr>
          <w:rFonts w:ascii="Arial" w:hAnsi="Arial" w:cs="Arial"/>
          <w:sz w:val="20"/>
          <w:szCs w:val="20"/>
        </w:rPr>
        <w:t>Chengbing</w:t>
      </w:r>
      <w:proofErr w:type="spellEnd"/>
      <w:r w:rsidRPr="00A42F95">
        <w:rPr>
          <w:rFonts w:ascii="Arial" w:hAnsi="Arial" w:cs="Arial"/>
          <w:sz w:val="20"/>
          <w:szCs w:val="20"/>
        </w:rPr>
        <w:t xml:space="preserve">. </w:t>
      </w:r>
    </w:p>
    <w:p w14:paraId="0D6864E4" w14:textId="261E113A" w:rsidR="00C66A60" w:rsidRPr="00A42F95" w:rsidRDefault="00A42F95" w:rsidP="00A42F95">
      <w:pPr>
        <w:spacing w:line="240" w:lineRule="auto"/>
        <w:rPr>
          <w:rFonts w:ascii="Arial" w:hAnsi="Arial" w:cs="Arial"/>
        </w:rPr>
      </w:pPr>
      <w:r w:rsidRPr="00A42F95">
        <w:rPr>
          <w:rFonts w:ascii="Arial" w:hAnsi="Arial" w:cs="Arial"/>
          <w:sz w:val="20"/>
          <w:szCs w:val="20"/>
        </w:rPr>
        <w:br/>
      </w:r>
      <w:r w:rsidR="00DE1ED9" w:rsidRPr="00A42F95">
        <w:rPr>
          <w:rFonts w:ascii="Arial" w:hAnsi="Arial" w:cs="Arial"/>
          <w:sz w:val="20"/>
          <w:szCs w:val="20"/>
        </w:rPr>
        <w:t>Yours sincerely.</w:t>
      </w:r>
    </w:p>
    <w:p w14:paraId="5D69656D" w14:textId="77777777" w:rsidR="00DE1ED9" w:rsidRPr="00A42F95" w:rsidRDefault="00DE1ED9" w:rsidP="00A42F95">
      <w:pPr>
        <w:pStyle w:val="AIBoxHeading"/>
        <w:shd w:val="clear" w:color="auto" w:fill="D9D9D9" w:themeFill="background1" w:themeFillShade="D9"/>
        <w:spacing w:line="240" w:lineRule="auto"/>
        <w:rPr>
          <w:rFonts w:ascii="Arial" w:hAnsi="Arial" w:cs="Arial"/>
          <w:b w:val="0"/>
          <w:szCs w:val="32"/>
        </w:rPr>
      </w:pPr>
      <w:r w:rsidRPr="00A42F95">
        <w:rPr>
          <w:rFonts w:ascii="Arial" w:hAnsi="Arial" w:cs="Arial"/>
          <w:szCs w:val="32"/>
        </w:rPr>
        <w:lastRenderedPageBreak/>
        <w:t>Additional information</w:t>
      </w:r>
    </w:p>
    <w:p w14:paraId="4E19A24E" w14:textId="77777777" w:rsidR="00DE1ED9" w:rsidRPr="005E54AD" w:rsidRDefault="00DE1ED9" w:rsidP="00A42F95">
      <w:pPr>
        <w:spacing w:before="240" w:after="0" w:line="240" w:lineRule="auto"/>
        <w:rPr>
          <w:rFonts w:ascii="Arial" w:hAnsi="Arial" w:cs="Arial"/>
          <w:color w:val="auto"/>
          <w:sz w:val="20"/>
          <w:szCs w:val="20"/>
          <w:lang w:eastAsia="en-US"/>
        </w:rPr>
      </w:pPr>
      <w:r w:rsidRPr="005E54AD">
        <w:rPr>
          <w:rFonts w:ascii="Arial" w:hAnsi="Arial" w:cs="Arial"/>
          <w:color w:val="auto"/>
          <w:sz w:val="20"/>
          <w:szCs w:val="20"/>
          <w:lang w:eastAsia="en-US"/>
        </w:rPr>
        <w:t xml:space="preserve">Wei </w:t>
      </w:r>
      <w:proofErr w:type="spellStart"/>
      <w:r w:rsidRPr="005E54AD">
        <w:rPr>
          <w:rFonts w:ascii="Arial" w:hAnsi="Arial" w:cs="Arial"/>
          <w:color w:val="auto"/>
          <w:sz w:val="20"/>
          <w:szCs w:val="20"/>
          <w:lang w:eastAsia="en-US"/>
        </w:rPr>
        <w:t>Zhili</w:t>
      </w:r>
      <w:proofErr w:type="spellEnd"/>
      <w:r w:rsidRPr="005E54AD">
        <w:rPr>
          <w:rFonts w:ascii="Arial" w:hAnsi="Arial" w:cs="Arial"/>
          <w:color w:val="auto"/>
          <w:sz w:val="20"/>
          <w:szCs w:val="20"/>
          <w:lang w:eastAsia="en-US"/>
        </w:rPr>
        <w:t xml:space="preserve"> and </w:t>
      </w:r>
      <w:proofErr w:type="spellStart"/>
      <w:r w:rsidRPr="005E54AD">
        <w:rPr>
          <w:rFonts w:ascii="Arial" w:hAnsi="Arial" w:cs="Arial"/>
          <w:color w:val="auto"/>
          <w:sz w:val="20"/>
          <w:szCs w:val="20"/>
          <w:lang w:eastAsia="en-US"/>
        </w:rPr>
        <w:t>Ke</w:t>
      </w:r>
      <w:proofErr w:type="spellEnd"/>
      <w:r w:rsidRPr="005E54AD">
        <w:rPr>
          <w:rFonts w:ascii="Arial" w:hAnsi="Arial" w:cs="Arial"/>
          <w:color w:val="auto"/>
          <w:sz w:val="20"/>
          <w:szCs w:val="20"/>
          <w:lang w:eastAsia="en-US"/>
        </w:rPr>
        <w:t xml:space="preserve"> </w:t>
      </w:r>
      <w:proofErr w:type="spellStart"/>
      <w:r w:rsidRPr="005E54AD">
        <w:rPr>
          <w:rFonts w:ascii="Arial" w:hAnsi="Arial" w:cs="Arial"/>
          <w:color w:val="auto"/>
          <w:sz w:val="20"/>
          <w:szCs w:val="20"/>
          <w:lang w:eastAsia="en-US"/>
        </w:rPr>
        <w:t>Chengbing</w:t>
      </w:r>
      <w:proofErr w:type="spellEnd"/>
      <w:r w:rsidRPr="005E54AD">
        <w:rPr>
          <w:rFonts w:ascii="Arial" w:hAnsi="Arial" w:cs="Arial"/>
          <w:color w:val="auto"/>
          <w:sz w:val="20"/>
          <w:szCs w:val="20"/>
          <w:lang w:eastAsia="en-US"/>
        </w:rPr>
        <w:t xml:space="preserve"> are editors of “New Generation” (</w:t>
      </w:r>
      <w:proofErr w:type="spellStart"/>
      <w:r w:rsidRPr="005E54AD">
        <w:rPr>
          <w:rFonts w:ascii="Arial" w:hAnsi="Arial" w:cs="Arial"/>
          <w:i/>
          <w:color w:val="auto"/>
          <w:sz w:val="20"/>
          <w:szCs w:val="20"/>
          <w:lang w:eastAsia="en-US"/>
        </w:rPr>
        <w:t>xinshengdai</w:t>
      </w:r>
      <w:proofErr w:type="spellEnd"/>
      <w:r w:rsidRPr="005E54AD">
        <w:rPr>
          <w:rFonts w:ascii="Arial" w:hAnsi="Arial" w:cs="Arial"/>
          <w:color w:val="auto"/>
          <w:sz w:val="20"/>
          <w:szCs w:val="20"/>
          <w:lang w:eastAsia="en-US"/>
        </w:rPr>
        <w:t xml:space="preserve">), a website on monitoring and reporting the situation of rural migrant workers in China. New Generation also uses other mainland Chinese social media platforms to disseminate information about employment and labour laws and occupational safety and health. A lot of their recent work was focused on the plight of the workers from Hunan province who contracted silicosis due to lack of occupational health safety protection in the factories. </w:t>
      </w:r>
    </w:p>
    <w:p w14:paraId="48746479" w14:textId="77777777" w:rsidR="00DE1ED9" w:rsidRPr="005E54AD" w:rsidRDefault="00DE1ED9" w:rsidP="00A42F95">
      <w:pPr>
        <w:spacing w:before="240" w:after="0" w:line="240" w:lineRule="auto"/>
        <w:rPr>
          <w:rFonts w:ascii="Arial" w:hAnsi="Arial" w:cs="Arial"/>
          <w:color w:val="auto"/>
          <w:sz w:val="20"/>
          <w:szCs w:val="20"/>
          <w:lang w:eastAsia="en-US"/>
        </w:rPr>
      </w:pPr>
      <w:r w:rsidRPr="005E54AD">
        <w:rPr>
          <w:rFonts w:ascii="Arial" w:hAnsi="Arial" w:cs="Arial"/>
          <w:color w:val="auto"/>
          <w:sz w:val="20"/>
          <w:szCs w:val="20"/>
          <w:lang w:eastAsia="en-US"/>
        </w:rPr>
        <w:t xml:space="preserve">Wei </w:t>
      </w:r>
      <w:proofErr w:type="spellStart"/>
      <w:r w:rsidRPr="005E54AD">
        <w:rPr>
          <w:rFonts w:ascii="Arial" w:hAnsi="Arial" w:cs="Arial"/>
          <w:color w:val="auto"/>
          <w:sz w:val="20"/>
          <w:szCs w:val="20"/>
          <w:lang w:eastAsia="en-US"/>
        </w:rPr>
        <w:t>Zhili</w:t>
      </w:r>
      <w:proofErr w:type="spellEnd"/>
      <w:r w:rsidRPr="005E54AD">
        <w:rPr>
          <w:rFonts w:ascii="Arial" w:hAnsi="Arial" w:cs="Arial"/>
          <w:color w:val="auto"/>
          <w:sz w:val="20"/>
          <w:szCs w:val="20"/>
          <w:lang w:eastAsia="en-US"/>
        </w:rPr>
        <w:t xml:space="preserve"> has b</w:t>
      </w:r>
      <w:bookmarkStart w:id="0" w:name="_GoBack"/>
      <w:bookmarkEnd w:id="0"/>
      <w:r w:rsidRPr="005E54AD">
        <w:rPr>
          <w:rFonts w:ascii="Arial" w:hAnsi="Arial" w:cs="Arial"/>
          <w:color w:val="auto"/>
          <w:sz w:val="20"/>
          <w:szCs w:val="20"/>
          <w:lang w:eastAsia="en-US"/>
        </w:rPr>
        <w:t>een committed to labour rights and feminist issues since he graduated from university in 2001. Upon his university graduation, he worked in Hand-in-Hand Workers’ Activity Centre (</w:t>
      </w:r>
      <w:proofErr w:type="spellStart"/>
      <w:r w:rsidRPr="005E54AD">
        <w:rPr>
          <w:rFonts w:ascii="Arial" w:eastAsia="Microsoft JhengHei UI" w:hAnsi="Arial" w:cs="Arial"/>
          <w:color w:val="auto"/>
          <w:sz w:val="20"/>
          <w:szCs w:val="20"/>
          <w:lang w:eastAsia="en-US"/>
        </w:rPr>
        <w:t>手牵手工友活动</w:t>
      </w:r>
      <w:proofErr w:type="spellEnd"/>
      <w:r w:rsidRPr="005E54AD">
        <w:rPr>
          <w:rFonts w:ascii="Arial" w:eastAsia="Microsoft JhengHei UI" w:hAnsi="Arial" w:cs="Arial"/>
          <w:color w:val="auto"/>
          <w:sz w:val="20"/>
          <w:szCs w:val="20"/>
          <w:lang w:eastAsia="zh-CN"/>
        </w:rPr>
        <w:t>室</w:t>
      </w:r>
      <w:r w:rsidRPr="005E54AD">
        <w:rPr>
          <w:rFonts w:ascii="Arial" w:hAnsi="Arial" w:cs="Arial"/>
          <w:color w:val="auto"/>
          <w:sz w:val="20"/>
          <w:szCs w:val="20"/>
          <w:lang w:eastAsia="en-US"/>
        </w:rPr>
        <w:t xml:space="preserve">) in Shenzhen providing legal advice, </w:t>
      </w:r>
      <w:r w:rsidRPr="005E54AD">
        <w:rPr>
          <w:rFonts w:ascii="Arial" w:hAnsi="Arial" w:cs="Arial"/>
          <w:color w:val="auto"/>
          <w:sz w:val="20"/>
          <w:szCs w:val="20"/>
          <w:shd w:val="clear" w:color="auto" w:fill="FFFFFF"/>
        </w:rPr>
        <w:t>representation and organizing support to</w:t>
      </w:r>
      <w:r w:rsidRPr="005E54AD">
        <w:rPr>
          <w:rFonts w:ascii="Arial" w:hAnsi="Arial" w:cs="Arial"/>
          <w:i/>
          <w:color w:val="auto"/>
          <w:sz w:val="20"/>
          <w:szCs w:val="20"/>
          <w:shd w:val="clear" w:color="auto" w:fill="FFFFFF"/>
        </w:rPr>
        <w:t> </w:t>
      </w:r>
      <w:r w:rsidRPr="005E54AD">
        <w:rPr>
          <w:rStyle w:val="Emphasis"/>
          <w:rFonts w:ascii="Arial" w:hAnsi="Arial" w:cs="Arial"/>
          <w:color w:val="auto"/>
          <w:sz w:val="20"/>
          <w:szCs w:val="20"/>
          <w:shd w:val="clear" w:color="auto" w:fill="FFFFFF"/>
        </w:rPr>
        <w:t xml:space="preserve">workers. A blog by Tian Yu, who had tried to commit suicide while working at Foxconn, </w:t>
      </w:r>
      <w:r w:rsidRPr="005E54AD">
        <w:rPr>
          <w:rFonts w:ascii="Arial" w:hAnsi="Arial" w:cs="Arial"/>
          <w:color w:val="auto"/>
          <w:sz w:val="20"/>
          <w:szCs w:val="20"/>
          <w:lang w:eastAsia="en-US"/>
        </w:rPr>
        <w:t xml:space="preserve">a subsidiary of Taiwan's Hon Hai Precision Industry Company, the world's largest “contract manufacturer”, </w:t>
      </w:r>
      <w:r w:rsidRPr="005E54AD">
        <w:rPr>
          <w:rStyle w:val="Emphasis"/>
          <w:rFonts w:ascii="Arial" w:hAnsi="Arial" w:cs="Arial"/>
          <w:color w:val="auto"/>
          <w:sz w:val="20"/>
          <w:szCs w:val="20"/>
          <w:shd w:val="clear" w:color="auto" w:fill="FFFFFF"/>
        </w:rPr>
        <w:t xml:space="preserve">recalled that Wei </w:t>
      </w:r>
      <w:proofErr w:type="spellStart"/>
      <w:r w:rsidRPr="005E54AD">
        <w:rPr>
          <w:rStyle w:val="Emphasis"/>
          <w:rFonts w:ascii="Arial" w:hAnsi="Arial" w:cs="Arial"/>
          <w:color w:val="auto"/>
          <w:sz w:val="20"/>
          <w:szCs w:val="20"/>
          <w:shd w:val="clear" w:color="auto" w:fill="FFFFFF"/>
        </w:rPr>
        <w:t>Zhili</w:t>
      </w:r>
      <w:proofErr w:type="spellEnd"/>
      <w:r w:rsidRPr="005E54AD">
        <w:rPr>
          <w:rStyle w:val="Emphasis"/>
          <w:rFonts w:ascii="Arial" w:hAnsi="Arial" w:cs="Arial"/>
          <w:color w:val="auto"/>
          <w:sz w:val="20"/>
          <w:szCs w:val="20"/>
          <w:shd w:val="clear" w:color="auto" w:fill="FFFFFF"/>
        </w:rPr>
        <w:t xml:space="preserve"> was so attentive and kind and that he and a group of students had supported and accompanied her and her family to get through the hardest time of her life. </w:t>
      </w:r>
      <w:r w:rsidRPr="005E54AD">
        <w:rPr>
          <w:rFonts w:ascii="Arial" w:hAnsi="Arial" w:cs="Arial"/>
          <w:color w:val="auto"/>
          <w:sz w:val="20"/>
          <w:szCs w:val="20"/>
          <w:lang w:eastAsia="en-US"/>
        </w:rPr>
        <w:t xml:space="preserve">Wei </w:t>
      </w:r>
      <w:proofErr w:type="spellStart"/>
      <w:r w:rsidRPr="005E54AD">
        <w:rPr>
          <w:rFonts w:ascii="Arial" w:hAnsi="Arial" w:cs="Arial"/>
          <w:color w:val="auto"/>
          <w:sz w:val="20"/>
          <w:szCs w:val="20"/>
          <w:lang w:eastAsia="en-US"/>
        </w:rPr>
        <w:t>Zhili</w:t>
      </w:r>
      <w:proofErr w:type="spellEnd"/>
      <w:r w:rsidRPr="005E54AD">
        <w:rPr>
          <w:rFonts w:ascii="Arial" w:hAnsi="Arial" w:cs="Arial"/>
          <w:color w:val="auto"/>
          <w:sz w:val="20"/>
          <w:szCs w:val="20"/>
          <w:lang w:eastAsia="en-US"/>
        </w:rPr>
        <w:t xml:space="preserve"> was also previously threatened by police about his work on labour issues. In that incident, police reportedly told him and other labour activists that labour activism is “disturbing social order” and “speaking for workers is anti-Communist and counter-revolution”.</w:t>
      </w:r>
    </w:p>
    <w:p w14:paraId="343F6381" w14:textId="77777777" w:rsidR="00DE1ED9" w:rsidRPr="005E54AD" w:rsidRDefault="00DE1ED9" w:rsidP="00A42F95">
      <w:pPr>
        <w:spacing w:before="240" w:after="0" w:line="240" w:lineRule="auto"/>
        <w:rPr>
          <w:rFonts w:ascii="Arial" w:hAnsi="Arial" w:cs="Arial"/>
          <w:color w:val="auto"/>
          <w:sz w:val="20"/>
          <w:szCs w:val="20"/>
          <w:lang w:eastAsia="en-US"/>
        </w:rPr>
      </w:pPr>
      <w:proofErr w:type="spellStart"/>
      <w:r w:rsidRPr="005E54AD">
        <w:rPr>
          <w:rFonts w:ascii="Arial" w:hAnsi="Arial" w:cs="Arial"/>
          <w:color w:val="auto"/>
          <w:sz w:val="20"/>
          <w:szCs w:val="20"/>
          <w:lang w:eastAsia="en-US"/>
        </w:rPr>
        <w:t>Ke</w:t>
      </w:r>
      <w:proofErr w:type="spellEnd"/>
      <w:r w:rsidRPr="005E54AD">
        <w:rPr>
          <w:rFonts w:ascii="Arial" w:hAnsi="Arial" w:cs="Arial"/>
          <w:color w:val="auto"/>
          <w:sz w:val="20"/>
          <w:szCs w:val="20"/>
          <w:lang w:eastAsia="en-US"/>
        </w:rPr>
        <w:t xml:space="preserve"> </w:t>
      </w:r>
      <w:proofErr w:type="spellStart"/>
      <w:r w:rsidRPr="005E54AD">
        <w:rPr>
          <w:rFonts w:ascii="Arial" w:hAnsi="Arial" w:cs="Arial"/>
          <w:color w:val="auto"/>
          <w:sz w:val="20"/>
          <w:szCs w:val="20"/>
          <w:lang w:eastAsia="en-US"/>
        </w:rPr>
        <w:t>Chengbing</w:t>
      </w:r>
      <w:proofErr w:type="spellEnd"/>
      <w:r w:rsidRPr="005E54AD">
        <w:rPr>
          <w:rFonts w:ascii="Arial" w:hAnsi="Arial" w:cs="Arial"/>
          <w:color w:val="auto"/>
          <w:sz w:val="20"/>
          <w:szCs w:val="20"/>
          <w:lang w:eastAsia="en-US"/>
        </w:rPr>
        <w:t xml:space="preserve"> aka “</w:t>
      </w:r>
      <w:proofErr w:type="spellStart"/>
      <w:r w:rsidRPr="005E54AD">
        <w:rPr>
          <w:rFonts w:ascii="Arial" w:hAnsi="Arial" w:cs="Arial"/>
          <w:color w:val="auto"/>
          <w:sz w:val="20"/>
          <w:szCs w:val="20"/>
          <w:lang w:eastAsia="en-US"/>
        </w:rPr>
        <w:t>Laomu</w:t>
      </w:r>
      <w:proofErr w:type="spellEnd"/>
      <w:r w:rsidRPr="005E54AD">
        <w:rPr>
          <w:rFonts w:ascii="Arial" w:hAnsi="Arial" w:cs="Arial"/>
          <w:color w:val="auto"/>
          <w:sz w:val="20"/>
          <w:szCs w:val="20"/>
          <w:lang w:eastAsia="en-US"/>
        </w:rPr>
        <w:t>” (Old Wood) is one of the founders of “New Generation” (</w:t>
      </w:r>
      <w:proofErr w:type="spellStart"/>
      <w:r w:rsidRPr="005E54AD">
        <w:rPr>
          <w:rFonts w:ascii="Arial" w:hAnsi="Arial" w:cs="Arial"/>
          <w:i/>
          <w:color w:val="auto"/>
          <w:sz w:val="20"/>
          <w:szCs w:val="20"/>
          <w:lang w:eastAsia="en-US"/>
        </w:rPr>
        <w:t>xinshengdai</w:t>
      </w:r>
      <w:proofErr w:type="spellEnd"/>
      <w:r w:rsidRPr="005E54AD">
        <w:rPr>
          <w:rFonts w:ascii="Arial" w:hAnsi="Arial" w:cs="Arial"/>
          <w:color w:val="auto"/>
          <w:sz w:val="20"/>
          <w:szCs w:val="20"/>
          <w:lang w:eastAsia="en-US"/>
        </w:rPr>
        <w:t xml:space="preserve">) and has worked for the organisation since then. He graduated in 2012 from Jinan University, where he has been active in grassroots human rights movement as a student activist. After graduation, he committed to worker’s rights issues in South China, conducting investigative research on working conditions in Foxconn after a series of suicides of its employees. </w:t>
      </w:r>
    </w:p>
    <w:p w14:paraId="7ED914C4" w14:textId="77777777" w:rsidR="00DE1ED9" w:rsidRPr="005E54AD" w:rsidRDefault="00DE1ED9" w:rsidP="00A42F95">
      <w:pPr>
        <w:spacing w:after="0" w:line="240" w:lineRule="auto"/>
        <w:rPr>
          <w:rFonts w:ascii="Arial" w:hAnsi="Arial" w:cs="Arial"/>
          <w:color w:val="auto"/>
          <w:sz w:val="20"/>
          <w:szCs w:val="20"/>
          <w:lang w:eastAsia="en-US"/>
        </w:rPr>
      </w:pPr>
    </w:p>
    <w:p w14:paraId="68FE994A" w14:textId="77777777" w:rsidR="00DE1ED9" w:rsidRPr="005E54AD" w:rsidRDefault="00DE1ED9" w:rsidP="00A42F95">
      <w:pPr>
        <w:spacing w:after="0" w:line="240" w:lineRule="auto"/>
        <w:rPr>
          <w:rFonts w:ascii="Arial" w:hAnsi="Arial" w:cs="Arial"/>
          <w:color w:val="auto"/>
          <w:sz w:val="20"/>
          <w:szCs w:val="20"/>
          <w:lang w:eastAsia="en-US"/>
        </w:rPr>
      </w:pPr>
      <w:r w:rsidRPr="005E54AD">
        <w:rPr>
          <w:rFonts w:ascii="Arial" w:hAnsi="Arial" w:cs="Arial"/>
          <w:color w:val="auto"/>
          <w:sz w:val="20"/>
          <w:szCs w:val="20"/>
          <w:lang w:eastAsia="en-US"/>
        </w:rPr>
        <w:t xml:space="preserve">Activists and human rights defenders continue to be systematically subjected to monitoring, harassment, intimidation, arrest and arbitrary detention. Police hold an increasing number of human rights defenders outside of formal detention facilities, sometimes without access to a lawyer for long periods, exposing the detainees to the risk of torture and other ill-treatment. </w:t>
      </w:r>
    </w:p>
    <w:p w14:paraId="0A4B8FEA" w14:textId="77777777" w:rsidR="00DE1ED9" w:rsidRPr="005E54AD" w:rsidRDefault="00DE1ED9" w:rsidP="00A42F95">
      <w:pPr>
        <w:spacing w:after="0" w:line="240" w:lineRule="auto"/>
        <w:rPr>
          <w:rFonts w:ascii="Arial" w:hAnsi="Arial" w:cs="Arial"/>
          <w:color w:val="auto"/>
          <w:sz w:val="20"/>
          <w:szCs w:val="20"/>
          <w:lang w:eastAsia="en-US"/>
        </w:rPr>
      </w:pPr>
    </w:p>
    <w:p w14:paraId="0FDCCA4B" w14:textId="77777777" w:rsidR="00DE1ED9" w:rsidRPr="005E54AD" w:rsidRDefault="00DE1ED9" w:rsidP="00A42F95">
      <w:pPr>
        <w:spacing w:after="0" w:line="240" w:lineRule="auto"/>
        <w:rPr>
          <w:rFonts w:ascii="Arial" w:hAnsi="Arial" w:cs="Arial"/>
          <w:color w:val="auto"/>
          <w:sz w:val="20"/>
          <w:szCs w:val="20"/>
          <w:lang w:eastAsia="en-US"/>
        </w:rPr>
      </w:pPr>
      <w:r w:rsidRPr="005E54AD">
        <w:rPr>
          <w:rFonts w:ascii="Arial" w:hAnsi="Arial" w:cs="Arial"/>
          <w:color w:val="auto"/>
          <w:sz w:val="20"/>
          <w:szCs w:val="20"/>
          <w:lang w:eastAsia="en-US"/>
        </w:rPr>
        <w:t>Since July 2018, China has arbitrarily detained and questioned dozens of student organisers, labour rights activists and factory workers in at least five cities in what appears to be intensified repression against the emerging labour movement in the country.</w:t>
      </w:r>
    </w:p>
    <w:p w14:paraId="24496143" w14:textId="77777777" w:rsidR="00DE1ED9" w:rsidRPr="005E54AD" w:rsidRDefault="00DE1ED9" w:rsidP="00A42F95">
      <w:pPr>
        <w:spacing w:after="0" w:line="240" w:lineRule="auto"/>
        <w:rPr>
          <w:rFonts w:ascii="Arial" w:hAnsi="Arial" w:cs="Arial"/>
          <w:color w:val="auto"/>
          <w:sz w:val="20"/>
          <w:szCs w:val="20"/>
          <w:lang w:eastAsia="en-US"/>
        </w:rPr>
      </w:pPr>
    </w:p>
    <w:p w14:paraId="2E24FBCB" w14:textId="77777777" w:rsidR="00DE1ED9" w:rsidRPr="005E54AD" w:rsidRDefault="00DE1ED9" w:rsidP="00A42F95">
      <w:pPr>
        <w:spacing w:after="0" w:line="240" w:lineRule="auto"/>
        <w:rPr>
          <w:rFonts w:ascii="Arial" w:hAnsi="Arial" w:cs="Arial"/>
          <w:color w:val="auto"/>
          <w:sz w:val="20"/>
          <w:szCs w:val="20"/>
          <w:lang w:eastAsia="en-US"/>
        </w:rPr>
      </w:pPr>
      <w:r w:rsidRPr="005E54AD">
        <w:rPr>
          <w:rFonts w:ascii="Arial" w:hAnsi="Arial" w:cs="Arial"/>
          <w:color w:val="auto"/>
          <w:sz w:val="20"/>
          <w:szCs w:val="20"/>
          <w:lang w:eastAsia="en-US"/>
        </w:rPr>
        <w:t xml:space="preserve">Over the years, China has made further efforts to reinforce its already oppressive internet censorship architecture. Thousands of websites and social media services are forced to censor their content, while some platforms such as Facebook, Instagram and Twitter are blocked. In addition, </w:t>
      </w:r>
      <w:proofErr w:type="gramStart"/>
      <w:r w:rsidRPr="005E54AD">
        <w:rPr>
          <w:rFonts w:ascii="Arial" w:hAnsi="Arial" w:cs="Arial"/>
          <w:color w:val="auto"/>
          <w:sz w:val="20"/>
          <w:szCs w:val="20"/>
          <w:lang w:eastAsia="en-US"/>
        </w:rPr>
        <w:t>a number of</w:t>
      </w:r>
      <w:proofErr w:type="gramEnd"/>
      <w:r w:rsidRPr="005E54AD">
        <w:rPr>
          <w:rFonts w:ascii="Arial" w:hAnsi="Arial" w:cs="Arial"/>
          <w:color w:val="auto"/>
          <w:sz w:val="20"/>
          <w:szCs w:val="20"/>
          <w:lang w:eastAsia="en-US"/>
        </w:rPr>
        <w:t xml:space="preserve"> citizen journalists and directors of local news outlets that publicise articles and information about human rights incidents in China have been detained and imprisoned.</w:t>
      </w:r>
      <w:r w:rsidRPr="005E54AD" w:rsidDel="008C3058">
        <w:rPr>
          <w:rFonts w:ascii="Arial" w:hAnsi="Arial" w:cs="Arial"/>
          <w:color w:val="auto"/>
          <w:sz w:val="20"/>
          <w:szCs w:val="20"/>
          <w:lang w:eastAsia="en-US"/>
        </w:rPr>
        <w:t xml:space="preserve"> </w:t>
      </w:r>
    </w:p>
    <w:p w14:paraId="5BDC53EA" w14:textId="77777777" w:rsidR="00DE1ED9" w:rsidRPr="00A42F95" w:rsidRDefault="00DE1ED9" w:rsidP="00A42F95">
      <w:pPr>
        <w:spacing w:line="240" w:lineRule="auto"/>
        <w:rPr>
          <w:rFonts w:ascii="Arial" w:hAnsi="Arial" w:cs="Arial"/>
          <w:szCs w:val="20"/>
          <w:lang w:eastAsia="en-US"/>
        </w:rPr>
      </w:pPr>
    </w:p>
    <w:p w14:paraId="2E8C288D" w14:textId="77777777" w:rsidR="00DE1ED9" w:rsidRPr="00A42F95" w:rsidRDefault="00DE1ED9" w:rsidP="00A42F95">
      <w:pPr>
        <w:spacing w:after="0" w:line="240" w:lineRule="auto"/>
        <w:rPr>
          <w:rFonts w:ascii="Arial" w:hAnsi="Arial" w:cs="Arial"/>
          <w:b/>
          <w:sz w:val="20"/>
          <w:szCs w:val="20"/>
        </w:rPr>
      </w:pPr>
      <w:r w:rsidRPr="00A42F95">
        <w:rPr>
          <w:rFonts w:ascii="Arial" w:hAnsi="Arial" w:cs="Arial"/>
          <w:b/>
          <w:sz w:val="20"/>
          <w:szCs w:val="20"/>
        </w:rPr>
        <w:t xml:space="preserve">PREFERRED LANGUAGE TO ADDRESS TARGET: </w:t>
      </w:r>
      <w:r w:rsidRPr="00A42F95">
        <w:rPr>
          <w:rFonts w:ascii="Arial" w:hAnsi="Arial" w:cs="Arial"/>
          <w:sz w:val="20"/>
          <w:szCs w:val="20"/>
        </w:rPr>
        <w:t>Chinese, English.</w:t>
      </w:r>
    </w:p>
    <w:p w14:paraId="51FC7C51" w14:textId="77777777" w:rsidR="00DE1ED9" w:rsidRPr="00A42F95" w:rsidRDefault="00DE1ED9" w:rsidP="00A42F95">
      <w:pPr>
        <w:spacing w:after="0" w:line="240" w:lineRule="auto"/>
        <w:rPr>
          <w:rFonts w:ascii="Arial" w:hAnsi="Arial" w:cs="Arial"/>
          <w:color w:val="0070C0"/>
          <w:sz w:val="20"/>
          <w:szCs w:val="20"/>
        </w:rPr>
      </w:pPr>
      <w:r w:rsidRPr="00A42F95">
        <w:rPr>
          <w:rFonts w:ascii="Arial" w:hAnsi="Arial" w:cs="Arial"/>
          <w:sz w:val="20"/>
          <w:szCs w:val="20"/>
        </w:rPr>
        <w:t>You can also write in your own language.</w:t>
      </w:r>
    </w:p>
    <w:p w14:paraId="5E3A1A1F" w14:textId="77777777" w:rsidR="00DE1ED9" w:rsidRPr="00A42F95" w:rsidRDefault="00DE1ED9" w:rsidP="00A42F95">
      <w:pPr>
        <w:spacing w:after="0" w:line="240" w:lineRule="auto"/>
        <w:rPr>
          <w:rFonts w:ascii="Arial" w:hAnsi="Arial" w:cs="Arial"/>
          <w:color w:val="0070C0"/>
          <w:sz w:val="20"/>
          <w:szCs w:val="20"/>
        </w:rPr>
      </w:pPr>
    </w:p>
    <w:p w14:paraId="76090A46" w14:textId="77777777" w:rsidR="00DE1ED9" w:rsidRPr="00A42F95" w:rsidRDefault="00DE1ED9" w:rsidP="00A42F95">
      <w:pPr>
        <w:spacing w:after="0" w:line="240" w:lineRule="auto"/>
        <w:rPr>
          <w:rFonts w:ascii="Arial" w:hAnsi="Arial" w:cs="Arial"/>
          <w:sz w:val="20"/>
          <w:szCs w:val="20"/>
        </w:rPr>
      </w:pPr>
      <w:r w:rsidRPr="00A42F95">
        <w:rPr>
          <w:rFonts w:ascii="Arial" w:hAnsi="Arial" w:cs="Arial"/>
          <w:b/>
          <w:bCs/>
          <w:sz w:val="20"/>
          <w:szCs w:val="20"/>
        </w:rPr>
        <w:t>PLEASE TAKE ACTION AS SOON AS POSSIBLE UNTIL: 6 September 2019</w:t>
      </w:r>
    </w:p>
    <w:p w14:paraId="53DC18AA" w14:textId="77777777" w:rsidR="00DE1ED9" w:rsidRPr="00A42F95" w:rsidRDefault="00DE1ED9" w:rsidP="00A42F95">
      <w:pPr>
        <w:spacing w:after="0" w:line="240" w:lineRule="auto"/>
        <w:rPr>
          <w:rFonts w:ascii="Arial" w:hAnsi="Arial" w:cs="Arial"/>
          <w:sz w:val="20"/>
          <w:szCs w:val="20"/>
        </w:rPr>
      </w:pPr>
      <w:r w:rsidRPr="00A42F95">
        <w:rPr>
          <w:rFonts w:ascii="Arial" w:hAnsi="Arial" w:cs="Arial"/>
          <w:sz w:val="20"/>
          <w:szCs w:val="20"/>
        </w:rPr>
        <w:t>Please check with the Amnesty office in your country if you wish to send appeals after the deadline.</w:t>
      </w:r>
    </w:p>
    <w:p w14:paraId="3DAB07B3" w14:textId="77777777" w:rsidR="00DE1ED9" w:rsidRPr="00A42F95" w:rsidRDefault="00DE1ED9" w:rsidP="00A42F95">
      <w:pPr>
        <w:spacing w:after="0" w:line="240" w:lineRule="auto"/>
        <w:rPr>
          <w:rFonts w:ascii="Arial" w:hAnsi="Arial" w:cs="Arial"/>
          <w:b/>
          <w:sz w:val="20"/>
          <w:szCs w:val="20"/>
        </w:rPr>
      </w:pPr>
    </w:p>
    <w:p w14:paraId="655344FA" w14:textId="77777777" w:rsidR="00DE1ED9" w:rsidRPr="00A42F95" w:rsidRDefault="00DE1ED9" w:rsidP="00A42F95">
      <w:pPr>
        <w:spacing w:after="0" w:line="240" w:lineRule="auto"/>
        <w:rPr>
          <w:rFonts w:ascii="Arial" w:hAnsi="Arial" w:cs="Arial"/>
          <w:sz w:val="20"/>
          <w:szCs w:val="20"/>
        </w:rPr>
      </w:pPr>
      <w:r w:rsidRPr="00A42F95">
        <w:rPr>
          <w:rFonts w:ascii="Arial" w:hAnsi="Arial" w:cs="Arial"/>
          <w:b/>
          <w:sz w:val="20"/>
          <w:szCs w:val="20"/>
        </w:rPr>
        <w:t xml:space="preserve">NAME AND PRONOUN: Wei </w:t>
      </w:r>
      <w:proofErr w:type="spellStart"/>
      <w:r w:rsidRPr="00A42F95">
        <w:rPr>
          <w:rFonts w:ascii="Arial" w:hAnsi="Arial" w:cs="Arial"/>
          <w:b/>
          <w:sz w:val="20"/>
          <w:szCs w:val="20"/>
        </w:rPr>
        <w:t>Zhili</w:t>
      </w:r>
      <w:proofErr w:type="spellEnd"/>
      <w:r w:rsidRPr="00A42F95">
        <w:rPr>
          <w:rFonts w:ascii="Arial" w:hAnsi="Arial" w:cs="Arial"/>
          <w:b/>
          <w:sz w:val="20"/>
          <w:szCs w:val="20"/>
        </w:rPr>
        <w:t xml:space="preserve"> </w:t>
      </w:r>
      <w:r w:rsidRPr="00A42F95">
        <w:rPr>
          <w:rFonts w:ascii="Arial" w:hAnsi="Arial" w:cs="Arial"/>
          <w:sz w:val="20"/>
          <w:szCs w:val="20"/>
        </w:rPr>
        <w:t xml:space="preserve">(he/him), </w:t>
      </w:r>
      <w:proofErr w:type="spellStart"/>
      <w:r w:rsidRPr="00A42F95">
        <w:rPr>
          <w:rFonts w:ascii="Arial" w:hAnsi="Arial" w:cs="Arial"/>
          <w:b/>
          <w:sz w:val="20"/>
          <w:szCs w:val="20"/>
        </w:rPr>
        <w:t>Ke</w:t>
      </w:r>
      <w:proofErr w:type="spellEnd"/>
      <w:r w:rsidRPr="00A42F95">
        <w:rPr>
          <w:rFonts w:ascii="Arial" w:hAnsi="Arial" w:cs="Arial"/>
          <w:b/>
          <w:sz w:val="20"/>
          <w:szCs w:val="20"/>
        </w:rPr>
        <w:t xml:space="preserve"> </w:t>
      </w:r>
      <w:proofErr w:type="spellStart"/>
      <w:r w:rsidRPr="00A42F95">
        <w:rPr>
          <w:rFonts w:ascii="Arial" w:hAnsi="Arial" w:cs="Arial"/>
          <w:b/>
          <w:sz w:val="20"/>
          <w:szCs w:val="20"/>
        </w:rPr>
        <w:t>Chengbing</w:t>
      </w:r>
      <w:proofErr w:type="spellEnd"/>
      <w:r w:rsidRPr="00A42F95">
        <w:rPr>
          <w:rFonts w:ascii="Arial" w:hAnsi="Arial" w:cs="Arial"/>
          <w:b/>
          <w:sz w:val="20"/>
          <w:szCs w:val="20"/>
        </w:rPr>
        <w:t xml:space="preserve"> </w:t>
      </w:r>
      <w:r w:rsidRPr="00A42F95">
        <w:rPr>
          <w:rFonts w:ascii="Arial" w:hAnsi="Arial" w:cs="Arial"/>
          <w:sz w:val="20"/>
          <w:szCs w:val="20"/>
        </w:rPr>
        <w:t xml:space="preserve">(he/him) </w:t>
      </w:r>
    </w:p>
    <w:p w14:paraId="468A1AB0" w14:textId="77777777" w:rsidR="00DE1ED9" w:rsidRPr="00A42F95" w:rsidRDefault="00DE1ED9" w:rsidP="00A42F95">
      <w:pPr>
        <w:spacing w:after="0" w:line="240" w:lineRule="auto"/>
        <w:rPr>
          <w:rFonts w:ascii="Arial" w:hAnsi="Arial" w:cs="Arial"/>
          <w:b/>
          <w:sz w:val="20"/>
          <w:szCs w:val="20"/>
        </w:rPr>
      </w:pPr>
    </w:p>
    <w:p w14:paraId="3B2EB30C" w14:textId="77777777" w:rsidR="00DE1ED9" w:rsidRPr="00A42F95" w:rsidRDefault="00DE1ED9" w:rsidP="00A42F95">
      <w:pPr>
        <w:spacing w:after="0" w:line="240" w:lineRule="auto"/>
        <w:rPr>
          <w:rFonts w:ascii="Arial" w:hAnsi="Arial" w:cs="Arial"/>
          <w:sz w:val="20"/>
          <w:szCs w:val="20"/>
        </w:rPr>
      </w:pPr>
      <w:r w:rsidRPr="00A42F95">
        <w:rPr>
          <w:rFonts w:ascii="Arial" w:hAnsi="Arial" w:cs="Arial"/>
          <w:b/>
          <w:sz w:val="20"/>
          <w:szCs w:val="20"/>
        </w:rPr>
        <w:t xml:space="preserve">LINK TO PREVIOUS UA: </w:t>
      </w:r>
      <w:hyperlink r:id="rId15" w:history="1">
        <w:r w:rsidRPr="00A42F95">
          <w:rPr>
            <w:rStyle w:val="Hyperlink"/>
            <w:rFonts w:ascii="Arial" w:hAnsi="Arial" w:cs="Arial"/>
            <w:sz w:val="20"/>
            <w:szCs w:val="20"/>
          </w:rPr>
          <w:t>https://www.amnesty.org/en/documents/asa17/0264/2019/en/</w:t>
        </w:r>
      </w:hyperlink>
    </w:p>
    <w:p w14:paraId="0997966D" w14:textId="77777777" w:rsidR="00DE1ED9" w:rsidRPr="00A42F95" w:rsidRDefault="00DE1ED9" w:rsidP="00A42F95">
      <w:pPr>
        <w:spacing w:after="0" w:line="240" w:lineRule="auto"/>
        <w:rPr>
          <w:rFonts w:ascii="Arial" w:hAnsi="Arial" w:cs="Arial"/>
          <w:sz w:val="20"/>
          <w:szCs w:val="20"/>
        </w:rPr>
      </w:pPr>
      <w:r w:rsidRPr="00A42F95">
        <w:rPr>
          <w:rFonts w:ascii="Arial" w:hAnsi="Arial" w:cs="Arial"/>
          <w:b/>
          <w:sz w:val="20"/>
          <w:szCs w:val="20"/>
        </w:rPr>
        <w:t xml:space="preserve"> </w:t>
      </w:r>
    </w:p>
    <w:p w14:paraId="17727684" w14:textId="77777777" w:rsidR="00A85B7F" w:rsidRPr="00A42F95" w:rsidRDefault="00A85B7F" w:rsidP="00A42F95">
      <w:pPr>
        <w:spacing w:line="240" w:lineRule="auto"/>
        <w:rPr>
          <w:rFonts w:ascii="Arial" w:hAnsi="Arial" w:cs="Arial"/>
        </w:rPr>
      </w:pPr>
    </w:p>
    <w:sectPr w:rsidR="00A85B7F" w:rsidRPr="00A42F95" w:rsidSect="00A42F95">
      <w:footerReference w:type="default" r:id="rId16"/>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C145" w14:textId="77777777" w:rsidR="00F9590F" w:rsidRDefault="00F9590F">
      <w:r>
        <w:separator/>
      </w:r>
    </w:p>
  </w:endnote>
  <w:endnote w:type="continuationSeparator" w:id="0">
    <w:p w14:paraId="7A5AC6E0" w14:textId="77777777" w:rsidR="00F9590F" w:rsidRDefault="00F9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6B35" w14:textId="39F29103" w:rsidR="00A42F95" w:rsidRDefault="00A42F95">
    <w:pPr>
      <w:pStyle w:val="Footer"/>
    </w:pPr>
    <w:r w:rsidRPr="009160F6">
      <w:rPr>
        <w:noProof/>
        <w:lang w:val="es-MX" w:eastAsia="es-MX"/>
      </w:rPr>
      <w:drawing>
        <wp:inline distT="0" distB="0" distL="0" distR="0" wp14:anchorId="29B1FD4D" wp14:editId="2C4F4B51">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BB1A" w14:textId="77777777" w:rsidR="00A42F95" w:rsidRPr="004D1533" w:rsidRDefault="00A42F95" w:rsidP="00A42F95">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5D49927" w14:textId="77777777" w:rsidR="00A42F95" w:rsidRPr="004D1533" w:rsidRDefault="00A42F95" w:rsidP="00A42F9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DC735D6" w14:textId="68369A9F" w:rsidR="00A42F95" w:rsidRDefault="00A4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61FF1" w14:textId="77777777" w:rsidR="00F9590F" w:rsidRDefault="00F9590F">
      <w:r>
        <w:separator/>
      </w:r>
    </w:p>
  </w:footnote>
  <w:footnote w:type="continuationSeparator" w:id="0">
    <w:p w14:paraId="2F074BE2" w14:textId="77777777" w:rsidR="00F9590F" w:rsidRDefault="00F9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21A1" w14:textId="77777777" w:rsidR="00DE1ED9" w:rsidRDefault="00DE1ED9" w:rsidP="00DE1ED9">
    <w:pPr>
      <w:tabs>
        <w:tab w:val="left" w:pos="6060"/>
        <w:tab w:val="right" w:pos="10203"/>
      </w:tabs>
      <w:spacing w:after="0"/>
      <w:rPr>
        <w:sz w:val="16"/>
        <w:szCs w:val="16"/>
      </w:rPr>
    </w:pPr>
    <w:r>
      <w:rPr>
        <w:sz w:val="16"/>
        <w:szCs w:val="16"/>
      </w:rPr>
      <w:t xml:space="preserve">Second UA: 37/19 Index: </w:t>
    </w:r>
    <w:r w:rsidRPr="00AE0962">
      <w:rPr>
        <w:sz w:val="16"/>
        <w:szCs w:val="16"/>
      </w:rPr>
      <w:t>ASA 17/0790/2019</w:t>
    </w:r>
    <w:r w:rsidRPr="00AE0962" w:rsidDel="00AE0962">
      <w:rPr>
        <w:sz w:val="16"/>
        <w:szCs w:val="16"/>
      </w:rPr>
      <w:t xml:space="preserve"> </w:t>
    </w:r>
    <w:r>
      <w:rPr>
        <w:sz w:val="16"/>
        <w:szCs w:val="16"/>
      </w:rPr>
      <w:t xml:space="preserve">China </w:t>
    </w:r>
    <w:r>
      <w:rPr>
        <w:sz w:val="16"/>
        <w:szCs w:val="16"/>
      </w:rPr>
      <w:tab/>
    </w:r>
    <w:r>
      <w:rPr>
        <w:sz w:val="16"/>
        <w:szCs w:val="16"/>
      </w:rPr>
      <w:tab/>
      <w:t>Date: 26 July 2019</w:t>
    </w:r>
  </w:p>
  <w:p w14:paraId="6144DB9A" w14:textId="77777777" w:rsidR="00DE1ED9" w:rsidRDefault="00DE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AE02EB9"/>
    <w:multiLevelType w:val="hybridMultilevel"/>
    <w:tmpl w:val="3E0E0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4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D9"/>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4AD"/>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42F95"/>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66A60"/>
    <w:rsid w:val="00CA1F6D"/>
    <w:rsid w:val="00CA4292"/>
    <w:rsid w:val="00CB053B"/>
    <w:rsid w:val="00CB352F"/>
    <w:rsid w:val="00CB3802"/>
    <w:rsid w:val="00CC7E9D"/>
    <w:rsid w:val="00D26B22"/>
    <w:rsid w:val="00D3431C"/>
    <w:rsid w:val="00D35685"/>
    <w:rsid w:val="00D54BCD"/>
    <w:rsid w:val="00D649F2"/>
    <w:rsid w:val="00D85DA5"/>
    <w:rsid w:val="00D90DAF"/>
    <w:rsid w:val="00DE1ED9"/>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9590F"/>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3FCEC8"/>
  <w15:chartTrackingRefBased/>
  <w15:docId w15:val="{38ACDE7B-AA99-4F9A-8429-4BD582A4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ED9"/>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DE1ED9"/>
    <w:rPr>
      <w:sz w:val="16"/>
      <w:szCs w:val="16"/>
    </w:rPr>
  </w:style>
  <w:style w:type="paragraph" w:styleId="CommentText">
    <w:name w:val="annotation text"/>
    <w:basedOn w:val="Normal"/>
    <w:link w:val="CommentTextChar"/>
    <w:rsid w:val="00DE1ED9"/>
    <w:rPr>
      <w:sz w:val="20"/>
      <w:szCs w:val="20"/>
    </w:rPr>
  </w:style>
  <w:style w:type="character" w:customStyle="1" w:styleId="CommentTextChar">
    <w:name w:val="Comment Text Char"/>
    <w:basedOn w:val="DefaultParagraphFont"/>
    <w:link w:val="CommentText"/>
    <w:rsid w:val="00DE1ED9"/>
    <w:rPr>
      <w:rFonts w:ascii="Amnesty Trade Gothic" w:eastAsia="MS Mincho" w:hAnsi="Amnesty Trade Gothic"/>
      <w:color w:val="000000"/>
      <w:lang w:eastAsia="ar-SA"/>
    </w:rPr>
  </w:style>
  <w:style w:type="character" w:styleId="Emphasis">
    <w:name w:val="Emphasis"/>
    <w:uiPriority w:val="20"/>
    <w:qFormat/>
    <w:locked/>
    <w:rsid w:val="00DE1ED9"/>
    <w:rPr>
      <w:i/>
      <w:iCs/>
    </w:rPr>
  </w:style>
  <w:style w:type="paragraph" w:styleId="ListParagraph">
    <w:name w:val="List Paragraph"/>
    <w:basedOn w:val="Normal"/>
    <w:uiPriority w:val="34"/>
    <w:qFormat/>
    <w:rsid w:val="00DE1ED9"/>
    <w:pPr>
      <w:ind w:left="720"/>
      <w:contextualSpacing/>
    </w:pPr>
  </w:style>
  <w:style w:type="paragraph" w:customStyle="1" w:styleId="AIUrgentActionTopHeading">
    <w:name w:val="AI Urgent Action Top Heading"/>
    <w:basedOn w:val="Normal"/>
    <w:rsid w:val="00DE1ED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E1ED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E1ED9"/>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DE1ED9"/>
    <w:rPr>
      <w:rFonts w:ascii="Segoe UI" w:eastAsia="MS Mincho" w:hAnsi="Segoe UI" w:cs="Segoe UI"/>
      <w:color w:val="000000"/>
      <w:sz w:val="18"/>
      <w:szCs w:val="18"/>
      <w:lang w:eastAsia="ar-SA"/>
    </w:rPr>
  </w:style>
  <w:style w:type="paragraph" w:styleId="NormalWeb">
    <w:name w:val="Normal (Web)"/>
    <w:basedOn w:val="Normal"/>
    <w:uiPriority w:val="99"/>
    <w:unhideWhenUsed/>
    <w:rsid w:val="00A42F9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A42F95"/>
    <w:rPr>
      <w:color w:val="605E5C"/>
      <w:shd w:val="clear" w:color="auto" w:fill="E1DFDD"/>
    </w:rPr>
  </w:style>
  <w:style w:type="paragraph" w:styleId="PlainText">
    <w:name w:val="Plain Text"/>
    <w:basedOn w:val="Normal"/>
    <w:link w:val="PlainTextChar"/>
    <w:uiPriority w:val="99"/>
    <w:unhideWhenUsed/>
    <w:rsid w:val="00A42F9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42F9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enzhendaily@szpsq.gov.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0264/2019/en/"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F92A3-6358-49D2-8F82-C71CC5DADD09}">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945ce527-66fa-4c78-b099-0b01490fce22"/>
    <ds:schemaRef ds:uri="http://purl.org/dc/elements/1.1/"/>
    <ds:schemaRef ds:uri="http://schemas.openxmlformats.org/package/2006/metadata/core-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E24992EE-1248-417A-9592-72A731A94F80}">
  <ds:schemaRefs>
    <ds:schemaRef ds:uri="http://schemas.microsoft.com/sharepoint/v3/contenttype/forms"/>
  </ds:schemaRefs>
</ds:datastoreItem>
</file>

<file path=customXml/itemProps3.xml><?xml version="1.0" encoding="utf-8"?>
<ds:datastoreItem xmlns:ds="http://schemas.openxmlformats.org/officeDocument/2006/customXml" ds:itemID="{18DF0F49-9E01-4F98-9E78-08200EBD9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2008-10-01T16:32:00Z</cp:lastPrinted>
  <dcterms:created xsi:type="dcterms:W3CDTF">2019-08-01T16:29:00Z</dcterms:created>
  <dcterms:modified xsi:type="dcterms:W3CDTF">2019-08-06T13:21:00Z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