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3597FF" w14:textId="77777777" w:rsidR="008F61A2" w:rsidRPr="00741226" w:rsidRDefault="008F61A2" w:rsidP="00741226">
      <w:pPr>
        <w:pStyle w:val="AIUrgentActionTopHeading"/>
        <w:tabs>
          <w:tab w:val="clear" w:pos="567"/>
        </w:tabs>
        <w:spacing w:line="240" w:lineRule="auto"/>
        <w:rPr>
          <w:rFonts w:cs="Arial"/>
          <w:sz w:val="80"/>
          <w:szCs w:val="80"/>
        </w:rPr>
      </w:pPr>
      <w:r w:rsidRPr="00741226">
        <w:rPr>
          <w:rFonts w:cs="Arial"/>
          <w:sz w:val="80"/>
          <w:szCs w:val="80"/>
          <w:highlight w:val="yellow"/>
        </w:rPr>
        <w:t>URGENT ACTION</w:t>
      </w:r>
    </w:p>
    <w:p w14:paraId="5614EFF8" w14:textId="77777777" w:rsidR="008F61A2" w:rsidRPr="00741226" w:rsidRDefault="008F61A2" w:rsidP="00741226">
      <w:pPr>
        <w:pStyle w:val="Default"/>
        <w:ind w:left="-283"/>
        <w:rPr>
          <w:b/>
          <w:sz w:val="34"/>
          <w:szCs w:val="34"/>
        </w:rPr>
      </w:pPr>
    </w:p>
    <w:p w14:paraId="7C46F13B" w14:textId="77777777" w:rsidR="008F61A2" w:rsidRPr="00741226" w:rsidRDefault="008F61A2" w:rsidP="00741226">
      <w:pPr>
        <w:spacing w:after="0" w:line="240" w:lineRule="auto"/>
        <w:rPr>
          <w:rFonts w:ascii="Arial" w:hAnsi="Arial" w:cs="Arial"/>
          <w:b/>
          <w:sz w:val="36"/>
          <w:szCs w:val="34"/>
          <w:lang w:eastAsia="es-MX"/>
        </w:rPr>
      </w:pPr>
      <w:r w:rsidRPr="00741226">
        <w:rPr>
          <w:rFonts w:ascii="Arial" w:hAnsi="Arial" w:cs="Arial"/>
          <w:b/>
          <w:sz w:val="36"/>
          <w:szCs w:val="34"/>
          <w:lang w:eastAsia="es-MX"/>
        </w:rPr>
        <w:t>GRAVE FEARS FOR PRISONERS ON DEATH ROW</w:t>
      </w:r>
    </w:p>
    <w:p w14:paraId="48A1531A" w14:textId="77777777" w:rsidR="008F61A2" w:rsidRPr="00741226" w:rsidRDefault="008F61A2" w:rsidP="00741226">
      <w:pPr>
        <w:spacing w:after="0" w:line="240" w:lineRule="auto"/>
        <w:rPr>
          <w:rFonts w:ascii="Arial" w:hAnsi="Arial" w:cs="Arial"/>
          <w:b/>
          <w:sz w:val="22"/>
          <w:szCs w:val="22"/>
        </w:rPr>
      </w:pPr>
      <w:r w:rsidRPr="00741226">
        <w:rPr>
          <w:rFonts w:ascii="Arial" w:hAnsi="Arial" w:cs="Arial"/>
          <w:b/>
          <w:sz w:val="22"/>
          <w:szCs w:val="22"/>
        </w:rPr>
        <w:t>Amnesty International has received reports indicating that the President was due to consider signing execution warrants as early as the week of 24 June. Should this be confirmed, up to 13 prisoners would be put at imminent risk of execution There is completely secrecy around the dates of any scheduled executions, as well as identities of the dea</w:t>
      </w:r>
      <w:r w:rsidR="000F1250" w:rsidRPr="00741226">
        <w:rPr>
          <w:rFonts w:ascii="Arial" w:hAnsi="Arial" w:cs="Arial"/>
          <w:b/>
          <w:sz w:val="22"/>
          <w:szCs w:val="22"/>
        </w:rPr>
        <w:t xml:space="preserve">th row prisoners most at risk. </w:t>
      </w:r>
      <w:bookmarkStart w:id="0" w:name="_Hlk12367586"/>
      <w:r w:rsidRPr="00741226">
        <w:rPr>
          <w:rFonts w:ascii="Arial" w:hAnsi="Arial" w:cs="Arial"/>
          <w:b/>
          <w:sz w:val="22"/>
          <w:szCs w:val="22"/>
        </w:rPr>
        <w:t xml:space="preserve">Amnesty International has not been able to confirm whether the individuals had fair trials, access to lawyers or whether they were able to engage in a meaningful clemency process. </w:t>
      </w:r>
      <w:bookmarkEnd w:id="0"/>
      <w:r w:rsidRPr="00741226">
        <w:rPr>
          <w:rFonts w:ascii="Arial" w:hAnsi="Arial" w:cs="Arial"/>
          <w:b/>
          <w:sz w:val="22"/>
          <w:szCs w:val="22"/>
        </w:rPr>
        <w:t>Sri Lanka has not implemented this ultimate cruel, inhuman an</w:t>
      </w:r>
      <w:bookmarkStart w:id="1" w:name="_GoBack"/>
      <w:bookmarkEnd w:id="1"/>
      <w:r w:rsidRPr="00741226">
        <w:rPr>
          <w:rFonts w:ascii="Arial" w:hAnsi="Arial" w:cs="Arial"/>
          <w:b/>
          <w:sz w:val="22"/>
          <w:szCs w:val="22"/>
        </w:rPr>
        <w:t xml:space="preserve">d degrading punishment for more than four decades. It should continue to </w:t>
      </w:r>
      <w:proofErr w:type="spellStart"/>
      <w:r w:rsidRPr="00741226">
        <w:rPr>
          <w:rFonts w:ascii="Arial" w:hAnsi="Arial" w:cs="Arial"/>
          <w:b/>
          <w:sz w:val="22"/>
          <w:szCs w:val="22"/>
        </w:rPr>
        <w:t>honor</w:t>
      </w:r>
      <w:proofErr w:type="spellEnd"/>
      <w:r w:rsidRPr="00741226">
        <w:rPr>
          <w:rFonts w:ascii="Arial" w:hAnsi="Arial" w:cs="Arial"/>
          <w:b/>
          <w:sz w:val="22"/>
          <w:szCs w:val="22"/>
        </w:rPr>
        <w:t xml:space="preserve"> a tradition that chooses life instead of </w:t>
      </w:r>
      <w:r w:rsidR="00741226" w:rsidRPr="00741226">
        <w:rPr>
          <w:rFonts w:ascii="Arial" w:hAnsi="Arial" w:cs="Arial"/>
          <w:b/>
          <w:sz w:val="22"/>
          <w:szCs w:val="22"/>
        </w:rPr>
        <w:t>veng</w:t>
      </w:r>
      <w:r w:rsidR="00741226">
        <w:rPr>
          <w:rFonts w:ascii="Arial" w:hAnsi="Arial" w:cs="Arial"/>
          <w:b/>
          <w:sz w:val="22"/>
          <w:szCs w:val="22"/>
        </w:rPr>
        <w:t>e</w:t>
      </w:r>
      <w:r w:rsidR="00741226" w:rsidRPr="00741226">
        <w:rPr>
          <w:rFonts w:ascii="Arial" w:hAnsi="Arial" w:cs="Arial"/>
          <w:b/>
          <w:sz w:val="22"/>
          <w:szCs w:val="22"/>
        </w:rPr>
        <w:t>ance</w:t>
      </w:r>
      <w:r w:rsidRPr="00741226">
        <w:rPr>
          <w:rFonts w:ascii="Arial" w:hAnsi="Arial" w:cs="Arial"/>
          <w:b/>
          <w:sz w:val="22"/>
          <w:szCs w:val="22"/>
        </w:rPr>
        <w:t xml:space="preserve">. </w:t>
      </w:r>
    </w:p>
    <w:p w14:paraId="6FFDF139" w14:textId="77777777" w:rsidR="008F61A2" w:rsidRPr="00741226" w:rsidRDefault="008F61A2" w:rsidP="00741226">
      <w:pPr>
        <w:spacing w:after="0" w:line="240" w:lineRule="auto"/>
        <w:ind w:left="-283"/>
        <w:rPr>
          <w:rFonts w:ascii="Arial" w:hAnsi="Arial" w:cs="Arial"/>
          <w:b/>
          <w:lang w:eastAsia="es-MX"/>
        </w:rPr>
      </w:pPr>
    </w:p>
    <w:p w14:paraId="7C1BFD4E" w14:textId="77777777" w:rsidR="00741226" w:rsidRPr="0007751F" w:rsidRDefault="00741226" w:rsidP="00741226">
      <w:pPr>
        <w:spacing w:line="240" w:lineRule="auto"/>
        <w:rPr>
          <w:rFonts w:ascii="Arial" w:hAnsi="Arial" w:cs="Arial"/>
          <w:b/>
          <w:sz w:val="20"/>
          <w:szCs w:val="20"/>
        </w:rPr>
      </w:pPr>
      <w:r w:rsidRPr="0007751F">
        <w:rPr>
          <w:rFonts w:ascii="Arial" w:hAnsi="Arial" w:cs="Arial"/>
          <w:b/>
          <w:sz w:val="20"/>
          <w:szCs w:val="20"/>
        </w:rPr>
        <w:t xml:space="preserve">TAKE ACTION: </w:t>
      </w:r>
    </w:p>
    <w:p w14:paraId="58D1A53A" w14:textId="77777777" w:rsidR="00741226" w:rsidRPr="004D1533" w:rsidRDefault="00741226" w:rsidP="00741226">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DBC80B4" w14:textId="77777777" w:rsidR="00741226" w:rsidRDefault="00741226" w:rsidP="00741226">
      <w:pPr>
        <w:pStyle w:val="NormalWeb"/>
        <w:numPr>
          <w:ilvl w:val="0"/>
          <w:numId w:val="4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45.19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3A2630A" w14:textId="77777777" w:rsidR="00741226" w:rsidRDefault="008F61A2" w:rsidP="00741226">
      <w:pPr>
        <w:pStyle w:val="NormalWeb"/>
        <w:spacing w:before="0" w:beforeAutospacing="0" w:after="0" w:afterAutospacing="0"/>
        <w:textAlignment w:val="baseline"/>
        <w:rPr>
          <w:rFonts w:ascii="Arial" w:hAnsi="Arial" w:cs="Arial"/>
          <w:color w:val="000000"/>
          <w:sz w:val="20"/>
          <w:szCs w:val="20"/>
        </w:rPr>
      </w:pPr>
      <w:r w:rsidRPr="00741226">
        <w:rPr>
          <w:noProof/>
        </w:rPr>
        <mc:AlternateContent>
          <mc:Choice Requires="wps">
            <w:drawing>
              <wp:anchor distT="0" distB="0" distL="114300" distR="114300" simplePos="0" relativeHeight="251659264" behindDoc="0" locked="0" layoutInCell="1" allowOverlap="1" wp14:anchorId="6BCCB26C" wp14:editId="26E5D47E">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C4655"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47BE54F8" w14:textId="77777777" w:rsidR="00741226" w:rsidRDefault="00741226" w:rsidP="00741226">
      <w:pPr>
        <w:pStyle w:val="NormalWeb"/>
        <w:spacing w:before="0" w:beforeAutospacing="0" w:after="0" w:afterAutospacing="0"/>
        <w:textAlignment w:val="baseline"/>
        <w:rPr>
          <w:rFonts w:ascii="Arial" w:hAnsi="Arial" w:cs="Arial"/>
          <w:b/>
          <w:sz w:val="18"/>
          <w:szCs w:val="18"/>
          <w:lang w:val="it-IT"/>
        </w:rPr>
        <w:sectPr w:rsidR="00741226" w:rsidSect="00741226">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1800" w:left="720" w:header="709" w:footer="709" w:gutter="0"/>
          <w:cols w:space="720"/>
          <w:titlePg/>
          <w:docGrid w:linePitch="360"/>
        </w:sectPr>
      </w:pPr>
    </w:p>
    <w:p w14:paraId="6BCE7BDE" w14:textId="77777777" w:rsidR="008F61A2" w:rsidRPr="00741226" w:rsidRDefault="008F61A2" w:rsidP="00741226">
      <w:pPr>
        <w:pStyle w:val="NormalWeb"/>
        <w:spacing w:before="0" w:beforeAutospacing="0" w:after="0" w:afterAutospacing="0"/>
        <w:textAlignment w:val="baseline"/>
        <w:rPr>
          <w:rFonts w:ascii="Arial" w:hAnsi="Arial" w:cs="Arial"/>
          <w:color w:val="000000"/>
          <w:sz w:val="18"/>
          <w:szCs w:val="18"/>
        </w:rPr>
      </w:pPr>
      <w:r w:rsidRPr="00741226">
        <w:rPr>
          <w:rFonts w:ascii="Arial" w:hAnsi="Arial" w:cs="Arial"/>
          <w:b/>
          <w:sz w:val="18"/>
          <w:szCs w:val="18"/>
          <w:lang w:val="it-IT"/>
        </w:rPr>
        <w:t xml:space="preserve">President Maithripala Sirisena </w:t>
      </w:r>
    </w:p>
    <w:p w14:paraId="6B72E251" w14:textId="77777777" w:rsidR="008F61A2" w:rsidRPr="00741226" w:rsidRDefault="008F61A2" w:rsidP="00741226">
      <w:pPr>
        <w:spacing w:after="0" w:line="240" w:lineRule="auto"/>
        <w:rPr>
          <w:rFonts w:ascii="Arial" w:hAnsi="Arial" w:cs="Arial"/>
          <w:szCs w:val="18"/>
          <w:lang w:val="it-IT"/>
        </w:rPr>
      </w:pPr>
      <w:r w:rsidRPr="00741226">
        <w:rPr>
          <w:rFonts w:ascii="Arial" w:hAnsi="Arial" w:cs="Arial"/>
          <w:szCs w:val="18"/>
          <w:lang w:val="it-IT"/>
        </w:rPr>
        <w:t>Presidential Secretariat</w:t>
      </w:r>
    </w:p>
    <w:p w14:paraId="31612235" w14:textId="77777777" w:rsidR="008F61A2" w:rsidRPr="00741226" w:rsidRDefault="008F61A2" w:rsidP="00741226">
      <w:pPr>
        <w:spacing w:after="0" w:line="240" w:lineRule="auto"/>
        <w:rPr>
          <w:rFonts w:ascii="Arial" w:hAnsi="Arial" w:cs="Arial"/>
          <w:szCs w:val="18"/>
          <w:lang w:val="it-IT"/>
        </w:rPr>
      </w:pPr>
      <w:r w:rsidRPr="00741226">
        <w:rPr>
          <w:rFonts w:ascii="Arial" w:hAnsi="Arial" w:cs="Arial"/>
          <w:szCs w:val="18"/>
          <w:lang w:val="it-IT"/>
        </w:rPr>
        <w:t>Galle Face</w:t>
      </w:r>
    </w:p>
    <w:p w14:paraId="766A0A91" w14:textId="77777777" w:rsidR="008F61A2" w:rsidRPr="00741226" w:rsidRDefault="008F61A2" w:rsidP="00741226">
      <w:pPr>
        <w:spacing w:after="0" w:line="240" w:lineRule="auto"/>
        <w:rPr>
          <w:rFonts w:ascii="Arial" w:hAnsi="Arial" w:cs="Arial"/>
          <w:szCs w:val="18"/>
          <w:lang w:val="it-IT"/>
        </w:rPr>
      </w:pPr>
      <w:r w:rsidRPr="00741226">
        <w:rPr>
          <w:rFonts w:ascii="Arial" w:hAnsi="Arial" w:cs="Arial"/>
          <w:szCs w:val="18"/>
          <w:lang w:val="it-IT"/>
        </w:rPr>
        <w:t>Colombo 01</w:t>
      </w:r>
    </w:p>
    <w:p w14:paraId="5D24492C" w14:textId="77777777" w:rsidR="008F61A2" w:rsidRPr="00741226" w:rsidRDefault="008F61A2" w:rsidP="00741226">
      <w:pPr>
        <w:spacing w:after="0" w:line="240" w:lineRule="auto"/>
        <w:rPr>
          <w:rFonts w:ascii="Arial" w:hAnsi="Arial" w:cs="Arial"/>
          <w:szCs w:val="18"/>
          <w:lang w:val="it-IT"/>
        </w:rPr>
      </w:pPr>
      <w:r w:rsidRPr="00741226">
        <w:rPr>
          <w:rFonts w:ascii="Arial" w:hAnsi="Arial" w:cs="Arial"/>
          <w:szCs w:val="18"/>
          <w:lang w:val="it-IT"/>
        </w:rPr>
        <w:t>Colombo, Sri Lanka</w:t>
      </w:r>
    </w:p>
    <w:p w14:paraId="5417F76C" w14:textId="77777777" w:rsidR="008F61A2" w:rsidRPr="00741226" w:rsidRDefault="008F61A2" w:rsidP="00741226">
      <w:pPr>
        <w:spacing w:after="0" w:line="240" w:lineRule="auto"/>
        <w:rPr>
          <w:rFonts w:ascii="Arial" w:hAnsi="Arial" w:cs="Arial"/>
          <w:szCs w:val="18"/>
          <w:lang w:val="it-IT"/>
        </w:rPr>
      </w:pPr>
      <w:r w:rsidRPr="00741226">
        <w:rPr>
          <w:rFonts w:ascii="Arial" w:hAnsi="Arial" w:cs="Arial"/>
          <w:szCs w:val="18"/>
          <w:lang w:val="it-IT"/>
        </w:rPr>
        <w:t>Fax: +94 (11) 2340340</w:t>
      </w:r>
    </w:p>
    <w:p w14:paraId="367BCD4A" w14:textId="77777777" w:rsidR="00741226" w:rsidRPr="00741226" w:rsidRDefault="008F61A2" w:rsidP="00741226">
      <w:pPr>
        <w:spacing w:after="0" w:line="240" w:lineRule="auto"/>
        <w:rPr>
          <w:rFonts w:ascii="Arial" w:hAnsi="Arial" w:cs="Arial"/>
          <w:szCs w:val="18"/>
          <w:lang w:val="it-IT"/>
        </w:rPr>
      </w:pPr>
      <w:r w:rsidRPr="00741226">
        <w:rPr>
          <w:rFonts w:ascii="Arial" w:hAnsi="Arial" w:cs="Arial"/>
          <w:szCs w:val="18"/>
          <w:lang w:val="it-IT"/>
        </w:rPr>
        <w:t xml:space="preserve">Email: </w:t>
      </w:r>
      <w:hyperlink r:id="rId12" w:history="1">
        <w:r w:rsidR="00741226" w:rsidRPr="00741226">
          <w:rPr>
            <w:rStyle w:val="Hyperlink"/>
            <w:rFonts w:ascii="Arial" w:hAnsi="Arial" w:cs="Arial"/>
            <w:szCs w:val="18"/>
            <w:lang w:val="it-IT"/>
          </w:rPr>
          <w:t>ps@presidentsoffice.lk</w:t>
        </w:r>
      </w:hyperlink>
      <w:r w:rsidR="00741226" w:rsidRPr="00741226">
        <w:rPr>
          <w:rFonts w:ascii="Arial" w:hAnsi="Arial" w:cs="Arial"/>
          <w:szCs w:val="18"/>
          <w:lang w:val="it-IT"/>
        </w:rPr>
        <w:t xml:space="preserve"> </w:t>
      </w:r>
    </w:p>
    <w:p w14:paraId="467F6EAB" w14:textId="77777777" w:rsidR="00741226" w:rsidRPr="00741226" w:rsidRDefault="00741226" w:rsidP="00741226">
      <w:pPr>
        <w:spacing w:after="0" w:line="240" w:lineRule="auto"/>
        <w:rPr>
          <w:rFonts w:ascii="Arial" w:hAnsi="Arial" w:cs="Arial"/>
          <w:b/>
          <w:szCs w:val="18"/>
          <w:lang w:val="it-IT"/>
        </w:rPr>
      </w:pPr>
      <w:r w:rsidRPr="00741226">
        <w:rPr>
          <w:rFonts w:ascii="Arial" w:hAnsi="Arial" w:cs="Arial"/>
          <w:b/>
          <w:szCs w:val="18"/>
          <w:lang w:val="it-IT"/>
        </w:rPr>
        <w:t>Ambassador Rodney Perera</w:t>
      </w:r>
    </w:p>
    <w:p w14:paraId="21C56758" w14:textId="77777777" w:rsidR="00741226" w:rsidRPr="00741226" w:rsidRDefault="00741226" w:rsidP="00741226">
      <w:pPr>
        <w:spacing w:after="0" w:line="240" w:lineRule="auto"/>
        <w:rPr>
          <w:rFonts w:ascii="Arial" w:hAnsi="Arial" w:cs="Arial"/>
          <w:szCs w:val="18"/>
          <w:lang w:val="it-IT"/>
        </w:rPr>
      </w:pPr>
      <w:r w:rsidRPr="00741226">
        <w:rPr>
          <w:rFonts w:ascii="Arial" w:hAnsi="Arial" w:cs="Arial"/>
          <w:szCs w:val="18"/>
          <w:lang w:val="it-IT"/>
        </w:rPr>
        <w:t>Embassy of Sri Lanka</w:t>
      </w:r>
    </w:p>
    <w:p w14:paraId="2D1A70EA" w14:textId="77777777" w:rsidR="00741226" w:rsidRPr="00741226" w:rsidRDefault="00741226" w:rsidP="00741226">
      <w:pPr>
        <w:spacing w:after="0" w:line="240" w:lineRule="auto"/>
        <w:rPr>
          <w:rFonts w:ascii="Arial" w:hAnsi="Arial" w:cs="Arial"/>
          <w:szCs w:val="18"/>
          <w:lang w:val="it-IT"/>
        </w:rPr>
      </w:pPr>
      <w:r w:rsidRPr="00741226">
        <w:rPr>
          <w:rFonts w:ascii="Arial" w:hAnsi="Arial" w:cs="Arial"/>
          <w:szCs w:val="18"/>
          <w:lang w:val="it-IT"/>
        </w:rPr>
        <w:t>3025 Whitehaven Street NW, Washington DC 20008</w:t>
      </w:r>
    </w:p>
    <w:p w14:paraId="6A6A8198" w14:textId="77777777" w:rsidR="00741226" w:rsidRPr="00741226" w:rsidRDefault="00741226" w:rsidP="00741226">
      <w:pPr>
        <w:spacing w:after="0" w:line="240" w:lineRule="auto"/>
        <w:rPr>
          <w:rFonts w:ascii="Arial" w:hAnsi="Arial" w:cs="Arial"/>
          <w:szCs w:val="18"/>
          <w:lang w:val="it-IT"/>
        </w:rPr>
      </w:pPr>
      <w:r w:rsidRPr="00741226">
        <w:rPr>
          <w:rFonts w:ascii="Arial" w:hAnsi="Arial" w:cs="Arial"/>
          <w:szCs w:val="18"/>
          <w:lang w:val="it-IT"/>
        </w:rPr>
        <w:t>Phone: 202 483 4025 I Fax: 202 232 7181</w:t>
      </w:r>
    </w:p>
    <w:p w14:paraId="12FA9417" w14:textId="77777777" w:rsidR="00741226" w:rsidRPr="00741226" w:rsidRDefault="00741226" w:rsidP="00741226">
      <w:pPr>
        <w:spacing w:after="0" w:line="240" w:lineRule="auto"/>
        <w:rPr>
          <w:rFonts w:ascii="Arial" w:hAnsi="Arial" w:cs="Arial"/>
          <w:szCs w:val="18"/>
          <w:lang w:val="it-IT"/>
        </w:rPr>
      </w:pPr>
      <w:r w:rsidRPr="00741226">
        <w:rPr>
          <w:rFonts w:ascii="Arial" w:hAnsi="Arial" w:cs="Arial"/>
          <w:szCs w:val="18"/>
          <w:lang w:val="it-IT"/>
        </w:rPr>
        <w:t xml:space="preserve">Email: </w:t>
      </w:r>
      <w:hyperlink r:id="rId13" w:history="1">
        <w:r w:rsidRPr="001B7D11">
          <w:rPr>
            <w:rStyle w:val="Hyperlink"/>
            <w:rFonts w:ascii="Arial" w:hAnsi="Arial" w:cs="Arial"/>
            <w:szCs w:val="18"/>
            <w:lang w:val="it-IT"/>
          </w:rPr>
          <w:t>slembassy@slembassyusa.org</w:t>
        </w:r>
      </w:hyperlink>
      <w:r>
        <w:rPr>
          <w:rFonts w:ascii="Arial" w:hAnsi="Arial" w:cs="Arial"/>
          <w:szCs w:val="18"/>
          <w:lang w:val="it-IT"/>
        </w:rPr>
        <w:t xml:space="preserve"> </w:t>
      </w:r>
    </w:p>
    <w:p w14:paraId="320FF11A" w14:textId="77777777" w:rsidR="00741226" w:rsidRPr="00741226" w:rsidRDefault="00741226" w:rsidP="00741226">
      <w:pPr>
        <w:spacing w:after="0" w:line="240" w:lineRule="auto"/>
        <w:rPr>
          <w:rFonts w:ascii="Arial" w:hAnsi="Arial" w:cs="Arial"/>
          <w:szCs w:val="18"/>
          <w:lang w:val="it-IT"/>
        </w:rPr>
      </w:pPr>
      <w:r w:rsidRPr="00741226">
        <w:rPr>
          <w:rFonts w:ascii="Arial" w:hAnsi="Arial" w:cs="Arial"/>
          <w:szCs w:val="18"/>
          <w:lang w:val="it-IT"/>
        </w:rPr>
        <w:t>Salutation: Dear Ambassador</w:t>
      </w:r>
    </w:p>
    <w:p w14:paraId="28A13582" w14:textId="77777777" w:rsidR="00741226" w:rsidRDefault="00741226" w:rsidP="00741226">
      <w:pPr>
        <w:spacing w:after="0" w:line="240" w:lineRule="auto"/>
        <w:rPr>
          <w:rFonts w:ascii="Arial" w:hAnsi="Arial" w:cs="Arial"/>
          <w:i/>
          <w:sz w:val="20"/>
          <w:szCs w:val="20"/>
          <w:lang w:val="it-IT"/>
        </w:rPr>
        <w:sectPr w:rsidR="00741226" w:rsidSect="00741226">
          <w:footnotePr>
            <w:pos w:val="beneathText"/>
          </w:footnotePr>
          <w:endnotePr>
            <w:numFmt w:val="decimal"/>
          </w:endnotePr>
          <w:type w:val="continuous"/>
          <w:pgSz w:w="12240" w:h="15840" w:code="1"/>
          <w:pgMar w:top="720" w:right="720" w:bottom="1800" w:left="720" w:header="709" w:footer="709" w:gutter="0"/>
          <w:cols w:num="2" w:space="720"/>
          <w:docGrid w:linePitch="360"/>
        </w:sectPr>
      </w:pPr>
    </w:p>
    <w:p w14:paraId="4B8E8582" w14:textId="77777777" w:rsidR="00741226" w:rsidRPr="00741226" w:rsidRDefault="00741226" w:rsidP="00741226">
      <w:pPr>
        <w:spacing w:after="0" w:line="240" w:lineRule="auto"/>
        <w:rPr>
          <w:rFonts w:ascii="Arial" w:hAnsi="Arial" w:cs="Arial"/>
          <w:sz w:val="20"/>
          <w:szCs w:val="20"/>
          <w:lang w:val="it-IT"/>
        </w:rPr>
      </w:pPr>
    </w:p>
    <w:p w14:paraId="35A4986E" w14:textId="77777777" w:rsidR="008F61A2" w:rsidRPr="00741226" w:rsidRDefault="008F61A2" w:rsidP="00741226">
      <w:pPr>
        <w:spacing w:after="0" w:line="240" w:lineRule="auto"/>
        <w:rPr>
          <w:rFonts w:ascii="Arial" w:hAnsi="Arial" w:cs="Arial"/>
          <w:sz w:val="20"/>
          <w:szCs w:val="20"/>
          <w:lang w:val="it-IT"/>
        </w:rPr>
      </w:pPr>
      <w:bookmarkStart w:id="2" w:name="_Hlk5353976"/>
      <w:r w:rsidRPr="00741226">
        <w:rPr>
          <w:rFonts w:ascii="Arial" w:hAnsi="Arial" w:cs="Arial"/>
          <w:sz w:val="20"/>
          <w:szCs w:val="20"/>
        </w:rPr>
        <w:t xml:space="preserve">Dear H.E. </w:t>
      </w:r>
      <w:proofErr w:type="gramStart"/>
      <w:r w:rsidRPr="00741226">
        <w:rPr>
          <w:rFonts w:ascii="Arial" w:hAnsi="Arial" w:cs="Arial"/>
          <w:sz w:val="20"/>
          <w:szCs w:val="20"/>
        </w:rPr>
        <w:t>President</w:t>
      </w:r>
      <w:proofErr w:type="gramEnd"/>
      <w:r w:rsidRPr="00741226">
        <w:rPr>
          <w:rFonts w:ascii="Arial" w:hAnsi="Arial" w:cs="Arial"/>
          <w:sz w:val="20"/>
          <w:szCs w:val="20"/>
        </w:rPr>
        <w:t xml:space="preserve"> Maithripala Sirisena,</w:t>
      </w:r>
    </w:p>
    <w:p w14:paraId="06788364" w14:textId="77777777" w:rsidR="008F61A2" w:rsidRPr="00741226" w:rsidRDefault="008F61A2" w:rsidP="00741226">
      <w:pPr>
        <w:spacing w:after="0" w:line="240" w:lineRule="auto"/>
        <w:ind w:left="-283"/>
        <w:rPr>
          <w:rFonts w:ascii="Arial" w:hAnsi="Arial" w:cs="Arial"/>
          <w:sz w:val="20"/>
          <w:szCs w:val="20"/>
        </w:rPr>
      </w:pPr>
    </w:p>
    <w:p w14:paraId="5855351F" w14:textId="77777777" w:rsidR="008F61A2" w:rsidRPr="00741226" w:rsidRDefault="008F61A2" w:rsidP="00741226">
      <w:pPr>
        <w:spacing w:after="0" w:line="240" w:lineRule="auto"/>
        <w:rPr>
          <w:rFonts w:ascii="Arial" w:hAnsi="Arial" w:cs="Arial"/>
          <w:sz w:val="20"/>
          <w:szCs w:val="20"/>
        </w:rPr>
      </w:pPr>
      <w:r w:rsidRPr="00741226">
        <w:rPr>
          <w:rFonts w:ascii="Arial" w:hAnsi="Arial" w:cs="Arial"/>
          <w:sz w:val="20"/>
          <w:szCs w:val="20"/>
        </w:rPr>
        <w:t xml:space="preserve">I write to you to express my concern about the decision to consider signing execution warrants to execute the 13 prisoners who are currently on death row. </w:t>
      </w:r>
    </w:p>
    <w:p w14:paraId="57E3BD07" w14:textId="77777777" w:rsidR="008F61A2" w:rsidRPr="00741226" w:rsidRDefault="008F61A2" w:rsidP="00741226">
      <w:pPr>
        <w:spacing w:after="0" w:line="240" w:lineRule="auto"/>
        <w:ind w:left="-283"/>
        <w:rPr>
          <w:rFonts w:ascii="Arial" w:hAnsi="Arial" w:cs="Arial"/>
          <w:sz w:val="20"/>
          <w:szCs w:val="20"/>
        </w:rPr>
      </w:pPr>
    </w:p>
    <w:p w14:paraId="56D79C6B" w14:textId="77777777" w:rsidR="008F61A2" w:rsidRPr="00741226" w:rsidRDefault="008F61A2" w:rsidP="00741226">
      <w:pPr>
        <w:spacing w:after="0" w:line="240" w:lineRule="auto"/>
        <w:rPr>
          <w:rFonts w:ascii="Arial" w:hAnsi="Arial" w:cs="Arial"/>
          <w:color w:val="14171A"/>
          <w:sz w:val="21"/>
          <w:szCs w:val="21"/>
          <w:shd w:val="clear" w:color="auto" w:fill="F5F8FA"/>
        </w:rPr>
      </w:pPr>
      <w:r w:rsidRPr="00741226">
        <w:rPr>
          <w:rFonts w:ascii="Arial" w:hAnsi="Arial" w:cs="Arial"/>
          <w:sz w:val="20"/>
          <w:szCs w:val="20"/>
        </w:rPr>
        <w:t>Executions are not a show of strength, but a display of weakness. They represent the failure to create a humane society where the right to life is protected. Sri Lanka does not need more lives to be taken in the name of vengeance.</w:t>
      </w:r>
    </w:p>
    <w:p w14:paraId="28989DC6" w14:textId="77777777" w:rsidR="008F61A2" w:rsidRPr="00741226" w:rsidRDefault="008F61A2" w:rsidP="00741226">
      <w:pPr>
        <w:spacing w:after="0" w:line="240" w:lineRule="auto"/>
        <w:ind w:left="-283"/>
        <w:rPr>
          <w:rFonts w:ascii="Arial" w:hAnsi="Arial" w:cs="Arial"/>
          <w:sz w:val="20"/>
          <w:szCs w:val="20"/>
        </w:rPr>
      </w:pPr>
      <w:r w:rsidRPr="00741226">
        <w:rPr>
          <w:rFonts w:ascii="Arial" w:hAnsi="Arial" w:cs="Arial"/>
          <w:sz w:val="20"/>
          <w:szCs w:val="20"/>
        </w:rPr>
        <w:t xml:space="preserve"> </w:t>
      </w:r>
    </w:p>
    <w:p w14:paraId="01E973CC" w14:textId="77777777" w:rsidR="008F61A2" w:rsidRPr="00741226" w:rsidRDefault="00741226" w:rsidP="00741226">
      <w:pPr>
        <w:spacing w:after="0" w:line="240" w:lineRule="auto"/>
        <w:rPr>
          <w:rFonts w:ascii="Arial" w:hAnsi="Arial" w:cs="Arial"/>
          <w:sz w:val="20"/>
          <w:szCs w:val="20"/>
        </w:rPr>
      </w:pPr>
      <w:r>
        <w:rPr>
          <w:rFonts w:ascii="Arial" w:hAnsi="Arial" w:cs="Arial"/>
          <w:sz w:val="20"/>
          <w:szCs w:val="20"/>
        </w:rPr>
        <w:t>I</w:t>
      </w:r>
      <w:r w:rsidR="008F61A2" w:rsidRPr="00741226">
        <w:rPr>
          <w:rFonts w:ascii="Arial" w:hAnsi="Arial" w:cs="Arial"/>
          <w:sz w:val="20"/>
          <w:szCs w:val="20"/>
        </w:rPr>
        <w:t xml:space="preserve"> understand that you are determined to combat drug use and drug-related crime in Sri Lanka. However, there is no evidence that implementing the death penalty will help achieve that goal.</w:t>
      </w:r>
    </w:p>
    <w:p w14:paraId="740C1BCB" w14:textId="77777777" w:rsidR="008F61A2" w:rsidRPr="00741226" w:rsidRDefault="008F61A2" w:rsidP="00741226">
      <w:pPr>
        <w:spacing w:after="0" w:line="240" w:lineRule="auto"/>
        <w:ind w:left="-283"/>
        <w:rPr>
          <w:rFonts w:ascii="Arial" w:hAnsi="Arial" w:cs="Arial"/>
          <w:sz w:val="20"/>
          <w:szCs w:val="20"/>
        </w:rPr>
      </w:pPr>
    </w:p>
    <w:p w14:paraId="0F932DEB" w14:textId="77777777" w:rsidR="008F61A2" w:rsidRPr="00741226" w:rsidRDefault="008F61A2" w:rsidP="00741226">
      <w:pPr>
        <w:spacing w:after="0" w:line="240" w:lineRule="auto"/>
        <w:rPr>
          <w:rFonts w:ascii="Arial" w:hAnsi="Arial" w:cs="Arial"/>
          <w:sz w:val="20"/>
          <w:szCs w:val="21"/>
        </w:rPr>
      </w:pPr>
      <w:r w:rsidRPr="00741226">
        <w:rPr>
          <w:rFonts w:ascii="Arial" w:hAnsi="Arial" w:cs="Arial"/>
          <w:sz w:val="20"/>
          <w:szCs w:val="21"/>
        </w:rPr>
        <w:t>By seeking executions for drug-related crimes, the death penalty in Sri Lanka is being used in circumstances that violate international law and standards. Executions have failed to act as a unique deterrent to crime in other countries, could claim the lives of people who may have been convicted through unfair trials, and could disproportionately affect people from minority and less advantaged socio-economic backgrounds.</w:t>
      </w:r>
    </w:p>
    <w:p w14:paraId="1C553B75" w14:textId="77777777" w:rsidR="008F61A2" w:rsidRPr="00741226" w:rsidRDefault="008F61A2" w:rsidP="00741226">
      <w:pPr>
        <w:spacing w:after="0" w:line="240" w:lineRule="auto"/>
        <w:ind w:left="-283"/>
        <w:rPr>
          <w:rFonts w:ascii="Arial" w:hAnsi="Arial" w:cs="Arial"/>
          <w:sz w:val="20"/>
          <w:szCs w:val="20"/>
        </w:rPr>
      </w:pPr>
    </w:p>
    <w:p w14:paraId="0CD6BBFE" w14:textId="77777777" w:rsidR="008F61A2" w:rsidRPr="00741226" w:rsidRDefault="00741226" w:rsidP="00741226">
      <w:pPr>
        <w:spacing w:after="0" w:line="240" w:lineRule="auto"/>
        <w:rPr>
          <w:rFonts w:ascii="Arial" w:hAnsi="Arial" w:cs="Arial"/>
          <w:sz w:val="20"/>
          <w:szCs w:val="20"/>
        </w:rPr>
      </w:pPr>
      <w:r>
        <w:rPr>
          <w:rFonts w:ascii="Arial" w:hAnsi="Arial" w:cs="Arial"/>
          <w:sz w:val="20"/>
          <w:szCs w:val="20"/>
        </w:rPr>
        <w:t>I</w:t>
      </w:r>
      <w:r w:rsidR="008F61A2" w:rsidRPr="00741226">
        <w:rPr>
          <w:rFonts w:ascii="Arial" w:hAnsi="Arial" w:cs="Arial"/>
          <w:sz w:val="20"/>
          <w:szCs w:val="20"/>
        </w:rPr>
        <w:t xml:space="preserve"> implore you to reconsider your decision to hang these 13 prisoners, and commute their sentences Please retain Sri Lanka’s positive death penalty record and establish a moratorium on all executions with a view to abolish the death penalty entirely.</w:t>
      </w:r>
    </w:p>
    <w:p w14:paraId="24F6B380" w14:textId="77777777" w:rsidR="008F61A2" w:rsidRPr="00741226" w:rsidRDefault="008F61A2" w:rsidP="00741226">
      <w:pPr>
        <w:spacing w:after="0" w:line="240" w:lineRule="auto"/>
        <w:rPr>
          <w:rFonts w:ascii="Arial" w:hAnsi="Arial" w:cs="Arial"/>
          <w:sz w:val="20"/>
          <w:szCs w:val="20"/>
        </w:rPr>
      </w:pPr>
    </w:p>
    <w:bookmarkEnd w:id="2"/>
    <w:p w14:paraId="27510021" w14:textId="77777777" w:rsidR="008F61A2" w:rsidRDefault="008F61A2" w:rsidP="00741226">
      <w:pPr>
        <w:spacing w:after="0" w:line="240" w:lineRule="auto"/>
        <w:rPr>
          <w:rFonts w:ascii="Arial" w:hAnsi="Arial" w:cs="Arial"/>
          <w:sz w:val="20"/>
          <w:szCs w:val="20"/>
        </w:rPr>
      </w:pPr>
      <w:r w:rsidRPr="00741226">
        <w:rPr>
          <w:rFonts w:ascii="Arial" w:hAnsi="Arial" w:cs="Arial"/>
          <w:sz w:val="20"/>
          <w:szCs w:val="20"/>
        </w:rPr>
        <w:t>Yours sincerely,</w:t>
      </w:r>
    </w:p>
    <w:p w14:paraId="697EC887" w14:textId="77777777" w:rsidR="008F61A2" w:rsidRPr="00741226" w:rsidRDefault="008F61A2" w:rsidP="00741226">
      <w:pPr>
        <w:pStyle w:val="AIBoxHeading"/>
        <w:shd w:val="clear" w:color="auto" w:fill="D9D9D9" w:themeFill="background1" w:themeFillShade="D9"/>
        <w:spacing w:line="240" w:lineRule="auto"/>
        <w:rPr>
          <w:rFonts w:ascii="Arial" w:hAnsi="Arial" w:cs="Arial"/>
          <w:b w:val="0"/>
          <w:szCs w:val="32"/>
        </w:rPr>
      </w:pPr>
      <w:r w:rsidRPr="00741226">
        <w:rPr>
          <w:rFonts w:ascii="Arial" w:hAnsi="Arial" w:cs="Arial"/>
          <w:szCs w:val="32"/>
        </w:rPr>
        <w:lastRenderedPageBreak/>
        <w:t>Additional information</w:t>
      </w:r>
    </w:p>
    <w:p w14:paraId="3FDFDB61" w14:textId="77777777" w:rsidR="008F61A2" w:rsidRPr="00741226" w:rsidRDefault="00741226" w:rsidP="00741226">
      <w:pPr>
        <w:spacing w:line="240" w:lineRule="auto"/>
        <w:jc w:val="both"/>
        <w:rPr>
          <w:rFonts w:ascii="Arial" w:hAnsi="Arial" w:cs="Arial"/>
          <w:szCs w:val="20"/>
          <w:lang w:eastAsia="en-US"/>
        </w:rPr>
      </w:pPr>
      <w:r>
        <w:rPr>
          <w:rFonts w:ascii="Arial" w:hAnsi="Arial" w:cs="Arial"/>
        </w:rPr>
        <w:br/>
      </w:r>
      <w:r w:rsidR="008F61A2" w:rsidRPr="00741226">
        <w:rPr>
          <w:rFonts w:ascii="Arial" w:hAnsi="Arial" w:cs="Arial"/>
        </w:rPr>
        <w:t>In March 2019, Sri Lankan President Sirisena confirmed that he had set the dates for execution but did not reveal what they were. There was a pause in the public pursuit of the death penalty after multiple violent attacks shook the country on 21 April, but on 20 June 2019, he announced the National Drug Eradication Week, that will last until 1 July 2019. There have been several news media reports, that have been independently verified by Amnesty, that indicate that moves are being made to implement the hangings within this time frame.</w:t>
      </w:r>
    </w:p>
    <w:p w14:paraId="09EFE724" w14:textId="77777777" w:rsidR="008F61A2" w:rsidRPr="00741226" w:rsidRDefault="008F61A2" w:rsidP="00741226">
      <w:pPr>
        <w:spacing w:line="240" w:lineRule="auto"/>
        <w:jc w:val="both"/>
        <w:rPr>
          <w:rFonts w:ascii="Arial" w:hAnsi="Arial" w:cs="Arial"/>
          <w:szCs w:val="20"/>
          <w:lang w:eastAsia="en-US"/>
        </w:rPr>
      </w:pPr>
      <w:r w:rsidRPr="00741226">
        <w:rPr>
          <w:rFonts w:ascii="Arial" w:hAnsi="Arial" w:cs="Arial"/>
        </w:rPr>
        <w:t xml:space="preserve">Amnesty International is concerned that judicial proceedings in Sri Lanka may have not met international standards for a fair trial and resulted in the imposition of the death penalty. The National Human Rights Commission of Sri Lanka noted, </w:t>
      </w:r>
      <w:proofErr w:type="gramStart"/>
      <w:r w:rsidRPr="00741226">
        <w:rPr>
          <w:rFonts w:ascii="Arial" w:hAnsi="Arial" w:cs="Arial"/>
        </w:rPr>
        <w:t>on the basis of</w:t>
      </w:r>
      <w:proofErr w:type="gramEnd"/>
      <w:r w:rsidRPr="00741226">
        <w:rPr>
          <w:rFonts w:ascii="Arial" w:hAnsi="Arial" w:cs="Arial"/>
        </w:rPr>
        <w:t>, the complaints it received that “torture is routinely used in all parts of the country regardless of the nature of the suspected offence for which the person is arrested. For instance, those arrested on suspicion of robbery, possession of drugs, assault, treasure hunting, dispute with family/spouse, have been subjected to torture. The prevailing culture of impunity where those accused of torture is concerned is also a contributing factor to the routine use of torture as a means of interrogation and investigation.” The widespread use of torture, and possible reliance on “confessions” extracted under torture to convict, directly violates the right to a fair trial and not to be subjected to torture or other cruel, inhuman and degrading treatment or punishment of every individual. The UN Special Rapporteur on torture and other cruel, inhuman or degrading treatment or punishment following his mission to Sri Lanka has similarly commented on the use of torture that could lead to “confessions” extracted under torture: “Most torture survivors indicated that the acts of torture ceased after they confessed, which sometimes included signing blank papers or documents in a language they could not read.”</w:t>
      </w:r>
    </w:p>
    <w:p w14:paraId="53830DD1" w14:textId="77777777" w:rsidR="008F61A2" w:rsidRPr="00741226" w:rsidRDefault="008F61A2" w:rsidP="00741226">
      <w:pPr>
        <w:spacing w:line="240" w:lineRule="auto"/>
        <w:jc w:val="both"/>
        <w:rPr>
          <w:rFonts w:ascii="Arial" w:hAnsi="Arial" w:cs="Arial"/>
          <w:szCs w:val="21"/>
        </w:rPr>
      </w:pPr>
      <w:r w:rsidRPr="00741226">
        <w:rPr>
          <w:rFonts w:ascii="Arial" w:hAnsi="Arial" w:cs="Arial"/>
        </w:rPr>
        <w:t>The possibility that a skewed justice process could lead to a cruel and irreversible sentence being handed out, and even worse, the possibility that such a sentence could be implemented, is alarming.</w:t>
      </w:r>
    </w:p>
    <w:p w14:paraId="65B5FE8A" w14:textId="77777777" w:rsidR="008F61A2" w:rsidRPr="00741226" w:rsidRDefault="008F61A2" w:rsidP="00741226">
      <w:pPr>
        <w:spacing w:line="240" w:lineRule="auto"/>
        <w:jc w:val="both"/>
        <w:rPr>
          <w:rFonts w:ascii="Arial" w:hAnsi="Arial" w:cs="Arial"/>
          <w:szCs w:val="21"/>
        </w:rPr>
      </w:pPr>
      <w:r w:rsidRPr="00741226">
        <w:rPr>
          <w:rFonts w:ascii="Arial" w:hAnsi="Arial" w:cs="Arial"/>
          <w:szCs w:val="21"/>
        </w:rPr>
        <w:t>The secrecy surrounding President Maithripala Sirise</w:t>
      </w:r>
      <w:r w:rsidR="000F1250" w:rsidRPr="00741226">
        <w:rPr>
          <w:rFonts w:ascii="Arial" w:hAnsi="Arial" w:cs="Arial"/>
          <w:szCs w:val="21"/>
        </w:rPr>
        <w:t xml:space="preserve">na’s plans to resume executions </w:t>
      </w:r>
      <w:r w:rsidRPr="00741226">
        <w:rPr>
          <w:rFonts w:ascii="Arial" w:hAnsi="Arial" w:cs="Arial"/>
          <w:szCs w:val="21"/>
        </w:rPr>
        <w:t xml:space="preserve">heightens the risk that due process might be violated in the cases of those most at risk – no information is presently available on the details of their cases, including judicial and clemency reviews.  </w:t>
      </w:r>
    </w:p>
    <w:p w14:paraId="11F2D864" w14:textId="77777777" w:rsidR="008F61A2" w:rsidRPr="00741226" w:rsidRDefault="008F61A2" w:rsidP="00741226">
      <w:pPr>
        <w:spacing w:line="240" w:lineRule="auto"/>
        <w:jc w:val="both"/>
        <w:rPr>
          <w:rFonts w:ascii="Arial" w:hAnsi="Arial" w:cs="Arial"/>
          <w:szCs w:val="21"/>
        </w:rPr>
      </w:pPr>
      <w:r w:rsidRPr="00741226">
        <w:rPr>
          <w:rFonts w:ascii="Arial" w:hAnsi="Arial" w:cs="Arial"/>
          <w:szCs w:val="21"/>
        </w:rPr>
        <w:t>Amnesty International opposes the death penalty in all cases and under any circumstances, as a violation of the right to life and the ultimate cruel, inhuman and degrading punishment. The organization has been campaigning for global abolition of the death penalty for over 40 years.</w:t>
      </w:r>
    </w:p>
    <w:p w14:paraId="2C642927" w14:textId="77777777" w:rsidR="008F61A2" w:rsidRPr="00741226" w:rsidRDefault="008F61A2" w:rsidP="00741226">
      <w:pPr>
        <w:spacing w:after="0" w:line="240" w:lineRule="auto"/>
        <w:rPr>
          <w:rFonts w:ascii="Arial" w:hAnsi="Arial" w:cs="Arial"/>
          <w:b/>
          <w:sz w:val="20"/>
          <w:szCs w:val="20"/>
        </w:rPr>
      </w:pPr>
      <w:r w:rsidRPr="00741226">
        <w:rPr>
          <w:rFonts w:ascii="Arial" w:hAnsi="Arial" w:cs="Arial"/>
          <w:b/>
          <w:sz w:val="20"/>
          <w:szCs w:val="20"/>
        </w:rPr>
        <w:t xml:space="preserve">PREFERRED LANGUAGE TO ADDRESS TARGET: </w:t>
      </w:r>
      <w:r w:rsidRPr="00741226">
        <w:rPr>
          <w:rFonts w:ascii="Arial" w:hAnsi="Arial" w:cs="Arial"/>
          <w:sz w:val="20"/>
          <w:szCs w:val="20"/>
        </w:rPr>
        <w:t>English or Sinhalese</w:t>
      </w:r>
    </w:p>
    <w:p w14:paraId="198B992F" w14:textId="77777777" w:rsidR="008F61A2" w:rsidRPr="00741226" w:rsidRDefault="008F61A2" w:rsidP="00741226">
      <w:pPr>
        <w:spacing w:after="0" w:line="240" w:lineRule="auto"/>
        <w:rPr>
          <w:rFonts w:ascii="Arial" w:hAnsi="Arial" w:cs="Arial"/>
          <w:color w:val="0070C0"/>
          <w:sz w:val="20"/>
          <w:szCs w:val="20"/>
        </w:rPr>
      </w:pPr>
      <w:r w:rsidRPr="00741226">
        <w:rPr>
          <w:rFonts w:ascii="Arial" w:hAnsi="Arial" w:cs="Arial"/>
          <w:sz w:val="20"/>
          <w:szCs w:val="20"/>
        </w:rPr>
        <w:t>You can also write in your own language.</w:t>
      </w:r>
    </w:p>
    <w:p w14:paraId="1B8055A7" w14:textId="77777777" w:rsidR="008F61A2" w:rsidRPr="00741226" w:rsidRDefault="008F61A2" w:rsidP="00741226">
      <w:pPr>
        <w:spacing w:after="0" w:line="240" w:lineRule="auto"/>
        <w:rPr>
          <w:rFonts w:ascii="Arial" w:hAnsi="Arial" w:cs="Arial"/>
          <w:color w:val="0070C0"/>
          <w:sz w:val="20"/>
          <w:szCs w:val="20"/>
        </w:rPr>
      </w:pPr>
    </w:p>
    <w:p w14:paraId="25629646" w14:textId="77777777" w:rsidR="008F61A2" w:rsidRPr="00741226" w:rsidRDefault="008F61A2" w:rsidP="00741226">
      <w:pPr>
        <w:spacing w:after="0" w:line="240" w:lineRule="auto"/>
        <w:rPr>
          <w:rFonts w:ascii="Arial" w:hAnsi="Arial" w:cs="Arial"/>
          <w:sz w:val="20"/>
          <w:szCs w:val="20"/>
        </w:rPr>
      </w:pPr>
      <w:r w:rsidRPr="00741226">
        <w:rPr>
          <w:rFonts w:ascii="Arial" w:hAnsi="Arial" w:cs="Arial"/>
          <w:b/>
          <w:sz w:val="20"/>
          <w:szCs w:val="20"/>
        </w:rPr>
        <w:t xml:space="preserve">PLEASE TAKE ACTION AS SOON AS POSSIBLE UNTIL: </w:t>
      </w:r>
      <w:r w:rsidRPr="00741226">
        <w:rPr>
          <w:rFonts w:ascii="Arial" w:hAnsi="Arial" w:cs="Arial"/>
          <w:sz w:val="20"/>
          <w:szCs w:val="20"/>
        </w:rPr>
        <w:t xml:space="preserve">6 August 2019 </w:t>
      </w:r>
    </w:p>
    <w:p w14:paraId="522BD485" w14:textId="77777777" w:rsidR="008F61A2" w:rsidRPr="00741226" w:rsidRDefault="008F61A2" w:rsidP="00741226">
      <w:pPr>
        <w:spacing w:after="0" w:line="240" w:lineRule="auto"/>
        <w:rPr>
          <w:rFonts w:ascii="Arial" w:hAnsi="Arial" w:cs="Arial"/>
          <w:sz w:val="20"/>
          <w:szCs w:val="20"/>
        </w:rPr>
      </w:pPr>
      <w:r w:rsidRPr="00741226">
        <w:rPr>
          <w:rFonts w:ascii="Arial" w:hAnsi="Arial" w:cs="Arial"/>
          <w:sz w:val="20"/>
          <w:szCs w:val="20"/>
        </w:rPr>
        <w:t>Please check with the Amnesty office in your country if you wish to send appeals after the deadline.</w:t>
      </w:r>
    </w:p>
    <w:p w14:paraId="7684CB07" w14:textId="77777777" w:rsidR="008F61A2" w:rsidRPr="00741226" w:rsidRDefault="008F61A2" w:rsidP="00741226">
      <w:pPr>
        <w:spacing w:after="0" w:line="240" w:lineRule="auto"/>
        <w:rPr>
          <w:rFonts w:ascii="Arial" w:hAnsi="Arial" w:cs="Arial"/>
          <w:b/>
          <w:sz w:val="20"/>
          <w:szCs w:val="20"/>
        </w:rPr>
      </w:pPr>
    </w:p>
    <w:p w14:paraId="5F6DCE24" w14:textId="77777777" w:rsidR="008F61A2" w:rsidRPr="00741226" w:rsidRDefault="008F61A2" w:rsidP="00741226">
      <w:pPr>
        <w:spacing w:after="0" w:line="240" w:lineRule="auto"/>
        <w:rPr>
          <w:rFonts w:ascii="Arial" w:hAnsi="Arial" w:cs="Arial"/>
          <w:sz w:val="20"/>
          <w:szCs w:val="20"/>
        </w:rPr>
      </w:pPr>
      <w:r w:rsidRPr="00741226">
        <w:rPr>
          <w:rFonts w:ascii="Arial" w:hAnsi="Arial" w:cs="Arial"/>
          <w:b/>
          <w:sz w:val="20"/>
          <w:szCs w:val="20"/>
        </w:rPr>
        <w:t xml:space="preserve">NAME AND PRONOUN: [group of men] </w:t>
      </w:r>
      <w:r w:rsidRPr="00741226">
        <w:rPr>
          <w:rFonts w:ascii="Arial" w:hAnsi="Arial" w:cs="Arial"/>
          <w:sz w:val="20"/>
          <w:szCs w:val="20"/>
        </w:rPr>
        <w:t>(he/him)</w:t>
      </w:r>
    </w:p>
    <w:p w14:paraId="128A2C00" w14:textId="77777777" w:rsidR="008F61A2" w:rsidRPr="00741226" w:rsidRDefault="008F61A2" w:rsidP="00741226">
      <w:pPr>
        <w:spacing w:after="0" w:line="240" w:lineRule="auto"/>
        <w:rPr>
          <w:rFonts w:ascii="Arial" w:hAnsi="Arial" w:cs="Arial"/>
          <w:b/>
          <w:sz w:val="20"/>
          <w:szCs w:val="20"/>
        </w:rPr>
      </w:pPr>
    </w:p>
    <w:p w14:paraId="59C6A536" w14:textId="77777777" w:rsidR="008F61A2" w:rsidRPr="00741226" w:rsidRDefault="008F61A2" w:rsidP="00741226">
      <w:pPr>
        <w:spacing w:after="0" w:line="240" w:lineRule="auto"/>
        <w:rPr>
          <w:rFonts w:ascii="Arial" w:hAnsi="Arial" w:cs="Arial"/>
          <w:sz w:val="20"/>
          <w:szCs w:val="20"/>
        </w:rPr>
      </w:pPr>
      <w:r w:rsidRPr="00741226">
        <w:rPr>
          <w:rFonts w:ascii="Arial" w:hAnsi="Arial" w:cs="Arial"/>
          <w:b/>
          <w:sz w:val="20"/>
          <w:szCs w:val="20"/>
        </w:rPr>
        <w:t xml:space="preserve">LINK TO PREVIOUS UA: </w:t>
      </w:r>
      <w:hyperlink r:id="rId14" w:history="1">
        <w:r w:rsidRPr="00741226">
          <w:rPr>
            <w:rStyle w:val="Hyperlink"/>
            <w:rFonts w:ascii="Arial" w:hAnsi="Arial" w:cs="Arial"/>
          </w:rPr>
          <w:t>https://www.amnesty.org/en/documents/asa37/0183/2019/en/</w:t>
        </w:r>
      </w:hyperlink>
      <w:r w:rsidRPr="00741226" w:rsidDel="008812E3">
        <w:rPr>
          <w:rFonts w:ascii="Arial" w:hAnsi="Arial" w:cs="Arial"/>
          <w:sz w:val="20"/>
          <w:szCs w:val="20"/>
        </w:rPr>
        <w:t xml:space="preserve"> </w:t>
      </w:r>
    </w:p>
    <w:p w14:paraId="34BCDEB6" w14:textId="77777777" w:rsidR="00A85B7F" w:rsidRPr="00741226" w:rsidRDefault="00A85B7F" w:rsidP="00741226">
      <w:pPr>
        <w:spacing w:line="240" w:lineRule="auto"/>
        <w:rPr>
          <w:rFonts w:ascii="Arial" w:hAnsi="Arial" w:cs="Arial"/>
        </w:rPr>
      </w:pPr>
    </w:p>
    <w:sectPr w:rsidR="00A85B7F" w:rsidRPr="00741226" w:rsidSect="00741226">
      <w:footerReference w:type="default" r:id="rId15"/>
      <w:footnotePr>
        <w:pos w:val="beneathText"/>
      </w:footnotePr>
      <w:endnotePr>
        <w:numFmt w:val="decimal"/>
      </w:endnotePr>
      <w:type w:val="continuous"/>
      <w:pgSz w:w="12240" w:h="15840" w:code="1"/>
      <w:pgMar w:top="720" w:right="720" w:bottom="180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5828C" w14:textId="77777777" w:rsidR="00700633" w:rsidRDefault="00700633">
      <w:r>
        <w:separator/>
      </w:r>
    </w:p>
  </w:endnote>
  <w:endnote w:type="continuationSeparator" w:id="0">
    <w:p w14:paraId="576E5B67" w14:textId="77777777" w:rsidR="00700633" w:rsidRDefault="0070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04415" w14:textId="77777777" w:rsidR="008F61A2" w:rsidRDefault="00741226">
    <w:pPr>
      <w:pStyle w:val="Footer"/>
    </w:pPr>
    <w:r w:rsidRPr="009160F6">
      <w:rPr>
        <w:noProof/>
        <w:lang w:val="es-MX" w:eastAsia="es-MX"/>
      </w:rPr>
      <w:drawing>
        <wp:inline distT="0" distB="0" distL="0" distR="0" wp14:anchorId="3894035B" wp14:editId="2151860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E1521" w14:textId="77777777" w:rsidR="00741226" w:rsidRDefault="00741226">
    <w:pPr>
      <w:pStyle w:val="Footer"/>
    </w:pPr>
    <w:r w:rsidRPr="009160F6">
      <w:rPr>
        <w:noProof/>
        <w:lang w:val="es-MX" w:eastAsia="es-MX"/>
      </w:rPr>
      <w:drawing>
        <wp:inline distT="0" distB="0" distL="0" distR="0" wp14:anchorId="3157278B" wp14:editId="7794CF37">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86B01" w14:textId="77777777" w:rsidR="00741226" w:rsidRPr="004D1533" w:rsidRDefault="00741226" w:rsidP="00741226">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92DBFE3" w14:textId="77777777" w:rsidR="00741226" w:rsidRPr="004D1533" w:rsidRDefault="00741226" w:rsidP="0074122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B2715A0" w14:textId="77777777" w:rsidR="00741226" w:rsidRDefault="00741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EBED3" w14:textId="77777777" w:rsidR="00700633" w:rsidRDefault="00700633">
      <w:r>
        <w:separator/>
      </w:r>
    </w:p>
  </w:footnote>
  <w:footnote w:type="continuationSeparator" w:id="0">
    <w:p w14:paraId="5AF90EA7" w14:textId="77777777" w:rsidR="00700633" w:rsidRDefault="0070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C2E2B" w14:textId="77777777" w:rsidR="008F61A2" w:rsidRPr="008F61A2" w:rsidRDefault="008F61A2" w:rsidP="008F61A2">
    <w:pPr>
      <w:tabs>
        <w:tab w:val="left" w:pos="6060"/>
        <w:tab w:val="right" w:pos="10203"/>
      </w:tabs>
      <w:spacing w:after="0"/>
      <w:rPr>
        <w:sz w:val="16"/>
        <w:szCs w:val="16"/>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2167C" w14:textId="77777777" w:rsidR="00741226" w:rsidRPr="00741226" w:rsidRDefault="00741226" w:rsidP="00741226">
    <w:pPr>
      <w:tabs>
        <w:tab w:val="left" w:pos="6060"/>
        <w:tab w:val="right" w:pos="10203"/>
      </w:tabs>
      <w:spacing w:after="0"/>
      <w:rPr>
        <w:sz w:val="16"/>
        <w:szCs w:val="16"/>
        <w:lang w:val="it-IT"/>
      </w:rPr>
    </w:pPr>
    <w:r w:rsidRPr="009C5775">
      <w:rPr>
        <w:sz w:val="16"/>
        <w:szCs w:val="16"/>
        <w:lang w:val="it-IT"/>
      </w:rPr>
      <w:t xml:space="preserve">Second UA: 45/19 Index: </w:t>
    </w:r>
    <w:r w:rsidRPr="009C5775">
      <w:rPr>
        <w:bCs/>
        <w:sz w:val="16"/>
        <w:szCs w:val="16"/>
        <w:lang w:val="it-IT"/>
      </w:rPr>
      <w:t>ASA 37/0590/2019</w:t>
    </w:r>
    <w:r w:rsidRPr="009C5775">
      <w:rPr>
        <w:b/>
        <w:bCs/>
        <w:sz w:val="16"/>
        <w:szCs w:val="16"/>
        <w:lang w:val="it-IT"/>
      </w:rPr>
      <w:t xml:space="preserve"> </w:t>
    </w:r>
    <w:r w:rsidRPr="009C5775">
      <w:rPr>
        <w:sz w:val="16"/>
        <w:szCs w:val="16"/>
        <w:lang w:val="it-IT"/>
      </w:rPr>
      <w:t>Sri Lanka</w:t>
    </w:r>
    <w:r w:rsidRPr="009C5775">
      <w:rPr>
        <w:sz w:val="16"/>
        <w:szCs w:val="16"/>
        <w:lang w:val="it-IT"/>
      </w:rPr>
      <w:tab/>
    </w:r>
    <w:r w:rsidRPr="009C5775">
      <w:rPr>
        <w:sz w:val="16"/>
        <w:szCs w:val="16"/>
        <w:lang w:val="it-IT"/>
      </w:rPr>
      <w:tab/>
    </w:r>
    <w:r>
      <w:rPr>
        <w:sz w:val="16"/>
        <w:szCs w:val="16"/>
        <w:lang w:val="it-IT"/>
      </w:rPr>
      <w:t>25</w:t>
    </w:r>
    <w:r w:rsidRPr="009C5775">
      <w:rPr>
        <w:sz w:val="16"/>
        <w:szCs w:val="16"/>
        <w:lang w:val="it-IT"/>
      </w:rPr>
      <w:t xml:space="preserve"> June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A2"/>
    <w:rsid w:val="0000500A"/>
    <w:rsid w:val="00013F07"/>
    <w:rsid w:val="00022540"/>
    <w:rsid w:val="00025B55"/>
    <w:rsid w:val="00032461"/>
    <w:rsid w:val="00062A30"/>
    <w:rsid w:val="00092096"/>
    <w:rsid w:val="000A1AB5"/>
    <w:rsid w:val="000B0E17"/>
    <w:rsid w:val="000B28F3"/>
    <w:rsid w:val="000C6C1C"/>
    <w:rsid w:val="000D1D9A"/>
    <w:rsid w:val="000F0007"/>
    <w:rsid w:val="000F1250"/>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00633"/>
    <w:rsid w:val="00723001"/>
    <w:rsid w:val="00726498"/>
    <w:rsid w:val="00727A99"/>
    <w:rsid w:val="007321BD"/>
    <w:rsid w:val="00741226"/>
    <w:rsid w:val="0077060D"/>
    <w:rsid w:val="0077125B"/>
    <w:rsid w:val="00771940"/>
    <w:rsid w:val="0078045D"/>
    <w:rsid w:val="00786F3A"/>
    <w:rsid w:val="007C7F1F"/>
    <w:rsid w:val="007E0910"/>
    <w:rsid w:val="007E7456"/>
    <w:rsid w:val="0080103C"/>
    <w:rsid w:val="00826312"/>
    <w:rsid w:val="0084440A"/>
    <w:rsid w:val="0086333C"/>
    <w:rsid w:val="00865824"/>
    <w:rsid w:val="008B584E"/>
    <w:rsid w:val="008F61A2"/>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FE827"/>
  <w15:chartTrackingRefBased/>
  <w15:docId w15:val="{34DCCB92-3617-48B4-AECE-7FB80A19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1A2"/>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imes New Roman"/>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rPr>
      <w:rFonts w:eastAsia="Times New Roman"/>
    </w:r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imes New Roman"/>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imes New Roman"/>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rFonts w:eastAsia="Times New Roman"/>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rFonts w:eastAsia="Times New Roman"/>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rPr>
      <w:rFonts w:eastAsia="Times New Roman"/>
    </w:rPr>
  </w:style>
  <w:style w:type="paragraph" w:styleId="TOC1">
    <w:name w:val="toc 1"/>
    <w:basedOn w:val="Normal"/>
    <w:next w:val="Normal"/>
    <w:semiHidden/>
    <w:rsid w:val="005C3139"/>
    <w:rPr>
      <w:rFonts w:eastAsia="Times New Roman"/>
    </w:rPr>
  </w:style>
  <w:style w:type="paragraph" w:styleId="TOC3">
    <w:name w:val="toc 3"/>
    <w:basedOn w:val="Normal"/>
    <w:next w:val="Normal"/>
    <w:semiHidden/>
    <w:rsid w:val="005C3139"/>
    <w:pPr>
      <w:ind w:left="360"/>
    </w:pPr>
    <w:rPr>
      <w:rFonts w:eastAsia="Times New Roman"/>
    </w:rPr>
  </w:style>
  <w:style w:type="paragraph" w:styleId="TOC4">
    <w:name w:val="toc 4"/>
    <w:basedOn w:val="Normal"/>
    <w:next w:val="Normal"/>
    <w:semiHidden/>
    <w:rsid w:val="005C3139"/>
    <w:pPr>
      <w:ind w:left="540"/>
    </w:pPr>
    <w:rPr>
      <w:rFonts w:eastAsia="Times New Roman"/>
    </w:rPr>
  </w:style>
  <w:style w:type="paragraph" w:styleId="TOC5">
    <w:name w:val="toc 5"/>
    <w:basedOn w:val="Normal"/>
    <w:next w:val="Normal"/>
    <w:semiHidden/>
    <w:rsid w:val="005C3139"/>
    <w:pPr>
      <w:ind w:left="720"/>
    </w:pPr>
    <w:rPr>
      <w:rFonts w:eastAsia="Times New Roman"/>
    </w:rPr>
  </w:style>
  <w:style w:type="paragraph" w:styleId="TOC6">
    <w:name w:val="toc 6"/>
    <w:basedOn w:val="Normal"/>
    <w:next w:val="Normal"/>
    <w:semiHidden/>
    <w:rsid w:val="005C3139"/>
    <w:pPr>
      <w:ind w:left="900"/>
    </w:pPr>
    <w:rPr>
      <w:rFonts w:eastAsia="Times New Roman"/>
    </w:rPr>
  </w:style>
  <w:style w:type="paragraph" w:styleId="TOC7">
    <w:name w:val="toc 7"/>
    <w:basedOn w:val="Normal"/>
    <w:next w:val="Normal"/>
    <w:semiHidden/>
    <w:rsid w:val="005C3139"/>
    <w:pPr>
      <w:ind w:left="1080"/>
    </w:pPr>
    <w:rPr>
      <w:rFonts w:eastAsia="Times New Roman"/>
    </w:rPr>
  </w:style>
  <w:style w:type="paragraph" w:styleId="TOC8">
    <w:name w:val="toc 8"/>
    <w:basedOn w:val="Normal"/>
    <w:next w:val="Normal"/>
    <w:semiHidden/>
    <w:rsid w:val="005C3139"/>
    <w:pPr>
      <w:ind w:left="1260"/>
    </w:pPr>
    <w:rPr>
      <w:rFonts w:eastAsia="Times New Roman"/>
    </w:rPr>
  </w:style>
  <w:style w:type="paragraph" w:styleId="TO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8F61A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8F61A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74122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741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lembassy@slembassyusa.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s@presidentsoffice.l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mnesty.org/en/documents/asa37/0183/2019/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2019-06-25T14:02:00Z</cp:lastPrinted>
  <dcterms:created xsi:type="dcterms:W3CDTF">2019-06-25T14:02:00Z</dcterms:created>
  <dcterms:modified xsi:type="dcterms:W3CDTF">2019-06-25T14:02:00Z</dcterms:modified>
</cp:coreProperties>
</file>