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9439B2C" w14:textId="77777777" w:rsidR="006223C2" w:rsidRPr="00450054" w:rsidRDefault="006223C2" w:rsidP="00450054">
      <w:pPr>
        <w:pStyle w:val="AIUrgentActionTopHeading"/>
        <w:tabs>
          <w:tab w:val="clear" w:pos="567"/>
        </w:tabs>
        <w:spacing w:line="240" w:lineRule="auto"/>
        <w:rPr>
          <w:rFonts w:cs="Arial"/>
          <w:sz w:val="80"/>
          <w:szCs w:val="80"/>
        </w:rPr>
      </w:pPr>
      <w:r w:rsidRPr="00450054">
        <w:rPr>
          <w:rFonts w:cs="Arial"/>
          <w:sz w:val="80"/>
          <w:szCs w:val="80"/>
          <w:highlight w:val="yellow"/>
        </w:rPr>
        <w:t>URGENT ACTION</w:t>
      </w:r>
    </w:p>
    <w:p w14:paraId="61A4D248" w14:textId="77777777" w:rsidR="006223C2" w:rsidRPr="00450054" w:rsidRDefault="006223C2" w:rsidP="00450054">
      <w:pPr>
        <w:pStyle w:val="Default"/>
        <w:ind w:left="-283"/>
        <w:rPr>
          <w:b/>
          <w:sz w:val="28"/>
          <w:szCs w:val="28"/>
        </w:rPr>
      </w:pPr>
    </w:p>
    <w:p w14:paraId="0B23F232" w14:textId="60ABECB1" w:rsidR="006223C2" w:rsidRPr="00450054" w:rsidRDefault="006223C2" w:rsidP="00450054">
      <w:pPr>
        <w:spacing w:after="0" w:line="240" w:lineRule="auto"/>
        <w:rPr>
          <w:rFonts w:ascii="Arial" w:hAnsi="Arial" w:cs="Arial"/>
          <w:b/>
          <w:i/>
          <w:sz w:val="36"/>
          <w:lang w:eastAsia="es-MX"/>
        </w:rPr>
      </w:pPr>
      <w:r w:rsidRPr="00450054">
        <w:rPr>
          <w:rFonts w:ascii="Arial" w:hAnsi="Arial" w:cs="Arial"/>
          <w:b/>
          <w:sz w:val="36"/>
          <w:lang w:eastAsia="es-MX"/>
        </w:rPr>
        <w:t>LABOR ACTIVIST DETAINED WITHOUT LAWYER</w:t>
      </w:r>
    </w:p>
    <w:p w14:paraId="26548CF0" w14:textId="77777777" w:rsidR="00450054" w:rsidRDefault="006223C2" w:rsidP="00450054">
      <w:pPr>
        <w:spacing w:after="0" w:line="240" w:lineRule="auto"/>
        <w:rPr>
          <w:rFonts w:ascii="Arial" w:hAnsi="Arial" w:cs="Arial"/>
          <w:b/>
          <w:sz w:val="22"/>
          <w:szCs w:val="22"/>
          <w:lang w:eastAsia="es-MX"/>
        </w:rPr>
      </w:pPr>
      <w:r w:rsidRPr="00450054">
        <w:rPr>
          <w:rFonts w:ascii="Arial" w:hAnsi="Arial" w:cs="Arial"/>
          <w:b/>
          <w:sz w:val="22"/>
          <w:szCs w:val="22"/>
          <w:lang w:eastAsia="es-MX"/>
        </w:rPr>
        <w:t xml:space="preserve">Wei </w:t>
      </w:r>
      <w:proofErr w:type="spellStart"/>
      <w:r w:rsidRPr="00450054">
        <w:rPr>
          <w:rFonts w:ascii="Arial" w:hAnsi="Arial" w:cs="Arial"/>
          <w:b/>
          <w:sz w:val="22"/>
          <w:szCs w:val="22"/>
          <w:lang w:eastAsia="es-MX"/>
        </w:rPr>
        <w:t>Zhili</w:t>
      </w:r>
      <w:proofErr w:type="spellEnd"/>
      <w:r w:rsidRPr="00450054">
        <w:rPr>
          <w:rFonts w:ascii="Arial" w:hAnsi="Arial" w:cs="Arial"/>
          <w:b/>
          <w:sz w:val="22"/>
          <w:szCs w:val="22"/>
          <w:lang w:eastAsia="es-MX"/>
        </w:rPr>
        <w:t>, an editor of “New Generation” (</w:t>
      </w:r>
      <w:proofErr w:type="spellStart"/>
      <w:r w:rsidRPr="00450054">
        <w:rPr>
          <w:rFonts w:ascii="Arial" w:hAnsi="Arial" w:cs="Arial"/>
          <w:b/>
          <w:i/>
          <w:sz w:val="22"/>
          <w:szCs w:val="22"/>
          <w:lang w:eastAsia="es-MX"/>
        </w:rPr>
        <w:t>xinshengdai</w:t>
      </w:r>
      <w:proofErr w:type="spellEnd"/>
      <w:r w:rsidRPr="00450054">
        <w:rPr>
          <w:rFonts w:ascii="Arial" w:hAnsi="Arial" w:cs="Arial"/>
          <w:b/>
          <w:i/>
          <w:sz w:val="22"/>
          <w:szCs w:val="22"/>
          <w:lang w:eastAsia="es-MX"/>
        </w:rPr>
        <w:t>) a website</w:t>
      </w:r>
      <w:r w:rsidRPr="00450054">
        <w:rPr>
          <w:rFonts w:ascii="Arial" w:hAnsi="Arial" w:cs="Arial"/>
          <w:sz w:val="22"/>
          <w:szCs w:val="22"/>
        </w:rPr>
        <w:t xml:space="preserve"> </w:t>
      </w:r>
      <w:r w:rsidRPr="00450054">
        <w:rPr>
          <w:rFonts w:ascii="Arial" w:hAnsi="Arial" w:cs="Arial"/>
          <w:b/>
          <w:i/>
          <w:sz w:val="22"/>
          <w:szCs w:val="22"/>
          <w:lang w:eastAsia="es-MX"/>
        </w:rPr>
        <w:t>which monitors and reports on internal migrant workers in China</w:t>
      </w:r>
      <w:r w:rsidRPr="00450054">
        <w:rPr>
          <w:rFonts w:ascii="Arial" w:hAnsi="Arial" w:cs="Arial"/>
          <w:b/>
          <w:sz w:val="22"/>
          <w:szCs w:val="22"/>
          <w:lang w:eastAsia="es-MX"/>
        </w:rPr>
        <w:t xml:space="preserve">, was taken away by police from his home in Shenzhen on 20 March 2019. No direct contact has been made with him since his arrest and, without access to a lawyer of his choice, he is at risk of torture and other ill-treatment. </w:t>
      </w:r>
    </w:p>
    <w:p w14:paraId="31152828" w14:textId="77777777" w:rsidR="00450054" w:rsidRDefault="00450054" w:rsidP="00450054">
      <w:pPr>
        <w:spacing w:after="0" w:line="240" w:lineRule="auto"/>
        <w:ind w:left="-283"/>
        <w:rPr>
          <w:rFonts w:ascii="Arial" w:hAnsi="Arial" w:cs="Arial"/>
          <w:b/>
        </w:rPr>
      </w:pPr>
    </w:p>
    <w:p w14:paraId="74941E91" w14:textId="14AFA337" w:rsidR="00450054" w:rsidRPr="00450054" w:rsidRDefault="00450054" w:rsidP="00450054">
      <w:pPr>
        <w:spacing w:after="0" w:line="240" w:lineRule="auto"/>
        <w:rPr>
          <w:rFonts w:ascii="Arial" w:hAnsi="Arial" w:cs="Arial"/>
          <w:b/>
          <w:sz w:val="20"/>
          <w:szCs w:val="20"/>
          <w:lang w:eastAsia="es-MX"/>
        </w:rPr>
      </w:pPr>
      <w:r w:rsidRPr="00450054">
        <w:rPr>
          <w:rFonts w:ascii="Arial" w:hAnsi="Arial" w:cs="Arial"/>
          <w:b/>
          <w:sz w:val="20"/>
          <w:szCs w:val="20"/>
        </w:rPr>
        <w:t xml:space="preserve">TAKE ACTION: </w:t>
      </w:r>
    </w:p>
    <w:p w14:paraId="71659F4D" w14:textId="77777777" w:rsidR="00450054" w:rsidRPr="004D1533" w:rsidRDefault="00450054" w:rsidP="00450054">
      <w:pPr>
        <w:pStyle w:val="NormalWeb"/>
        <w:numPr>
          <w:ilvl w:val="0"/>
          <w:numId w:val="4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629D4C46" w14:textId="7C390B0D" w:rsidR="00450054" w:rsidRPr="004D1533" w:rsidRDefault="00450054" w:rsidP="00450054">
      <w:pPr>
        <w:pStyle w:val="NormalWeb"/>
        <w:numPr>
          <w:ilvl w:val="0"/>
          <w:numId w:val="42"/>
        </w:numPr>
        <w:spacing w:before="0" w:beforeAutospacing="0" w:after="0" w:afterAutospacing="0"/>
        <w:ind w:left="360"/>
        <w:textAlignment w:val="baseline"/>
        <w:rPr>
          <w:rFonts w:ascii="Arial" w:hAnsi="Arial" w:cs="Arial"/>
          <w:color w:val="000000"/>
          <w:sz w:val="20"/>
          <w:szCs w:val="20"/>
        </w:rPr>
      </w:pPr>
      <w:hyperlink r:id="rId7"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37.19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7602B378" w14:textId="77777777" w:rsidR="00450054" w:rsidRDefault="00450054" w:rsidP="00450054">
      <w:pPr>
        <w:spacing w:after="0" w:line="240" w:lineRule="auto"/>
        <w:rPr>
          <w:rFonts w:ascii="Arial" w:hAnsi="Arial" w:cs="Arial"/>
          <w:lang w:eastAsia="es-MX"/>
        </w:rPr>
      </w:pPr>
    </w:p>
    <w:p w14:paraId="5CC30A05" w14:textId="77777777" w:rsidR="00450054" w:rsidRDefault="00450054" w:rsidP="00450054">
      <w:pPr>
        <w:spacing w:after="0" w:line="240" w:lineRule="auto"/>
        <w:rPr>
          <w:rFonts w:ascii="Arial" w:hAnsi="Arial" w:cs="Arial"/>
          <w:b/>
          <w:i/>
          <w:szCs w:val="18"/>
        </w:rPr>
        <w:sectPr w:rsidR="00450054" w:rsidSect="00450054">
          <w:headerReference w:type="default" r:id="rId8"/>
          <w:footerReference w:type="default" r:id="rId9"/>
          <w:footnotePr>
            <w:pos w:val="beneathText"/>
          </w:footnotePr>
          <w:endnotePr>
            <w:numFmt w:val="decimal"/>
          </w:endnotePr>
          <w:pgSz w:w="12240" w:h="15840" w:code="1"/>
          <w:pgMar w:top="720" w:right="720" w:bottom="1800" w:left="720" w:header="709" w:footer="567" w:gutter="0"/>
          <w:cols w:space="360"/>
          <w:docGrid w:linePitch="360" w:charSpace="32320"/>
        </w:sectPr>
      </w:pPr>
    </w:p>
    <w:p w14:paraId="70173112" w14:textId="00E7EEDB" w:rsidR="00450054" w:rsidRPr="00450054" w:rsidRDefault="00450054" w:rsidP="00450054">
      <w:pPr>
        <w:spacing w:after="0" w:line="240" w:lineRule="auto"/>
        <w:rPr>
          <w:rFonts w:ascii="Arial" w:hAnsi="Arial" w:cs="Arial"/>
          <w:b/>
          <w:i/>
          <w:szCs w:val="18"/>
        </w:rPr>
      </w:pPr>
      <w:r w:rsidRPr="00450054">
        <w:rPr>
          <w:rFonts w:ascii="Arial" w:hAnsi="Arial" w:cs="Arial"/>
          <w:b/>
          <w:i/>
          <w:szCs w:val="18"/>
        </w:rPr>
        <w:t xml:space="preserve">Song </w:t>
      </w:r>
      <w:proofErr w:type="spellStart"/>
      <w:r w:rsidRPr="00450054">
        <w:rPr>
          <w:rFonts w:ascii="Arial" w:hAnsi="Arial" w:cs="Arial"/>
          <w:b/>
          <w:i/>
          <w:szCs w:val="18"/>
        </w:rPr>
        <w:t>Yiya</w:t>
      </w:r>
      <w:proofErr w:type="spellEnd"/>
    </w:p>
    <w:p w14:paraId="5D7B10A8" w14:textId="541977D6" w:rsidR="00450054" w:rsidRPr="00450054" w:rsidRDefault="006223C2" w:rsidP="00450054">
      <w:pPr>
        <w:spacing w:after="0" w:line="240" w:lineRule="auto"/>
        <w:rPr>
          <w:rFonts w:ascii="Arial" w:hAnsi="Arial" w:cs="Arial"/>
          <w:i/>
          <w:szCs w:val="18"/>
        </w:rPr>
      </w:pPr>
      <w:r w:rsidRPr="00450054">
        <w:rPr>
          <w:rFonts w:ascii="Arial" w:hAnsi="Arial" w:cs="Arial"/>
          <w:i/>
          <w:szCs w:val="18"/>
        </w:rPr>
        <w:t xml:space="preserve">Director of Shenzhen City </w:t>
      </w:r>
      <w:proofErr w:type="spellStart"/>
      <w:r w:rsidRPr="00450054">
        <w:rPr>
          <w:rFonts w:ascii="Arial" w:hAnsi="Arial" w:cs="Arial"/>
          <w:i/>
          <w:szCs w:val="18"/>
        </w:rPr>
        <w:t>Pingshan</w:t>
      </w:r>
      <w:proofErr w:type="spellEnd"/>
      <w:r w:rsidRPr="00450054">
        <w:rPr>
          <w:rFonts w:ascii="Arial" w:hAnsi="Arial" w:cs="Arial"/>
          <w:i/>
          <w:szCs w:val="18"/>
        </w:rPr>
        <w:t xml:space="preserve"> District Public Security Bureau</w:t>
      </w:r>
    </w:p>
    <w:p w14:paraId="3B406298" w14:textId="77777777" w:rsidR="00450054" w:rsidRPr="00450054" w:rsidRDefault="006223C2" w:rsidP="00450054">
      <w:pPr>
        <w:spacing w:after="0" w:line="240" w:lineRule="auto"/>
        <w:rPr>
          <w:rFonts w:ascii="Arial" w:hAnsi="Arial" w:cs="Arial"/>
          <w:b/>
          <w:i/>
          <w:szCs w:val="18"/>
        </w:rPr>
      </w:pPr>
      <w:r w:rsidRPr="00450054">
        <w:rPr>
          <w:rFonts w:ascii="Arial" w:hAnsi="Arial" w:cs="Arial"/>
          <w:i/>
          <w:szCs w:val="18"/>
        </w:rPr>
        <w:t xml:space="preserve">1 Longping Lu, </w:t>
      </w:r>
      <w:proofErr w:type="spellStart"/>
      <w:r w:rsidRPr="00450054">
        <w:rPr>
          <w:rFonts w:ascii="Arial" w:hAnsi="Arial" w:cs="Arial"/>
          <w:i/>
          <w:szCs w:val="18"/>
        </w:rPr>
        <w:t>Pingshan</w:t>
      </w:r>
      <w:proofErr w:type="spellEnd"/>
      <w:r w:rsidRPr="00450054">
        <w:rPr>
          <w:rFonts w:ascii="Arial" w:hAnsi="Arial" w:cs="Arial"/>
          <w:i/>
          <w:szCs w:val="18"/>
        </w:rPr>
        <w:t xml:space="preserve"> Qu, Shenzhen, 518118, </w:t>
      </w:r>
    </w:p>
    <w:p w14:paraId="22E30F64" w14:textId="04CEDC01" w:rsidR="006223C2" w:rsidRPr="00450054" w:rsidRDefault="006223C2" w:rsidP="00450054">
      <w:pPr>
        <w:spacing w:after="0" w:line="240" w:lineRule="auto"/>
        <w:rPr>
          <w:rFonts w:ascii="Arial" w:hAnsi="Arial" w:cs="Arial"/>
          <w:i/>
          <w:szCs w:val="18"/>
        </w:rPr>
      </w:pPr>
      <w:r w:rsidRPr="00450054">
        <w:rPr>
          <w:rFonts w:ascii="Arial" w:hAnsi="Arial" w:cs="Arial"/>
          <w:i/>
          <w:szCs w:val="18"/>
        </w:rPr>
        <w:t>People’s Republic of China</w:t>
      </w:r>
    </w:p>
    <w:p w14:paraId="457DEDA8" w14:textId="77777777" w:rsidR="00450054" w:rsidRPr="00450054" w:rsidRDefault="00450054" w:rsidP="00A1280A">
      <w:pPr>
        <w:pStyle w:val="PlainText"/>
        <w:rPr>
          <w:rFonts w:ascii="Arial" w:hAnsi="Arial" w:cs="Arial"/>
          <w:i/>
          <w:sz w:val="18"/>
          <w:szCs w:val="18"/>
        </w:rPr>
      </w:pPr>
    </w:p>
    <w:p w14:paraId="2127FD96" w14:textId="5ECEFAF2" w:rsidR="00450054" w:rsidRPr="00450054" w:rsidRDefault="00450054" w:rsidP="00A1280A">
      <w:pPr>
        <w:pStyle w:val="PlainText"/>
        <w:rPr>
          <w:rFonts w:ascii="Arial" w:hAnsi="Arial" w:cs="Arial"/>
          <w:b/>
          <w:i/>
          <w:sz w:val="18"/>
          <w:szCs w:val="18"/>
        </w:rPr>
      </w:pPr>
      <w:r w:rsidRPr="00450054">
        <w:rPr>
          <w:rFonts w:ascii="Arial" w:hAnsi="Arial" w:cs="Arial"/>
          <w:b/>
          <w:i/>
          <w:sz w:val="18"/>
          <w:szCs w:val="18"/>
        </w:rPr>
        <w:t xml:space="preserve">Ambassador Cui </w:t>
      </w:r>
      <w:proofErr w:type="spellStart"/>
      <w:r w:rsidRPr="00450054">
        <w:rPr>
          <w:rFonts w:ascii="Arial" w:hAnsi="Arial" w:cs="Arial"/>
          <w:b/>
          <w:i/>
          <w:sz w:val="18"/>
          <w:szCs w:val="18"/>
        </w:rPr>
        <w:t>Tiankai</w:t>
      </w:r>
      <w:proofErr w:type="spellEnd"/>
    </w:p>
    <w:p w14:paraId="16383A56" w14:textId="77777777" w:rsidR="00450054" w:rsidRPr="00450054" w:rsidRDefault="00450054" w:rsidP="00A1280A">
      <w:pPr>
        <w:pStyle w:val="PlainText"/>
        <w:rPr>
          <w:rFonts w:ascii="Arial" w:hAnsi="Arial" w:cs="Arial"/>
          <w:i/>
          <w:sz w:val="18"/>
          <w:szCs w:val="18"/>
        </w:rPr>
      </w:pPr>
      <w:r w:rsidRPr="00450054">
        <w:rPr>
          <w:rFonts w:ascii="Arial" w:hAnsi="Arial" w:cs="Arial"/>
          <w:i/>
          <w:sz w:val="18"/>
          <w:szCs w:val="18"/>
        </w:rPr>
        <w:t>Embassy of the People's Republic of China</w:t>
      </w:r>
    </w:p>
    <w:p w14:paraId="0622BCBA" w14:textId="77777777" w:rsidR="00450054" w:rsidRPr="00450054" w:rsidRDefault="00450054" w:rsidP="00A1280A">
      <w:pPr>
        <w:pStyle w:val="PlainText"/>
        <w:rPr>
          <w:rFonts w:ascii="Arial" w:hAnsi="Arial" w:cs="Arial"/>
          <w:i/>
          <w:sz w:val="18"/>
          <w:szCs w:val="18"/>
        </w:rPr>
      </w:pPr>
      <w:r w:rsidRPr="00450054">
        <w:rPr>
          <w:rFonts w:ascii="Arial" w:hAnsi="Arial" w:cs="Arial"/>
          <w:i/>
          <w:sz w:val="18"/>
          <w:szCs w:val="18"/>
        </w:rPr>
        <w:t>3505 International Place NW, Washington DC 20008</w:t>
      </w:r>
    </w:p>
    <w:p w14:paraId="7DAEE9FB" w14:textId="77777777" w:rsidR="00450054" w:rsidRPr="00450054" w:rsidRDefault="00450054" w:rsidP="00A1280A">
      <w:pPr>
        <w:pStyle w:val="PlainText"/>
        <w:rPr>
          <w:rFonts w:ascii="Arial" w:hAnsi="Arial" w:cs="Arial"/>
          <w:i/>
          <w:sz w:val="18"/>
          <w:szCs w:val="18"/>
        </w:rPr>
      </w:pPr>
      <w:r w:rsidRPr="00450054">
        <w:rPr>
          <w:rFonts w:ascii="Arial" w:hAnsi="Arial" w:cs="Arial"/>
          <w:i/>
          <w:sz w:val="18"/>
          <w:szCs w:val="18"/>
        </w:rPr>
        <w:t xml:space="preserve">Phone: 202 495 2266 I Fax: 202 495 2138 </w:t>
      </w:r>
    </w:p>
    <w:p w14:paraId="3A534E26" w14:textId="7E118352" w:rsidR="00450054" w:rsidRPr="00450054" w:rsidRDefault="00450054" w:rsidP="00A1280A">
      <w:pPr>
        <w:pStyle w:val="PlainText"/>
        <w:rPr>
          <w:rFonts w:ascii="Arial" w:hAnsi="Arial" w:cs="Arial"/>
          <w:i/>
          <w:sz w:val="18"/>
          <w:szCs w:val="18"/>
        </w:rPr>
      </w:pPr>
      <w:r w:rsidRPr="00450054">
        <w:rPr>
          <w:rFonts w:ascii="Arial" w:hAnsi="Arial" w:cs="Arial"/>
          <w:i/>
          <w:sz w:val="18"/>
          <w:szCs w:val="18"/>
        </w:rPr>
        <w:t xml:space="preserve">Email: </w:t>
      </w:r>
      <w:hyperlink r:id="rId10" w:history="1">
        <w:r w:rsidRPr="00C564F2">
          <w:rPr>
            <w:rStyle w:val="Hyperlink"/>
            <w:rFonts w:ascii="Arial" w:hAnsi="Arial" w:cs="Arial"/>
            <w:i/>
            <w:sz w:val="18"/>
            <w:szCs w:val="18"/>
          </w:rPr>
          <w:t>chinaembpress_us@mfa.gov.cn</w:t>
        </w:r>
      </w:hyperlink>
      <w:r>
        <w:rPr>
          <w:rFonts w:ascii="Arial" w:hAnsi="Arial" w:cs="Arial"/>
          <w:i/>
          <w:sz w:val="18"/>
          <w:szCs w:val="18"/>
        </w:rPr>
        <w:t xml:space="preserve"> </w:t>
      </w:r>
    </w:p>
    <w:p w14:paraId="7692C526" w14:textId="3EA423EF" w:rsidR="00450054" w:rsidRPr="00450054" w:rsidRDefault="00450054" w:rsidP="00450054">
      <w:pPr>
        <w:pStyle w:val="PlainText"/>
        <w:rPr>
          <w:rFonts w:ascii="Arial" w:hAnsi="Arial" w:cs="Arial"/>
          <w:i/>
          <w:sz w:val="18"/>
          <w:szCs w:val="18"/>
        </w:rPr>
      </w:pPr>
      <w:r w:rsidRPr="00450054">
        <w:rPr>
          <w:rFonts w:ascii="Arial" w:hAnsi="Arial" w:cs="Arial"/>
          <w:i/>
          <w:sz w:val="18"/>
          <w:szCs w:val="18"/>
        </w:rPr>
        <w:t>Salutation: Dear Ambassador</w:t>
      </w:r>
    </w:p>
    <w:p w14:paraId="3DFB118A" w14:textId="77777777" w:rsidR="00450054" w:rsidRDefault="00450054" w:rsidP="00450054">
      <w:pPr>
        <w:spacing w:after="0" w:line="240" w:lineRule="auto"/>
        <w:ind w:right="1200"/>
        <w:rPr>
          <w:rFonts w:ascii="Arial" w:hAnsi="Arial" w:cs="Arial"/>
          <w:i/>
          <w:sz w:val="20"/>
          <w:szCs w:val="20"/>
        </w:rPr>
        <w:sectPr w:rsidR="00450054" w:rsidSect="00450054">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47576CF7" w14:textId="77777777" w:rsidR="006223C2" w:rsidRPr="00450054" w:rsidRDefault="006223C2" w:rsidP="00450054">
      <w:pPr>
        <w:spacing w:after="0" w:line="240" w:lineRule="auto"/>
        <w:rPr>
          <w:rFonts w:ascii="Arial" w:hAnsi="Arial" w:cs="Arial"/>
          <w:i/>
          <w:sz w:val="20"/>
          <w:szCs w:val="20"/>
        </w:rPr>
      </w:pPr>
      <w:r w:rsidRPr="00450054">
        <w:rPr>
          <w:rFonts w:ascii="Arial" w:hAnsi="Arial" w:cs="Arial"/>
          <w:i/>
          <w:sz w:val="20"/>
          <w:szCs w:val="20"/>
        </w:rPr>
        <w:t>Dear Director Song,</w:t>
      </w:r>
    </w:p>
    <w:p w14:paraId="7FFC1AC4" w14:textId="77777777" w:rsidR="006223C2" w:rsidRPr="00450054" w:rsidRDefault="006223C2" w:rsidP="00450054">
      <w:pPr>
        <w:spacing w:after="0" w:line="240" w:lineRule="auto"/>
        <w:ind w:left="-283"/>
        <w:rPr>
          <w:rFonts w:ascii="Arial" w:hAnsi="Arial" w:cs="Arial"/>
          <w:i/>
          <w:sz w:val="20"/>
          <w:szCs w:val="20"/>
        </w:rPr>
      </w:pPr>
    </w:p>
    <w:p w14:paraId="059BC5A5" w14:textId="77777777" w:rsidR="006223C2" w:rsidRPr="00450054" w:rsidRDefault="006223C2" w:rsidP="00450054">
      <w:pPr>
        <w:spacing w:after="0" w:line="240" w:lineRule="auto"/>
        <w:rPr>
          <w:rFonts w:ascii="Arial" w:hAnsi="Arial" w:cs="Arial"/>
          <w:i/>
          <w:sz w:val="20"/>
          <w:szCs w:val="20"/>
        </w:rPr>
      </w:pPr>
      <w:proofErr w:type="gramStart"/>
      <w:r w:rsidRPr="00450054">
        <w:rPr>
          <w:rFonts w:ascii="Arial" w:hAnsi="Arial" w:cs="Arial"/>
          <w:i/>
          <w:sz w:val="20"/>
          <w:szCs w:val="20"/>
        </w:rPr>
        <w:t xml:space="preserve">Wei </w:t>
      </w:r>
      <w:proofErr w:type="spellStart"/>
      <w:r w:rsidRPr="00450054">
        <w:rPr>
          <w:rFonts w:ascii="Arial" w:hAnsi="Arial" w:cs="Arial"/>
          <w:i/>
          <w:sz w:val="20"/>
          <w:szCs w:val="20"/>
        </w:rPr>
        <w:t>Zhili</w:t>
      </w:r>
      <w:proofErr w:type="spellEnd"/>
      <w:r w:rsidRPr="00450054">
        <w:rPr>
          <w:rFonts w:ascii="Arial" w:hAnsi="Arial" w:cs="Arial"/>
          <w:i/>
          <w:sz w:val="20"/>
          <w:szCs w:val="20"/>
        </w:rPr>
        <w:t>,</w:t>
      </w:r>
      <w:proofErr w:type="gramEnd"/>
      <w:r w:rsidRPr="00450054">
        <w:rPr>
          <w:rFonts w:ascii="Arial" w:hAnsi="Arial" w:cs="Arial"/>
          <w:b/>
          <w:i/>
          <w:sz w:val="20"/>
          <w:szCs w:val="20"/>
        </w:rPr>
        <w:t xml:space="preserve"> </w:t>
      </w:r>
      <w:r w:rsidRPr="00450054">
        <w:rPr>
          <w:rFonts w:ascii="Arial" w:hAnsi="Arial" w:cs="Arial"/>
          <w:i/>
          <w:sz w:val="20"/>
          <w:szCs w:val="20"/>
        </w:rPr>
        <w:t xml:space="preserve">was taken away from his home in Shenzhen by a group of public security officers at around 2am on 20 March 2019. No arrest or search warrant was shown by the police </w:t>
      </w:r>
      <w:r w:rsidRPr="00450054">
        <w:rPr>
          <w:rFonts w:ascii="Arial" w:hAnsi="Arial" w:cs="Arial"/>
          <w:i/>
          <w:iCs/>
          <w:sz w:val="20"/>
          <w:szCs w:val="20"/>
        </w:rPr>
        <w:t xml:space="preserve">while they were searching Wei </w:t>
      </w:r>
      <w:proofErr w:type="spellStart"/>
      <w:r w:rsidRPr="00450054">
        <w:rPr>
          <w:rFonts w:ascii="Arial" w:hAnsi="Arial" w:cs="Arial"/>
          <w:i/>
          <w:iCs/>
          <w:sz w:val="20"/>
          <w:szCs w:val="20"/>
        </w:rPr>
        <w:t>Zhili’s</w:t>
      </w:r>
      <w:proofErr w:type="spellEnd"/>
      <w:r w:rsidRPr="00450054">
        <w:rPr>
          <w:rFonts w:ascii="Arial" w:hAnsi="Arial" w:cs="Arial"/>
          <w:i/>
          <w:iCs/>
          <w:sz w:val="20"/>
          <w:szCs w:val="20"/>
        </w:rPr>
        <w:t xml:space="preserve"> room and questioning him for an hour prior to his arrest. </w:t>
      </w:r>
    </w:p>
    <w:p w14:paraId="43FA08E8" w14:textId="77777777" w:rsidR="006223C2" w:rsidRPr="00450054" w:rsidRDefault="006223C2" w:rsidP="00450054">
      <w:pPr>
        <w:spacing w:after="0" w:line="240" w:lineRule="auto"/>
        <w:ind w:left="-283"/>
        <w:rPr>
          <w:rFonts w:ascii="Arial" w:hAnsi="Arial" w:cs="Arial"/>
          <w:i/>
          <w:sz w:val="20"/>
          <w:szCs w:val="20"/>
        </w:rPr>
      </w:pPr>
    </w:p>
    <w:p w14:paraId="6A348E6F" w14:textId="28E0BB36" w:rsidR="006223C2" w:rsidRPr="00450054" w:rsidRDefault="006223C2" w:rsidP="00450054">
      <w:pPr>
        <w:spacing w:after="0" w:line="240" w:lineRule="auto"/>
        <w:rPr>
          <w:rFonts w:ascii="Arial" w:hAnsi="Arial" w:cs="Arial"/>
          <w:i/>
          <w:iCs/>
          <w:sz w:val="20"/>
          <w:szCs w:val="20"/>
        </w:rPr>
      </w:pPr>
      <w:r w:rsidRPr="00450054">
        <w:rPr>
          <w:rFonts w:ascii="Arial" w:hAnsi="Arial" w:cs="Arial"/>
          <w:i/>
          <w:iCs/>
          <w:sz w:val="20"/>
          <w:szCs w:val="20"/>
        </w:rPr>
        <w:t xml:space="preserve">The police officers told Wei </w:t>
      </w:r>
      <w:proofErr w:type="spellStart"/>
      <w:r w:rsidRPr="00450054">
        <w:rPr>
          <w:rFonts w:ascii="Arial" w:hAnsi="Arial" w:cs="Arial"/>
          <w:i/>
          <w:iCs/>
          <w:sz w:val="20"/>
          <w:szCs w:val="20"/>
        </w:rPr>
        <w:t>Zhili’s</w:t>
      </w:r>
      <w:proofErr w:type="spellEnd"/>
      <w:r w:rsidRPr="00450054">
        <w:rPr>
          <w:rFonts w:ascii="Arial" w:hAnsi="Arial" w:cs="Arial"/>
          <w:i/>
          <w:iCs/>
          <w:sz w:val="20"/>
          <w:szCs w:val="20"/>
        </w:rPr>
        <w:t xml:space="preserve"> father that </w:t>
      </w:r>
      <w:r w:rsidRPr="00450054">
        <w:rPr>
          <w:rFonts w:ascii="Arial" w:hAnsi="Arial" w:cs="Arial"/>
          <w:i/>
          <w:sz w:val="20"/>
          <w:szCs w:val="20"/>
        </w:rPr>
        <w:t>they took him away based on the allegation of “disturbing social order”</w:t>
      </w:r>
      <w:r w:rsidRPr="00450054">
        <w:rPr>
          <w:rFonts w:ascii="Arial" w:hAnsi="Arial" w:cs="Arial"/>
          <w:i/>
          <w:iCs/>
          <w:sz w:val="20"/>
          <w:szCs w:val="20"/>
        </w:rPr>
        <w:t>. Confiscating his computer and his mobile</w:t>
      </w:r>
      <w:r w:rsidR="00450054">
        <w:rPr>
          <w:rFonts w:ascii="Arial" w:hAnsi="Arial" w:cs="Arial"/>
          <w:i/>
          <w:iCs/>
          <w:sz w:val="20"/>
          <w:szCs w:val="20"/>
        </w:rPr>
        <w:t xml:space="preserve"> phone</w:t>
      </w:r>
      <w:r w:rsidRPr="00450054">
        <w:rPr>
          <w:rFonts w:ascii="Arial" w:hAnsi="Arial" w:cs="Arial"/>
          <w:i/>
          <w:iCs/>
          <w:sz w:val="20"/>
          <w:szCs w:val="20"/>
        </w:rPr>
        <w:t>, the police said that</w:t>
      </w:r>
      <w:r w:rsidRPr="00450054">
        <w:rPr>
          <w:rFonts w:ascii="Arial" w:hAnsi="Arial" w:cs="Arial"/>
        </w:rPr>
        <w:t xml:space="preserve"> </w:t>
      </w:r>
      <w:r w:rsidRPr="00450054">
        <w:rPr>
          <w:rFonts w:ascii="Arial" w:hAnsi="Arial" w:cs="Arial"/>
          <w:i/>
          <w:iCs/>
          <w:sz w:val="20"/>
          <w:szCs w:val="20"/>
        </w:rPr>
        <w:t xml:space="preserve">Wei </w:t>
      </w:r>
      <w:proofErr w:type="spellStart"/>
      <w:r w:rsidRPr="00450054">
        <w:rPr>
          <w:rFonts w:ascii="Arial" w:hAnsi="Arial" w:cs="Arial"/>
          <w:i/>
          <w:iCs/>
          <w:sz w:val="20"/>
          <w:szCs w:val="20"/>
        </w:rPr>
        <w:t>Zhili</w:t>
      </w:r>
      <w:proofErr w:type="spellEnd"/>
      <w:r w:rsidRPr="00450054">
        <w:rPr>
          <w:rFonts w:ascii="Arial" w:hAnsi="Arial" w:cs="Arial"/>
          <w:i/>
          <w:iCs/>
          <w:sz w:val="20"/>
          <w:szCs w:val="20"/>
        </w:rPr>
        <w:t xml:space="preserve"> would be criminally detained and that they would send the family a formal</w:t>
      </w:r>
      <w:r w:rsidRPr="00450054">
        <w:rPr>
          <w:rFonts w:ascii="Arial" w:hAnsi="Arial" w:cs="Arial"/>
          <w:i/>
          <w:sz w:val="20"/>
          <w:szCs w:val="20"/>
        </w:rPr>
        <w:t xml:space="preserve"> criminal notification in a couple of days. </w:t>
      </w:r>
    </w:p>
    <w:p w14:paraId="7D493693" w14:textId="77777777" w:rsidR="006223C2" w:rsidRPr="00450054" w:rsidRDefault="006223C2" w:rsidP="00450054">
      <w:pPr>
        <w:spacing w:after="0" w:line="240" w:lineRule="auto"/>
        <w:ind w:left="-283"/>
        <w:rPr>
          <w:rFonts w:ascii="Arial" w:hAnsi="Arial" w:cs="Arial"/>
          <w:i/>
          <w:sz w:val="20"/>
          <w:szCs w:val="20"/>
        </w:rPr>
      </w:pPr>
    </w:p>
    <w:p w14:paraId="7CBFA813" w14:textId="48BB1472" w:rsidR="006223C2" w:rsidRPr="00450054" w:rsidRDefault="006223C2" w:rsidP="00450054">
      <w:pPr>
        <w:spacing w:after="0" w:line="240" w:lineRule="auto"/>
        <w:rPr>
          <w:rFonts w:ascii="Arial" w:hAnsi="Arial" w:cs="Arial"/>
          <w:i/>
          <w:iCs/>
          <w:sz w:val="20"/>
          <w:szCs w:val="20"/>
        </w:rPr>
      </w:pPr>
      <w:r w:rsidRPr="00450054">
        <w:rPr>
          <w:rFonts w:ascii="Arial" w:hAnsi="Arial" w:cs="Arial"/>
          <w:i/>
          <w:sz w:val="20"/>
          <w:szCs w:val="20"/>
        </w:rPr>
        <w:t xml:space="preserve">A </w:t>
      </w:r>
      <w:proofErr w:type="gramStart"/>
      <w:r w:rsidRPr="00450054">
        <w:rPr>
          <w:rFonts w:ascii="Arial" w:hAnsi="Arial" w:cs="Arial"/>
          <w:i/>
          <w:sz w:val="20"/>
          <w:szCs w:val="20"/>
        </w:rPr>
        <w:t>police</w:t>
      </w:r>
      <w:proofErr w:type="gramEnd"/>
      <w:r w:rsidRPr="00450054">
        <w:rPr>
          <w:rFonts w:ascii="Arial" w:hAnsi="Arial" w:cs="Arial"/>
          <w:i/>
          <w:sz w:val="20"/>
          <w:szCs w:val="20"/>
        </w:rPr>
        <w:t xml:space="preserve"> officer further threatened</w:t>
      </w:r>
      <w:r w:rsidRPr="00450054">
        <w:rPr>
          <w:rStyle w:val="CommentReference"/>
          <w:rFonts w:ascii="Arial" w:hAnsi="Arial" w:cs="Arial"/>
        </w:rPr>
        <w:t xml:space="preserve"> </w:t>
      </w:r>
      <w:r w:rsidRPr="00450054">
        <w:rPr>
          <w:rFonts w:ascii="Arial" w:hAnsi="Arial" w:cs="Arial"/>
          <w:i/>
          <w:sz w:val="20"/>
          <w:szCs w:val="20"/>
        </w:rPr>
        <w:t>Wei’s father that they would “</w:t>
      </w:r>
      <w:r w:rsidRPr="00450054">
        <w:rPr>
          <w:rFonts w:ascii="Arial" w:hAnsi="Arial" w:cs="Arial"/>
          <w:i/>
          <w:iCs/>
          <w:sz w:val="20"/>
          <w:szCs w:val="20"/>
        </w:rPr>
        <w:t xml:space="preserve">educate” Wei </w:t>
      </w:r>
      <w:proofErr w:type="spellStart"/>
      <w:r w:rsidRPr="00450054">
        <w:rPr>
          <w:rFonts w:ascii="Arial" w:hAnsi="Arial" w:cs="Arial"/>
          <w:i/>
          <w:iCs/>
          <w:sz w:val="20"/>
          <w:szCs w:val="20"/>
        </w:rPr>
        <w:t>Zhili</w:t>
      </w:r>
      <w:proofErr w:type="spellEnd"/>
      <w:r w:rsidRPr="00450054">
        <w:rPr>
          <w:rFonts w:ascii="Arial" w:hAnsi="Arial" w:cs="Arial"/>
          <w:i/>
          <w:iCs/>
          <w:sz w:val="20"/>
          <w:szCs w:val="20"/>
        </w:rPr>
        <w:t xml:space="preserve"> in the detention </w:t>
      </w:r>
      <w:proofErr w:type="spellStart"/>
      <w:r w:rsidRPr="00450054">
        <w:rPr>
          <w:rFonts w:ascii="Arial" w:hAnsi="Arial" w:cs="Arial"/>
          <w:i/>
          <w:iCs/>
          <w:sz w:val="20"/>
          <w:szCs w:val="20"/>
        </w:rPr>
        <w:t>cent</w:t>
      </w:r>
      <w:r w:rsidR="00450054">
        <w:rPr>
          <w:rFonts w:ascii="Arial" w:hAnsi="Arial" w:cs="Arial"/>
          <w:i/>
          <w:iCs/>
          <w:sz w:val="20"/>
          <w:szCs w:val="20"/>
        </w:rPr>
        <w:t>er</w:t>
      </w:r>
      <w:proofErr w:type="spellEnd"/>
      <w:r w:rsidRPr="00450054">
        <w:rPr>
          <w:rFonts w:ascii="Arial" w:hAnsi="Arial" w:cs="Arial"/>
          <w:i/>
          <w:iCs/>
          <w:sz w:val="20"/>
          <w:szCs w:val="20"/>
        </w:rPr>
        <w:t xml:space="preserve">, accusing him of “not having a proper job although graduating from a good school and being “brainwashed” to engage in anti-Communist and counter-revolutionary activities that disturb social order”. </w:t>
      </w:r>
    </w:p>
    <w:p w14:paraId="5F9FD8B6" w14:textId="77777777" w:rsidR="006223C2" w:rsidRPr="00450054" w:rsidRDefault="006223C2" w:rsidP="00450054">
      <w:pPr>
        <w:spacing w:after="0" w:line="240" w:lineRule="auto"/>
        <w:ind w:left="-283"/>
        <w:rPr>
          <w:rFonts w:ascii="Arial" w:hAnsi="Arial" w:cs="Arial"/>
          <w:i/>
          <w:sz w:val="20"/>
          <w:szCs w:val="20"/>
        </w:rPr>
      </w:pPr>
    </w:p>
    <w:p w14:paraId="5B3B099D" w14:textId="7E203ABB" w:rsidR="006223C2" w:rsidRPr="00450054" w:rsidRDefault="006223C2" w:rsidP="00450054">
      <w:pPr>
        <w:spacing w:after="0" w:line="240" w:lineRule="auto"/>
        <w:rPr>
          <w:rFonts w:ascii="Arial" w:hAnsi="Arial" w:cs="Arial"/>
          <w:i/>
          <w:iCs/>
          <w:sz w:val="20"/>
          <w:szCs w:val="20"/>
        </w:rPr>
      </w:pPr>
      <w:r w:rsidRPr="00450054">
        <w:rPr>
          <w:rFonts w:ascii="Arial" w:hAnsi="Arial" w:cs="Arial"/>
          <w:i/>
          <w:iCs/>
          <w:sz w:val="20"/>
          <w:szCs w:val="20"/>
        </w:rPr>
        <w:t>W</w:t>
      </w:r>
      <w:r w:rsidR="00CA0E39" w:rsidRPr="00450054">
        <w:rPr>
          <w:rFonts w:ascii="Arial" w:hAnsi="Arial" w:cs="Arial"/>
          <w:i/>
          <w:iCs/>
          <w:sz w:val="20"/>
          <w:szCs w:val="20"/>
        </w:rPr>
        <w:t xml:space="preserve">ithout any contact with Wei </w:t>
      </w:r>
      <w:proofErr w:type="spellStart"/>
      <w:r w:rsidR="00CA0E39" w:rsidRPr="00450054">
        <w:rPr>
          <w:rFonts w:ascii="Arial" w:hAnsi="Arial" w:cs="Arial"/>
          <w:i/>
          <w:iCs/>
          <w:sz w:val="20"/>
          <w:szCs w:val="20"/>
        </w:rPr>
        <w:t>Zhi</w:t>
      </w:r>
      <w:r w:rsidRPr="00450054">
        <w:rPr>
          <w:rFonts w:ascii="Arial" w:hAnsi="Arial" w:cs="Arial"/>
          <w:i/>
          <w:iCs/>
          <w:sz w:val="20"/>
          <w:szCs w:val="20"/>
        </w:rPr>
        <w:t>li</w:t>
      </w:r>
      <w:proofErr w:type="spellEnd"/>
      <w:r w:rsidRPr="00450054">
        <w:rPr>
          <w:rFonts w:ascii="Arial" w:hAnsi="Arial" w:cs="Arial"/>
          <w:i/>
          <w:iCs/>
          <w:sz w:val="20"/>
          <w:szCs w:val="20"/>
        </w:rPr>
        <w:t xml:space="preserve"> since he was taken away, his wife and family-appointed lawyers visited several public security authorities in Shenzhen and Guangzhou to seek information. </w:t>
      </w:r>
      <w:r w:rsidRPr="00450054">
        <w:rPr>
          <w:rFonts w:ascii="Arial" w:hAnsi="Arial" w:cs="Arial"/>
          <w:i/>
          <w:sz w:val="20"/>
          <w:szCs w:val="20"/>
        </w:rPr>
        <w:t xml:space="preserve">Finally, on 26 March, Shenzhen Ping Shan District Police told his wife over the phone that Wei </w:t>
      </w:r>
      <w:proofErr w:type="spellStart"/>
      <w:r w:rsidRPr="00450054">
        <w:rPr>
          <w:rFonts w:ascii="Arial" w:hAnsi="Arial" w:cs="Arial"/>
          <w:i/>
          <w:sz w:val="20"/>
          <w:szCs w:val="20"/>
        </w:rPr>
        <w:t>Zhili</w:t>
      </w:r>
      <w:proofErr w:type="spellEnd"/>
      <w:r w:rsidRPr="00450054">
        <w:rPr>
          <w:rFonts w:ascii="Arial" w:hAnsi="Arial" w:cs="Arial"/>
          <w:i/>
          <w:sz w:val="20"/>
          <w:szCs w:val="20"/>
        </w:rPr>
        <w:t xml:space="preserve"> was detained in Shenzhen City No. 2 Detention </w:t>
      </w:r>
      <w:proofErr w:type="spellStart"/>
      <w:r w:rsidRPr="00450054">
        <w:rPr>
          <w:rFonts w:ascii="Arial" w:hAnsi="Arial" w:cs="Arial"/>
          <w:i/>
          <w:sz w:val="20"/>
          <w:szCs w:val="20"/>
        </w:rPr>
        <w:t>Cent</w:t>
      </w:r>
      <w:r w:rsidR="00450054">
        <w:rPr>
          <w:rFonts w:ascii="Arial" w:hAnsi="Arial" w:cs="Arial"/>
          <w:i/>
          <w:sz w:val="20"/>
          <w:szCs w:val="20"/>
        </w:rPr>
        <w:t>er</w:t>
      </w:r>
      <w:proofErr w:type="spellEnd"/>
      <w:r w:rsidRPr="00450054">
        <w:rPr>
          <w:rFonts w:ascii="Arial" w:hAnsi="Arial" w:cs="Arial"/>
          <w:i/>
          <w:sz w:val="20"/>
          <w:szCs w:val="20"/>
        </w:rPr>
        <w:t xml:space="preserve"> on suspicion of “picking quarrels and provoking trouble”. There are fears that, without </w:t>
      </w:r>
      <w:r w:rsidRPr="00450054">
        <w:rPr>
          <w:rFonts w:ascii="Arial" w:hAnsi="Arial" w:cs="Arial"/>
          <w:i/>
          <w:iCs/>
          <w:sz w:val="20"/>
          <w:szCs w:val="20"/>
        </w:rPr>
        <w:t xml:space="preserve">access to a lawyer of his choice, </w:t>
      </w:r>
      <w:r w:rsidRPr="00450054">
        <w:rPr>
          <w:rFonts w:ascii="Arial" w:hAnsi="Arial" w:cs="Arial"/>
          <w:i/>
          <w:sz w:val="20"/>
          <w:szCs w:val="20"/>
        </w:rPr>
        <w:t xml:space="preserve">Wei </w:t>
      </w:r>
      <w:proofErr w:type="spellStart"/>
      <w:r w:rsidRPr="00450054">
        <w:rPr>
          <w:rFonts w:ascii="Arial" w:hAnsi="Arial" w:cs="Arial"/>
          <w:i/>
          <w:sz w:val="20"/>
          <w:szCs w:val="20"/>
        </w:rPr>
        <w:t>Zhili</w:t>
      </w:r>
      <w:proofErr w:type="spellEnd"/>
      <w:r w:rsidRPr="00450054">
        <w:rPr>
          <w:rFonts w:ascii="Arial" w:hAnsi="Arial" w:cs="Arial"/>
          <w:i/>
          <w:sz w:val="20"/>
          <w:szCs w:val="20"/>
        </w:rPr>
        <w:t xml:space="preserve"> </w:t>
      </w:r>
      <w:r w:rsidRPr="00450054">
        <w:rPr>
          <w:rFonts w:ascii="Arial" w:hAnsi="Arial" w:cs="Arial"/>
          <w:i/>
          <w:iCs/>
          <w:sz w:val="20"/>
          <w:szCs w:val="20"/>
        </w:rPr>
        <w:t>is at risk of torture or other ill-treatment.</w:t>
      </w:r>
      <w:r w:rsidR="00450054">
        <w:rPr>
          <w:rFonts w:ascii="Arial" w:hAnsi="Arial" w:cs="Arial"/>
          <w:i/>
          <w:iCs/>
          <w:sz w:val="20"/>
          <w:szCs w:val="20"/>
        </w:rPr>
        <w:t xml:space="preserve"> </w:t>
      </w:r>
      <w:proofErr w:type="spellStart"/>
      <w:r w:rsidRPr="00450054">
        <w:rPr>
          <w:rFonts w:ascii="Arial" w:hAnsi="Arial" w:cs="Arial"/>
          <w:i/>
          <w:sz w:val="20"/>
          <w:szCs w:val="20"/>
        </w:rPr>
        <w:t>Ke</w:t>
      </w:r>
      <w:proofErr w:type="spellEnd"/>
      <w:r w:rsidRPr="00450054">
        <w:rPr>
          <w:rFonts w:ascii="Arial" w:hAnsi="Arial" w:cs="Arial"/>
          <w:i/>
          <w:sz w:val="20"/>
          <w:szCs w:val="20"/>
        </w:rPr>
        <w:t xml:space="preserve"> </w:t>
      </w:r>
      <w:proofErr w:type="spellStart"/>
      <w:r w:rsidRPr="00450054">
        <w:rPr>
          <w:rFonts w:ascii="Arial" w:hAnsi="Arial" w:cs="Arial"/>
          <w:i/>
          <w:sz w:val="20"/>
          <w:szCs w:val="20"/>
        </w:rPr>
        <w:t>Chengbing</w:t>
      </w:r>
      <w:proofErr w:type="spellEnd"/>
      <w:r w:rsidRPr="00450054">
        <w:rPr>
          <w:rFonts w:ascii="Arial" w:hAnsi="Arial" w:cs="Arial"/>
          <w:i/>
          <w:sz w:val="20"/>
          <w:szCs w:val="20"/>
        </w:rPr>
        <w:t xml:space="preserve">, </w:t>
      </w:r>
      <w:r w:rsidR="00CE3260" w:rsidRPr="00450054">
        <w:rPr>
          <w:rFonts w:ascii="Arial" w:hAnsi="Arial" w:cs="Arial"/>
          <w:i/>
          <w:sz w:val="20"/>
          <w:szCs w:val="20"/>
        </w:rPr>
        <w:t>also an</w:t>
      </w:r>
      <w:r w:rsidRPr="00450054">
        <w:rPr>
          <w:rFonts w:ascii="Arial" w:hAnsi="Arial" w:cs="Arial"/>
          <w:i/>
          <w:sz w:val="20"/>
          <w:szCs w:val="20"/>
        </w:rPr>
        <w:t xml:space="preserve"> editor of the website “New Generation” (</w:t>
      </w:r>
      <w:proofErr w:type="spellStart"/>
      <w:r w:rsidRPr="00450054">
        <w:rPr>
          <w:rFonts w:ascii="Arial" w:hAnsi="Arial" w:cs="Arial"/>
          <w:i/>
          <w:sz w:val="20"/>
          <w:szCs w:val="20"/>
        </w:rPr>
        <w:t>xinshengdai</w:t>
      </w:r>
      <w:proofErr w:type="spellEnd"/>
      <w:r w:rsidRPr="00450054">
        <w:rPr>
          <w:rFonts w:ascii="Arial" w:hAnsi="Arial" w:cs="Arial"/>
          <w:i/>
          <w:sz w:val="20"/>
          <w:szCs w:val="20"/>
        </w:rPr>
        <w:t>),</w:t>
      </w:r>
      <w:r w:rsidRPr="00450054">
        <w:rPr>
          <w:rFonts w:ascii="Arial" w:hAnsi="Arial" w:cs="Arial"/>
        </w:rPr>
        <w:t xml:space="preserve"> </w:t>
      </w:r>
      <w:r w:rsidRPr="00450054">
        <w:rPr>
          <w:rFonts w:ascii="Arial" w:hAnsi="Arial" w:cs="Arial"/>
          <w:i/>
          <w:sz w:val="20"/>
          <w:szCs w:val="20"/>
        </w:rPr>
        <w:t>went missing on 20 March</w:t>
      </w:r>
      <w:r w:rsidR="00CE3260" w:rsidRPr="00450054">
        <w:rPr>
          <w:rFonts w:ascii="Arial" w:hAnsi="Arial" w:cs="Arial"/>
          <w:i/>
          <w:sz w:val="20"/>
          <w:szCs w:val="20"/>
        </w:rPr>
        <w:t xml:space="preserve"> too</w:t>
      </w:r>
      <w:r w:rsidRPr="00450054">
        <w:rPr>
          <w:rFonts w:ascii="Arial" w:hAnsi="Arial" w:cs="Arial"/>
          <w:i/>
          <w:sz w:val="20"/>
          <w:szCs w:val="20"/>
        </w:rPr>
        <w:t xml:space="preserve"> however it is unclear whether he has also been detained by the police.  </w:t>
      </w:r>
    </w:p>
    <w:p w14:paraId="02ECC0DA" w14:textId="77777777" w:rsidR="006223C2" w:rsidRPr="00450054" w:rsidRDefault="006223C2" w:rsidP="00450054">
      <w:pPr>
        <w:spacing w:after="0" w:line="240" w:lineRule="auto"/>
        <w:rPr>
          <w:rFonts w:ascii="Arial" w:hAnsi="Arial" w:cs="Arial"/>
          <w:b/>
          <w:i/>
          <w:sz w:val="20"/>
          <w:szCs w:val="20"/>
        </w:rPr>
      </w:pPr>
    </w:p>
    <w:p w14:paraId="36C62B46" w14:textId="21E16B1E" w:rsidR="00450054" w:rsidRPr="00450054" w:rsidRDefault="006223C2" w:rsidP="00450054">
      <w:pPr>
        <w:spacing w:after="0" w:line="240" w:lineRule="auto"/>
        <w:rPr>
          <w:rFonts w:ascii="Arial" w:hAnsi="Arial" w:cs="Arial"/>
          <w:b/>
          <w:i/>
          <w:sz w:val="20"/>
          <w:szCs w:val="20"/>
        </w:rPr>
      </w:pPr>
      <w:r w:rsidRPr="00450054">
        <w:rPr>
          <w:rFonts w:ascii="Arial" w:hAnsi="Arial" w:cs="Arial"/>
          <w:b/>
          <w:i/>
          <w:sz w:val="20"/>
          <w:szCs w:val="20"/>
        </w:rPr>
        <w:t xml:space="preserve">Therefore, </w:t>
      </w:r>
      <w:r w:rsidR="00450054" w:rsidRPr="00450054">
        <w:rPr>
          <w:rFonts w:ascii="Arial" w:hAnsi="Arial" w:cs="Arial"/>
          <w:b/>
          <w:i/>
          <w:sz w:val="20"/>
          <w:szCs w:val="20"/>
        </w:rPr>
        <w:t xml:space="preserve">I call on you to </w:t>
      </w:r>
      <w:r w:rsidRPr="00450054">
        <w:rPr>
          <w:rFonts w:ascii="Arial" w:hAnsi="Arial" w:cs="Arial"/>
          <w:b/>
          <w:i/>
          <w:sz w:val="20"/>
          <w:szCs w:val="20"/>
        </w:rPr>
        <w:t xml:space="preserve">immediately and unconditionally release Wei </w:t>
      </w:r>
      <w:proofErr w:type="spellStart"/>
      <w:r w:rsidRPr="00450054">
        <w:rPr>
          <w:rFonts w:ascii="Arial" w:hAnsi="Arial" w:cs="Arial"/>
          <w:b/>
          <w:i/>
          <w:sz w:val="20"/>
          <w:szCs w:val="20"/>
        </w:rPr>
        <w:t>Zhili</w:t>
      </w:r>
      <w:proofErr w:type="spellEnd"/>
      <w:r w:rsidRPr="00450054">
        <w:rPr>
          <w:rFonts w:ascii="Arial" w:hAnsi="Arial" w:cs="Arial"/>
          <w:b/>
          <w:i/>
          <w:sz w:val="20"/>
          <w:szCs w:val="20"/>
        </w:rPr>
        <w:t xml:space="preserve"> unless there is sufficient credible and admissible evidence that he has committed an internationally recognized offen</w:t>
      </w:r>
      <w:r w:rsidR="00450054">
        <w:rPr>
          <w:rFonts w:ascii="Arial" w:hAnsi="Arial" w:cs="Arial"/>
          <w:b/>
          <w:i/>
          <w:sz w:val="20"/>
          <w:szCs w:val="20"/>
        </w:rPr>
        <w:t>s</w:t>
      </w:r>
      <w:r w:rsidRPr="00450054">
        <w:rPr>
          <w:rFonts w:ascii="Arial" w:hAnsi="Arial" w:cs="Arial"/>
          <w:b/>
          <w:i/>
          <w:sz w:val="20"/>
          <w:szCs w:val="20"/>
        </w:rPr>
        <w:t xml:space="preserve">e and </w:t>
      </w:r>
      <w:r w:rsidR="00CA0E39" w:rsidRPr="00450054">
        <w:rPr>
          <w:rFonts w:ascii="Arial" w:hAnsi="Arial" w:cs="Arial"/>
          <w:b/>
          <w:i/>
          <w:sz w:val="20"/>
          <w:szCs w:val="20"/>
        </w:rPr>
        <w:t>is</w:t>
      </w:r>
      <w:r w:rsidRPr="00450054">
        <w:rPr>
          <w:rFonts w:ascii="Arial" w:hAnsi="Arial" w:cs="Arial"/>
          <w:b/>
          <w:i/>
          <w:sz w:val="20"/>
          <w:szCs w:val="20"/>
        </w:rPr>
        <w:t xml:space="preserve"> granted a fair trial in line with international standards;</w:t>
      </w:r>
      <w:r w:rsidR="00450054" w:rsidRPr="00450054">
        <w:rPr>
          <w:rFonts w:ascii="Arial" w:hAnsi="Arial" w:cs="Arial"/>
          <w:b/>
          <w:i/>
          <w:sz w:val="20"/>
          <w:szCs w:val="20"/>
        </w:rPr>
        <w:t xml:space="preserve"> </w:t>
      </w:r>
      <w:r w:rsidRPr="00450054">
        <w:rPr>
          <w:rFonts w:ascii="Arial" w:hAnsi="Arial" w:cs="Arial"/>
          <w:b/>
          <w:i/>
          <w:sz w:val="20"/>
          <w:szCs w:val="20"/>
        </w:rPr>
        <w:t xml:space="preserve">ensure that Wei </w:t>
      </w:r>
      <w:proofErr w:type="spellStart"/>
      <w:r w:rsidRPr="00450054">
        <w:rPr>
          <w:rFonts w:ascii="Arial" w:hAnsi="Arial" w:cs="Arial"/>
          <w:b/>
          <w:i/>
          <w:sz w:val="20"/>
          <w:szCs w:val="20"/>
        </w:rPr>
        <w:t>Zhili</w:t>
      </w:r>
      <w:proofErr w:type="spellEnd"/>
      <w:r w:rsidRPr="00450054">
        <w:rPr>
          <w:rFonts w:ascii="Arial" w:hAnsi="Arial" w:cs="Arial"/>
          <w:b/>
          <w:i/>
          <w:sz w:val="20"/>
          <w:szCs w:val="20"/>
        </w:rPr>
        <w:t xml:space="preserve"> is not subjected to any torture or other ill-treatment and has regular and unrestricted access to a lawyer of his choice and are able to communicate with family members, without interference unless justified in line with international human rights law.  </w:t>
      </w:r>
    </w:p>
    <w:p w14:paraId="4D768AE0" w14:textId="77777777" w:rsidR="00450054" w:rsidRDefault="00450054" w:rsidP="00450054">
      <w:pPr>
        <w:spacing w:after="0" w:line="240" w:lineRule="auto"/>
        <w:ind w:left="-283"/>
        <w:rPr>
          <w:rFonts w:ascii="Arial" w:hAnsi="Arial" w:cs="Arial"/>
          <w:i/>
          <w:sz w:val="20"/>
          <w:szCs w:val="20"/>
        </w:rPr>
      </w:pPr>
    </w:p>
    <w:p w14:paraId="72C7A0F9" w14:textId="6B76F3DE" w:rsidR="006223C2" w:rsidRPr="00450054" w:rsidRDefault="006223C2" w:rsidP="00450054">
      <w:pPr>
        <w:spacing w:after="0" w:line="240" w:lineRule="auto"/>
        <w:rPr>
          <w:rFonts w:ascii="Arial" w:hAnsi="Arial" w:cs="Arial"/>
          <w:b/>
          <w:i/>
          <w:sz w:val="20"/>
          <w:szCs w:val="20"/>
        </w:rPr>
      </w:pPr>
      <w:r w:rsidRPr="00450054">
        <w:rPr>
          <w:rFonts w:ascii="Arial" w:hAnsi="Arial" w:cs="Arial"/>
          <w:i/>
          <w:sz w:val="20"/>
          <w:szCs w:val="20"/>
        </w:rPr>
        <w:t>Yours sincerely,</w:t>
      </w:r>
    </w:p>
    <w:p w14:paraId="50F979DF" w14:textId="77777777" w:rsidR="006223C2" w:rsidRPr="00450054" w:rsidRDefault="006223C2" w:rsidP="00450054">
      <w:pPr>
        <w:spacing w:line="240" w:lineRule="auto"/>
        <w:rPr>
          <w:rFonts w:ascii="Arial" w:eastAsia="Arial Unicode MS" w:hAnsi="Arial" w:cs="Arial"/>
          <w:b/>
          <w:caps/>
          <w:sz w:val="20"/>
          <w:szCs w:val="20"/>
        </w:rPr>
      </w:pPr>
    </w:p>
    <w:p w14:paraId="0DC52D91" w14:textId="77777777" w:rsidR="006223C2" w:rsidRPr="00450054" w:rsidRDefault="006223C2" w:rsidP="00450054">
      <w:pPr>
        <w:pStyle w:val="AIBoxHeading"/>
        <w:shd w:val="clear" w:color="auto" w:fill="D9D9D9" w:themeFill="background1" w:themeFillShade="D9"/>
        <w:spacing w:line="240" w:lineRule="auto"/>
        <w:rPr>
          <w:rFonts w:ascii="Arial" w:hAnsi="Arial" w:cs="Arial"/>
          <w:b w:val="0"/>
          <w:szCs w:val="32"/>
        </w:rPr>
      </w:pPr>
      <w:r w:rsidRPr="00450054">
        <w:rPr>
          <w:rFonts w:ascii="Arial" w:hAnsi="Arial" w:cs="Arial"/>
          <w:szCs w:val="32"/>
        </w:rPr>
        <w:lastRenderedPageBreak/>
        <w:t>Additional information</w:t>
      </w:r>
    </w:p>
    <w:p w14:paraId="6071C713" w14:textId="77777777" w:rsidR="006223C2" w:rsidRPr="00450054" w:rsidRDefault="006223C2" w:rsidP="00450054">
      <w:pPr>
        <w:spacing w:line="240" w:lineRule="auto"/>
        <w:jc w:val="both"/>
        <w:rPr>
          <w:rFonts w:ascii="Arial" w:hAnsi="Arial" w:cs="Arial"/>
        </w:rPr>
      </w:pPr>
    </w:p>
    <w:p w14:paraId="07EF14F9" w14:textId="77777777" w:rsidR="006223C2" w:rsidRPr="00450054" w:rsidRDefault="006223C2" w:rsidP="00450054">
      <w:pPr>
        <w:spacing w:line="240" w:lineRule="auto"/>
        <w:rPr>
          <w:rFonts w:ascii="Arial" w:hAnsi="Arial" w:cs="Arial"/>
          <w:color w:val="auto"/>
          <w:szCs w:val="20"/>
          <w:lang w:eastAsia="en-US"/>
        </w:rPr>
      </w:pPr>
      <w:r w:rsidRPr="00450054">
        <w:rPr>
          <w:rFonts w:ascii="Arial" w:hAnsi="Arial" w:cs="Arial"/>
          <w:color w:val="auto"/>
          <w:szCs w:val="20"/>
          <w:lang w:eastAsia="en-US"/>
        </w:rPr>
        <w:t xml:space="preserve">Wei </w:t>
      </w:r>
      <w:proofErr w:type="spellStart"/>
      <w:r w:rsidRPr="00450054">
        <w:rPr>
          <w:rFonts w:ascii="Arial" w:hAnsi="Arial" w:cs="Arial"/>
          <w:color w:val="auto"/>
          <w:szCs w:val="20"/>
          <w:lang w:eastAsia="en-US"/>
        </w:rPr>
        <w:t>Zhili</w:t>
      </w:r>
      <w:proofErr w:type="spellEnd"/>
      <w:r w:rsidRPr="00450054">
        <w:rPr>
          <w:rFonts w:ascii="Arial" w:hAnsi="Arial" w:cs="Arial"/>
          <w:color w:val="auto"/>
          <w:szCs w:val="20"/>
          <w:lang w:eastAsia="en-US"/>
        </w:rPr>
        <w:t xml:space="preserve"> is an editor of “New Generation” (</w:t>
      </w:r>
      <w:proofErr w:type="spellStart"/>
      <w:r w:rsidRPr="00450054">
        <w:rPr>
          <w:rFonts w:ascii="Arial" w:hAnsi="Arial" w:cs="Arial"/>
          <w:i/>
          <w:color w:val="auto"/>
          <w:szCs w:val="20"/>
          <w:lang w:eastAsia="en-US"/>
        </w:rPr>
        <w:t>xinshengdai</w:t>
      </w:r>
      <w:proofErr w:type="spellEnd"/>
      <w:r w:rsidRPr="00450054">
        <w:rPr>
          <w:rFonts w:ascii="Arial" w:hAnsi="Arial" w:cs="Arial"/>
          <w:color w:val="auto"/>
          <w:szCs w:val="20"/>
          <w:lang w:eastAsia="en-US"/>
        </w:rPr>
        <w:t>), a website on monitoring and reporting the situation of rural migrant workers in China. New Generation also uses other mainland Chinese social media platforms to disseminate information about employment and labour laws and occupational safety and health. A lot of his recent work was focused on the plight of the workers from Hunan province who contracted silicosis due to lack of occupational health safety protection in the factories.</w:t>
      </w:r>
    </w:p>
    <w:p w14:paraId="7A044B9A" w14:textId="77777777" w:rsidR="006223C2" w:rsidRPr="00450054" w:rsidRDefault="006223C2" w:rsidP="00450054">
      <w:pPr>
        <w:spacing w:line="240" w:lineRule="auto"/>
        <w:rPr>
          <w:rFonts w:ascii="Arial" w:eastAsia="SimSun" w:hAnsi="Arial" w:cs="Arial"/>
          <w:color w:val="auto"/>
          <w:szCs w:val="20"/>
          <w:lang w:eastAsia="zh-CN"/>
        </w:rPr>
      </w:pPr>
      <w:r w:rsidRPr="00450054">
        <w:rPr>
          <w:rFonts w:ascii="Arial" w:hAnsi="Arial" w:cs="Arial"/>
          <w:color w:val="auto"/>
          <w:szCs w:val="20"/>
          <w:lang w:eastAsia="en-US"/>
        </w:rPr>
        <w:t xml:space="preserve">Wei </w:t>
      </w:r>
      <w:proofErr w:type="spellStart"/>
      <w:r w:rsidRPr="00450054">
        <w:rPr>
          <w:rFonts w:ascii="Arial" w:hAnsi="Arial" w:cs="Arial"/>
          <w:color w:val="auto"/>
          <w:szCs w:val="20"/>
          <w:lang w:eastAsia="en-US"/>
        </w:rPr>
        <w:t>Zhili</w:t>
      </w:r>
      <w:proofErr w:type="spellEnd"/>
      <w:r w:rsidRPr="00450054">
        <w:rPr>
          <w:rFonts w:ascii="Arial" w:hAnsi="Arial" w:cs="Arial"/>
          <w:color w:val="auto"/>
          <w:szCs w:val="20"/>
          <w:lang w:eastAsia="en-US"/>
        </w:rPr>
        <w:t xml:space="preserve"> has been committed to labour rights and feminist issues since he graduated from university in 2001. Upon his university graduation, he worked in Hand-in-Hand Workers’ Activity Centre (</w:t>
      </w:r>
      <w:proofErr w:type="spellStart"/>
      <w:r w:rsidRPr="00450054">
        <w:rPr>
          <w:rFonts w:ascii="Arial" w:hAnsi="Arial" w:cs="Arial"/>
          <w:color w:val="auto"/>
          <w:szCs w:val="20"/>
          <w:lang w:eastAsia="en-US"/>
        </w:rPr>
        <w:t>手</w:t>
      </w:r>
      <w:r w:rsidRPr="00450054">
        <w:rPr>
          <w:rFonts w:ascii="Arial" w:eastAsia="Microsoft JhengHei" w:hAnsi="Arial" w:cs="Arial"/>
          <w:color w:val="auto"/>
          <w:szCs w:val="20"/>
          <w:lang w:eastAsia="en-US"/>
        </w:rPr>
        <w:t>牵</w:t>
      </w:r>
      <w:r w:rsidRPr="00450054">
        <w:rPr>
          <w:rFonts w:ascii="Arial" w:hAnsi="Arial" w:cs="Arial"/>
          <w:color w:val="auto"/>
          <w:szCs w:val="20"/>
          <w:lang w:eastAsia="en-US"/>
        </w:rPr>
        <w:t>手工友活</w:t>
      </w:r>
      <w:r w:rsidRPr="00450054">
        <w:rPr>
          <w:rFonts w:ascii="Arial" w:eastAsia="Microsoft JhengHei" w:hAnsi="Arial" w:cs="Arial"/>
          <w:color w:val="auto"/>
          <w:szCs w:val="20"/>
          <w:lang w:eastAsia="en-US"/>
        </w:rPr>
        <w:t>动</w:t>
      </w:r>
      <w:proofErr w:type="spellEnd"/>
      <w:r w:rsidRPr="00450054">
        <w:rPr>
          <w:rFonts w:ascii="Arial" w:eastAsia="SimSun" w:hAnsi="Arial" w:cs="Arial"/>
          <w:color w:val="auto"/>
          <w:szCs w:val="20"/>
          <w:lang w:eastAsia="zh-CN"/>
        </w:rPr>
        <w:t>室</w:t>
      </w:r>
      <w:r w:rsidRPr="00450054">
        <w:rPr>
          <w:rFonts w:ascii="Arial" w:hAnsi="Arial" w:cs="Arial"/>
          <w:color w:val="auto"/>
          <w:szCs w:val="20"/>
          <w:lang w:eastAsia="en-US"/>
        </w:rPr>
        <w:t xml:space="preserve">) in Shenzhen </w:t>
      </w:r>
      <w:r w:rsidRPr="00450054">
        <w:rPr>
          <w:rFonts w:ascii="Arial" w:hAnsi="Arial" w:cs="Arial"/>
          <w:color w:val="auto"/>
          <w:shd w:val="clear" w:color="auto" w:fill="FFFFFF"/>
        </w:rPr>
        <w:t>providing l</w:t>
      </w:r>
      <w:r w:rsidRPr="00450054">
        <w:rPr>
          <w:rStyle w:val="Emphasis"/>
          <w:rFonts w:ascii="Arial" w:hAnsi="Arial" w:cs="Arial"/>
          <w:i w:val="0"/>
          <w:iCs w:val="0"/>
          <w:color w:val="auto"/>
          <w:shd w:val="clear" w:color="auto" w:fill="FFFFFF"/>
        </w:rPr>
        <w:t>egal</w:t>
      </w:r>
      <w:r w:rsidRPr="00450054">
        <w:rPr>
          <w:rFonts w:ascii="Arial" w:hAnsi="Arial" w:cs="Arial"/>
          <w:color w:val="auto"/>
          <w:shd w:val="clear" w:color="auto" w:fill="FFFFFF"/>
        </w:rPr>
        <w:t> advice, representation and organizing support to </w:t>
      </w:r>
      <w:r w:rsidRPr="00450054">
        <w:rPr>
          <w:rStyle w:val="Emphasis"/>
          <w:rFonts w:ascii="Arial" w:hAnsi="Arial" w:cs="Arial"/>
          <w:i w:val="0"/>
          <w:iCs w:val="0"/>
          <w:color w:val="auto"/>
          <w:shd w:val="clear" w:color="auto" w:fill="FFFFFF"/>
        </w:rPr>
        <w:t xml:space="preserve">workers. </w:t>
      </w:r>
      <w:r w:rsidRPr="00450054">
        <w:rPr>
          <w:rStyle w:val="Emphasis"/>
          <w:rFonts w:ascii="Arial" w:hAnsi="Arial" w:cs="Arial"/>
          <w:color w:val="auto"/>
          <w:shd w:val="clear" w:color="auto" w:fill="FFFFFF"/>
        </w:rPr>
        <w:t xml:space="preserve">A blog by Tian Yu, a </w:t>
      </w:r>
      <w:r w:rsidRPr="00450054">
        <w:rPr>
          <w:rStyle w:val="Emphasis"/>
          <w:rFonts w:ascii="Arial" w:hAnsi="Arial" w:cs="Arial"/>
          <w:i w:val="0"/>
          <w:iCs w:val="0"/>
          <w:color w:val="auto"/>
          <w:shd w:val="clear" w:color="auto" w:fill="FFFFFF"/>
        </w:rPr>
        <w:t>Foxconn suicide survivor</w:t>
      </w:r>
      <w:r w:rsidRPr="00450054">
        <w:rPr>
          <w:rStyle w:val="Emphasis"/>
          <w:rFonts w:ascii="Arial" w:hAnsi="Arial" w:cs="Arial"/>
          <w:color w:val="auto"/>
          <w:shd w:val="clear" w:color="auto" w:fill="FFFFFF"/>
        </w:rPr>
        <w:t xml:space="preserve">, </w:t>
      </w:r>
      <w:r w:rsidRPr="00450054">
        <w:rPr>
          <w:rStyle w:val="Emphasis"/>
          <w:rFonts w:ascii="Arial" w:hAnsi="Arial" w:cs="Arial"/>
          <w:i w:val="0"/>
          <w:iCs w:val="0"/>
          <w:color w:val="auto"/>
          <w:shd w:val="clear" w:color="auto" w:fill="FFFFFF"/>
        </w:rPr>
        <w:t xml:space="preserve">recalled that Wei </w:t>
      </w:r>
      <w:proofErr w:type="spellStart"/>
      <w:r w:rsidRPr="00450054">
        <w:rPr>
          <w:rStyle w:val="Emphasis"/>
          <w:rFonts w:ascii="Arial" w:hAnsi="Arial" w:cs="Arial"/>
          <w:i w:val="0"/>
          <w:iCs w:val="0"/>
          <w:color w:val="auto"/>
          <w:shd w:val="clear" w:color="auto" w:fill="FFFFFF"/>
        </w:rPr>
        <w:t>Zhili</w:t>
      </w:r>
      <w:proofErr w:type="spellEnd"/>
      <w:r w:rsidRPr="00450054">
        <w:rPr>
          <w:rStyle w:val="Emphasis"/>
          <w:rFonts w:ascii="Arial" w:hAnsi="Arial" w:cs="Arial"/>
          <w:i w:val="0"/>
          <w:iCs w:val="0"/>
          <w:color w:val="auto"/>
          <w:shd w:val="clear" w:color="auto" w:fill="FFFFFF"/>
        </w:rPr>
        <w:t xml:space="preserve"> was so attentive and kind</w:t>
      </w:r>
      <w:r w:rsidRPr="00450054">
        <w:rPr>
          <w:rStyle w:val="Emphasis"/>
          <w:rFonts w:ascii="Arial" w:hAnsi="Arial" w:cs="Arial"/>
          <w:color w:val="auto"/>
          <w:shd w:val="clear" w:color="auto" w:fill="FFFFFF"/>
        </w:rPr>
        <w:t xml:space="preserve"> and that</w:t>
      </w:r>
      <w:r w:rsidRPr="00450054">
        <w:rPr>
          <w:rStyle w:val="Emphasis"/>
          <w:rFonts w:ascii="Arial" w:hAnsi="Arial" w:cs="Arial"/>
          <w:i w:val="0"/>
          <w:iCs w:val="0"/>
          <w:color w:val="auto"/>
          <w:shd w:val="clear" w:color="auto" w:fill="FFFFFF"/>
        </w:rPr>
        <w:t xml:space="preserve"> he and a group of students had supported and accompanied her and her family to get through the hardest time of her life. </w:t>
      </w:r>
    </w:p>
    <w:p w14:paraId="11D5472A" w14:textId="77777777" w:rsidR="006223C2" w:rsidRPr="00450054" w:rsidRDefault="006223C2" w:rsidP="00450054">
      <w:pPr>
        <w:spacing w:line="240" w:lineRule="auto"/>
        <w:rPr>
          <w:rFonts w:ascii="Arial" w:hAnsi="Arial" w:cs="Arial"/>
          <w:color w:val="auto"/>
          <w:szCs w:val="20"/>
          <w:lang w:eastAsia="en-US"/>
        </w:rPr>
      </w:pPr>
      <w:r w:rsidRPr="00450054">
        <w:rPr>
          <w:rFonts w:ascii="Arial" w:hAnsi="Arial" w:cs="Arial"/>
          <w:color w:val="auto"/>
          <w:szCs w:val="20"/>
          <w:lang w:eastAsia="en-US"/>
        </w:rPr>
        <w:t xml:space="preserve">Wei </w:t>
      </w:r>
      <w:proofErr w:type="spellStart"/>
      <w:r w:rsidRPr="00450054">
        <w:rPr>
          <w:rFonts w:ascii="Arial" w:hAnsi="Arial" w:cs="Arial"/>
          <w:color w:val="auto"/>
          <w:szCs w:val="20"/>
          <w:lang w:eastAsia="en-US"/>
        </w:rPr>
        <w:t>Zhili</w:t>
      </w:r>
      <w:proofErr w:type="spellEnd"/>
      <w:r w:rsidRPr="00450054">
        <w:rPr>
          <w:rFonts w:ascii="Arial" w:hAnsi="Arial" w:cs="Arial"/>
          <w:color w:val="auto"/>
          <w:szCs w:val="20"/>
          <w:lang w:eastAsia="en-US"/>
        </w:rPr>
        <w:t xml:space="preserve"> was also previously threatened by police about his work on labour issues. In that incident, police reportedly told him and other labour activists that labour activism is “disturbing social order” and “speaking for workers is anti-Communist and counter-revolution”.</w:t>
      </w:r>
    </w:p>
    <w:p w14:paraId="3E17BF3E" w14:textId="77777777" w:rsidR="006223C2" w:rsidRPr="00450054" w:rsidRDefault="006223C2" w:rsidP="00450054">
      <w:pPr>
        <w:spacing w:line="240" w:lineRule="auto"/>
        <w:rPr>
          <w:rFonts w:ascii="Arial" w:hAnsi="Arial" w:cs="Arial"/>
          <w:color w:val="auto"/>
          <w:lang w:eastAsia="en-US"/>
        </w:rPr>
      </w:pPr>
      <w:r w:rsidRPr="00450054">
        <w:rPr>
          <w:rFonts w:ascii="Arial" w:hAnsi="Arial" w:cs="Arial"/>
          <w:color w:val="auto"/>
          <w:lang w:eastAsia="en-US"/>
        </w:rPr>
        <w:t xml:space="preserve">Activists and human rights defenders continue to be systematically subjected to monitoring, harassment, intimidation, arrest and detention. Police detain an increasing number of human rights defenders outside of formal detention facilities, sometimes without access to a lawyer for long periods, exposing the detainees to the risk of torture and other ill-treatment. </w:t>
      </w:r>
    </w:p>
    <w:p w14:paraId="30109513" w14:textId="77777777" w:rsidR="006223C2" w:rsidRPr="00450054" w:rsidRDefault="006223C2" w:rsidP="00450054">
      <w:pPr>
        <w:spacing w:line="240" w:lineRule="auto"/>
        <w:rPr>
          <w:rFonts w:ascii="Arial" w:hAnsi="Arial" w:cs="Arial"/>
          <w:color w:val="auto"/>
          <w:szCs w:val="20"/>
          <w:lang w:eastAsia="en-US"/>
        </w:rPr>
      </w:pPr>
      <w:r w:rsidRPr="00450054">
        <w:rPr>
          <w:rFonts w:ascii="Arial" w:hAnsi="Arial" w:cs="Arial"/>
          <w:color w:val="auto"/>
          <w:szCs w:val="20"/>
          <w:lang w:eastAsia="en-US"/>
        </w:rPr>
        <w:t>Since July 2018, China has arbitrarily detained and questioned dozens of student organisers, labour rights activists and factory workers in at least five cities in what appears to be intensified repression against the emerging labour movement in the country.</w:t>
      </w:r>
    </w:p>
    <w:p w14:paraId="0733D4CB" w14:textId="77777777" w:rsidR="006223C2" w:rsidRPr="00450054" w:rsidRDefault="006223C2" w:rsidP="00450054">
      <w:pPr>
        <w:spacing w:line="240" w:lineRule="auto"/>
        <w:rPr>
          <w:rFonts w:ascii="Arial" w:hAnsi="Arial" w:cs="Arial"/>
          <w:color w:val="auto"/>
          <w:lang w:eastAsia="en-US"/>
        </w:rPr>
      </w:pPr>
      <w:r w:rsidRPr="00450054">
        <w:rPr>
          <w:rFonts w:ascii="Arial" w:hAnsi="Arial" w:cs="Arial"/>
          <w:color w:val="auto"/>
          <w:lang w:eastAsia="en-US"/>
        </w:rPr>
        <w:t xml:space="preserve">Over the years, China has made further efforts to reinforce its already oppressive internet censorship architecture. Thousands of websites and social media services are forced to censor their content, while some platforms such as Facebook, Instagram and Twitter are blocked. In addition, </w:t>
      </w:r>
      <w:proofErr w:type="gramStart"/>
      <w:r w:rsidRPr="00450054">
        <w:rPr>
          <w:rFonts w:ascii="Arial" w:hAnsi="Arial" w:cs="Arial"/>
          <w:color w:val="auto"/>
          <w:lang w:eastAsia="en-US"/>
        </w:rPr>
        <w:t>a number of</w:t>
      </w:r>
      <w:proofErr w:type="gramEnd"/>
      <w:r w:rsidRPr="00450054">
        <w:rPr>
          <w:rFonts w:ascii="Arial" w:hAnsi="Arial" w:cs="Arial"/>
          <w:color w:val="auto"/>
          <w:lang w:eastAsia="en-US"/>
        </w:rPr>
        <w:t xml:space="preserve"> citizen journalists and directors of local news outlets that publicise articles and information about human rights incidents in China have been detained and imprisoned.</w:t>
      </w:r>
      <w:r w:rsidRPr="00450054" w:rsidDel="008C3058">
        <w:rPr>
          <w:rFonts w:ascii="Arial" w:hAnsi="Arial" w:cs="Arial"/>
          <w:color w:val="auto"/>
          <w:lang w:eastAsia="en-US"/>
        </w:rPr>
        <w:t xml:space="preserve"> </w:t>
      </w:r>
    </w:p>
    <w:p w14:paraId="6A772FE2" w14:textId="77777777" w:rsidR="006223C2" w:rsidRPr="00450054" w:rsidRDefault="006223C2" w:rsidP="00450054">
      <w:pPr>
        <w:spacing w:line="240" w:lineRule="auto"/>
        <w:rPr>
          <w:rFonts w:ascii="Arial" w:hAnsi="Arial" w:cs="Arial"/>
          <w:szCs w:val="20"/>
          <w:lang w:eastAsia="en-US"/>
        </w:rPr>
      </w:pPr>
    </w:p>
    <w:p w14:paraId="7974DD85" w14:textId="77777777" w:rsidR="006223C2" w:rsidRPr="00450054" w:rsidRDefault="006223C2" w:rsidP="00450054">
      <w:pPr>
        <w:spacing w:after="0" w:line="240" w:lineRule="auto"/>
        <w:rPr>
          <w:rFonts w:ascii="Arial" w:hAnsi="Arial" w:cs="Arial"/>
          <w:b/>
          <w:sz w:val="20"/>
          <w:szCs w:val="20"/>
        </w:rPr>
      </w:pPr>
      <w:r w:rsidRPr="00450054">
        <w:rPr>
          <w:rFonts w:ascii="Arial" w:hAnsi="Arial" w:cs="Arial"/>
          <w:b/>
          <w:sz w:val="20"/>
          <w:szCs w:val="20"/>
        </w:rPr>
        <w:t xml:space="preserve">PREFERRED LANGUAGE TO ADDRESS TARGET: </w:t>
      </w:r>
      <w:r w:rsidRPr="00450054">
        <w:rPr>
          <w:rFonts w:ascii="Arial" w:hAnsi="Arial" w:cs="Arial"/>
          <w:sz w:val="20"/>
          <w:szCs w:val="20"/>
        </w:rPr>
        <w:t>Chinese, English.</w:t>
      </w:r>
    </w:p>
    <w:p w14:paraId="13633127" w14:textId="77777777" w:rsidR="006223C2" w:rsidRPr="00450054" w:rsidRDefault="006223C2" w:rsidP="00450054">
      <w:pPr>
        <w:spacing w:after="0" w:line="240" w:lineRule="auto"/>
        <w:rPr>
          <w:rFonts w:ascii="Arial" w:hAnsi="Arial" w:cs="Arial"/>
          <w:color w:val="0070C0"/>
          <w:sz w:val="20"/>
          <w:szCs w:val="20"/>
        </w:rPr>
      </w:pPr>
      <w:r w:rsidRPr="00450054">
        <w:rPr>
          <w:rFonts w:ascii="Arial" w:hAnsi="Arial" w:cs="Arial"/>
          <w:sz w:val="20"/>
          <w:szCs w:val="20"/>
        </w:rPr>
        <w:t>You can also write in your own language.</w:t>
      </w:r>
    </w:p>
    <w:p w14:paraId="5F616621" w14:textId="77777777" w:rsidR="006223C2" w:rsidRPr="00450054" w:rsidRDefault="006223C2" w:rsidP="00450054">
      <w:pPr>
        <w:spacing w:after="0" w:line="240" w:lineRule="auto"/>
        <w:rPr>
          <w:rFonts w:ascii="Arial" w:hAnsi="Arial" w:cs="Arial"/>
          <w:color w:val="0070C0"/>
          <w:sz w:val="20"/>
          <w:szCs w:val="20"/>
        </w:rPr>
      </w:pPr>
    </w:p>
    <w:p w14:paraId="3697EC56" w14:textId="77777777" w:rsidR="006223C2" w:rsidRPr="00450054" w:rsidRDefault="006223C2" w:rsidP="00450054">
      <w:pPr>
        <w:spacing w:after="0" w:line="240" w:lineRule="auto"/>
        <w:rPr>
          <w:rFonts w:ascii="Arial" w:hAnsi="Arial" w:cs="Arial"/>
          <w:sz w:val="20"/>
          <w:szCs w:val="20"/>
        </w:rPr>
      </w:pPr>
      <w:r w:rsidRPr="00450054">
        <w:rPr>
          <w:rFonts w:ascii="Arial" w:hAnsi="Arial" w:cs="Arial"/>
          <w:b/>
          <w:sz w:val="20"/>
          <w:szCs w:val="20"/>
        </w:rPr>
        <w:t xml:space="preserve">PLEASE TAKE ACTION AS SOON AS POSSIBLE UNTIL: </w:t>
      </w:r>
      <w:r w:rsidRPr="00450054">
        <w:rPr>
          <w:rFonts w:ascii="Arial" w:hAnsi="Arial" w:cs="Arial"/>
          <w:sz w:val="20"/>
          <w:szCs w:val="20"/>
        </w:rPr>
        <w:t>8 May 2019</w:t>
      </w:r>
    </w:p>
    <w:p w14:paraId="7D526BBE" w14:textId="77777777" w:rsidR="006223C2" w:rsidRPr="00450054" w:rsidRDefault="006223C2" w:rsidP="00450054">
      <w:pPr>
        <w:spacing w:after="0" w:line="240" w:lineRule="auto"/>
        <w:rPr>
          <w:rFonts w:ascii="Arial" w:hAnsi="Arial" w:cs="Arial"/>
          <w:sz w:val="20"/>
          <w:szCs w:val="20"/>
        </w:rPr>
      </w:pPr>
      <w:r w:rsidRPr="00450054">
        <w:rPr>
          <w:rFonts w:ascii="Arial" w:hAnsi="Arial" w:cs="Arial"/>
          <w:sz w:val="20"/>
          <w:szCs w:val="20"/>
        </w:rPr>
        <w:t>Please check with the Amnesty office in your country if you wish to send appeals after the deadline.</w:t>
      </w:r>
    </w:p>
    <w:p w14:paraId="5DFC4352" w14:textId="77777777" w:rsidR="006223C2" w:rsidRPr="00450054" w:rsidRDefault="006223C2" w:rsidP="00450054">
      <w:pPr>
        <w:spacing w:after="0" w:line="240" w:lineRule="auto"/>
        <w:rPr>
          <w:rFonts w:ascii="Arial" w:hAnsi="Arial" w:cs="Arial"/>
          <w:b/>
          <w:sz w:val="20"/>
          <w:szCs w:val="20"/>
        </w:rPr>
      </w:pPr>
    </w:p>
    <w:p w14:paraId="31AF7ED3" w14:textId="357A039B" w:rsidR="006223C2" w:rsidRPr="00450054" w:rsidRDefault="006223C2" w:rsidP="00450054">
      <w:pPr>
        <w:spacing w:after="0" w:line="240" w:lineRule="auto"/>
        <w:rPr>
          <w:rFonts w:ascii="Arial" w:hAnsi="Arial" w:cs="Arial"/>
          <w:b/>
          <w:sz w:val="20"/>
          <w:szCs w:val="20"/>
        </w:rPr>
      </w:pPr>
      <w:r w:rsidRPr="00450054">
        <w:rPr>
          <w:rFonts w:ascii="Arial" w:hAnsi="Arial" w:cs="Arial"/>
          <w:b/>
          <w:sz w:val="20"/>
          <w:szCs w:val="20"/>
        </w:rPr>
        <w:t xml:space="preserve">NAME AND PRONOUN: Wei </w:t>
      </w:r>
      <w:proofErr w:type="spellStart"/>
      <w:r w:rsidRPr="00450054">
        <w:rPr>
          <w:rFonts w:ascii="Arial" w:hAnsi="Arial" w:cs="Arial"/>
          <w:b/>
          <w:sz w:val="20"/>
          <w:szCs w:val="20"/>
        </w:rPr>
        <w:t>Zhili</w:t>
      </w:r>
      <w:proofErr w:type="spellEnd"/>
      <w:r w:rsidRPr="00450054">
        <w:rPr>
          <w:rFonts w:ascii="Arial" w:hAnsi="Arial" w:cs="Arial"/>
          <w:b/>
          <w:sz w:val="20"/>
          <w:szCs w:val="20"/>
        </w:rPr>
        <w:t xml:space="preserve"> </w:t>
      </w:r>
      <w:r w:rsidRPr="00450054">
        <w:rPr>
          <w:rFonts w:ascii="Arial" w:hAnsi="Arial" w:cs="Arial"/>
          <w:sz w:val="20"/>
          <w:szCs w:val="20"/>
        </w:rPr>
        <w:t>(he/him)</w:t>
      </w:r>
    </w:p>
    <w:p w14:paraId="34A13CEB" w14:textId="77777777" w:rsidR="006223C2" w:rsidRPr="00450054" w:rsidRDefault="006223C2" w:rsidP="00450054">
      <w:pPr>
        <w:spacing w:after="0" w:line="240" w:lineRule="auto"/>
        <w:rPr>
          <w:rFonts w:ascii="Arial" w:hAnsi="Arial" w:cs="Arial"/>
          <w:b/>
          <w:sz w:val="20"/>
          <w:szCs w:val="20"/>
        </w:rPr>
      </w:pPr>
    </w:p>
    <w:p w14:paraId="28AADC2A" w14:textId="77777777" w:rsidR="006223C2" w:rsidRPr="00450054" w:rsidRDefault="006223C2" w:rsidP="00450054">
      <w:pPr>
        <w:spacing w:line="240" w:lineRule="auto"/>
        <w:rPr>
          <w:rFonts w:ascii="Arial" w:hAnsi="Arial" w:cs="Arial"/>
        </w:rPr>
      </w:pPr>
    </w:p>
    <w:p w14:paraId="3DCCF41A" w14:textId="77777777" w:rsidR="00A85B7F" w:rsidRPr="00450054" w:rsidRDefault="00A85B7F" w:rsidP="00450054">
      <w:pPr>
        <w:spacing w:line="240" w:lineRule="auto"/>
        <w:rPr>
          <w:rFonts w:ascii="Arial" w:hAnsi="Arial" w:cs="Arial"/>
        </w:rPr>
      </w:pPr>
      <w:bookmarkStart w:id="0" w:name="_GoBack"/>
      <w:bookmarkEnd w:id="0"/>
    </w:p>
    <w:sectPr w:rsidR="00A85B7F" w:rsidRPr="00450054" w:rsidSect="00450054">
      <w:footerReference w:type="default" r:id="rId11"/>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810DB" w14:textId="77777777" w:rsidR="00096B5B" w:rsidRDefault="00096B5B">
      <w:r>
        <w:separator/>
      </w:r>
    </w:p>
  </w:endnote>
  <w:endnote w:type="continuationSeparator" w:id="0">
    <w:p w14:paraId="25D6DB34" w14:textId="77777777" w:rsidR="00096B5B" w:rsidRDefault="00096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alibri"/>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72260" w14:textId="3427D008" w:rsidR="00450054" w:rsidRDefault="00450054">
    <w:pPr>
      <w:pStyle w:val="Footer"/>
    </w:pPr>
    <w:r w:rsidRPr="009160F6">
      <w:rPr>
        <w:noProof/>
        <w:lang w:val="es-MX" w:eastAsia="es-MX"/>
      </w:rPr>
      <w:drawing>
        <wp:inline distT="0" distB="0" distL="0" distR="0" wp14:anchorId="7664A37C" wp14:editId="0DE0D16C">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DF5F5" w14:textId="77777777" w:rsidR="00450054" w:rsidRPr="004D1533" w:rsidRDefault="00450054" w:rsidP="00450054">
    <w:pPr>
      <w:spacing w:after="0" w:line="240" w:lineRule="auto"/>
      <w:jc w:val="center"/>
      <w:rPr>
        <w:rFonts w:ascii="Arial" w:eastAsia="SimSun" w:hAnsi="Arial" w:cs="Arial"/>
        <w:sz w:val="16"/>
        <w:szCs w:val="16"/>
      </w:rPr>
    </w:pPr>
    <w:r>
      <w:tab/>
    </w: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0A618AE1" w14:textId="77777777" w:rsidR="00450054" w:rsidRPr="004D1533" w:rsidRDefault="00450054" w:rsidP="00450054">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4ED3B593" w14:textId="3C12DDA6" w:rsidR="00450054" w:rsidRDefault="00450054" w:rsidP="00450054">
    <w:pPr>
      <w:pStyle w:val="Footer"/>
      <w:tabs>
        <w:tab w:val="clear" w:pos="4153"/>
        <w:tab w:val="clear" w:pos="8306"/>
        <w:tab w:val="left" w:pos="44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D6F96" w14:textId="77777777" w:rsidR="00096B5B" w:rsidRDefault="00096B5B">
      <w:r>
        <w:separator/>
      </w:r>
    </w:p>
  </w:footnote>
  <w:footnote w:type="continuationSeparator" w:id="0">
    <w:p w14:paraId="057B4B42" w14:textId="77777777" w:rsidR="00096B5B" w:rsidRDefault="00096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0C22B" w14:textId="77777777" w:rsidR="006223C2" w:rsidRDefault="006223C2" w:rsidP="006223C2">
    <w:pPr>
      <w:tabs>
        <w:tab w:val="left" w:pos="6060"/>
        <w:tab w:val="right" w:pos="10203"/>
      </w:tabs>
      <w:spacing w:after="0"/>
      <w:rPr>
        <w:sz w:val="16"/>
        <w:szCs w:val="16"/>
      </w:rPr>
    </w:pPr>
    <w:r w:rsidRPr="00FD3D77">
      <w:rPr>
        <w:sz w:val="16"/>
        <w:szCs w:val="16"/>
      </w:rPr>
      <w:t>Firs</w:t>
    </w:r>
    <w:r>
      <w:rPr>
        <w:sz w:val="16"/>
        <w:szCs w:val="16"/>
      </w:rPr>
      <w:t>t</w:t>
    </w:r>
    <w:r w:rsidRPr="00AC6E53">
      <w:rPr>
        <w:sz w:val="16"/>
        <w:szCs w:val="16"/>
      </w:rPr>
      <w:t xml:space="preserve"> UA: </w:t>
    </w:r>
    <w:r w:rsidRPr="00FD3D77">
      <w:rPr>
        <w:sz w:val="16"/>
        <w:szCs w:val="16"/>
      </w:rPr>
      <w:t>37/19</w:t>
    </w:r>
    <w:r w:rsidRPr="00AC6E53">
      <w:rPr>
        <w:sz w:val="16"/>
        <w:szCs w:val="16"/>
      </w:rPr>
      <w:t xml:space="preserve"> Index: ASA 17/0115/2019 Chi</w:t>
    </w:r>
    <w:r w:rsidRPr="00FD3D77">
      <w:rPr>
        <w:sz w:val="16"/>
        <w:szCs w:val="16"/>
      </w:rPr>
      <w:t>na</w:t>
    </w:r>
    <w:r w:rsidRPr="00AC6E53">
      <w:rPr>
        <w:sz w:val="16"/>
        <w:szCs w:val="16"/>
      </w:rPr>
      <w:tab/>
    </w:r>
    <w:r w:rsidRPr="00CC6BEB">
      <w:rPr>
        <w:sz w:val="16"/>
        <w:szCs w:val="16"/>
      </w:rPr>
      <w:tab/>
      <w:t xml:space="preserve">Date: </w:t>
    </w:r>
    <w:r>
      <w:rPr>
        <w:sz w:val="16"/>
        <w:szCs w:val="16"/>
      </w:rPr>
      <w:t>27 March 2019</w:t>
    </w:r>
  </w:p>
  <w:p w14:paraId="73B5C6BB" w14:textId="77777777" w:rsidR="006223C2" w:rsidRPr="00AC6E53" w:rsidRDefault="006223C2" w:rsidP="006223C2">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5pt;height:11.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2"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3" w15:restartNumberingAfterBreak="0">
    <w:nsid w:val="215B67B6"/>
    <w:multiLevelType w:val="multilevel"/>
    <w:tmpl w:val="79787F56"/>
    <w:numStyleLink w:val="AINumberedList"/>
  </w:abstractNum>
  <w:abstractNum w:abstractNumId="14"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5"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6" w15:restartNumberingAfterBreak="0">
    <w:nsid w:val="27133A5E"/>
    <w:multiLevelType w:val="multilevel"/>
    <w:tmpl w:val="5B58B218"/>
    <w:numStyleLink w:val="AIBulletList"/>
  </w:abstractNum>
  <w:abstractNum w:abstractNumId="17"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2E87201C"/>
    <w:multiLevelType w:val="multilevel"/>
    <w:tmpl w:val="5B58B218"/>
    <w:numStyleLink w:val="AIBulletList"/>
  </w:abstractNum>
  <w:abstractNum w:abstractNumId="19"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0" w15:restartNumberingAfterBreak="0">
    <w:nsid w:val="31943E62"/>
    <w:multiLevelType w:val="multilevel"/>
    <w:tmpl w:val="5B58B218"/>
    <w:numStyleLink w:val="AIBulletList"/>
  </w:abstractNum>
  <w:abstractNum w:abstractNumId="21"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2"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3" w15:restartNumberingAfterBreak="0">
    <w:nsid w:val="44BE687E"/>
    <w:multiLevelType w:val="hybridMultilevel"/>
    <w:tmpl w:val="0D222FD2"/>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4" w15:restartNumberingAfterBreak="0">
    <w:nsid w:val="456452DF"/>
    <w:multiLevelType w:val="multilevel"/>
    <w:tmpl w:val="5B58B218"/>
    <w:numStyleLink w:val="AIBulletList"/>
  </w:abstractNum>
  <w:abstractNum w:abstractNumId="25"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6" w15:restartNumberingAfterBreak="0">
    <w:nsid w:val="4E1E12A2"/>
    <w:multiLevelType w:val="multilevel"/>
    <w:tmpl w:val="5B58B218"/>
    <w:numStyleLink w:val="AIBulletList"/>
  </w:abstractNum>
  <w:abstractNum w:abstractNumId="27"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9"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0" w15:restartNumberingAfterBreak="0">
    <w:nsid w:val="5A07084D"/>
    <w:multiLevelType w:val="multilevel"/>
    <w:tmpl w:val="5B58B218"/>
    <w:numStyleLink w:val="AIBulletList"/>
  </w:abstractNum>
  <w:abstractNum w:abstractNumId="31"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3"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5"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6" w15:restartNumberingAfterBreak="0">
    <w:nsid w:val="76A44978"/>
    <w:multiLevelType w:val="multilevel"/>
    <w:tmpl w:val="5B58B218"/>
    <w:numStyleLink w:val="AIBulletList"/>
  </w:abstractNum>
  <w:abstractNum w:abstractNumId="37"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8"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0"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1"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5"/>
  </w:num>
  <w:num w:numId="5">
    <w:abstractNumId w:val="11"/>
  </w:num>
  <w:num w:numId="6">
    <w:abstractNumId w:val="7"/>
  </w:num>
  <w:num w:numId="7">
    <w:abstractNumId w:val="8"/>
  </w:num>
  <w:num w:numId="8">
    <w:abstractNumId w:val="27"/>
  </w:num>
  <w:num w:numId="9">
    <w:abstractNumId w:val="21"/>
  </w:num>
  <w:num w:numId="10">
    <w:abstractNumId w:val="4"/>
  </w:num>
  <w:num w:numId="11">
    <w:abstractNumId w:val="14"/>
  </w:num>
  <w:num w:numId="12">
    <w:abstractNumId w:val="5"/>
  </w:num>
  <w:num w:numId="13">
    <w:abstractNumId w:val="38"/>
  </w:num>
  <w:num w:numId="14">
    <w:abstractNumId w:val="17"/>
  </w:num>
  <w:num w:numId="15">
    <w:abstractNumId w:val="28"/>
  </w:num>
  <w:num w:numId="16">
    <w:abstractNumId w:val="32"/>
  </w:num>
  <w:num w:numId="17">
    <w:abstractNumId w:val="39"/>
  </w:num>
  <w:num w:numId="18">
    <w:abstractNumId w:val="31"/>
  </w:num>
  <w:num w:numId="19">
    <w:abstractNumId w:val="25"/>
  </w:num>
  <w:num w:numId="20">
    <w:abstractNumId w:val="22"/>
  </w:num>
  <w:num w:numId="21">
    <w:abstractNumId w:val="29"/>
  </w:num>
  <w:num w:numId="22">
    <w:abstractNumId w:val="35"/>
  </w:num>
  <w:num w:numId="23">
    <w:abstractNumId w:val="34"/>
  </w:num>
  <w:num w:numId="24">
    <w:abstractNumId w:val="12"/>
  </w:num>
  <w:num w:numId="25">
    <w:abstractNumId w:val="19"/>
  </w:num>
  <w:num w:numId="26">
    <w:abstractNumId w:val="40"/>
  </w:num>
  <w:num w:numId="27">
    <w:abstractNumId w:val="9"/>
  </w:num>
  <w:num w:numId="28">
    <w:abstractNumId w:val="30"/>
  </w:num>
  <w:num w:numId="29">
    <w:abstractNumId w:val="16"/>
  </w:num>
  <w:num w:numId="30">
    <w:abstractNumId w:val="37"/>
  </w:num>
  <w:num w:numId="31">
    <w:abstractNumId w:val="13"/>
  </w:num>
  <w:num w:numId="32">
    <w:abstractNumId w:val="33"/>
  </w:num>
  <w:num w:numId="33">
    <w:abstractNumId w:val="3"/>
  </w:num>
  <w:num w:numId="34">
    <w:abstractNumId w:val="36"/>
  </w:num>
  <w:num w:numId="35">
    <w:abstractNumId w:val="24"/>
  </w:num>
  <w:num w:numId="36">
    <w:abstractNumId w:val="41"/>
  </w:num>
  <w:num w:numId="37">
    <w:abstractNumId w:val="26"/>
  </w:num>
  <w:num w:numId="38">
    <w:abstractNumId w:val="18"/>
  </w:num>
  <w:num w:numId="39">
    <w:abstractNumId w:val="20"/>
  </w:num>
  <w:num w:numId="40">
    <w:abstractNumId w:val="6"/>
  </w:num>
  <w:num w:numId="41">
    <w:abstractNumId w:val="23"/>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3C2"/>
    <w:rsid w:val="0000500A"/>
    <w:rsid w:val="00013F07"/>
    <w:rsid w:val="00022540"/>
    <w:rsid w:val="00025B55"/>
    <w:rsid w:val="00032461"/>
    <w:rsid w:val="00062A30"/>
    <w:rsid w:val="00092096"/>
    <w:rsid w:val="00096B5B"/>
    <w:rsid w:val="000A1AB5"/>
    <w:rsid w:val="000B0E17"/>
    <w:rsid w:val="000B28F3"/>
    <w:rsid w:val="000C6C1C"/>
    <w:rsid w:val="000D1D9A"/>
    <w:rsid w:val="000F0007"/>
    <w:rsid w:val="001011BA"/>
    <w:rsid w:val="001151EC"/>
    <w:rsid w:val="0011579A"/>
    <w:rsid w:val="00162298"/>
    <w:rsid w:val="00171FAA"/>
    <w:rsid w:val="00180B32"/>
    <w:rsid w:val="001A1321"/>
    <w:rsid w:val="001B6144"/>
    <w:rsid w:val="001C51CA"/>
    <w:rsid w:val="00221079"/>
    <w:rsid w:val="002451ED"/>
    <w:rsid w:val="00245655"/>
    <w:rsid w:val="00253532"/>
    <w:rsid w:val="002639C3"/>
    <w:rsid w:val="002A127E"/>
    <w:rsid w:val="002A4C7D"/>
    <w:rsid w:val="002B137E"/>
    <w:rsid w:val="002C37B4"/>
    <w:rsid w:val="003070EF"/>
    <w:rsid w:val="00315CAB"/>
    <w:rsid w:val="0034186D"/>
    <w:rsid w:val="003521FA"/>
    <w:rsid w:val="0035327E"/>
    <w:rsid w:val="003B4588"/>
    <w:rsid w:val="003E781B"/>
    <w:rsid w:val="004027CF"/>
    <w:rsid w:val="00450054"/>
    <w:rsid w:val="00464128"/>
    <w:rsid w:val="0047076A"/>
    <w:rsid w:val="00470A72"/>
    <w:rsid w:val="004A2E46"/>
    <w:rsid w:val="004B1B46"/>
    <w:rsid w:val="004B7A6C"/>
    <w:rsid w:val="004C0661"/>
    <w:rsid w:val="004E169F"/>
    <w:rsid w:val="004F0931"/>
    <w:rsid w:val="0051444C"/>
    <w:rsid w:val="0052511E"/>
    <w:rsid w:val="005260B6"/>
    <w:rsid w:val="00533EE6"/>
    <w:rsid w:val="00535B1B"/>
    <w:rsid w:val="005407DE"/>
    <w:rsid w:val="00557EB7"/>
    <w:rsid w:val="0057249E"/>
    <w:rsid w:val="00574CC8"/>
    <w:rsid w:val="00577060"/>
    <w:rsid w:val="00580EE5"/>
    <w:rsid w:val="0059554B"/>
    <w:rsid w:val="005B4A41"/>
    <w:rsid w:val="005C3139"/>
    <w:rsid w:val="005D1A79"/>
    <w:rsid w:val="005E5D20"/>
    <w:rsid w:val="005E7207"/>
    <w:rsid w:val="005F3606"/>
    <w:rsid w:val="00602F51"/>
    <w:rsid w:val="006223C2"/>
    <w:rsid w:val="00640D32"/>
    <w:rsid w:val="0066172F"/>
    <w:rsid w:val="00670965"/>
    <w:rsid w:val="006768BF"/>
    <w:rsid w:val="00691C2A"/>
    <w:rsid w:val="00695D97"/>
    <w:rsid w:val="006A0E0D"/>
    <w:rsid w:val="006B1EBF"/>
    <w:rsid w:val="006B2B70"/>
    <w:rsid w:val="006C16CE"/>
    <w:rsid w:val="00723001"/>
    <w:rsid w:val="00726498"/>
    <w:rsid w:val="00727A99"/>
    <w:rsid w:val="007321BD"/>
    <w:rsid w:val="0077060D"/>
    <w:rsid w:val="0077125B"/>
    <w:rsid w:val="00771940"/>
    <w:rsid w:val="0078045D"/>
    <w:rsid w:val="00786F3A"/>
    <w:rsid w:val="007C7F1F"/>
    <w:rsid w:val="007E0910"/>
    <w:rsid w:val="007E7456"/>
    <w:rsid w:val="0080103C"/>
    <w:rsid w:val="00826312"/>
    <w:rsid w:val="0086333C"/>
    <w:rsid w:val="00865824"/>
    <w:rsid w:val="008B584E"/>
    <w:rsid w:val="00947A19"/>
    <w:rsid w:val="009624C7"/>
    <w:rsid w:val="00982544"/>
    <w:rsid w:val="00A06B14"/>
    <w:rsid w:val="00A2699E"/>
    <w:rsid w:val="00A62A67"/>
    <w:rsid w:val="00A65A98"/>
    <w:rsid w:val="00A75017"/>
    <w:rsid w:val="00A85B7F"/>
    <w:rsid w:val="00A96E32"/>
    <w:rsid w:val="00AA189C"/>
    <w:rsid w:val="00B072A2"/>
    <w:rsid w:val="00B512C4"/>
    <w:rsid w:val="00B52929"/>
    <w:rsid w:val="00B6765C"/>
    <w:rsid w:val="00B75FBA"/>
    <w:rsid w:val="00B77EDD"/>
    <w:rsid w:val="00BB586B"/>
    <w:rsid w:val="00BC4C43"/>
    <w:rsid w:val="00BD5B66"/>
    <w:rsid w:val="00BE1F83"/>
    <w:rsid w:val="00BE797E"/>
    <w:rsid w:val="00BE7FD6"/>
    <w:rsid w:val="00C5605A"/>
    <w:rsid w:val="00CA0E39"/>
    <w:rsid w:val="00CA1F6D"/>
    <w:rsid w:val="00CA4292"/>
    <w:rsid w:val="00CB053B"/>
    <w:rsid w:val="00CB352F"/>
    <w:rsid w:val="00CB3802"/>
    <w:rsid w:val="00CC7E9D"/>
    <w:rsid w:val="00CE3260"/>
    <w:rsid w:val="00D26B22"/>
    <w:rsid w:val="00D3431C"/>
    <w:rsid w:val="00D35685"/>
    <w:rsid w:val="00D54BCD"/>
    <w:rsid w:val="00D649F2"/>
    <w:rsid w:val="00D85DA5"/>
    <w:rsid w:val="00D90DAF"/>
    <w:rsid w:val="00DE6FAC"/>
    <w:rsid w:val="00DF0354"/>
    <w:rsid w:val="00E052FB"/>
    <w:rsid w:val="00E1436F"/>
    <w:rsid w:val="00E25D16"/>
    <w:rsid w:val="00E42145"/>
    <w:rsid w:val="00E4789E"/>
    <w:rsid w:val="00E47C2B"/>
    <w:rsid w:val="00E5133E"/>
    <w:rsid w:val="00E91CDD"/>
    <w:rsid w:val="00EA5F1B"/>
    <w:rsid w:val="00EB6DC1"/>
    <w:rsid w:val="00ED48B1"/>
    <w:rsid w:val="00ED5C45"/>
    <w:rsid w:val="00EE443B"/>
    <w:rsid w:val="00EE5863"/>
    <w:rsid w:val="00EE66DA"/>
    <w:rsid w:val="00EF0FF2"/>
    <w:rsid w:val="00F10D98"/>
    <w:rsid w:val="00F15D23"/>
    <w:rsid w:val="00F16E1B"/>
    <w:rsid w:val="00F455D2"/>
    <w:rsid w:val="00F46AAC"/>
    <w:rsid w:val="00F528DB"/>
    <w:rsid w:val="00F752A3"/>
    <w:rsid w:val="00F85AF9"/>
    <w:rsid w:val="00F86786"/>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032D3BA"/>
  <w15:chartTrackingRefBased/>
  <w15:docId w15:val="{756AE311-3899-440D-9282-4498A50C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uiPriority="20"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223C2"/>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rsid w:val="0011579A"/>
    <w:pPr>
      <w:tabs>
        <w:tab w:val="center" w:pos="4153"/>
        <w:tab w:val="right" w:pos="8306"/>
      </w:tabs>
    </w:pPr>
  </w:style>
  <w:style w:type="character" w:customStyle="1" w:styleId="HeaderChar">
    <w:name w:val="Header Char"/>
    <w:basedOn w:val="DefaultParagraphFont"/>
    <w:link w:val="Header"/>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character" w:styleId="CommentReference">
    <w:name w:val="annotation reference"/>
    <w:rsid w:val="006223C2"/>
    <w:rPr>
      <w:sz w:val="16"/>
      <w:szCs w:val="16"/>
    </w:rPr>
  </w:style>
  <w:style w:type="paragraph" w:styleId="CommentText">
    <w:name w:val="annotation text"/>
    <w:basedOn w:val="Normal"/>
    <w:link w:val="CommentTextChar"/>
    <w:rsid w:val="006223C2"/>
    <w:rPr>
      <w:sz w:val="20"/>
      <w:szCs w:val="20"/>
    </w:rPr>
  </w:style>
  <w:style w:type="character" w:customStyle="1" w:styleId="CommentTextChar">
    <w:name w:val="Comment Text Char"/>
    <w:basedOn w:val="DefaultParagraphFont"/>
    <w:link w:val="CommentText"/>
    <w:rsid w:val="006223C2"/>
    <w:rPr>
      <w:rFonts w:ascii="Amnesty Trade Gothic" w:eastAsia="MS Mincho" w:hAnsi="Amnesty Trade Gothic"/>
      <w:color w:val="000000"/>
      <w:lang w:eastAsia="ar-SA"/>
    </w:rPr>
  </w:style>
  <w:style w:type="character" w:styleId="Emphasis">
    <w:name w:val="Emphasis"/>
    <w:uiPriority w:val="20"/>
    <w:qFormat/>
    <w:locked/>
    <w:rsid w:val="006223C2"/>
    <w:rPr>
      <w:i/>
      <w:iCs/>
    </w:rPr>
  </w:style>
  <w:style w:type="paragraph" w:styleId="ListParagraph">
    <w:name w:val="List Paragraph"/>
    <w:basedOn w:val="Normal"/>
    <w:uiPriority w:val="34"/>
    <w:qFormat/>
    <w:rsid w:val="006223C2"/>
    <w:pPr>
      <w:ind w:left="720"/>
      <w:contextualSpacing/>
    </w:pPr>
  </w:style>
  <w:style w:type="paragraph" w:customStyle="1" w:styleId="AIUrgentActionTopHeading">
    <w:name w:val="AI Urgent Action Top Heading"/>
    <w:basedOn w:val="Normal"/>
    <w:rsid w:val="006223C2"/>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6223C2"/>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6223C2"/>
    <w:pPr>
      <w:spacing w:after="0" w:line="240" w:lineRule="auto"/>
    </w:pPr>
    <w:rPr>
      <w:rFonts w:ascii="Segoe UI" w:hAnsi="Segoe UI" w:cs="Segoe UI"/>
      <w:szCs w:val="18"/>
    </w:rPr>
  </w:style>
  <w:style w:type="character" w:customStyle="1" w:styleId="BalloonTextChar">
    <w:name w:val="Balloon Text Char"/>
    <w:basedOn w:val="DefaultParagraphFont"/>
    <w:link w:val="BalloonText"/>
    <w:rsid w:val="006223C2"/>
    <w:rPr>
      <w:rFonts w:ascii="Segoe UI" w:eastAsia="MS Mincho" w:hAnsi="Segoe UI" w:cs="Segoe UI"/>
      <w:color w:val="000000"/>
      <w:sz w:val="18"/>
      <w:szCs w:val="18"/>
      <w:lang w:eastAsia="ar-SA"/>
    </w:rPr>
  </w:style>
  <w:style w:type="paragraph" w:styleId="NormalWeb">
    <w:name w:val="Normal (Web)"/>
    <w:basedOn w:val="Normal"/>
    <w:uiPriority w:val="99"/>
    <w:unhideWhenUsed/>
    <w:rsid w:val="00450054"/>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450054"/>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450054"/>
    <w:rPr>
      <w:rFonts w:ascii="Consolas" w:eastAsiaTheme="minorHAnsi" w:hAnsi="Consolas" w:cstheme="minorBidi"/>
      <w:sz w:val="21"/>
      <w:szCs w:val="21"/>
      <w:lang w:val="en-US" w:eastAsia="en-US"/>
    </w:rPr>
  </w:style>
  <w:style w:type="character" w:styleId="UnresolvedMention">
    <w:name w:val="Unresolved Mention"/>
    <w:basedOn w:val="DefaultParagraphFont"/>
    <w:uiPriority w:val="99"/>
    <w:semiHidden/>
    <w:unhideWhenUsed/>
    <w:rsid w:val="00450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chinaembpress_us@mfa.gov.cn" TargetMode="Externa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971</Words>
  <Characters>5211</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 Millar</dc:creator>
  <cp:keywords/>
  <dc:description/>
  <cp:lastModifiedBy>Laura Galeano</cp:lastModifiedBy>
  <cp:revision>2</cp:revision>
  <cp:lastPrinted>2008-10-01T16:32:00Z</cp:lastPrinted>
  <dcterms:created xsi:type="dcterms:W3CDTF">2019-03-27T14:04:00Z</dcterms:created>
  <dcterms:modified xsi:type="dcterms:W3CDTF">2019-03-27T14:04:00Z</dcterms:modified>
</cp:coreProperties>
</file>