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227A7" w14:textId="77777777" w:rsidR="003E09A8" w:rsidRPr="00A43E50" w:rsidRDefault="0026766F" w:rsidP="00A43E50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A43E50">
        <w:rPr>
          <w:rFonts w:cs="Arial"/>
          <w:sz w:val="80"/>
          <w:szCs w:val="80"/>
          <w:highlight w:val="yellow"/>
        </w:rPr>
        <w:t>URGENT ACTION</w:t>
      </w:r>
    </w:p>
    <w:p w14:paraId="6FC805C4" w14:textId="77777777" w:rsidR="00AF1FE1" w:rsidRPr="00A43E50" w:rsidRDefault="00AF1FE1" w:rsidP="00A43E50">
      <w:pPr>
        <w:rPr>
          <w:rFonts w:ascii="Arial" w:hAnsi="Arial" w:cs="Arial"/>
          <w:b/>
          <w:sz w:val="20"/>
          <w:szCs w:val="20"/>
        </w:rPr>
      </w:pPr>
    </w:p>
    <w:p w14:paraId="679220D1" w14:textId="52B2E3F5" w:rsidR="00696A6A" w:rsidRPr="00A43E50" w:rsidRDefault="0016137A" w:rsidP="00A43E50">
      <w:pPr>
        <w:rPr>
          <w:rFonts w:ascii="Arial" w:hAnsi="Arial" w:cs="Arial"/>
          <w:b/>
          <w:sz w:val="36"/>
          <w:lang w:eastAsia="es-MX"/>
        </w:rPr>
      </w:pPr>
      <w:r w:rsidRPr="00A43E50">
        <w:rPr>
          <w:rFonts w:ascii="Arial" w:hAnsi="Arial" w:cs="Arial"/>
          <w:b/>
          <w:sz w:val="36"/>
          <w:lang w:eastAsia="es-MX"/>
        </w:rPr>
        <w:t>PRISONER OF CONSCIENCE RELEASED</w:t>
      </w:r>
    </w:p>
    <w:p w14:paraId="6C01F26D" w14:textId="1AED1735" w:rsidR="001539CA" w:rsidRPr="00A43E50" w:rsidRDefault="0016137A" w:rsidP="00A43E50">
      <w:pPr>
        <w:rPr>
          <w:rFonts w:ascii="Arial" w:hAnsi="Arial" w:cs="Arial"/>
          <w:b/>
          <w:i/>
          <w:sz w:val="22"/>
          <w:szCs w:val="22"/>
          <w:lang w:eastAsia="es-MX"/>
        </w:rPr>
      </w:pPr>
      <w:r w:rsidRPr="00A43E50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Azerbaijani </w:t>
      </w:r>
      <w:r w:rsidR="00C71444" w:rsidRPr="00A43E50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prominent blogger </w:t>
      </w:r>
      <w:proofErr w:type="spellStart"/>
      <w:r w:rsidRPr="00A43E50">
        <w:rPr>
          <w:rFonts w:ascii="Arial" w:hAnsi="Arial" w:cs="Arial"/>
          <w:b/>
          <w:color w:val="000000"/>
          <w:sz w:val="22"/>
          <w:szCs w:val="22"/>
          <w:lang w:eastAsia="es-MX"/>
        </w:rPr>
        <w:t>Mehman</w:t>
      </w:r>
      <w:proofErr w:type="spellEnd"/>
      <w:r w:rsidRPr="00A43E50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Huseynov was released </w:t>
      </w:r>
      <w:r w:rsidR="00FE6171" w:rsidRPr="00A43E50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on 2 March </w:t>
      </w:r>
      <w:r w:rsidRPr="00A43E50">
        <w:rPr>
          <w:rFonts w:ascii="Arial" w:hAnsi="Arial" w:cs="Arial"/>
          <w:b/>
          <w:color w:val="000000"/>
          <w:sz w:val="22"/>
          <w:szCs w:val="22"/>
          <w:lang w:eastAsia="es-MX"/>
        </w:rPr>
        <w:t>following two years of unjust imprisonment on trumped-up charges.</w:t>
      </w:r>
    </w:p>
    <w:p w14:paraId="21BE2D25" w14:textId="77777777" w:rsidR="001539CA" w:rsidRPr="00A43E50" w:rsidRDefault="001539CA" w:rsidP="00A43E50">
      <w:pPr>
        <w:ind w:left="-283"/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14:paraId="4E5F3489" w14:textId="77777777" w:rsidR="00A43E50" w:rsidRDefault="00B64E15" w:rsidP="00A43E50">
      <w:pPr>
        <w:rPr>
          <w:rFonts w:ascii="Arial" w:hAnsi="Arial" w:cs="Arial"/>
          <w:b/>
          <w:i/>
          <w:sz w:val="36"/>
          <w:lang w:eastAsia="es-MX"/>
        </w:rPr>
      </w:pPr>
      <w:r w:rsidRPr="00A43E50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0894C5EF" w14:textId="77777777" w:rsidR="00A43E50" w:rsidRDefault="00A43E50" w:rsidP="00A43E50">
      <w:pPr>
        <w:rPr>
          <w:rFonts w:ascii="Arial" w:hAnsi="Arial" w:cs="Arial"/>
          <w:sz w:val="20"/>
          <w:szCs w:val="20"/>
          <w:lang w:eastAsia="en-US"/>
        </w:rPr>
      </w:pPr>
    </w:p>
    <w:p w14:paraId="3EE67D58" w14:textId="356F441C" w:rsidR="00C71444" w:rsidRPr="00A43E50" w:rsidRDefault="0016137A" w:rsidP="00A43E50">
      <w:pPr>
        <w:rPr>
          <w:rFonts w:ascii="Arial" w:hAnsi="Arial" w:cs="Arial"/>
          <w:b/>
          <w:i/>
          <w:sz w:val="36"/>
          <w:lang w:eastAsia="es-MX"/>
        </w:rPr>
      </w:pPr>
      <w:r w:rsidRPr="00A43E50">
        <w:rPr>
          <w:rFonts w:ascii="Arial" w:hAnsi="Arial" w:cs="Arial"/>
          <w:sz w:val="20"/>
          <w:szCs w:val="20"/>
          <w:lang w:eastAsia="en-US"/>
        </w:rPr>
        <w:t xml:space="preserve">Azerbaijani prisoner of conscience </w:t>
      </w:r>
      <w:proofErr w:type="spellStart"/>
      <w:r w:rsidRPr="00A43E50">
        <w:rPr>
          <w:rFonts w:ascii="Arial" w:hAnsi="Arial" w:cs="Arial"/>
          <w:b/>
          <w:sz w:val="20"/>
          <w:szCs w:val="20"/>
          <w:lang w:eastAsia="en-US"/>
        </w:rPr>
        <w:t>Mehman</w:t>
      </w:r>
      <w:proofErr w:type="spellEnd"/>
      <w:r w:rsidRPr="00A43E50">
        <w:rPr>
          <w:rFonts w:ascii="Arial" w:hAnsi="Arial" w:cs="Arial"/>
          <w:b/>
          <w:sz w:val="20"/>
          <w:szCs w:val="20"/>
          <w:lang w:eastAsia="en-US"/>
        </w:rPr>
        <w:t xml:space="preserve"> Huseynov</w:t>
      </w:r>
      <w:r w:rsidRPr="00A43E50">
        <w:rPr>
          <w:rFonts w:ascii="Arial" w:hAnsi="Arial" w:cs="Arial"/>
          <w:sz w:val="20"/>
          <w:szCs w:val="20"/>
          <w:lang w:eastAsia="en-US"/>
        </w:rPr>
        <w:t xml:space="preserve"> was released on 2 March after having served two years </w:t>
      </w:r>
      <w:r w:rsidR="00C71444" w:rsidRPr="00A43E50">
        <w:rPr>
          <w:rFonts w:ascii="Arial" w:hAnsi="Arial" w:cs="Arial"/>
          <w:sz w:val="20"/>
          <w:szCs w:val="20"/>
          <w:lang w:eastAsia="en-US"/>
        </w:rPr>
        <w:t>in prison</w:t>
      </w:r>
      <w:r w:rsidRPr="00A43E50">
        <w:rPr>
          <w:rFonts w:ascii="Arial" w:hAnsi="Arial" w:cs="Arial"/>
          <w:sz w:val="20"/>
          <w:szCs w:val="20"/>
          <w:lang w:eastAsia="en-US"/>
        </w:rPr>
        <w:t xml:space="preserve"> on trumped-up charges of defaming policemen. </w:t>
      </w:r>
    </w:p>
    <w:p w14:paraId="1FE7F001" w14:textId="40DF3922" w:rsidR="00C71444" w:rsidRPr="00A43E50" w:rsidRDefault="00C71444" w:rsidP="00A43E50">
      <w:pPr>
        <w:rPr>
          <w:rFonts w:ascii="Arial" w:hAnsi="Arial" w:cs="Arial"/>
          <w:sz w:val="20"/>
          <w:szCs w:val="20"/>
          <w:lang w:eastAsia="en-US"/>
        </w:rPr>
      </w:pPr>
    </w:p>
    <w:p w14:paraId="4E9F9EB9" w14:textId="1FDAE13A" w:rsidR="00C71444" w:rsidRPr="00A43E50" w:rsidRDefault="00C71444" w:rsidP="00A43E50">
      <w:pPr>
        <w:rPr>
          <w:rFonts w:ascii="Arial" w:hAnsi="Arial" w:cs="Arial"/>
          <w:sz w:val="20"/>
          <w:szCs w:val="20"/>
          <w:lang w:eastAsia="en-US"/>
        </w:rPr>
      </w:pPr>
      <w:proofErr w:type="spellStart"/>
      <w:r w:rsidRPr="00A43E50">
        <w:rPr>
          <w:rFonts w:ascii="Arial" w:hAnsi="Arial" w:cs="Arial"/>
          <w:sz w:val="20"/>
          <w:szCs w:val="20"/>
          <w:lang w:eastAsia="en-US"/>
        </w:rPr>
        <w:t>Mehman</w:t>
      </w:r>
      <w:proofErr w:type="spellEnd"/>
      <w:r w:rsidRPr="00A43E50">
        <w:rPr>
          <w:rFonts w:ascii="Arial" w:hAnsi="Arial" w:cs="Arial"/>
          <w:sz w:val="20"/>
          <w:szCs w:val="20"/>
          <w:lang w:eastAsia="en-US"/>
        </w:rPr>
        <w:t xml:space="preserve"> Huseynov, is a prominent blogger and anti-corruption activist, known for his journalistic work denouncing corruption on the part of senior Azerbaijani officials. In March 2017, a Baku court sentenced </w:t>
      </w:r>
      <w:proofErr w:type="spellStart"/>
      <w:r w:rsidRPr="00A43E50">
        <w:rPr>
          <w:rFonts w:ascii="Arial" w:hAnsi="Arial" w:cs="Arial"/>
          <w:sz w:val="20"/>
          <w:szCs w:val="20"/>
          <w:lang w:eastAsia="en-US"/>
        </w:rPr>
        <w:t>Mehman</w:t>
      </w:r>
      <w:proofErr w:type="spellEnd"/>
      <w:r w:rsidRPr="00A43E50">
        <w:rPr>
          <w:rFonts w:ascii="Arial" w:hAnsi="Arial" w:cs="Arial"/>
          <w:sz w:val="20"/>
          <w:szCs w:val="20"/>
          <w:lang w:eastAsia="en-US"/>
        </w:rPr>
        <w:t xml:space="preserve"> Huseynov to two years in prison on charges of defaming an entire police station, after he gave a statement in front of the courthouse in which he described the abuses he had suffered at that police station. </w:t>
      </w:r>
    </w:p>
    <w:p w14:paraId="0BAECCBF" w14:textId="77777777" w:rsidR="00C71444" w:rsidRPr="00A43E50" w:rsidRDefault="00C71444" w:rsidP="00A43E50">
      <w:pPr>
        <w:rPr>
          <w:rFonts w:ascii="Arial" w:hAnsi="Arial" w:cs="Arial"/>
          <w:sz w:val="20"/>
          <w:szCs w:val="20"/>
          <w:lang w:eastAsia="en-US"/>
        </w:rPr>
      </w:pPr>
    </w:p>
    <w:p w14:paraId="5A9CBCD7" w14:textId="7EB08F84" w:rsidR="00C71444" w:rsidRPr="00A43E50" w:rsidRDefault="00C71444" w:rsidP="00A43E50">
      <w:pPr>
        <w:rPr>
          <w:rFonts w:ascii="Arial" w:hAnsi="Arial" w:cs="Arial"/>
          <w:sz w:val="20"/>
          <w:szCs w:val="20"/>
          <w:lang w:eastAsia="en-US"/>
        </w:rPr>
      </w:pPr>
      <w:r w:rsidRPr="00A43E50">
        <w:rPr>
          <w:rFonts w:ascii="Arial" w:hAnsi="Arial" w:cs="Arial"/>
          <w:sz w:val="20"/>
          <w:szCs w:val="20"/>
          <w:lang w:eastAsia="en-US"/>
        </w:rPr>
        <w:t>O</w:t>
      </w:r>
      <w:r w:rsidR="0016137A" w:rsidRPr="00A43E50">
        <w:rPr>
          <w:rFonts w:ascii="Arial" w:hAnsi="Arial" w:cs="Arial"/>
          <w:sz w:val="20"/>
          <w:szCs w:val="20"/>
          <w:lang w:eastAsia="en-US"/>
        </w:rPr>
        <w:t xml:space="preserve">n 26 December 2018, </w:t>
      </w:r>
      <w:r w:rsidRPr="00A43E50">
        <w:rPr>
          <w:rFonts w:ascii="Arial" w:hAnsi="Arial" w:cs="Arial"/>
          <w:sz w:val="20"/>
          <w:szCs w:val="20"/>
          <w:lang w:eastAsia="en-US"/>
        </w:rPr>
        <w:t xml:space="preserve">months before his scheduled release, </w:t>
      </w:r>
      <w:r w:rsidR="0016137A" w:rsidRPr="00A43E50">
        <w:rPr>
          <w:rFonts w:ascii="Arial" w:hAnsi="Arial" w:cs="Arial"/>
          <w:sz w:val="20"/>
          <w:szCs w:val="20"/>
          <w:lang w:eastAsia="en-US"/>
        </w:rPr>
        <w:t xml:space="preserve">Azerbaijani authorities brought new criminal charges against </w:t>
      </w:r>
      <w:proofErr w:type="spellStart"/>
      <w:r w:rsidR="0016137A" w:rsidRPr="00A43E50">
        <w:rPr>
          <w:rFonts w:ascii="Arial" w:hAnsi="Arial" w:cs="Arial"/>
          <w:sz w:val="20"/>
          <w:szCs w:val="20"/>
          <w:lang w:eastAsia="en-US"/>
        </w:rPr>
        <w:t>Mehman</w:t>
      </w:r>
      <w:proofErr w:type="spellEnd"/>
      <w:r w:rsidR="0016137A" w:rsidRPr="00A43E50">
        <w:rPr>
          <w:rFonts w:ascii="Arial" w:hAnsi="Arial" w:cs="Arial"/>
          <w:sz w:val="20"/>
          <w:szCs w:val="20"/>
          <w:lang w:eastAsia="en-US"/>
        </w:rPr>
        <w:t xml:space="preserve"> Huseynov with the aim to extend his stay behind bars. Following intense domestic and international pressure, the authorities dropped the charges, paving the way for </w:t>
      </w:r>
      <w:proofErr w:type="spellStart"/>
      <w:r w:rsidR="0016137A" w:rsidRPr="00A43E50">
        <w:rPr>
          <w:rFonts w:ascii="Arial" w:hAnsi="Arial" w:cs="Arial"/>
          <w:sz w:val="20"/>
          <w:szCs w:val="20"/>
          <w:lang w:eastAsia="en-US"/>
        </w:rPr>
        <w:t>Mehman</w:t>
      </w:r>
      <w:proofErr w:type="spellEnd"/>
      <w:r w:rsidRPr="00A43E50">
        <w:rPr>
          <w:rFonts w:ascii="Arial" w:hAnsi="Arial" w:cs="Arial"/>
          <w:sz w:val="20"/>
          <w:szCs w:val="20"/>
          <w:lang w:eastAsia="en-US"/>
        </w:rPr>
        <w:t xml:space="preserve"> Huseynov</w:t>
      </w:r>
      <w:r w:rsidR="0016137A" w:rsidRPr="00A43E50">
        <w:rPr>
          <w:rFonts w:ascii="Arial" w:hAnsi="Arial" w:cs="Arial"/>
          <w:sz w:val="20"/>
          <w:szCs w:val="20"/>
          <w:lang w:eastAsia="en-US"/>
        </w:rPr>
        <w:t xml:space="preserve">’s eventual release on 2 March. </w:t>
      </w:r>
    </w:p>
    <w:p w14:paraId="024F9B1F" w14:textId="7C3A1136" w:rsidR="00C71444" w:rsidRPr="00A43E50" w:rsidRDefault="00C71444" w:rsidP="00A43E50">
      <w:pPr>
        <w:rPr>
          <w:rFonts w:ascii="Arial" w:hAnsi="Arial" w:cs="Arial"/>
          <w:sz w:val="20"/>
          <w:szCs w:val="20"/>
          <w:lang w:eastAsia="en-US"/>
        </w:rPr>
      </w:pPr>
    </w:p>
    <w:p w14:paraId="4B8FF779" w14:textId="77777777" w:rsidR="00C71444" w:rsidRPr="00A43E50" w:rsidRDefault="00C71444" w:rsidP="00A43E50">
      <w:pPr>
        <w:rPr>
          <w:rFonts w:ascii="Arial" w:hAnsi="Arial" w:cs="Arial"/>
          <w:sz w:val="20"/>
          <w:szCs w:val="20"/>
          <w:lang w:eastAsia="en-US"/>
        </w:rPr>
      </w:pPr>
    </w:p>
    <w:p w14:paraId="7BE10E50" w14:textId="77777777" w:rsidR="001539CA" w:rsidRPr="00A43E50" w:rsidRDefault="001539CA" w:rsidP="00A43E50">
      <w:pPr>
        <w:rPr>
          <w:rFonts w:ascii="Arial" w:hAnsi="Arial" w:cs="Arial"/>
          <w:szCs w:val="20"/>
          <w:lang w:eastAsia="en-US"/>
        </w:rPr>
      </w:pPr>
    </w:p>
    <w:p w14:paraId="03EEFB5E" w14:textId="77777777" w:rsidR="001539CA" w:rsidRPr="00A43E50" w:rsidRDefault="001539CA" w:rsidP="00A43E50">
      <w:pPr>
        <w:rPr>
          <w:rFonts w:ascii="Arial" w:hAnsi="Arial" w:cs="Arial"/>
          <w:szCs w:val="20"/>
          <w:lang w:eastAsia="en-US"/>
        </w:rPr>
      </w:pPr>
    </w:p>
    <w:p w14:paraId="022DF2A2" w14:textId="77777777" w:rsidR="001539CA" w:rsidRPr="00A43E50" w:rsidRDefault="001539CA" w:rsidP="00A43E50">
      <w:pPr>
        <w:rPr>
          <w:rFonts w:ascii="Arial" w:hAnsi="Arial" w:cs="Arial"/>
          <w:szCs w:val="20"/>
          <w:lang w:eastAsia="en-US"/>
        </w:rPr>
      </w:pPr>
    </w:p>
    <w:p w14:paraId="37C1EE25" w14:textId="77777777" w:rsidR="001539CA" w:rsidRPr="00A43E50" w:rsidRDefault="001539CA" w:rsidP="00A43E50">
      <w:pPr>
        <w:rPr>
          <w:rFonts w:ascii="Arial" w:hAnsi="Arial" w:cs="Arial"/>
          <w:szCs w:val="20"/>
          <w:lang w:eastAsia="en-US"/>
        </w:rPr>
      </w:pPr>
    </w:p>
    <w:p w14:paraId="25D9CB40" w14:textId="77777777" w:rsidR="001539CA" w:rsidRPr="00A43E50" w:rsidRDefault="001539CA" w:rsidP="00A43E50">
      <w:pPr>
        <w:rPr>
          <w:rFonts w:ascii="Arial" w:hAnsi="Arial" w:cs="Arial"/>
          <w:szCs w:val="20"/>
          <w:lang w:eastAsia="en-US"/>
        </w:rPr>
      </w:pPr>
    </w:p>
    <w:p w14:paraId="2F571D82" w14:textId="77777777" w:rsidR="001539CA" w:rsidRPr="00A43E50" w:rsidRDefault="001539CA" w:rsidP="00A43E50">
      <w:pPr>
        <w:rPr>
          <w:rFonts w:ascii="Arial" w:hAnsi="Arial" w:cs="Arial"/>
          <w:szCs w:val="20"/>
          <w:lang w:eastAsia="en-US"/>
        </w:rPr>
      </w:pPr>
    </w:p>
    <w:p w14:paraId="3C13D41A" w14:textId="77777777" w:rsidR="001539CA" w:rsidRPr="00A43E50" w:rsidRDefault="001539CA" w:rsidP="00A43E50">
      <w:pPr>
        <w:rPr>
          <w:rFonts w:ascii="Arial" w:hAnsi="Arial" w:cs="Arial"/>
          <w:sz w:val="20"/>
          <w:szCs w:val="20"/>
        </w:rPr>
      </w:pPr>
    </w:p>
    <w:p w14:paraId="5FBCB50C" w14:textId="77777777" w:rsidR="001539CA" w:rsidRPr="00A43E50" w:rsidRDefault="001539CA" w:rsidP="00A43E50">
      <w:pPr>
        <w:rPr>
          <w:rFonts w:ascii="Arial" w:hAnsi="Arial" w:cs="Arial"/>
          <w:b/>
          <w:sz w:val="20"/>
          <w:szCs w:val="20"/>
        </w:rPr>
      </w:pPr>
    </w:p>
    <w:p w14:paraId="657A71C3" w14:textId="6288E774" w:rsidR="001539CA" w:rsidRPr="00A43E50" w:rsidRDefault="001539CA" w:rsidP="00A43E50">
      <w:pPr>
        <w:rPr>
          <w:rFonts w:ascii="Arial" w:hAnsi="Arial" w:cs="Arial"/>
          <w:b/>
          <w:sz w:val="20"/>
          <w:szCs w:val="20"/>
        </w:rPr>
      </w:pPr>
      <w:r w:rsidRPr="00A43E50">
        <w:rPr>
          <w:rFonts w:ascii="Arial" w:hAnsi="Arial" w:cs="Arial"/>
          <w:b/>
          <w:sz w:val="20"/>
          <w:szCs w:val="20"/>
        </w:rPr>
        <w:t xml:space="preserve">NAME AND PRONOUN: </w:t>
      </w:r>
      <w:proofErr w:type="spellStart"/>
      <w:r w:rsidR="0016137A" w:rsidRPr="00A43E50">
        <w:rPr>
          <w:rFonts w:ascii="Arial" w:hAnsi="Arial" w:cs="Arial"/>
          <w:b/>
          <w:sz w:val="20"/>
          <w:szCs w:val="20"/>
        </w:rPr>
        <w:t>Mehman</w:t>
      </w:r>
      <w:proofErr w:type="spellEnd"/>
      <w:r w:rsidR="0016137A" w:rsidRPr="00A43E50">
        <w:rPr>
          <w:rFonts w:ascii="Arial" w:hAnsi="Arial" w:cs="Arial"/>
          <w:b/>
          <w:sz w:val="20"/>
          <w:szCs w:val="20"/>
        </w:rPr>
        <w:t xml:space="preserve"> Huseynov</w:t>
      </w:r>
    </w:p>
    <w:p w14:paraId="256B2EF7" w14:textId="77777777" w:rsidR="001539CA" w:rsidRPr="00A43E50" w:rsidRDefault="001539CA" w:rsidP="00A43E50">
      <w:pPr>
        <w:rPr>
          <w:rFonts w:ascii="Arial" w:hAnsi="Arial" w:cs="Arial"/>
          <w:b/>
          <w:sz w:val="20"/>
          <w:szCs w:val="20"/>
        </w:rPr>
      </w:pPr>
    </w:p>
    <w:p w14:paraId="1BF58D81" w14:textId="562329A7" w:rsidR="00696A6A" w:rsidRPr="00A43E50" w:rsidRDefault="00696A6A" w:rsidP="00A43E50">
      <w:pPr>
        <w:rPr>
          <w:rFonts w:ascii="Arial" w:hAnsi="Arial" w:cs="Arial"/>
          <w:b/>
          <w:sz w:val="20"/>
          <w:szCs w:val="20"/>
        </w:rPr>
      </w:pPr>
      <w:r w:rsidRPr="00A43E50">
        <w:rPr>
          <w:rFonts w:ascii="Arial" w:hAnsi="Arial" w:cs="Arial"/>
          <w:b/>
          <w:sz w:val="20"/>
          <w:szCs w:val="20"/>
        </w:rPr>
        <w:t xml:space="preserve">THIS IS THE </w:t>
      </w:r>
      <w:r w:rsidR="009B4B79" w:rsidRPr="00A43E50">
        <w:rPr>
          <w:rFonts w:ascii="Arial" w:hAnsi="Arial" w:cs="Arial"/>
          <w:b/>
          <w:sz w:val="20"/>
          <w:szCs w:val="20"/>
        </w:rPr>
        <w:t>THIRD</w:t>
      </w:r>
      <w:r w:rsidRPr="00A43E50">
        <w:rPr>
          <w:rFonts w:ascii="Arial" w:hAnsi="Arial" w:cs="Arial"/>
          <w:b/>
          <w:sz w:val="20"/>
          <w:szCs w:val="20"/>
        </w:rPr>
        <w:t xml:space="preserve"> AND FINAL OUTPUT FOR UA </w:t>
      </w:r>
      <w:r w:rsidR="009B4B79" w:rsidRPr="00A43E50">
        <w:rPr>
          <w:rFonts w:ascii="Arial" w:hAnsi="Arial" w:cs="Arial"/>
          <w:b/>
          <w:sz w:val="20"/>
          <w:szCs w:val="20"/>
        </w:rPr>
        <w:t>168/12</w:t>
      </w:r>
    </w:p>
    <w:p w14:paraId="36424430" w14:textId="77777777" w:rsidR="00696A6A" w:rsidRPr="00A43E50" w:rsidRDefault="00696A6A" w:rsidP="00A43E50">
      <w:pPr>
        <w:rPr>
          <w:rFonts w:ascii="Arial" w:hAnsi="Arial" w:cs="Arial"/>
          <w:b/>
          <w:sz w:val="20"/>
          <w:szCs w:val="20"/>
        </w:rPr>
      </w:pPr>
    </w:p>
    <w:p w14:paraId="273EB35D" w14:textId="0D8A3703" w:rsidR="001539CA" w:rsidRPr="00A43E50" w:rsidRDefault="001539CA" w:rsidP="00A43E50">
      <w:pPr>
        <w:rPr>
          <w:rFonts w:ascii="Arial" w:hAnsi="Arial" w:cs="Arial"/>
          <w:sz w:val="20"/>
          <w:szCs w:val="20"/>
        </w:rPr>
      </w:pPr>
      <w:r w:rsidRPr="00A43E50">
        <w:rPr>
          <w:rFonts w:ascii="Arial" w:hAnsi="Arial" w:cs="Arial"/>
          <w:b/>
          <w:sz w:val="20"/>
          <w:szCs w:val="20"/>
        </w:rPr>
        <w:t xml:space="preserve">LINK TO PREVIOUS UA: </w:t>
      </w:r>
      <w:r w:rsidR="0016137A" w:rsidRPr="00A43E50">
        <w:rPr>
          <w:rFonts w:ascii="Arial" w:hAnsi="Arial" w:cs="Arial"/>
          <w:sz w:val="20"/>
          <w:szCs w:val="20"/>
        </w:rPr>
        <w:t>https://www.amnesty.org/en/documents/eur55/9651/2019/en/</w:t>
      </w:r>
    </w:p>
    <w:p w14:paraId="2B73CD07" w14:textId="77777777" w:rsidR="0026766F" w:rsidRPr="00A43E50" w:rsidRDefault="0026766F" w:rsidP="00A43E50">
      <w:pPr>
        <w:rPr>
          <w:rFonts w:ascii="Arial" w:hAnsi="Arial" w:cs="Arial"/>
          <w:sz w:val="20"/>
          <w:szCs w:val="20"/>
        </w:rPr>
      </w:pPr>
    </w:p>
    <w:p w14:paraId="148D6202" w14:textId="77777777" w:rsidR="0026766F" w:rsidRPr="00A43E50" w:rsidRDefault="0026766F" w:rsidP="00A43E5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6766F" w:rsidRPr="00A43E50" w:rsidSect="00A43E5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720" w:bottom="180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7A842" w14:textId="77777777" w:rsidR="00CD362A" w:rsidRDefault="00CD362A">
      <w:r>
        <w:separator/>
      </w:r>
    </w:p>
  </w:endnote>
  <w:endnote w:type="continuationSeparator" w:id="0">
    <w:p w14:paraId="62618748" w14:textId="77777777" w:rsidR="00CD362A" w:rsidRDefault="00CD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13E1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FF869" w14:textId="77777777" w:rsidR="00A43E50" w:rsidRPr="004D1533" w:rsidRDefault="00A43E50" w:rsidP="00A43E50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AIUSA’s Urgent Action Network | 5 Penn Plaza, 16</w:t>
    </w:r>
    <w:r w:rsidRPr="004D1533">
      <w:rPr>
        <w:rFonts w:ascii="Arial" w:hAnsi="Arial" w:cs="Arial"/>
        <w:sz w:val="16"/>
        <w:szCs w:val="16"/>
        <w:vertAlign w:val="superscript"/>
      </w:rPr>
      <w:t>th</w:t>
    </w:r>
    <w:r w:rsidRPr="004D1533">
      <w:rPr>
        <w:rFonts w:ascii="Arial" w:hAnsi="Arial" w:cs="Arial"/>
        <w:sz w:val="16"/>
        <w:szCs w:val="16"/>
      </w:rPr>
      <w:t xml:space="preserve"> Floor, New York, NY 10001</w:t>
    </w:r>
  </w:p>
  <w:p w14:paraId="2EF9D792" w14:textId="77777777" w:rsidR="00A43E50" w:rsidRPr="004D1533" w:rsidRDefault="00A43E50" w:rsidP="00A43E50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5903741B" w14:textId="1BBB3794" w:rsidR="00582A06" w:rsidRDefault="0058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E44FD" w14:textId="77777777" w:rsidR="00CD362A" w:rsidRDefault="00CD362A">
      <w:r>
        <w:separator/>
      </w:r>
    </w:p>
  </w:footnote>
  <w:footnote w:type="continuationSeparator" w:id="0">
    <w:p w14:paraId="7E5D0DB1" w14:textId="77777777" w:rsidR="00CD362A" w:rsidRDefault="00CD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1DDEB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12EB73C4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6DC4CF30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324D4BFD" w14:textId="77777777" w:rsidR="001539CA" w:rsidRPr="001539CA" w:rsidRDefault="001539CA" w:rsidP="001539CA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XXXXXXXXXXXXX Index: XXXXXXXX &lt;Country&gt;</w:t>
    </w:r>
    <w:r w:rsidRPr="001539CA">
      <w:rPr>
        <w:rFonts w:ascii="Amnesty Trade Gothic" w:hAnsi="Amnesty Trade Gothic"/>
        <w:sz w:val="16"/>
        <w:szCs w:val="16"/>
      </w:rPr>
      <w:tab/>
      <w:t>Date: &lt;Date&gt;</w:t>
    </w:r>
  </w:p>
  <w:p w14:paraId="5A6903F2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8435A" w14:textId="77777777" w:rsidR="00582A06" w:rsidRDefault="00582A06"/>
  <w:p w14:paraId="537CAF42" w14:textId="77777777" w:rsidR="00582A06" w:rsidRDefault="00582A06"/>
  <w:p w14:paraId="715C4F77" w14:textId="139B0847" w:rsidR="00B64E15" w:rsidRPr="00817483" w:rsidRDefault="00B64E15" w:rsidP="00B64E15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Outcome </w:t>
    </w: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="009B4B79">
      <w:rPr>
        <w:rFonts w:ascii="Amnesty Trade Gothic" w:hAnsi="Amnesty Trade Gothic"/>
        <w:sz w:val="16"/>
        <w:szCs w:val="16"/>
      </w:rPr>
      <w:t>168/12</w:t>
    </w:r>
    <w:r>
      <w:rPr>
        <w:rFonts w:ascii="Amnesty Trade Gothic" w:hAnsi="Amnesty Trade Gothic"/>
        <w:sz w:val="16"/>
        <w:szCs w:val="16"/>
      </w:rPr>
      <w:t xml:space="preserve"> Index: </w:t>
    </w:r>
    <w:r w:rsidR="009B4B79">
      <w:rPr>
        <w:rFonts w:ascii="Amnesty Trade Gothic" w:hAnsi="Amnesty Trade Gothic"/>
        <w:sz w:val="16"/>
        <w:szCs w:val="16"/>
      </w:rPr>
      <w:t>EUR 55/9959/2019</w:t>
    </w:r>
    <w:r>
      <w:rPr>
        <w:rFonts w:ascii="Amnesty Trade Gothic" w:hAnsi="Amnesty Trade Gothic"/>
        <w:sz w:val="16"/>
        <w:szCs w:val="16"/>
      </w:rPr>
      <w:t xml:space="preserve"> </w:t>
    </w:r>
    <w:r w:rsidR="009D5C11">
      <w:rPr>
        <w:rFonts w:ascii="Amnesty Trade Gothic" w:hAnsi="Amnesty Trade Gothic"/>
        <w:sz w:val="16"/>
        <w:szCs w:val="16"/>
      </w:rPr>
      <w:t>Azerbaijan</w:t>
    </w:r>
    <w:r>
      <w:rPr>
        <w:rFonts w:ascii="Amnesty Trade Gothic" w:hAnsi="Amnesty Trade Gothic"/>
        <w:sz w:val="16"/>
        <w:szCs w:val="16"/>
      </w:rPr>
      <w:tab/>
    </w:r>
    <w:r w:rsidR="006B7E66">
      <w:rPr>
        <w:rFonts w:ascii="Amnesty Trade Gothic" w:hAnsi="Amnesty Trade Gothic"/>
        <w:sz w:val="16"/>
        <w:szCs w:val="16"/>
      </w:rPr>
      <w:t>5 March 2019</w:t>
    </w:r>
  </w:p>
  <w:p w14:paraId="7D6175EC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2A"/>
    <w:rsid w:val="000106EF"/>
    <w:rsid w:val="00017914"/>
    <w:rsid w:val="00023EE0"/>
    <w:rsid w:val="00047F8B"/>
    <w:rsid w:val="000756B3"/>
    <w:rsid w:val="000A3D7B"/>
    <w:rsid w:val="000A756A"/>
    <w:rsid w:val="000B23F7"/>
    <w:rsid w:val="000C0DE5"/>
    <w:rsid w:val="000C3B43"/>
    <w:rsid w:val="000D14BC"/>
    <w:rsid w:val="000F0AF1"/>
    <w:rsid w:val="000F11B8"/>
    <w:rsid w:val="00107641"/>
    <w:rsid w:val="00114598"/>
    <w:rsid w:val="00140DDC"/>
    <w:rsid w:val="001411BF"/>
    <w:rsid w:val="001539CA"/>
    <w:rsid w:val="0016137A"/>
    <w:rsid w:val="001624EA"/>
    <w:rsid w:val="001671E0"/>
    <w:rsid w:val="001951FB"/>
    <w:rsid w:val="00196F3C"/>
    <w:rsid w:val="001B7B2B"/>
    <w:rsid w:val="001E0993"/>
    <w:rsid w:val="001E1790"/>
    <w:rsid w:val="001F696E"/>
    <w:rsid w:val="00203A02"/>
    <w:rsid w:val="002251F4"/>
    <w:rsid w:val="0022665F"/>
    <w:rsid w:val="0024477A"/>
    <w:rsid w:val="00252DBB"/>
    <w:rsid w:val="002613E0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3BFE"/>
    <w:rsid w:val="002A3DB8"/>
    <w:rsid w:val="00310926"/>
    <w:rsid w:val="00334F99"/>
    <w:rsid w:val="00335AD0"/>
    <w:rsid w:val="00347243"/>
    <w:rsid w:val="00350BE6"/>
    <w:rsid w:val="00370CFC"/>
    <w:rsid w:val="00373521"/>
    <w:rsid w:val="003738D8"/>
    <w:rsid w:val="003917E9"/>
    <w:rsid w:val="003A2A73"/>
    <w:rsid w:val="003B7FF5"/>
    <w:rsid w:val="003D1A64"/>
    <w:rsid w:val="003D377A"/>
    <w:rsid w:val="003E09A8"/>
    <w:rsid w:val="003E486F"/>
    <w:rsid w:val="00415A74"/>
    <w:rsid w:val="00450C13"/>
    <w:rsid w:val="00467473"/>
    <w:rsid w:val="00475586"/>
    <w:rsid w:val="0047739A"/>
    <w:rsid w:val="00483E30"/>
    <w:rsid w:val="004932C8"/>
    <w:rsid w:val="004B6A64"/>
    <w:rsid w:val="004D19C7"/>
    <w:rsid w:val="004E4100"/>
    <w:rsid w:val="004E6A6E"/>
    <w:rsid w:val="005040F2"/>
    <w:rsid w:val="00504DB4"/>
    <w:rsid w:val="005078F0"/>
    <w:rsid w:val="005149A9"/>
    <w:rsid w:val="00515013"/>
    <w:rsid w:val="005356E4"/>
    <w:rsid w:val="0053584A"/>
    <w:rsid w:val="0054186C"/>
    <w:rsid w:val="005534BC"/>
    <w:rsid w:val="00557A54"/>
    <w:rsid w:val="00582A06"/>
    <w:rsid w:val="00594A50"/>
    <w:rsid w:val="005A0B85"/>
    <w:rsid w:val="005A5378"/>
    <w:rsid w:val="005C2CBA"/>
    <w:rsid w:val="005C41FB"/>
    <w:rsid w:val="005C5320"/>
    <w:rsid w:val="005D159E"/>
    <w:rsid w:val="005E3947"/>
    <w:rsid w:val="005F0D06"/>
    <w:rsid w:val="005F29C5"/>
    <w:rsid w:val="006000C4"/>
    <w:rsid w:val="00605B4E"/>
    <w:rsid w:val="00606C38"/>
    <w:rsid w:val="006114B4"/>
    <w:rsid w:val="00612CD0"/>
    <w:rsid w:val="0065199E"/>
    <w:rsid w:val="006814D6"/>
    <w:rsid w:val="00681FB0"/>
    <w:rsid w:val="006820E8"/>
    <w:rsid w:val="00685C2C"/>
    <w:rsid w:val="006966F6"/>
    <w:rsid w:val="00696A6A"/>
    <w:rsid w:val="006B1410"/>
    <w:rsid w:val="006B7E66"/>
    <w:rsid w:val="006C2190"/>
    <w:rsid w:val="006C3DE2"/>
    <w:rsid w:val="006C522F"/>
    <w:rsid w:val="00712F1E"/>
    <w:rsid w:val="007179E8"/>
    <w:rsid w:val="00736B40"/>
    <w:rsid w:val="00743422"/>
    <w:rsid w:val="007479B8"/>
    <w:rsid w:val="007605FF"/>
    <w:rsid w:val="007620A6"/>
    <w:rsid w:val="0077354F"/>
    <w:rsid w:val="007805B0"/>
    <w:rsid w:val="00785D1C"/>
    <w:rsid w:val="00795D45"/>
    <w:rsid w:val="007A1959"/>
    <w:rsid w:val="007A5DA8"/>
    <w:rsid w:val="007B0282"/>
    <w:rsid w:val="007E0CAD"/>
    <w:rsid w:val="007E3250"/>
    <w:rsid w:val="007E57A7"/>
    <w:rsid w:val="007F1204"/>
    <w:rsid w:val="0080271C"/>
    <w:rsid w:val="0081100F"/>
    <w:rsid w:val="00812DD1"/>
    <w:rsid w:val="00815508"/>
    <w:rsid w:val="008224D0"/>
    <w:rsid w:val="008241AB"/>
    <w:rsid w:val="0086100E"/>
    <w:rsid w:val="0086363D"/>
    <w:rsid w:val="008709B5"/>
    <w:rsid w:val="00875E19"/>
    <w:rsid w:val="008C6392"/>
    <w:rsid w:val="008D1158"/>
    <w:rsid w:val="008E1B3C"/>
    <w:rsid w:val="008E48B0"/>
    <w:rsid w:val="008F0446"/>
    <w:rsid w:val="008F0D42"/>
    <w:rsid w:val="008F0D7B"/>
    <w:rsid w:val="008F64FC"/>
    <w:rsid w:val="009144AA"/>
    <w:rsid w:val="009160F6"/>
    <w:rsid w:val="00916573"/>
    <w:rsid w:val="00946781"/>
    <w:rsid w:val="00950C7F"/>
    <w:rsid w:val="00963CA3"/>
    <w:rsid w:val="0097246F"/>
    <w:rsid w:val="009824A6"/>
    <w:rsid w:val="00985339"/>
    <w:rsid w:val="00987C31"/>
    <w:rsid w:val="009904C9"/>
    <w:rsid w:val="009971C5"/>
    <w:rsid w:val="009B4B79"/>
    <w:rsid w:val="009C0BC3"/>
    <w:rsid w:val="009D5C11"/>
    <w:rsid w:val="009D5F0B"/>
    <w:rsid w:val="009E0910"/>
    <w:rsid w:val="009E2CC1"/>
    <w:rsid w:val="009F4BB3"/>
    <w:rsid w:val="00A11181"/>
    <w:rsid w:val="00A34E1D"/>
    <w:rsid w:val="00A43E50"/>
    <w:rsid w:val="00A54BC1"/>
    <w:rsid w:val="00A7073D"/>
    <w:rsid w:val="00A76D99"/>
    <w:rsid w:val="00AB00B1"/>
    <w:rsid w:val="00AC6CA1"/>
    <w:rsid w:val="00AE7E51"/>
    <w:rsid w:val="00AF1FE1"/>
    <w:rsid w:val="00AF4CF9"/>
    <w:rsid w:val="00B01951"/>
    <w:rsid w:val="00B043D9"/>
    <w:rsid w:val="00B06E79"/>
    <w:rsid w:val="00B166C2"/>
    <w:rsid w:val="00B22D7A"/>
    <w:rsid w:val="00B252ED"/>
    <w:rsid w:val="00B33D3D"/>
    <w:rsid w:val="00B4432F"/>
    <w:rsid w:val="00B60FB0"/>
    <w:rsid w:val="00B64E15"/>
    <w:rsid w:val="00B75929"/>
    <w:rsid w:val="00B811E7"/>
    <w:rsid w:val="00B84EF8"/>
    <w:rsid w:val="00B9147D"/>
    <w:rsid w:val="00B950B1"/>
    <w:rsid w:val="00B96E4C"/>
    <w:rsid w:val="00BA31FC"/>
    <w:rsid w:val="00BB309F"/>
    <w:rsid w:val="00BC2A04"/>
    <w:rsid w:val="00BD443E"/>
    <w:rsid w:val="00BE2450"/>
    <w:rsid w:val="00BE4AEB"/>
    <w:rsid w:val="00C11E9F"/>
    <w:rsid w:val="00C264C5"/>
    <w:rsid w:val="00C55BEE"/>
    <w:rsid w:val="00C64997"/>
    <w:rsid w:val="00C71444"/>
    <w:rsid w:val="00CA19FC"/>
    <w:rsid w:val="00CB47CB"/>
    <w:rsid w:val="00CC73AE"/>
    <w:rsid w:val="00CD362A"/>
    <w:rsid w:val="00CE6658"/>
    <w:rsid w:val="00CF6041"/>
    <w:rsid w:val="00D0106D"/>
    <w:rsid w:val="00D03746"/>
    <w:rsid w:val="00D20ABE"/>
    <w:rsid w:val="00D20DEB"/>
    <w:rsid w:val="00D22B1F"/>
    <w:rsid w:val="00D31527"/>
    <w:rsid w:val="00D350CB"/>
    <w:rsid w:val="00D37D99"/>
    <w:rsid w:val="00D57BA5"/>
    <w:rsid w:val="00D63AA5"/>
    <w:rsid w:val="00D63E19"/>
    <w:rsid w:val="00D6401F"/>
    <w:rsid w:val="00D85FE8"/>
    <w:rsid w:val="00DA0C5A"/>
    <w:rsid w:val="00DC2AC9"/>
    <w:rsid w:val="00DC5FB0"/>
    <w:rsid w:val="00DC6ACD"/>
    <w:rsid w:val="00DC6E6F"/>
    <w:rsid w:val="00DD777F"/>
    <w:rsid w:val="00DD7EB3"/>
    <w:rsid w:val="00DE2CC9"/>
    <w:rsid w:val="00DF00FA"/>
    <w:rsid w:val="00DF0C26"/>
    <w:rsid w:val="00E03E62"/>
    <w:rsid w:val="00E23769"/>
    <w:rsid w:val="00E2387F"/>
    <w:rsid w:val="00E5518D"/>
    <w:rsid w:val="00E57B97"/>
    <w:rsid w:val="00E601DC"/>
    <w:rsid w:val="00E6735E"/>
    <w:rsid w:val="00E76EFA"/>
    <w:rsid w:val="00E96397"/>
    <w:rsid w:val="00E97E64"/>
    <w:rsid w:val="00EA7847"/>
    <w:rsid w:val="00EA7EC7"/>
    <w:rsid w:val="00EB1BE3"/>
    <w:rsid w:val="00EB3D70"/>
    <w:rsid w:val="00EC130D"/>
    <w:rsid w:val="00EC2C85"/>
    <w:rsid w:val="00ED61F1"/>
    <w:rsid w:val="00F20743"/>
    <w:rsid w:val="00F25545"/>
    <w:rsid w:val="00F4572A"/>
    <w:rsid w:val="00F54365"/>
    <w:rsid w:val="00F7781E"/>
    <w:rsid w:val="00F95961"/>
    <w:rsid w:val="00F97D51"/>
    <w:rsid w:val="00FB2BDA"/>
    <w:rsid w:val="00FB3CEC"/>
    <w:rsid w:val="00FC42DA"/>
    <w:rsid w:val="00F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E1BFC6A"/>
  <w14:defaultImageDpi w14:val="0"/>
  <w15:docId w15:val="{359DC816-CB26-45D6-8BF3-2BF091AE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F02F1-2C4F-4014-BD2A-A5C204F7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Laura Galeano</cp:lastModifiedBy>
  <cp:revision>2</cp:revision>
  <dcterms:created xsi:type="dcterms:W3CDTF">2019-03-06T15:26:00Z</dcterms:created>
  <dcterms:modified xsi:type="dcterms:W3CDTF">2019-03-06T15:26:00Z</dcterms:modified>
</cp:coreProperties>
</file>