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FB32" w14:textId="77777777" w:rsidR="003E09A8" w:rsidRPr="00DC71C4" w:rsidRDefault="0026766F" w:rsidP="00DC71C4">
      <w:pPr>
        <w:pStyle w:val="AIUrgentActionTopHeading"/>
        <w:tabs>
          <w:tab w:val="clear" w:pos="567"/>
        </w:tabs>
        <w:spacing w:line="240" w:lineRule="auto"/>
        <w:rPr>
          <w:rFonts w:cs="Arial"/>
          <w:sz w:val="80"/>
          <w:szCs w:val="80"/>
        </w:rPr>
      </w:pPr>
      <w:r w:rsidRPr="00DC71C4">
        <w:rPr>
          <w:rFonts w:cs="Arial"/>
          <w:sz w:val="80"/>
          <w:szCs w:val="80"/>
          <w:highlight w:val="yellow"/>
        </w:rPr>
        <w:t>URGENT ACTION</w:t>
      </w:r>
    </w:p>
    <w:p w14:paraId="61B966C8" w14:textId="77777777" w:rsidR="00AF1FE1" w:rsidRPr="00DC71C4" w:rsidRDefault="00AF1FE1" w:rsidP="00DC71C4">
      <w:pPr>
        <w:rPr>
          <w:rFonts w:ascii="Arial" w:hAnsi="Arial" w:cs="Arial"/>
          <w:b/>
          <w:sz w:val="20"/>
          <w:szCs w:val="20"/>
        </w:rPr>
      </w:pPr>
    </w:p>
    <w:p w14:paraId="20A8FAA6" w14:textId="1BE4C95F" w:rsidR="0013517C" w:rsidRPr="00DC71C4" w:rsidRDefault="0013517C" w:rsidP="00DC71C4">
      <w:pPr>
        <w:rPr>
          <w:rFonts w:ascii="Arial" w:hAnsi="Arial" w:cs="Arial"/>
          <w:b/>
          <w:sz w:val="36"/>
          <w:lang w:eastAsia="es-MX"/>
        </w:rPr>
      </w:pPr>
      <w:r w:rsidRPr="00DC71C4">
        <w:rPr>
          <w:rFonts w:ascii="Arial" w:hAnsi="Arial" w:cs="Arial"/>
          <w:b/>
          <w:sz w:val="36"/>
          <w:lang w:eastAsia="es-MX"/>
        </w:rPr>
        <w:t xml:space="preserve">DEPORTED MOTHER </w:t>
      </w:r>
      <w:r w:rsidR="00BA7387" w:rsidRPr="00DC71C4">
        <w:rPr>
          <w:rFonts w:ascii="Arial" w:hAnsi="Arial" w:cs="Arial"/>
          <w:b/>
          <w:sz w:val="36"/>
          <w:lang w:eastAsia="es-MX"/>
        </w:rPr>
        <w:t xml:space="preserve">ALLOWED </w:t>
      </w:r>
      <w:r w:rsidR="00EB617F">
        <w:rPr>
          <w:rFonts w:ascii="Arial" w:hAnsi="Arial" w:cs="Arial"/>
          <w:b/>
          <w:sz w:val="36"/>
          <w:lang w:eastAsia="es-MX"/>
        </w:rPr>
        <w:t xml:space="preserve">TO </w:t>
      </w:r>
      <w:r w:rsidR="00BA7387" w:rsidRPr="00DC71C4">
        <w:rPr>
          <w:rFonts w:ascii="Arial" w:hAnsi="Arial" w:cs="Arial"/>
          <w:b/>
          <w:sz w:val="36"/>
          <w:lang w:eastAsia="es-MX"/>
        </w:rPr>
        <w:t xml:space="preserve">RETURN TO HER </w:t>
      </w:r>
      <w:r w:rsidR="00F74097" w:rsidRPr="00DC71C4">
        <w:rPr>
          <w:rFonts w:ascii="Arial" w:hAnsi="Arial" w:cs="Arial"/>
          <w:b/>
          <w:sz w:val="36"/>
          <w:lang w:eastAsia="es-MX"/>
        </w:rPr>
        <w:t>FAMILY</w:t>
      </w:r>
    </w:p>
    <w:p w14:paraId="0DA46CAD" w14:textId="7CC8F08B" w:rsidR="001539CA" w:rsidRPr="00DC71C4" w:rsidRDefault="0013517C" w:rsidP="00DC71C4">
      <w:pPr>
        <w:rPr>
          <w:rFonts w:ascii="Arial" w:hAnsi="Arial" w:cs="Arial"/>
          <w:b/>
          <w:i/>
          <w:sz w:val="22"/>
          <w:szCs w:val="22"/>
          <w:lang w:eastAsia="es-MX"/>
        </w:rPr>
      </w:pPr>
      <w:r w:rsidRPr="00DC71C4">
        <w:rPr>
          <w:rFonts w:ascii="Arial" w:hAnsi="Arial" w:cs="Arial"/>
          <w:b/>
          <w:color w:val="000000"/>
          <w:sz w:val="22"/>
          <w:szCs w:val="22"/>
          <w:lang w:eastAsia="es-MX"/>
        </w:rPr>
        <w:t xml:space="preserve">Vanessa Gómez Cueva, a Peruvian mother of three who was deported </w:t>
      </w:r>
      <w:r w:rsidR="00690664" w:rsidRPr="00DC71C4">
        <w:rPr>
          <w:rFonts w:ascii="Arial" w:hAnsi="Arial" w:cs="Arial"/>
          <w:b/>
          <w:color w:val="000000"/>
          <w:sz w:val="22"/>
          <w:szCs w:val="22"/>
          <w:lang w:eastAsia="es-MX"/>
        </w:rPr>
        <w:t xml:space="preserve">seven months ago </w:t>
      </w:r>
      <w:r w:rsidRPr="00DC71C4">
        <w:rPr>
          <w:rFonts w:ascii="Arial" w:hAnsi="Arial" w:cs="Arial"/>
          <w:b/>
          <w:color w:val="000000"/>
          <w:sz w:val="22"/>
          <w:szCs w:val="22"/>
          <w:lang w:eastAsia="es-MX"/>
        </w:rPr>
        <w:t xml:space="preserve">from Argentina with her 2-year-old son and </w:t>
      </w:r>
      <w:r w:rsidR="0089089B" w:rsidRPr="00DC71C4">
        <w:rPr>
          <w:rFonts w:ascii="Arial" w:hAnsi="Arial" w:cs="Arial"/>
          <w:b/>
          <w:color w:val="000000"/>
          <w:sz w:val="22"/>
          <w:szCs w:val="22"/>
          <w:lang w:eastAsia="es-MX"/>
        </w:rPr>
        <w:t xml:space="preserve">forced to leave </w:t>
      </w:r>
      <w:r w:rsidRPr="00DC71C4">
        <w:rPr>
          <w:rFonts w:ascii="Arial" w:hAnsi="Arial" w:cs="Arial"/>
          <w:b/>
          <w:color w:val="000000"/>
          <w:sz w:val="22"/>
          <w:szCs w:val="22"/>
          <w:lang w:eastAsia="es-MX"/>
        </w:rPr>
        <w:t>her other two children</w:t>
      </w:r>
      <w:r w:rsidR="0089089B" w:rsidRPr="00DC71C4">
        <w:rPr>
          <w:rFonts w:ascii="Arial" w:hAnsi="Arial" w:cs="Arial"/>
          <w:b/>
          <w:color w:val="000000"/>
          <w:sz w:val="22"/>
          <w:szCs w:val="22"/>
          <w:lang w:eastAsia="es-MX"/>
        </w:rPr>
        <w:t xml:space="preserve"> behind</w:t>
      </w:r>
      <w:r w:rsidRPr="00DC71C4">
        <w:rPr>
          <w:rFonts w:ascii="Arial" w:hAnsi="Arial" w:cs="Arial"/>
          <w:b/>
          <w:color w:val="000000"/>
          <w:sz w:val="22"/>
          <w:szCs w:val="22"/>
          <w:lang w:eastAsia="es-MX"/>
        </w:rPr>
        <w:t xml:space="preserve">, </w:t>
      </w:r>
      <w:r w:rsidR="000824A8" w:rsidRPr="00DC71C4">
        <w:rPr>
          <w:rFonts w:ascii="Arial" w:hAnsi="Arial" w:cs="Arial"/>
          <w:b/>
          <w:color w:val="000000"/>
          <w:sz w:val="22"/>
          <w:szCs w:val="22"/>
          <w:lang w:eastAsia="es-MX"/>
        </w:rPr>
        <w:t>received permission</w:t>
      </w:r>
      <w:r w:rsidRPr="00DC71C4">
        <w:rPr>
          <w:rFonts w:ascii="Arial" w:hAnsi="Arial" w:cs="Arial"/>
          <w:b/>
          <w:color w:val="000000"/>
          <w:sz w:val="22"/>
          <w:szCs w:val="22"/>
          <w:lang w:eastAsia="es-MX"/>
        </w:rPr>
        <w:t xml:space="preserve"> to return to Argentina following a </w:t>
      </w:r>
      <w:r w:rsidR="0089089B" w:rsidRPr="00DC71C4">
        <w:rPr>
          <w:rFonts w:ascii="Arial" w:hAnsi="Arial" w:cs="Arial"/>
          <w:b/>
          <w:color w:val="000000"/>
          <w:sz w:val="22"/>
          <w:szCs w:val="22"/>
          <w:lang w:eastAsia="es-MX"/>
        </w:rPr>
        <w:t xml:space="preserve">landmark </w:t>
      </w:r>
      <w:r w:rsidRPr="00DC71C4">
        <w:rPr>
          <w:rFonts w:ascii="Arial" w:hAnsi="Arial" w:cs="Arial"/>
          <w:b/>
          <w:color w:val="000000"/>
          <w:sz w:val="22"/>
          <w:szCs w:val="22"/>
          <w:lang w:eastAsia="es-MX"/>
        </w:rPr>
        <w:t>decision from the Director of the National Migration</w:t>
      </w:r>
      <w:r w:rsidR="0089089B" w:rsidRPr="00DC71C4">
        <w:rPr>
          <w:rFonts w:ascii="Arial" w:hAnsi="Arial" w:cs="Arial"/>
          <w:b/>
          <w:color w:val="000000"/>
          <w:sz w:val="22"/>
          <w:szCs w:val="22"/>
          <w:lang w:eastAsia="es-MX"/>
        </w:rPr>
        <w:t>s</w:t>
      </w:r>
      <w:r w:rsidRPr="00DC71C4">
        <w:rPr>
          <w:rFonts w:ascii="Arial" w:hAnsi="Arial" w:cs="Arial"/>
          <w:b/>
          <w:color w:val="000000"/>
          <w:sz w:val="22"/>
          <w:szCs w:val="22"/>
          <w:lang w:eastAsia="es-MX"/>
        </w:rPr>
        <w:t xml:space="preserve"> Office</w:t>
      </w:r>
      <w:r w:rsidR="00B64E15" w:rsidRPr="00DC71C4">
        <w:rPr>
          <w:rFonts w:ascii="Arial" w:hAnsi="Arial" w:cs="Arial"/>
          <w:b/>
          <w:color w:val="000000"/>
          <w:sz w:val="22"/>
          <w:szCs w:val="22"/>
          <w:lang w:eastAsia="es-MX"/>
        </w:rPr>
        <w:t xml:space="preserve">. </w:t>
      </w:r>
    </w:p>
    <w:p w14:paraId="77E9EF6D" w14:textId="77777777" w:rsidR="001539CA" w:rsidRPr="00DC71C4" w:rsidRDefault="001539CA" w:rsidP="00DC71C4">
      <w:pPr>
        <w:ind w:left="-283"/>
        <w:rPr>
          <w:rFonts w:ascii="Arial" w:hAnsi="Arial" w:cs="Arial"/>
          <w:b/>
          <w:color w:val="FF0000"/>
          <w:sz w:val="22"/>
          <w:szCs w:val="22"/>
          <w:lang w:eastAsia="es-MX"/>
        </w:rPr>
      </w:pPr>
    </w:p>
    <w:p w14:paraId="2772D77A" w14:textId="77777777" w:rsidR="00EB617F" w:rsidRDefault="00B64E15" w:rsidP="00DC71C4">
      <w:pPr>
        <w:rPr>
          <w:rFonts w:ascii="Arial" w:hAnsi="Arial" w:cs="Arial"/>
          <w:b/>
          <w:i/>
          <w:sz w:val="36"/>
          <w:lang w:eastAsia="es-MX"/>
        </w:rPr>
      </w:pPr>
      <w:r w:rsidRPr="00DC71C4">
        <w:rPr>
          <w:rFonts w:ascii="Arial" w:hAnsi="Arial" w:cs="Arial"/>
          <w:b/>
          <w:color w:val="FF0000"/>
          <w:sz w:val="22"/>
          <w:szCs w:val="22"/>
          <w:lang w:eastAsia="es-MX"/>
        </w:rPr>
        <w:t>NO FURTHER ACTION IS REQUESTED. MANY THANKS TO ALL WHO SENT APPEALS.</w:t>
      </w:r>
    </w:p>
    <w:p w14:paraId="2B6B6B1D" w14:textId="2144BEB8" w:rsidR="007D010C" w:rsidRPr="00EB617F" w:rsidRDefault="00EB617F" w:rsidP="00DC71C4">
      <w:pPr>
        <w:rPr>
          <w:rFonts w:ascii="Arial" w:hAnsi="Arial" w:cs="Arial"/>
          <w:b/>
          <w:i/>
          <w:sz w:val="36"/>
          <w:lang w:eastAsia="es-MX"/>
        </w:rPr>
      </w:pPr>
      <w:r>
        <w:rPr>
          <w:rFonts w:ascii="Arial" w:hAnsi="Arial" w:cs="Arial"/>
          <w:b/>
          <w:i/>
          <w:sz w:val="36"/>
          <w:lang w:eastAsia="es-MX"/>
        </w:rPr>
        <w:br/>
      </w:r>
      <w:bookmarkStart w:id="0" w:name="_GoBack"/>
      <w:bookmarkEnd w:id="0"/>
      <w:r w:rsidR="000824A8" w:rsidRPr="00DC71C4" w:rsidDel="000824A8">
        <w:rPr>
          <w:rFonts w:ascii="Arial" w:hAnsi="Arial" w:cs="Arial"/>
          <w:sz w:val="20"/>
          <w:szCs w:val="20"/>
          <w:lang w:eastAsia="en-US"/>
        </w:rPr>
        <w:t xml:space="preserve">On 2 February 2019, Vanessa Gómez Cueva and her 2-year-old baby were deported from Argentina, </w:t>
      </w:r>
      <w:r w:rsidR="00F74097" w:rsidRPr="00DC71C4">
        <w:rPr>
          <w:rFonts w:ascii="Arial" w:hAnsi="Arial" w:cs="Arial"/>
          <w:sz w:val="20"/>
          <w:szCs w:val="20"/>
          <w:lang w:eastAsia="en-US"/>
        </w:rPr>
        <w:t>where she lived</w:t>
      </w:r>
      <w:r w:rsidR="000824A8" w:rsidRPr="00DC71C4" w:rsidDel="000824A8">
        <w:rPr>
          <w:rFonts w:ascii="Arial" w:hAnsi="Arial" w:cs="Arial"/>
          <w:sz w:val="20"/>
          <w:szCs w:val="20"/>
          <w:lang w:eastAsia="en-US"/>
        </w:rPr>
        <w:t xml:space="preserve"> for over 15 years. She was forced to leave behind her two other children (aged 5 and 14), who </w:t>
      </w:r>
      <w:r w:rsidR="000824A8" w:rsidRPr="00DC71C4">
        <w:rPr>
          <w:rFonts w:ascii="Arial" w:hAnsi="Arial" w:cs="Arial"/>
          <w:sz w:val="20"/>
          <w:szCs w:val="20"/>
          <w:lang w:eastAsia="en-US"/>
        </w:rPr>
        <w:t>have</w:t>
      </w:r>
      <w:r w:rsidR="000824A8" w:rsidRPr="00DC71C4" w:rsidDel="000824A8">
        <w:rPr>
          <w:rFonts w:ascii="Arial" w:hAnsi="Arial" w:cs="Arial"/>
          <w:sz w:val="20"/>
          <w:szCs w:val="20"/>
          <w:lang w:eastAsia="en-US"/>
        </w:rPr>
        <w:t xml:space="preserve"> Argentinian</w:t>
      </w:r>
      <w:r w:rsidR="000824A8" w:rsidRPr="00DC71C4">
        <w:rPr>
          <w:rFonts w:ascii="Arial" w:hAnsi="Arial" w:cs="Arial"/>
          <w:sz w:val="20"/>
          <w:szCs w:val="20"/>
          <w:lang w:eastAsia="en-US"/>
        </w:rPr>
        <w:t xml:space="preserve"> nationality</w:t>
      </w:r>
      <w:r w:rsidR="00BA7387" w:rsidRPr="00DC71C4">
        <w:rPr>
          <w:rFonts w:ascii="Arial" w:hAnsi="Arial" w:cs="Arial"/>
          <w:sz w:val="20"/>
          <w:szCs w:val="20"/>
          <w:lang w:eastAsia="en-US"/>
        </w:rPr>
        <w:t xml:space="preserve">, and was </w:t>
      </w:r>
      <w:r w:rsidR="00F74097" w:rsidRPr="00DC71C4">
        <w:rPr>
          <w:rFonts w:ascii="Arial" w:hAnsi="Arial" w:cs="Arial"/>
          <w:sz w:val="20"/>
          <w:szCs w:val="20"/>
          <w:lang w:eastAsia="en-US"/>
        </w:rPr>
        <w:t xml:space="preserve">since </w:t>
      </w:r>
      <w:r w:rsidR="00BA7387" w:rsidRPr="00DC71C4">
        <w:rPr>
          <w:rFonts w:ascii="Arial" w:hAnsi="Arial" w:cs="Arial"/>
          <w:sz w:val="20"/>
          <w:szCs w:val="20"/>
          <w:lang w:eastAsia="en-US"/>
        </w:rPr>
        <w:t xml:space="preserve">banned from re-entering the country </w:t>
      </w:r>
      <w:r w:rsidR="00F74097" w:rsidRPr="00DC71C4">
        <w:rPr>
          <w:rFonts w:ascii="Arial" w:hAnsi="Arial" w:cs="Arial"/>
          <w:sz w:val="20"/>
          <w:szCs w:val="20"/>
          <w:lang w:eastAsia="en-US"/>
        </w:rPr>
        <w:t>to reunite with her children</w:t>
      </w:r>
      <w:r w:rsidR="000824A8" w:rsidRPr="00DC71C4" w:rsidDel="000824A8">
        <w:rPr>
          <w:rFonts w:ascii="Arial" w:hAnsi="Arial" w:cs="Arial"/>
          <w:sz w:val="20"/>
          <w:szCs w:val="20"/>
          <w:lang w:eastAsia="en-US"/>
        </w:rPr>
        <w:t xml:space="preserve">. The deportation order was based on a criminal conviction, for which Vanessa had served a sentence in 2014. </w:t>
      </w:r>
      <w:r w:rsidR="007D010C" w:rsidRPr="00DC71C4" w:rsidDel="000824A8">
        <w:rPr>
          <w:rFonts w:ascii="Arial" w:hAnsi="Arial" w:cs="Arial"/>
          <w:sz w:val="20"/>
          <w:szCs w:val="20"/>
          <w:lang w:eastAsia="en-US"/>
        </w:rPr>
        <w:t>She was not allowed to say goodbye.</w:t>
      </w:r>
    </w:p>
    <w:p w14:paraId="36A0F29E" w14:textId="77777777" w:rsidR="007D010C" w:rsidRPr="00DC71C4" w:rsidRDefault="007D010C" w:rsidP="00DC71C4">
      <w:pPr>
        <w:rPr>
          <w:rFonts w:ascii="Arial" w:hAnsi="Arial" w:cs="Arial"/>
          <w:sz w:val="20"/>
          <w:szCs w:val="20"/>
          <w:lang w:eastAsia="en-US"/>
        </w:rPr>
      </w:pPr>
    </w:p>
    <w:p w14:paraId="58B9D807" w14:textId="78274AB8" w:rsidR="000824A8" w:rsidRPr="00DC71C4" w:rsidDel="000824A8" w:rsidRDefault="007D010C" w:rsidP="00DC71C4">
      <w:pPr>
        <w:rPr>
          <w:rFonts w:ascii="Arial" w:hAnsi="Arial" w:cs="Arial"/>
          <w:sz w:val="20"/>
          <w:szCs w:val="20"/>
          <w:lang w:eastAsia="en-US"/>
        </w:rPr>
      </w:pPr>
      <w:r w:rsidRPr="00DC71C4">
        <w:rPr>
          <w:rFonts w:ascii="Arial" w:hAnsi="Arial" w:cs="Arial"/>
          <w:sz w:val="20"/>
          <w:szCs w:val="20"/>
          <w:lang w:eastAsia="en-US"/>
        </w:rPr>
        <w:t xml:space="preserve">After </w:t>
      </w:r>
      <w:r w:rsidR="00BA7387" w:rsidRPr="00DC71C4">
        <w:rPr>
          <w:rFonts w:ascii="Arial" w:hAnsi="Arial" w:cs="Arial"/>
          <w:sz w:val="20"/>
          <w:szCs w:val="20"/>
          <w:lang w:eastAsia="en-US"/>
        </w:rPr>
        <w:t>serving her sentence,</w:t>
      </w:r>
      <w:r w:rsidRPr="00DC71C4">
        <w:rPr>
          <w:rFonts w:ascii="Arial" w:hAnsi="Arial" w:cs="Arial"/>
          <w:sz w:val="20"/>
          <w:szCs w:val="20"/>
          <w:lang w:eastAsia="en-US"/>
        </w:rPr>
        <w:t xml:space="preserve"> </w:t>
      </w:r>
      <w:r w:rsidR="000824A8" w:rsidRPr="00DC71C4" w:rsidDel="000824A8">
        <w:rPr>
          <w:rFonts w:ascii="Arial" w:hAnsi="Arial" w:cs="Arial"/>
          <w:sz w:val="20"/>
          <w:szCs w:val="20"/>
          <w:lang w:eastAsia="en-US"/>
        </w:rPr>
        <w:t>Vanessa obtained a nursing qualification</w:t>
      </w:r>
      <w:r w:rsidRPr="00DC71C4">
        <w:rPr>
          <w:rFonts w:ascii="Arial" w:hAnsi="Arial" w:cs="Arial"/>
          <w:sz w:val="20"/>
          <w:szCs w:val="20"/>
          <w:lang w:eastAsia="en-US"/>
        </w:rPr>
        <w:t>,</w:t>
      </w:r>
      <w:r w:rsidR="000824A8" w:rsidRPr="00DC71C4" w:rsidDel="000824A8">
        <w:rPr>
          <w:rFonts w:ascii="Arial" w:hAnsi="Arial" w:cs="Arial"/>
          <w:sz w:val="20"/>
          <w:szCs w:val="20"/>
          <w:lang w:eastAsia="en-US"/>
        </w:rPr>
        <w:t xml:space="preserve"> and </w:t>
      </w:r>
      <w:r w:rsidR="000824A8" w:rsidRPr="00DC71C4">
        <w:rPr>
          <w:rFonts w:ascii="Arial" w:hAnsi="Arial" w:cs="Arial"/>
          <w:sz w:val="20"/>
          <w:szCs w:val="20"/>
          <w:lang w:eastAsia="en-US"/>
        </w:rPr>
        <w:t xml:space="preserve">was </w:t>
      </w:r>
      <w:r w:rsidR="000824A8" w:rsidRPr="00DC71C4" w:rsidDel="000824A8">
        <w:rPr>
          <w:rFonts w:ascii="Arial" w:hAnsi="Arial" w:cs="Arial"/>
          <w:sz w:val="20"/>
          <w:szCs w:val="20"/>
          <w:lang w:eastAsia="en-US"/>
        </w:rPr>
        <w:t>work</w:t>
      </w:r>
      <w:r w:rsidR="000824A8" w:rsidRPr="00DC71C4">
        <w:rPr>
          <w:rFonts w:ascii="Arial" w:hAnsi="Arial" w:cs="Arial"/>
          <w:sz w:val="20"/>
          <w:szCs w:val="20"/>
          <w:lang w:eastAsia="en-US"/>
        </w:rPr>
        <w:t>ing</w:t>
      </w:r>
      <w:r w:rsidR="000824A8" w:rsidRPr="00DC71C4" w:rsidDel="000824A8">
        <w:rPr>
          <w:rFonts w:ascii="Arial" w:hAnsi="Arial" w:cs="Arial"/>
          <w:sz w:val="20"/>
          <w:szCs w:val="20"/>
          <w:lang w:eastAsia="en-US"/>
        </w:rPr>
        <w:t xml:space="preserve"> as a care-giver of the elderly</w:t>
      </w:r>
      <w:r w:rsidR="00F74097" w:rsidRPr="00DC71C4">
        <w:rPr>
          <w:rFonts w:ascii="Arial" w:hAnsi="Arial" w:cs="Arial"/>
          <w:sz w:val="20"/>
          <w:szCs w:val="20"/>
          <w:lang w:eastAsia="en-US"/>
        </w:rPr>
        <w:t xml:space="preserve"> at the time of her deportation</w:t>
      </w:r>
      <w:r w:rsidR="000824A8" w:rsidRPr="00DC71C4" w:rsidDel="000824A8">
        <w:rPr>
          <w:rFonts w:ascii="Arial" w:hAnsi="Arial" w:cs="Arial"/>
          <w:sz w:val="20"/>
          <w:szCs w:val="20"/>
          <w:lang w:eastAsia="en-US"/>
        </w:rPr>
        <w:t>, while being a single mother of three.</w:t>
      </w:r>
    </w:p>
    <w:p w14:paraId="47C3FE9A" w14:textId="6CA15FE1" w:rsidR="000824A8" w:rsidRPr="00DC71C4" w:rsidRDefault="000824A8" w:rsidP="00DC71C4">
      <w:pPr>
        <w:rPr>
          <w:rFonts w:ascii="Arial" w:hAnsi="Arial" w:cs="Arial"/>
          <w:sz w:val="20"/>
          <w:szCs w:val="20"/>
          <w:lang w:eastAsia="en-US"/>
        </w:rPr>
      </w:pPr>
    </w:p>
    <w:p w14:paraId="3E87B32B" w14:textId="76DBA028" w:rsidR="000824A8" w:rsidRPr="00DC71C4" w:rsidRDefault="000824A8" w:rsidP="00DC71C4">
      <w:pPr>
        <w:rPr>
          <w:rFonts w:ascii="Arial" w:hAnsi="Arial" w:cs="Arial"/>
          <w:sz w:val="20"/>
          <w:szCs w:val="20"/>
          <w:lang w:eastAsia="en-US"/>
        </w:rPr>
      </w:pPr>
      <w:r w:rsidRPr="00DC71C4">
        <w:rPr>
          <w:rFonts w:ascii="Arial" w:hAnsi="Arial" w:cs="Arial"/>
          <w:sz w:val="20"/>
          <w:szCs w:val="20"/>
          <w:lang w:eastAsia="en-US"/>
        </w:rPr>
        <w:t xml:space="preserve">On 3 September 2019, during the 31st Session of the Committee on Migrant Workers, the Director of the Argentinian National Migrations Office announced the decision to lift Vanessa’s re-entry ban into Argentina based on “humanitarian reasons”. This decision is very significant as it allows for the restoration of the rights of her children, considering their best interests and guaranteeing their right to family unity. </w:t>
      </w:r>
    </w:p>
    <w:p w14:paraId="7C364946" w14:textId="77777777" w:rsidR="000824A8" w:rsidRPr="00DC71C4" w:rsidRDefault="000824A8" w:rsidP="00DC71C4">
      <w:pPr>
        <w:rPr>
          <w:rFonts w:ascii="Arial" w:hAnsi="Arial" w:cs="Arial"/>
          <w:sz w:val="20"/>
          <w:szCs w:val="20"/>
          <w:lang w:eastAsia="en-US"/>
        </w:rPr>
      </w:pPr>
    </w:p>
    <w:p w14:paraId="274F24CD" w14:textId="49A5FEF6" w:rsidR="0089089B" w:rsidRPr="00DC71C4" w:rsidRDefault="0089089B" w:rsidP="00DC71C4">
      <w:pPr>
        <w:rPr>
          <w:rFonts w:ascii="Arial" w:hAnsi="Arial" w:cs="Arial"/>
          <w:sz w:val="20"/>
          <w:szCs w:val="20"/>
          <w:lang w:eastAsia="en-US"/>
        </w:rPr>
      </w:pPr>
      <w:r w:rsidRPr="00DC71C4">
        <w:rPr>
          <w:rFonts w:ascii="Arial" w:hAnsi="Arial" w:cs="Arial"/>
          <w:sz w:val="20"/>
          <w:szCs w:val="20"/>
          <w:lang w:eastAsia="en-US"/>
        </w:rPr>
        <w:t>After 7 months of being forcibly separated from her family, and thanks to the collective struggle of Vanessa’s lawyer, civil society organizations, and the support of the international community and activists who joined forces to demand her return, Vanessa and her baby can now come back to Argentina and reunite with their family.</w:t>
      </w:r>
    </w:p>
    <w:p w14:paraId="20183B1C" w14:textId="77777777" w:rsidR="0089089B" w:rsidRPr="00DC71C4" w:rsidRDefault="0089089B" w:rsidP="00DC71C4">
      <w:pPr>
        <w:rPr>
          <w:rFonts w:ascii="Arial" w:hAnsi="Arial" w:cs="Arial"/>
          <w:sz w:val="20"/>
          <w:szCs w:val="20"/>
          <w:lang w:eastAsia="en-US"/>
        </w:rPr>
      </w:pPr>
    </w:p>
    <w:p w14:paraId="5CA05F83" w14:textId="59E42A99" w:rsidR="0089089B" w:rsidRPr="00DC71C4" w:rsidRDefault="0089089B" w:rsidP="00DC71C4">
      <w:pPr>
        <w:rPr>
          <w:rFonts w:ascii="Arial" w:hAnsi="Arial" w:cs="Arial"/>
          <w:sz w:val="20"/>
          <w:szCs w:val="20"/>
          <w:lang w:eastAsia="en-US"/>
        </w:rPr>
      </w:pPr>
      <w:r w:rsidRPr="00DC71C4">
        <w:rPr>
          <w:rFonts w:ascii="Arial" w:hAnsi="Arial" w:cs="Arial"/>
          <w:sz w:val="20"/>
          <w:szCs w:val="20"/>
          <w:lang w:eastAsia="en-US"/>
        </w:rPr>
        <w:t xml:space="preserve">Amnesty International will continue to monitor </w:t>
      </w:r>
      <w:r w:rsidR="007D010C" w:rsidRPr="00DC71C4">
        <w:rPr>
          <w:rFonts w:ascii="Arial" w:hAnsi="Arial" w:cs="Arial"/>
          <w:sz w:val="20"/>
          <w:szCs w:val="20"/>
          <w:lang w:eastAsia="en-US"/>
        </w:rPr>
        <w:t>her</w:t>
      </w:r>
      <w:r w:rsidR="007B4709" w:rsidRPr="00DC71C4">
        <w:rPr>
          <w:rFonts w:ascii="Arial" w:hAnsi="Arial" w:cs="Arial"/>
          <w:sz w:val="20"/>
          <w:szCs w:val="20"/>
          <w:lang w:eastAsia="en-US"/>
        </w:rPr>
        <w:t xml:space="preserve"> situation </w:t>
      </w:r>
      <w:r w:rsidRPr="00DC71C4">
        <w:rPr>
          <w:rFonts w:ascii="Arial" w:hAnsi="Arial" w:cs="Arial"/>
          <w:sz w:val="20"/>
          <w:szCs w:val="20"/>
          <w:lang w:eastAsia="en-US"/>
        </w:rPr>
        <w:t xml:space="preserve">to ensure the state guarantees Vanessa and her baby’s safe return to Argentina and </w:t>
      </w:r>
      <w:r w:rsidR="007B4709" w:rsidRPr="00DC71C4">
        <w:rPr>
          <w:rFonts w:ascii="Arial" w:hAnsi="Arial" w:cs="Arial"/>
          <w:sz w:val="20"/>
          <w:szCs w:val="20"/>
          <w:lang w:eastAsia="en-US"/>
        </w:rPr>
        <w:t>that she can</w:t>
      </w:r>
      <w:r w:rsidRPr="00DC71C4">
        <w:rPr>
          <w:rFonts w:ascii="Arial" w:hAnsi="Arial" w:cs="Arial"/>
          <w:sz w:val="20"/>
          <w:szCs w:val="20"/>
          <w:lang w:eastAsia="en-US"/>
        </w:rPr>
        <w:t xml:space="preserve"> </w:t>
      </w:r>
      <w:r w:rsidR="00F74097" w:rsidRPr="00DC71C4">
        <w:rPr>
          <w:rFonts w:ascii="Arial" w:hAnsi="Arial" w:cs="Arial"/>
          <w:sz w:val="20"/>
          <w:szCs w:val="20"/>
          <w:lang w:eastAsia="en-US"/>
        </w:rPr>
        <w:t>remain in the country on a regular migratory status</w:t>
      </w:r>
      <w:r w:rsidRPr="00DC71C4">
        <w:rPr>
          <w:rFonts w:ascii="Arial" w:hAnsi="Arial" w:cs="Arial"/>
          <w:sz w:val="20"/>
          <w:szCs w:val="20"/>
          <w:lang w:eastAsia="en-US"/>
        </w:rPr>
        <w:t>.</w:t>
      </w:r>
    </w:p>
    <w:p w14:paraId="66421195" w14:textId="77777777" w:rsidR="001539CA" w:rsidRPr="00DC71C4" w:rsidRDefault="001539CA" w:rsidP="00DC71C4">
      <w:pPr>
        <w:rPr>
          <w:rFonts w:ascii="Arial" w:hAnsi="Arial" w:cs="Arial"/>
          <w:sz w:val="20"/>
          <w:szCs w:val="20"/>
        </w:rPr>
      </w:pPr>
    </w:p>
    <w:p w14:paraId="0FA96131" w14:textId="77777777" w:rsidR="001539CA" w:rsidRPr="00DC71C4" w:rsidRDefault="001539CA" w:rsidP="00DC71C4">
      <w:pPr>
        <w:rPr>
          <w:rFonts w:ascii="Arial" w:hAnsi="Arial" w:cs="Arial"/>
          <w:b/>
          <w:sz w:val="20"/>
          <w:szCs w:val="20"/>
        </w:rPr>
      </w:pPr>
    </w:p>
    <w:p w14:paraId="70024307" w14:textId="23CB925B" w:rsidR="001539CA" w:rsidRPr="00DC71C4" w:rsidRDefault="001539CA" w:rsidP="00DC71C4">
      <w:pPr>
        <w:rPr>
          <w:rFonts w:ascii="Arial" w:hAnsi="Arial" w:cs="Arial"/>
          <w:b/>
          <w:sz w:val="20"/>
          <w:szCs w:val="20"/>
        </w:rPr>
      </w:pPr>
      <w:r w:rsidRPr="00DC71C4">
        <w:rPr>
          <w:rFonts w:ascii="Arial" w:hAnsi="Arial" w:cs="Arial"/>
          <w:b/>
          <w:sz w:val="20"/>
          <w:szCs w:val="20"/>
        </w:rPr>
        <w:t xml:space="preserve">NAME AND PRONOUN: </w:t>
      </w:r>
      <w:r w:rsidR="004D76FA" w:rsidRPr="00DC71C4">
        <w:rPr>
          <w:rFonts w:ascii="Arial" w:hAnsi="Arial" w:cs="Arial"/>
          <w:b/>
          <w:sz w:val="20"/>
          <w:szCs w:val="20"/>
        </w:rPr>
        <w:t>Vanessa Gomez Cueva</w:t>
      </w:r>
      <w:r w:rsidRPr="00DC71C4">
        <w:rPr>
          <w:rFonts w:ascii="Arial" w:hAnsi="Arial" w:cs="Arial"/>
          <w:b/>
          <w:sz w:val="20"/>
          <w:szCs w:val="20"/>
        </w:rPr>
        <w:t xml:space="preserve"> </w:t>
      </w:r>
      <w:r w:rsidRPr="00DC71C4">
        <w:rPr>
          <w:rFonts w:ascii="Arial" w:hAnsi="Arial" w:cs="Arial"/>
          <w:sz w:val="20"/>
          <w:szCs w:val="20"/>
        </w:rPr>
        <w:t>(</w:t>
      </w:r>
      <w:r w:rsidR="004D76FA" w:rsidRPr="00DC71C4">
        <w:rPr>
          <w:rFonts w:ascii="Arial" w:hAnsi="Arial" w:cs="Arial"/>
          <w:sz w:val="20"/>
          <w:szCs w:val="20"/>
        </w:rPr>
        <w:t>she/her</w:t>
      </w:r>
      <w:r w:rsidRPr="00DC71C4">
        <w:rPr>
          <w:rFonts w:ascii="Arial" w:hAnsi="Arial" w:cs="Arial"/>
          <w:sz w:val="20"/>
          <w:szCs w:val="20"/>
        </w:rPr>
        <w:t>)</w:t>
      </w:r>
    </w:p>
    <w:p w14:paraId="21D26685" w14:textId="77777777" w:rsidR="001539CA" w:rsidRPr="00DC71C4" w:rsidRDefault="001539CA" w:rsidP="00DC71C4">
      <w:pPr>
        <w:rPr>
          <w:rFonts w:ascii="Arial" w:hAnsi="Arial" w:cs="Arial"/>
          <w:b/>
          <w:sz w:val="20"/>
          <w:szCs w:val="20"/>
        </w:rPr>
      </w:pPr>
    </w:p>
    <w:p w14:paraId="1FB3C347" w14:textId="1309481C" w:rsidR="00696A6A" w:rsidRPr="00DC71C4" w:rsidRDefault="00696A6A" w:rsidP="00DC71C4">
      <w:pPr>
        <w:rPr>
          <w:rFonts w:ascii="Arial" w:hAnsi="Arial" w:cs="Arial"/>
          <w:b/>
          <w:sz w:val="20"/>
          <w:szCs w:val="20"/>
        </w:rPr>
      </w:pPr>
      <w:r w:rsidRPr="00DC71C4">
        <w:rPr>
          <w:rFonts w:ascii="Arial" w:hAnsi="Arial" w:cs="Arial"/>
          <w:b/>
          <w:sz w:val="20"/>
          <w:szCs w:val="20"/>
        </w:rPr>
        <w:t xml:space="preserve">THIS IS THE </w:t>
      </w:r>
      <w:r w:rsidR="007B4709" w:rsidRPr="00DC71C4">
        <w:rPr>
          <w:rFonts w:ascii="Arial" w:hAnsi="Arial" w:cs="Arial"/>
          <w:b/>
          <w:sz w:val="20"/>
          <w:szCs w:val="20"/>
        </w:rPr>
        <w:t>SECOND</w:t>
      </w:r>
      <w:r w:rsidRPr="00DC71C4">
        <w:rPr>
          <w:rFonts w:ascii="Arial" w:hAnsi="Arial" w:cs="Arial"/>
          <w:b/>
          <w:sz w:val="20"/>
          <w:szCs w:val="20"/>
        </w:rPr>
        <w:t xml:space="preserve"> AND FINAL OUTPUT FOR UA </w:t>
      </w:r>
      <w:r w:rsidR="00690664" w:rsidRPr="00DC71C4">
        <w:rPr>
          <w:rFonts w:ascii="Arial" w:hAnsi="Arial" w:cs="Arial"/>
          <w:b/>
          <w:sz w:val="20"/>
          <w:szCs w:val="20"/>
        </w:rPr>
        <w:t>0</w:t>
      </w:r>
      <w:r w:rsidR="004D76FA" w:rsidRPr="00DC71C4">
        <w:rPr>
          <w:rFonts w:ascii="Arial" w:hAnsi="Arial" w:cs="Arial"/>
          <w:b/>
          <w:sz w:val="20"/>
          <w:szCs w:val="20"/>
        </w:rPr>
        <w:t>39/19</w:t>
      </w:r>
    </w:p>
    <w:p w14:paraId="4E572ECB" w14:textId="77777777" w:rsidR="00696A6A" w:rsidRPr="00DC71C4" w:rsidRDefault="00696A6A" w:rsidP="00DC71C4">
      <w:pPr>
        <w:rPr>
          <w:rFonts w:ascii="Arial" w:hAnsi="Arial" w:cs="Arial"/>
          <w:b/>
          <w:sz w:val="20"/>
          <w:szCs w:val="20"/>
        </w:rPr>
      </w:pPr>
    </w:p>
    <w:p w14:paraId="6FFC3C5E" w14:textId="2E672C96" w:rsidR="0026766F" w:rsidRPr="00DC71C4" w:rsidRDefault="001539CA" w:rsidP="00DC71C4">
      <w:pPr>
        <w:rPr>
          <w:rFonts w:ascii="Arial" w:hAnsi="Arial" w:cs="Arial"/>
          <w:sz w:val="20"/>
          <w:szCs w:val="20"/>
        </w:rPr>
      </w:pPr>
      <w:r w:rsidRPr="00DC71C4">
        <w:rPr>
          <w:rFonts w:ascii="Arial" w:hAnsi="Arial" w:cs="Arial"/>
          <w:b/>
          <w:sz w:val="20"/>
          <w:szCs w:val="20"/>
        </w:rPr>
        <w:t xml:space="preserve">LINK TO PREVIOUS UA: </w:t>
      </w:r>
      <w:hyperlink r:id="rId11" w:history="1">
        <w:r w:rsidR="0070179E" w:rsidRPr="0070179E">
          <w:rPr>
            <w:rStyle w:val="Hyperlink"/>
            <w:rFonts w:ascii="Arial" w:hAnsi="Arial" w:cs="Arial"/>
            <w:sz w:val="20"/>
            <w:szCs w:val="20"/>
          </w:rPr>
          <w:t>https://www.amnesty.org/en/documents/amr13/0119/2019/en/</w:t>
        </w:r>
      </w:hyperlink>
      <w:r w:rsidR="0070179E">
        <w:rPr>
          <w:rFonts w:ascii="Arial" w:hAnsi="Arial" w:cs="Arial"/>
          <w:b/>
          <w:sz w:val="20"/>
          <w:szCs w:val="20"/>
        </w:rPr>
        <w:t xml:space="preserve"> </w:t>
      </w:r>
    </w:p>
    <w:sectPr w:rsidR="0026766F" w:rsidRPr="00DC71C4" w:rsidSect="00DC71C4">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2592" w14:textId="77777777" w:rsidR="00641066" w:rsidRDefault="00641066">
      <w:r>
        <w:separator/>
      </w:r>
    </w:p>
  </w:endnote>
  <w:endnote w:type="continuationSeparator" w:id="0">
    <w:p w14:paraId="765F465B" w14:textId="77777777" w:rsidR="00641066" w:rsidRDefault="0064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422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AAAF" w14:textId="77777777" w:rsidR="0070179E" w:rsidRPr="004D1533" w:rsidRDefault="0070179E" w:rsidP="0070179E">
    <w:pPr>
      <w:pStyle w:val="Default"/>
    </w:pPr>
  </w:p>
  <w:p w14:paraId="75D7D975" w14:textId="77777777" w:rsidR="0070179E" w:rsidRPr="004D1533" w:rsidRDefault="0070179E" w:rsidP="0070179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4BE4E31" w14:textId="77777777" w:rsidR="0070179E" w:rsidRPr="004D1533" w:rsidRDefault="0070179E" w:rsidP="0070179E">
    <w:pPr>
      <w:jc w:val="center"/>
      <w:rPr>
        <w:rFonts w:ascii="Arial" w:hAnsi="Arial" w:cs="Arial"/>
        <w:sz w:val="16"/>
        <w:szCs w:val="16"/>
      </w:rPr>
    </w:pPr>
    <w:r w:rsidRPr="004D1533">
      <w:rPr>
        <w:rFonts w:ascii="Arial" w:hAnsi="Arial" w:cs="Arial"/>
        <w:sz w:val="16"/>
        <w:szCs w:val="16"/>
      </w:rPr>
      <w:t>T (212) 807- 8400 | uan@aiusa.org | www.amnestyusa.org/uan</w:t>
    </w:r>
  </w:p>
  <w:p w14:paraId="2711C73B" w14:textId="192CBEE2"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28C7" w14:textId="77777777" w:rsidR="00641066" w:rsidRDefault="00641066">
      <w:r>
        <w:separator/>
      </w:r>
    </w:p>
  </w:footnote>
  <w:footnote w:type="continuationSeparator" w:id="0">
    <w:p w14:paraId="7B14498D" w14:textId="77777777" w:rsidR="00641066" w:rsidRDefault="0064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CE04" w14:textId="77777777" w:rsidR="001539CA" w:rsidRDefault="001539CA" w:rsidP="001539CA">
    <w:pPr>
      <w:tabs>
        <w:tab w:val="right" w:pos="10203"/>
      </w:tabs>
      <w:rPr>
        <w:sz w:val="16"/>
        <w:szCs w:val="16"/>
      </w:rPr>
    </w:pPr>
  </w:p>
  <w:p w14:paraId="12726E62" w14:textId="77777777" w:rsidR="001539CA" w:rsidRDefault="001539CA" w:rsidP="001539CA">
    <w:pPr>
      <w:tabs>
        <w:tab w:val="right" w:pos="10203"/>
      </w:tabs>
      <w:rPr>
        <w:sz w:val="16"/>
        <w:szCs w:val="16"/>
      </w:rPr>
    </w:pPr>
  </w:p>
  <w:p w14:paraId="4B0173E7" w14:textId="77777777" w:rsidR="001539CA" w:rsidRDefault="001539CA" w:rsidP="001539CA">
    <w:pPr>
      <w:tabs>
        <w:tab w:val="right" w:pos="10203"/>
      </w:tabs>
      <w:rPr>
        <w:sz w:val="16"/>
        <w:szCs w:val="16"/>
      </w:rPr>
    </w:pPr>
  </w:p>
  <w:p w14:paraId="11C837A4" w14:textId="327C920C"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7B4709">
      <w:rPr>
        <w:rFonts w:ascii="Amnesty Trade Gothic" w:hAnsi="Amnesty Trade Gothic"/>
        <w:sz w:val="16"/>
        <w:szCs w:val="16"/>
      </w:rPr>
      <w:t>039/19</w:t>
    </w:r>
    <w:r w:rsidR="007B4709" w:rsidRPr="001539CA">
      <w:rPr>
        <w:rFonts w:ascii="Amnesty Trade Gothic" w:hAnsi="Amnesty Trade Gothic"/>
        <w:sz w:val="16"/>
        <w:szCs w:val="16"/>
      </w:rPr>
      <w:t xml:space="preserve"> </w:t>
    </w:r>
    <w:r w:rsidRPr="001539CA">
      <w:rPr>
        <w:rFonts w:ascii="Amnesty Trade Gothic" w:hAnsi="Amnesty Trade Gothic"/>
        <w:sz w:val="16"/>
        <w:szCs w:val="16"/>
      </w:rPr>
      <w:t>Index</w:t>
    </w:r>
    <w:r w:rsidRPr="00F74097">
      <w:rPr>
        <w:rFonts w:ascii="Amnesty Trade Gothic" w:hAnsi="Amnesty Trade Gothic"/>
        <w:sz w:val="16"/>
        <w:szCs w:val="16"/>
      </w:rPr>
      <w:t xml:space="preserve">: </w:t>
    </w:r>
    <w:r w:rsidR="007B4709">
      <w:rPr>
        <w:rFonts w:ascii="Amnesty Trade Gothic" w:hAnsi="Amnesty Trade Gothic"/>
        <w:sz w:val="16"/>
        <w:szCs w:val="16"/>
      </w:rPr>
      <w:t>AMR 13/0989/2019</w:t>
    </w:r>
    <w:r w:rsidR="007B4709" w:rsidRPr="00F74097">
      <w:rPr>
        <w:rFonts w:ascii="Amnesty Trade Gothic" w:hAnsi="Amnesty Trade Gothic"/>
        <w:sz w:val="16"/>
        <w:szCs w:val="16"/>
      </w:rPr>
      <w:t xml:space="preserve"> </w:t>
    </w:r>
    <w:r w:rsidR="004D76FA">
      <w:rPr>
        <w:rFonts w:ascii="Amnesty Trade Gothic" w:hAnsi="Amnesty Trade Gothic"/>
        <w:sz w:val="16"/>
        <w:szCs w:val="16"/>
      </w:rPr>
      <w:t>Argentina</w:t>
    </w:r>
    <w:r w:rsidRPr="001539CA">
      <w:rPr>
        <w:rFonts w:ascii="Amnesty Trade Gothic" w:hAnsi="Amnesty Trade Gothic"/>
        <w:sz w:val="16"/>
        <w:szCs w:val="16"/>
      </w:rPr>
      <w:tab/>
      <w:t xml:space="preserve">Date: </w:t>
    </w:r>
    <w:r w:rsidR="00854F48">
      <w:rPr>
        <w:rFonts w:ascii="Amnesty Trade Gothic" w:hAnsi="Amnesty Trade Gothic"/>
        <w:sz w:val="16"/>
        <w:szCs w:val="16"/>
      </w:rPr>
      <w:t>5</w:t>
    </w:r>
    <w:r w:rsidR="007B4709">
      <w:rPr>
        <w:rFonts w:ascii="Amnesty Trade Gothic" w:hAnsi="Amnesty Trade Gothic"/>
        <w:sz w:val="16"/>
        <w:szCs w:val="16"/>
      </w:rPr>
      <w:t xml:space="preserve"> </w:t>
    </w:r>
    <w:r w:rsidR="004D76FA">
      <w:rPr>
        <w:rFonts w:ascii="Amnesty Trade Gothic" w:hAnsi="Amnesty Trade Gothic"/>
        <w:sz w:val="16"/>
        <w:szCs w:val="16"/>
      </w:rPr>
      <w:t>September 2019</w:t>
    </w:r>
  </w:p>
  <w:p w14:paraId="490B566F"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B27E" w14:textId="77777777" w:rsidR="00582A06" w:rsidRDefault="00582A06"/>
  <w:p w14:paraId="21757A85" w14:textId="77777777" w:rsidR="00582A06" w:rsidRDefault="00582A06"/>
  <w:p w14:paraId="32EA05C7" w14:textId="3E1AD39E"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w:t>
    </w:r>
    <w:r w:rsidRPr="00D324CD">
      <w:rPr>
        <w:rFonts w:ascii="Amnesty Trade Gothic" w:hAnsi="Amnesty Trade Gothic"/>
        <w:sz w:val="16"/>
        <w:szCs w:val="16"/>
      </w:rPr>
      <w:t xml:space="preserve">A: </w:t>
    </w:r>
    <w:r w:rsidR="00D324CD">
      <w:rPr>
        <w:rFonts w:ascii="Amnesty Trade Gothic" w:hAnsi="Amnesty Trade Gothic"/>
        <w:sz w:val="16"/>
        <w:szCs w:val="16"/>
      </w:rPr>
      <w:t>039/19</w:t>
    </w:r>
    <w:r w:rsidRPr="00D324CD">
      <w:rPr>
        <w:rFonts w:ascii="Amnesty Trade Gothic" w:hAnsi="Amnesty Trade Gothic"/>
        <w:sz w:val="16"/>
        <w:szCs w:val="16"/>
      </w:rPr>
      <w:t xml:space="preserve"> Index: </w:t>
    </w:r>
    <w:r w:rsidR="00D324CD" w:rsidRPr="00D324CD">
      <w:rPr>
        <w:rFonts w:ascii="Amnesty Trade Gothic" w:hAnsi="Amnesty Trade Gothic"/>
        <w:sz w:val="16"/>
        <w:szCs w:val="16"/>
      </w:rPr>
      <w:t>AMR 13/0989/2019</w:t>
    </w:r>
    <w:r w:rsidRPr="00D324CD">
      <w:rPr>
        <w:rFonts w:ascii="Amnesty Trade Gothic" w:hAnsi="Amnesty Trade Gothic"/>
        <w:sz w:val="16"/>
        <w:szCs w:val="16"/>
      </w:rPr>
      <w:t xml:space="preserve"> </w:t>
    </w:r>
    <w:r w:rsidR="004D76FA">
      <w:rPr>
        <w:rFonts w:ascii="Amnesty Trade Gothic" w:hAnsi="Amnesty Trade Gothic"/>
        <w:sz w:val="16"/>
        <w:szCs w:val="16"/>
      </w:rPr>
      <w:t>Argentina</w:t>
    </w:r>
    <w:r>
      <w:rPr>
        <w:rFonts w:ascii="Amnesty Trade Gothic" w:hAnsi="Amnesty Trade Gothic"/>
        <w:sz w:val="16"/>
        <w:szCs w:val="16"/>
      </w:rPr>
      <w:tab/>
      <w:t xml:space="preserve">Date: </w:t>
    </w:r>
    <w:r w:rsidR="00E362A5">
      <w:rPr>
        <w:rFonts w:ascii="Amnesty Trade Gothic" w:hAnsi="Amnesty Trade Gothic"/>
        <w:sz w:val="16"/>
        <w:szCs w:val="16"/>
      </w:rPr>
      <w:t>5</w:t>
    </w:r>
    <w:r w:rsidR="004D76FA">
      <w:rPr>
        <w:rFonts w:ascii="Amnesty Trade Gothic" w:hAnsi="Amnesty Trade Gothic"/>
        <w:sz w:val="16"/>
        <w:szCs w:val="16"/>
      </w:rPr>
      <w:t xml:space="preserve"> September 2019</w:t>
    </w:r>
  </w:p>
  <w:p w14:paraId="56EC6561"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756B3"/>
    <w:rsid w:val="000824A8"/>
    <w:rsid w:val="000A3D7B"/>
    <w:rsid w:val="000A756A"/>
    <w:rsid w:val="000B23F7"/>
    <w:rsid w:val="000C0DE5"/>
    <w:rsid w:val="000C3B43"/>
    <w:rsid w:val="000C7651"/>
    <w:rsid w:val="000D14BC"/>
    <w:rsid w:val="000F0AF1"/>
    <w:rsid w:val="000F11B8"/>
    <w:rsid w:val="00107641"/>
    <w:rsid w:val="00114598"/>
    <w:rsid w:val="0013517C"/>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D76FA"/>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199E"/>
    <w:rsid w:val="006814D6"/>
    <w:rsid w:val="00681FB0"/>
    <w:rsid w:val="006820E8"/>
    <w:rsid w:val="00685C2C"/>
    <w:rsid w:val="00690664"/>
    <w:rsid w:val="006966F6"/>
    <w:rsid w:val="00696A6A"/>
    <w:rsid w:val="006B1410"/>
    <w:rsid w:val="006C2190"/>
    <w:rsid w:val="006C3DE2"/>
    <w:rsid w:val="006C522F"/>
    <w:rsid w:val="0070179E"/>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4709"/>
    <w:rsid w:val="007D010C"/>
    <w:rsid w:val="007E0CAD"/>
    <w:rsid w:val="007E3250"/>
    <w:rsid w:val="007E57A7"/>
    <w:rsid w:val="007F1204"/>
    <w:rsid w:val="0080271C"/>
    <w:rsid w:val="0081100F"/>
    <w:rsid w:val="00812DD1"/>
    <w:rsid w:val="00815508"/>
    <w:rsid w:val="008224D0"/>
    <w:rsid w:val="008241AB"/>
    <w:rsid w:val="00854F48"/>
    <w:rsid w:val="0086100E"/>
    <w:rsid w:val="0086363D"/>
    <w:rsid w:val="008709B5"/>
    <w:rsid w:val="00875E19"/>
    <w:rsid w:val="0089089B"/>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A7387"/>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24CD"/>
    <w:rsid w:val="00D350CB"/>
    <w:rsid w:val="00D37D99"/>
    <w:rsid w:val="00D57BA5"/>
    <w:rsid w:val="00D63AA5"/>
    <w:rsid w:val="00D63E19"/>
    <w:rsid w:val="00D6401F"/>
    <w:rsid w:val="00D85FE8"/>
    <w:rsid w:val="00DA0C5A"/>
    <w:rsid w:val="00DC2AC9"/>
    <w:rsid w:val="00DC5FB0"/>
    <w:rsid w:val="00DC6ACD"/>
    <w:rsid w:val="00DC6E6F"/>
    <w:rsid w:val="00DC71C4"/>
    <w:rsid w:val="00DD777F"/>
    <w:rsid w:val="00DD7EB3"/>
    <w:rsid w:val="00DE2CC9"/>
    <w:rsid w:val="00DF00FA"/>
    <w:rsid w:val="00DF0C26"/>
    <w:rsid w:val="00E03E62"/>
    <w:rsid w:val="00E23769"/>
    <w:rsid w:val="00E2387F"/>
    <w:rsid w:val="00E362A5"/>
    <w:rsid w:val="00E5518D"/>
    <w:rsid w:val="00E57B97"/>
    <w:rsid w:val="00E601DC"/>
    <w:rsid w:val="00E6735E"/>
    <w:rsid w:val="00E76EFA"/>
    <w:rsid w:val="00E96397"/>
    <w:rsid w:val="00E97E64"/>
    <w:rsid w:val="00EA7847"/>
    <w:rsid w:val="00EA7EC7"/>
    <w:rsid w:val="00EB1BE3"/>
    <w:rsid w:val="00EB3D70"/>
    <w:rsid w:val="00EB617F"/>
    <w:rsid w:val="00EC130D"/>
    <w:rsid w:val="00EC2C85"/>
    <w:rsid w:val="00ED61F1"/>
    <w:rsid w:val="00F20743"/>
    <w:rsid w:val="00F25545"/>
    <w:rsid w:val="00F4572A"/>
    <w:rsid w:val="00F54365"/>
    <w:rsid w:val="00F74097"/>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B02A332"/>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13/0119/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6AEEB89EE6F43949FAEF4D63AEA24" ma:contentTypeVersion="11" ma:contentTypeDescription="Create a new document." ma:contentTypeScope="" ma:versionID="4776a251e665e86913b4742dfb9cf3c1">
  <xsd:schema xmlns:xsd="http://www.w3.org/2001/XMLSchema" xmlns:xs="http://www.w3.org/2001/XMLSchema" xmlns:p="http://schemas.microsoft.com/office/2006/metadata/properties" xmlns:ns3="aff5e1c0-189b-490c-be5b-10e434d6411e" xmlns:ns4="a3f9800f-bbb3-48e3-b689-dcf6ba95456b" targetNamespace="http://schemas.microsoft.com/office/2006/metadata/properties" ma:root="true" ma:fieldsID="042bc321b69c0644f1f826f5f3c00b1e" ns3:_="" ns4:_="">
    <xsd:import namespace="aff5e1c0-189b-490c-be5b-10e434d6411e"/>
    <xsd:import namespace="a3f9800f-bbb3-48e3-b689-dcf6ba9545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1c0-189b-490c-be5b-10e434d641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9800f-bbb3-48e3-b689-dcf6ba95456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E943-7ACD-459C-BC38-426AC564018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3f9800f-bbb3-48e3-b689-dcf6ba95456b"/>
    <ds:schemaRef ds:uri="aff5e1c0-189b-490c-be5b-10e434d6411e"/>
    <ds:schemaRef ds:uri="http://www.w3.org/XML/1998/namespace"/>
  </ds:schemaRefs>
</ds:datastoreItem>
</file>

<file path=customXml/itemProps2.xml><?xml version="1.0" encoding="utf-8"?>
<ds:datastoreItem xmlns:ds="http://schemas.openxmlformats.org/officeDocument/2006/customXml" ds:itemID="{DC5C04F0-F963-40A4-B6A4-09204B776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1c0-189b-490c-be5b-10e434d6411e"/>
    <ds:schemaRef ds:uri="a3f9800f-bbb3-48e3-b689-dcf6ba9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78985-96EB-4081-9F36-94ECA93385DD}">
  <ds:schemaRefs>
    <ds:schemaRef ds:uri="http://schemas.microsoft.com/sharepoint/v3/contenttype/forms"/>
  </ds:schemaRefs>
</ds:datastoreItem>
</file>

<file path=customXml/itemProps4.xml><?xml version="1.0" encoding="utf-8"?>
<ds:datastoreItem xmlns:ds="http://schemas.openxmlformats.org/officeDocument/2006/customXml" ds:itemID="{74954E3A-D61A-4A1B-8DA1-7E7BDE01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2019-09-05T18:55:00Z</dcterms:created>
  <dcterms:modified xsi:type="dcterms:W3CDTF">2019-09-05T18:55:00Z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0x0101002066AEEB89EE6F43949FAEF4D63AEA24</vt:lpwstr>
  </property>
</Properties>
</file>