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047C6" w:rsidRDefault="0026766F" w:rsidP="005047C6">
      <w:pPr>
        <w:pStyle w:val="AIUrgentActionTopHeading"/>
        <w:tabs>
          <w:tab w:val="clear" w:pos="567"/>
        </w:tabs>
        <w:spacing w:line="240" w:lineRule="auto"/>
        <w:rPr>
          <w:rFonts w:cs="Arial"/>
          <w:sz w:val="80"/>
          <w:szCs w:val="80"/>
        </w:rPr>
      </w:pPr>
      <w:r w:rsidRPr="005047C6">
        <w:rPr>
          <w:rFonts w:cs="Arial"/>
          <w:sz w:val="80"/>
          <w:szCs w:val="80"/>
          <w:highlight w:val="yellow"/>
        </w:rPr>
        <w:t>URGENT ACTION</w:t>
      </w:r>
    </w:p>
    <w:p w14:paraId="69BD15C9" w14:textId="539BEA18" w:rsidR="006966F6" w:rsidRPr="005047C6" w:rsidRDefault="006966F6" w:rsidP="005047C6">
      <w:pPr>
        <w:pStyle w:val="Default"/>
        <w:rPr>
          <w:sz w:val="28"/>
          <w:szCs w:val="28"/>
        </w:rPr>
      </w:pPr>
    </w:p>
    <w:p w14:paraId="1201065E" w14:textId="1D7B4DB6" w:rsidR="000277A5" w:rsidRPr="005047C6" w:rsidRDefault="000277A5" w:rsidP="005047C6">
      <w:pPr>
        <w:rPr>
          <w:rFonts w:ascii="Arial" w:hAnsi="Arial" w:cs="Arial"/>
          <w:b/>
          <w:sz w:val="36"/>
          <w:lang w:eastAsia="es-MX"/>
        </w:rPr>
      </w:pPr>
      <w:bookmarkStart w:id="0" w:name="_Hlk5888789"/>
      <w:r w:rsidRPr="005047C6">
        <w:rPr>
          <w:rFonts w:ascii="Arial" w:hAnsi="Arial" w:cs="Arial"/>
          <w:b/>
          <w:sz w:val="36"/>
          <w:lang w:eastAsia="es-MX"/>
        </w:rPr>
        <w:t>ACTIVIST, OPPOSITION MEMBERS AWAIT TRIAL</w:t>
      </w:r>
    </w:p>
    <w:p w14:paraId="653D1CFF" w14:textId="77777777" w:rsidR="000277A5" w:rsidRPr="005047C6" w:rsidRDefault="000277A5" w:rsidP="005047C6">
      <w:pPr>
        <w:rPr>
          <w:rFonts w:ascii="Arial" w:hAnsi="Arial" w:cs="Arial"/>
          <w:b/>
          <w:lang w:eastAsia="es-MX"/>
        </w:rPr>
      </w:pPr>
      <w:r w:rsidRPr="005047C6">
        <w:rPr>
          <w:rFonts w:ascii="Arial" w:hAnsi="Arial" w:cs="Arial"/>
          <w:b/>
          <w:lang w:eastAsia="es-MX"/>
        </w:rPr>
        <w:t>​</w:t>
      </w:r>
    </w:p>
    <w:p w14:paraId="7A4CCD4D" w14:textId="7DEC170C" w:rsidR="00D70D29" w:rsidRPr="005047C6" w:rsidRDefault="000277A5" w:rsidP="005047C6">
      <w:pPr>
        <w:rPr>
          <w:rFonts w:ascii="Arial" w:hAnsi="Arial" w:cs="Arial"/>
          <w:b/>
          <w:sz w:val="22"/>
          <w:szCs w:val="22"/>
        </w:rPr>
      </w:pPr>
      <w:r w:rsidRPr="005047C6">
        <w:rPr>
          <w:rFonts w:ascii="Arial" w:hAnsi="Arial" w:cs="Arial"/>
          <w:b/>
          <w:sz w:val="22"/>
          <w:szCs w:val="22"/>
          <w:lang w:eastAsia="es-MX"/>
        </w:rPr>
        <w:t xml:space="preserve">Activist Rashid </w:t>
      </w:r>
      <w:proofErr w:type="spellStart"/>
      <w:r w:rsidRPr="005047C6">
        <w:rPr>
          <w:rFonts w:ascii="Arial" w:hAnsi="Arial" w:cs="Arial"/>
          <w:b/>
          <w:sz w:val="22"/>
          <w:szCs w:val="22"/>
          <w:lang w:eastAsia="es-MX"/>
        </w:rPr>
        <w:t>Mahiya</w:t>
      </w:r>
      <w:proofErr w:type="spellEnd"/>
      <w:r w:rsidRPr="005047C6">
        <w:rPr>
          <w:rFonts w:ascii="Arial" w:hAnsi="Arial" w:cs="Arial"/>
          <w:b/>
          <w:sz w:val="22"/>
          <w:szCs w:val="22"/>
          <w:lang w:eastAsia="es-MX"/>
        </w:rPr>
        <w:t xml:space="preserve"> and opposition Members of Parliament Charlton </w:t>
      </w:r>
      <w:proofErr w:type="spellStart"/>
      <w:r w:rsidRPr="005047C6">
        <w:rPr>
          <w:rFonts w:ascii="Arial" w:hAnsi="Arial" w:cs="Arial"/>
          <w:b/>
          <w:sz w:val="22"/>
          <w:szCs w:val="22"/>
          <w:lang w:eastAsia="es-MX"/>
        </w:rPr>
        <w:t>Hwende</w:t>
      </w:r>
      <w:proofErr w:type="spellEnd"/>
      <w:r w:rsidRPr="005047C6">
        <w:rPr>
          <w:rFonts w:ascii="Arial" w:hAnsi="Arial" w:cs="Arial"/>
          <w:b/>
          <w:sz w:val="22"/>
          <w:szCs w:val="22"/>
          <w:lang w:eastAsia="es-MX"/>
        </w:rPr>
        <w:t xml:space="preserve"> and Joanna </w:t>
      </w:r>
      <w:proofErr w:type="spellStart"/>
      <w:r w:rsidRPr="005047C6">
        <w:rPr>
          <w:rFonts w:ascii="Arial" w:hAnsi="Arial" w:cs="Arial"/>
          <w:b/>
          <w:sz w:val="22"/>
          <w:szCs w:val="22"/>
          <w:lang w:eastAsia="es-MX"/>
        </w:rPr>
        <w:t>Mamombe</w:t>
      </w:r>
      <w:proofErr w:type="spellEnd"/>
      <w:r w:rsidRPr="005047C6">
        <w:rPr>
          <w:rFonts w:ascii="Arial" w:hAnsi="Arial" w:cs="Arial"/>
          <w:b/>
          <w:sz w:val="22"/>
          <w:szCs w:val="22"/>
          <w:lang w:eastAsia="es-MX"/>
        </w:rPr>
        <w:t xml:space="preserve"> are awaiting trial on the charge of </w:t>
      </w:r>
      <w:r w:rsidRPr="005047C6">
        <w:rPr>
          <w:rFonts w:ascii="Arial" w:hAnsi="Arial" w:cs="Arial"/>
          <w:b/>
          <w:sz w:val="22"/>
          <w:szCs w:val="22"/>
        </w:rPr>
        <w:t>‘subverting a constitutional government’. The charge attracts a sentence of more than 20 years in prison. All three have been released on bail and are awaiting trial.</w:t>
      </w:r>
    </w:p>
    <w:bookmarkEnd w:id="0"/>
    <w:p w14:paraId="5CA79068" w14:textId="77777777" w:rsidR="000277A5" w:rsidRPr="005047C6" w:rsidRDefault="000277A5" w:rsidP="005047C6">
      <w:pPr>
        <w:rPr>
          <w:rFonts w:ascii="Arial" w:hAnsi="Arial" w:cs="Arial"/>
          <w:b/>
          <w:color w:val="000000"/>
          <w:lang w:eastAsia="es-MX"/>
        </w:rPr>
      </w:pPr>
    </w:p>
    <w:p w14:paraId="5F61D54B" w14:textId="77777777" w:rsidR="005047C6" w:rsidRPr="0007751F" w:rsidRDefault="005047C6" w:rsidP="005047C6">
      <w:pPr>
        <w:rPr>
          <w:rFonts w:ascii="Arial" w:hAnsi="Arial" w:cs="Arial"/>
          <w:b/>
          <w:sz w:val="20"/>
          <w:szCs w:val="20"/>
        </w:rPr>
      </w:pPr>
      <w:r w:rsidRPr="0007751F">
        <w:rPr>
          <w:rFonts w:ascii="Arial" w:hAnsi="Arial" w:cs="Arial"/>
          <w:b/>
          <w:sz w:val="20"/>
          <w:szCs w:val="20"/>
        </w:rPr>
        <w:t xml:space="preserve">TAKE ACTION: </w:t>
      </w:r>
    </w:p>
    <w:p w14:paraId="47408EF0" w14:textId="77777777" w:rsidR="005047C6" w:rsidRPr="004D1533" w:rsidRDefault="005047C6" w:rsidP="005047C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B86E39" w14:textId="15F5D6C3" w:rsidR="005047C6" w:rsidRPr="004D1533" w:rsidRDefault="005047C6" w:rsidP="005047C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5047C6" w:rsidRDefault="000106EF" w:rsidP="005047C6">
      <w:pPr>
        <w:autoSpaceDE w:val="0"/>
        <w:autoSpaceDN w:val="0"/>
        <w:adjustRightInd w:val="0"/>
        <w:rPr>
          <w:rFonts w:ascii="Arial" w:hAnsi="Arial" w:cs="Arial"/>
          <w:color w:val="000000"/>
          <w:lang w:eastAsia="es-MX"/>
        </w:rPr>
      </w:pPr>
    </w:p>
    <w:p w14:paraId="2F03383F" w14:textId="77777777" w:rsidR="005047C6" w:rsidRDefault="005047C6" w:rsidP="005047C6">
      <w:pPr>
        <w:rPr>
          <w:rFonts w:ascii="Arial" w:hAnsi="Arial" w:cs="Arial"/>
          <w:b/>
          <w:i/>
          <w:sz w:val="18"/>
          <w:szCs w:val="18"/>
        </w:rPr>
        <w:sectPr w:rsidR="005047C6" w:rsidSect="005047C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8D9B9ED" w14:textId="7EC38CF3" w:rsidR="000277A5" w:rsidRPr="005047C6" w:rsidRDefault="000277A5" w:rsidP="005047C6">
      <w:pPr>
        <w:rPr>
          <w:rFonts w:ascii="Arial" w:hAnsi="Arial" w:cs="Arial"/>
          <w:b/>
          <w:i/>
          <w:sz w:val="18"/>
          <w:szCs w:val="18"/>
        </w:rPr>
      </w:pPr>
      <w:r w:rsidRPr="005047C6">
        <w:rPr>
          <w:rFonts w:ascii="Arial" w:hAnsi="Arial" w:cs="Arial"/>
          <w:b/>
          <w:i/>
          <w:sz w:val="18"/>
          <w:szCs w:val="18"/>
        </w:rPr>
        <w:t>His Excellency President Emmerson Mnangagwa</w:t>
      </w:r>
    </w:p>
    <w:p w14:paraId="53BEA6DE" w14:textId="77777777" w:rsidR="000277A5" w:rsidRPr="005047C6" w:rsidRDefault="000277A5" w:rsidP="005047C6">
      <w:pPr>
        <w:rPr>
          <w:rFonts w:ascii="Arial" w:hAnsi="Arial" w:cs="Arial"/>
          <w:i/>
          <w:sz w:val="18"/>
          <w:szCs w:val="18"/>
        </w:rPr>
      </w:pPr>
      <w:proofErr w:type="spellStart"/>
      <w:r w:rsidRPr="005047C6">
        <w:rPr>
          <w:rFonts w:ascii="Arial" w:hAnsi="Arial" w:cs="Arial"/>
          <w:i/>
          <w:sz w:val="18"/>
          <w:szCs w:val="18"/>
          <w:lang w:val="en-US"/>
        </w:rPr>
        <w:t>Munhumutapa</w:t>
      </w:r>
      <w:proofErr w:type="spellEnd"/>
      <w:r w:rsidRPr="005047C6">
        <w:rPr>
          <w:rFonts w:ascii="Arial" w:hAnsi="Arial" w:cs="Arial"/>
          <w:i/>
          <w:sz w:val="18"/>
          <w:szCs w:val="18"/>
          <w:lang w:val="en-US"/>
        </w:rPr>
        <w:t xml:space="preserve"> Building</w:t>
      </w:r>
    </w:p>
    <w:p w14:paraId="54147088" w14:textId="77777777" w:rsidR="000277A5" w:rsidRPr="005047C6" w:rsidRDefault="000277A5" w:rsidP="005047C6">
      <w:pPr>
        <w:rPr>
          <w:rFonts w:ascii="Arial" w:hAnsi="Arial" w:cs="Arial"/>
          <w:i/>
          <w:sz w:val="18"/>
          <w:szCs w:val="18"/>
        </w:rPr>
      </w:pPr>
      <w:r w:rsidRPr="005047C6">
        <w:rPr>
          <w:rFonts w:ascii="Arial" w:hAnsi="Arial" w:cs="Arial"/>
          <w:i/>
          <w:sz w:val="18"/>
          <w:szCs w:val="18"/>
          <w:lang w:val="en-US"/>
        </w:rPr>
        <w:t xml:space="preserve">Corner Sam Nujoma / </w:t>
      </w:r>
      <w:proofErr w:type="spellStart"/>
      <w:r w:rsidRPr="005047C6">
        <w:rPr>
          <w:rFonts w:ascii="Arial" w:hAnsi="Arial" w:cs="Arial"/>
          <w:i/>
          <w:sz w:val="18"/>
          <w:szCs w:val="18"/>
          <w:lang w:val="en-US"/>
        </w:rPr>
        <w:t>Samora</w:t>
      </w:r>
      <w:proofErr w:type="spellEnd"/>
      <w:r w:rsidRPr="005047C6">
        <w:rPr>
          <w:rFonts w:ascii="Arial" w:hAnsi="Arial" w:cs="Arial"/>
          <w:i/>
          <w:sz w:val="18"/>
          <w:szCs w:val="18"/>
          <w:lang w:val="en-US"/>
        </w:rPr>
        <w:t xml:space="preserve"> Machel</w:t>
      </w:r>
      <w:r w:rsidRPr="005047C6">
        <w:rPr>
          <w:rFonts w:ascii="Arial" w:hAnsi="Arial" w:cs="Arial"/>
          <w:i/>
          <w:sz w:val="18"/>
          <w:szCs w:val="18"/>
        </w:rPr>
        <w:t xml:space="preserve"> </w:t>
      </w:r>
    </w:p>
    <w:p w14:paraId="2F2E021A" w14:textId="77777777" w:rsidR="000277A5" w:rsidRPr="005047C6" w:rsidRDefault="000277A5" w:rsidP="005047C6">
      <w:pPr>
        <w:rPr>
          <w:rFonts w:ascii="Arial" w:hAnsi="Arial" w:cs="Arial"/>
          <w:i/>
          <w:sz w:val="18"/>
          <w:szCs w:val="18"/>
          <w:lang w:val="en-US"/>
        </w:rPr>
      </w:pPr>
      <w:r w:rsidRPr="005047C6">
        <w:rPr>
          <w:rFonts w:ascii="Arial" w:hAnsi="Arial" w:cs="Arial"/>
          <w:i/>
          <w:sz w:val="18"/>
          <w:szCs w:val="18"/>
          <w:lang w:val="en-US"/>
        </w:rPr>
        <w:t>Harare, Zimbabwe</w:t>
      </w:r>
    </w:p>
    <w:p w14:paraId="13135A1E" w14:textId="1836A46C" w:rsidR="000277A5" w:rsidRDefault="000277A5" w:rsidP="005047C6">
      <w:pPr>
        <w:rPr>
          <w:rFonts w:ascii="Arial" w:hAnsi="Arial" w:cs="Arial"/>
          <w:i/>
          <w:sz w:val="18"/>
          <w:szCs w:val="18"/>
        </w:rPr>
      </w:pPr>
      <w:r w:rsidRPr="005047C6">
        <w:rPr>
          <w:rFonts w:ascii="Arial" w:hAnsi="Arial" w:cs="Arial"/>
          <w:i/>
          <w:sz w:val="18"/>
          <w:szCs w:val="18"/>
        </w:rPr>
        <w:t xml:space="preserve">Email: </w:t>
      </w:r>
      <w:r w:rsidRPr="005047C6">
        <w:rPr>
          <w:rFonts w:ascii="Arial" w:hAnsi="Arial" w:cs="Arial"/>
          <w:i/>
          <w:color w:val="0563C1"/>
          <w:sz w:val="18"/>
          <w:szCs w:val="18"/>
          <w:u w:val="single"/>
        </w:rPr>
        <w:t>info@opc.gov.zw</w:t>
      </w:r>
      <w:r w:rsidRPr="005047C6">
        <w:rPr>
          <w:rFonts w:ascii="Arial" w:hAnsi="Arial" w:cs="Arial"/>
          <w:i/>
          <w:sz w:val="18"/>
          <w:szCs w:val="18"/>
        </w:rPr>
        <w:t xml:space="preserve"> </w:t>
      </w:r>
    </w:p>
    <w:p w14:paraId="034E78BD" w14:textId="747A924B" w:rsidR="005047C6" w:rsidRDefault="005047C6" w:rsidP="005047C6">
      <w:pPr>
        <w:rPr>
          <w:rFonts w:ascii="Arial" w:hAnsi="Arial" w:cs="Arial"/>
          <w:i/>
          <w:sz w:val="18"/>
          <w:szCs w:val="18"/>
        </w:rPr>
      </w:pPr>
    </w:p>
    <w:p w14:paraId="17B942B2" w14:textId="77777777" w:rsidR="005047C6" w:rsidRPr="005047C6" w:rsidRDefault="005047C6" w:rsidP="00815D51">
      <w:pPr>
        <w:pStyle w:val="PlainText"/>
        <w:rPr>
          <w:rFonts w:ascii="Arial" w:hAnsi="Arial" w:cs="Arial"/>
          <w:b/>
          <w:i/>
          <w:sz w:val="18"/>
          <w:szCs w:val="18"/>
        </w:rPr>
      </w:pPr>
      <w:r w:rsidRPr="005047C6">
        <w:rPr>
          <w:rFonts w:ascii="Arial" w:hAnsi="Arial" w:cs="Arial"/>
          <w:b/>
          <w:i/>
          <w:sz w:val="18"/>
          <w:szCs w:val="18"/>
        </w:rPr>
        <w:t xml:space="preserve">H.E. Ambassador Ammon. M. </w:t>
      </w:r>
      <w:proofErr w:type="spellStart"/>
      <w:r w:rsidRPr="005047C6">
        <w:rPr>
          <w:rFonts w:ascii="Arial" w:hAnsi="Arial" w:cs="Arial"/>
          <w:b/>
          <w:i/>
          <w:sz w:val="18"/>
          <w:szCs w:val="18"/>
        </w:rPr>
        <w:t>Mutembwa</w:t>
      </w:r>
      <w:proofErr w:type="spellEnd"/>
    </w:p>
    <w:p w14:paraId="39405904" w14:textId="77777777" w:rsidR="005047C6" w:rsidRPr="005047C6" w:rsidRDefault="005047C6" w:rsidP="00815D51">
      <w:pPr>
        <w:pStyle w:val="PlainText"/>
        <w:rPr>
          <w:rFonts w:ascii="Arial" w:hAnsi="Arial" w:cs="Arial"/>
          <w:i/>
          <w:sz w:val="18"/>
          <w:szCs w:val="18"/>
        </w:rPr>
      </w:pPr>
      <w:r w:rsidRPr="005047C6">
        <w:rPr>
          <w:rFonts w:ascii="Arial" w:hAnsi="Arial" w:cs="Arial"/>
          <w:i/>
          <w:sz w:val="18"/>
          <w:szCs w:val="18"/>
        </w:rPr>
        <w:t>Embassy of Zimbabwe</w:t>
      </w:r>
    </w:p>
    <w:p w14:paraId="74A3CAB0" w14:textId="77777777" w:rsidR="005047C6" w:rsidRPr="005047C6" w:rsidRDefault="005047C6" w:rsidP="00815D51">
      <w:pPr>
        <w:pStyle w:val="PlainText"/>
        <w:rPr>
          <w:rFonts w:ascii="Arial" w:hAnsi="Arial" w:cs="Arial"/>
          <w:i/>
          <w:sz w:val="18"/>
          <w:szCs w:val="18"/>
        </w:rPr>
      </w:pPr>
      <w:r w:rsidRPr="005047C6">
        <w:rPr>
          <w:rFonts w:ascii="Arial" w:hAnsi="Arial" w:cs="Arial"/>
          <w:i/>
          <w:sz w:val="18"/>
          <w:szCs w:val="18"/>
        </w:rPr>
        <w:t>1608 New Hampshire Ave., NW, Washington, DC 20009</w:t>
      </w:r>
    </w:p>
    <w:p w14:paraId="4AA3B2C7" w14:textId="77777777" w:rsidR="005047C6" w:rsidRPr="005047C6" w:rsidRDefault="005047C6" w:rsidP="00815D51">
      <w:pPr>
        <w:pStyle w:val="PlainText"/>
        <w:rPr>
          <w:rFonts w:ascii="Arial" w:hAnsi="Arial" w:cs="Arial"/>
          <w:i/>
          <w:sz w:val="18"/>
          <w:szCs w:val="18"/>
        </w:rPr>
      </w:pPr>
      <w:r w:rsidRPr="005047C6">
        <w:rPr>
          <w:rFonts w:ascii="Arial" w:hAnsi="Arial" w:cs="Arial"/>
          <w:i/>
          <w:sz w:val="18"/>
          <w:szCs w:val="18"/>
        </w:rPr>
        <w:t xml:space="preserve">Phone: 202 332 7100 I Fax: 202 483 9326  </w:t>
      </w:r>
    </w:p>
    <w:p w14:paraId="050E6B6A" w14:textId="59B13823" w:rsidR="005047C6" w:rsidRPr="005047C6" w:rsidRDefault="005047C6" w:rsidP="00815D51">
      <w:pPr>
        <w:pStyle w:val="PlainText"/>
        <w:rPr>
          <w:rFonts w:ascii="Arial" w:hAnsi="Arial" w:cs="Arial"/>
          <w:i/>
          <w:sz w:val="18"/>
          <w:szCs w:val="18"/>
        </w:rPr>
      </w:pPr>
      <w:r w:rsidRPr="005047C6">
        <w:rPr>
          <w:rFonts w:ascii="Arial" w:hAnsi="Arial" w:cs="Arial"/>
          <w:i/>
          <w:sz w:val="18"/>
          <w:szCs w:val="18"/>
        </w:rPr>
        <w:t xml:space="preserve">E-Mail: </w:t>
      </w:r>
      <w:hyperlink r:id="rId13" w:history="1">
        <w:r w:rsidRPr="008556ED">
          <w:rPr>
            <w:rStyle w:val="Hyperlink"/>
            <w:rFonts w:ascii="Arial" w:hAnsi="Arial" w:cs="Arial"/>
            <w:i/>
            <w:sz w:val="18"/>
            <w:szCs w:val="18"/>
          </w:rPr>
          <w:t>infor33@zimembassydc.gov.zw</w:t>
        </w:r>
      </w:hyperlink>
      <w:r>
        <w:rPr>
          <w:rFonts w:ascii="Arial" w:hAnsi="Arial" w:cs="Arial"/>
          <w:i/>
          <w:sz w:val="18"/>
          <w:szCs w:val="18"/>
        </w:rPr>
        <w:t xml:space="preserve"> </w:t>
      </w:r>
    </w:p>
    <w:p w14:paraId="153B834C" w14:textId="77777777" w:rsidR="005047C6" w:rsidRPr="005047C6" w:rsidRDefault="005047C6" w:rsidP="00815D51">
      <w:pPr>
        <w:pStyle w:val="PlainText"/>
        <w:rPr>
          <w:rFonts w:ascii="Arial" w:hAnsi="Arial" w:cs="Arial"/>
          <w:i/>
          <w:sz w:val="18"/>
          <w:szCs w:val="18"/>
        </w:rPr>
      </w:pPr>
      <w:r w:rsidRPr="005047C6">
        <w:rPr>
          <w:rFonts w:ascii="Arial" w:hAnsi="Arial" w:cs="Arial"/>
          <w:i/>
          <w:sz w:val="18"/>
          <w:szCs w:val="18"/>
        </w:rPr>
        <w:t>Salutation: Dear Ambassador</w:t>
      </w:r>
    </w:p>
    <w:p w14:paraId="4EF4FB18" w14:textId="77777777" w:rsidR="005047C6" w:rsidRDefault="005047C6" w:rsidP="005047C6">
      <w:pPr>
        <w:rPr>
          <w:rFonts w:ascii="Arial" w:hAnsi="Arial" w:cs="Arial"/>
          <w:i/>
          <w:sz w:val="20"/>
          <w:szCs w:val="20"/>
        </w:rPr>
        <w:sectPr w:rsidR="005047C6" w:rsidSect="005047C6">
          <w:type w:val="continuous"/>
          <w:pgSz w:w="12240" w:h="15840" w:code="1"/>
          <w:pgMar w:top="720" w:right="720" w:bottom="1800" w:left="720" w:header="0" w:footer="567" w:gutter="0"/>
          <w:cols w:num="2" w:space="567"/>
          <w:titlePg/>
          <w:docGrid w:linePitch="360"/>
        </w:sectPr>
      </w:pPr>
    </w:p>
    <w:p w14:paraId="68B499AC" w14:textId="77777777" w:rsidR="000277A5" w:rsidRPr="005047C6" w:rsidRDefault="000277A5" w:rsidP="005047C6">
      <w:pPr>
        <w:rPr>
          <w:rFonts w:ascii="Arial" w:hAnsi="Arial" w:cs="Arial"/>
          <w:i/>
          <w:sz w:val="20"/>
          <w:szCs w:val="20"/>
        </w:rPr>
      </w:pPr>
      <w:r w:rsidRPr="005047C6">
        <w:rPr>
          <w:rFonts w:ascii="Arial" w:hAnsi="Arial" w:cs="Arial"/>
          <w:i/>
          <w:sz w:val="20"/>
          <w:szCs w:val="20"/>
        </w:rPr>
        <w:t xml:space="preserve">Your Excellency President Mnangagwa, </w:t>
      </w:r>
    </w:p>
    <w:p w14:paraId="73095F4E" w14:textId="77777777" w:rsidR="0024477A" w:rsidRPr="005047C6" w:rsidRDefault="0024477A" w:rsidP="005047C6">
      <w:pPr>
        <w:ind w:left="142"/>
        <w:rPr>
          <w:rFonts w:ascii="Arial" w:hAnsi="Arial" w:cs="Arial"/>
          <w:i/>
          <w:sz w:val="20"/>
          <w:szCs w:val="20"/>
        </w:rPr>
      </w:pPr>
    </w:p>
    <w:p w14:paraId="33DC40E4" w14:textId="77777777" w:rsidR="000277A5" w:rsidRPr="005047C6" w:rsidRDefault="000277A5" w:rsidP="005047C6">
      <w:pPr>
        <w:rPr>
          <w:rFonts w:ascii="Arial" w:hAnsi="Arial" w:cs="Arial"/>
          <w:i/>
          <w:sz w:val="20"/>
          <w:szCs w:val="20"/>
        </w:rPr>
      </w:pPr>
      <w:r w:rsidRPr="005047C6">
        <w:rPr>
          <w:rFonts w:ascii="Arial" w:hAnsi="Arial" w:cs="Arial"/>
          <w:i/>
          <w:sz w:val="20"/>
          <w:szCs w:val="20"/>
        </w:rPr>
        <w:t xml:space="preserve">I am concerned with the trumped-up charges against Rashid </w:t>
      </w:r>
      <w:proofErr w:type="spellStart"/>
      <w:r w:rsidRPr="005047C6">
        <w:rPr>
          <w:rFonts w:ascii="Arial" w:hAnsi="Arial" w:cs="Arial"/>
          <w:i/>
          <w:sz w:val="20"/>
          <w:szCs w:val="20"/>
        </w:rPr>
        <w:t>Mahiya</w:t>
      </w:r>
      <w:proofErr w:type="spellEnd"/>
      <w:r w:rsidRPr="005047C6">
        <w:rPr>
          <w:rFonts w:ascii="Arial" w:hAnsi="Arial" w:cs="Arial"/>
          <w:i/>
          <w:sz w:val="20"/>
          <w:szCs w:val="20"/>
        </w:rPr>
        <w:t xml:space="preserve">, Joanna </w:t>
      </w:r>
      <w:proofErr w:type="spellStart"/>
      <w:r w:rsidRPr="005047C6">
        <w:rPr>
          <w:rFonts w:ascii="Arial" w:hAnsi="Arial" w:cs="Arial"/>
          <w:i/>
          <w:sz w:val="20"/>
          <w:szCs w:val="20"/>
        </w:rPr>
        <w:t>Mamombe</w:t>
      </w:r>
      <w:proofErr w:type="spellEnd"/>
      <w:r w:rsidRPr="005047C6">
        <w:rPr>
          <w:rFonts w:ascii="Arial" w:hAnsi="Arial" w:cs="Arial"/>
          <w:i/>
          <w:sz w:val="20"/>
          <w:szCs w:val="20"/>
        </w:rPr>
        <w:t xml:space="preserve"> and Charlton </w:t>
      </w:r>
      <w:proofErr w:type="spellStart"/>
      <w:r w:rsidRPr="005047C6">
        <w:rPr>
          <w:rFonts w:ascii="Arial" w:hAnsi="Arial" w:cs="Arial"/>
          <w:i/>
          <w:sz w:val="20"/>
          <w:szCs w:val="20"/>
        </w:rPr>
        <w:t>Hwende</w:t>
      </w:r>
      <w:proofErr w:type="spellEnd"/>
      <w:r w:rsidRPr="005047C6">
        <w:rPr>
          <w:rFonts w:ascii="Arial" w:hAnsi="Arial" w:cs="Arial"/>
          <w:i/>
          <w:sz w:val="20"/>
          <w:szCs w:val="20"/>
        </w:rPr>
        <w:t xml:space="preserve">. </w:t>
      </w:r>
    </w:p>
    <w:p w14:paraId="23B23409" w14:textId="77777777" w:rsidR="000277A5" w:rsidRPr="005047C6" w:rsidRDefault="000277A5" w:rsidP="005047C6">
      <w:pPr>
        <w:rPr>
          <w:rFonts w:ascii="Arial" w:hAnsi="Arial" w:cs="Arial"/>
          <w:i/>
          <w:sz w:val="20"/>
          <w:szCs w:val="20"/>
        </w:rPr>
      </w:pPr>
    </w:p>
    <w:p w14:paraId="06830282" w14:textId="77777777" w:rsidR="000277A5" w:rsidRPr="005047C6" w:rsidRDefault="000277A5" w:rsidP="005047C6">
      <w:pPr>
        <w:rPr>
          <w:rFonts w:ascii="Arial" w:hAnsi="Arial" w:cs="Arial"/>
          <w:i/>
          <w:sz w:val="20"/>
          <w:szCs w:val="20"/>
        </w:rPr>
      </w:pPr>
      <w:r w:rsidRPr="005047C6">
        <w:rPr>
          <w:rFonts w:ascii="Arial" w:hAnsi="Arial" w:cs="Arial"/>
          <w:i/>
          <w:sz w:val="20"/>
          <w:szCs w:val="20"/>
        </w:rPr>
        <w:t xml:space="preserve">All three have been charged with ‘subverting a constitutional government’ which attracts a sentence of more than 20 years in prison in an ongoing government crackdown on human rights defenders, activists and opposition members. The charges are in connection with a three-day national shutdown called for by the Zimbabwe Congress of Trade Unions (ZCTU) on 14-16 January in </w:t>
      </w:r>
      <w:proofErr w:type="gramStart"/>
      <w:r w:rsidRPr="005047C6">
        <w:rPr>
          <w:rFonts w:ascii="Arial" w:hAnsi="Arial" w:cs="Arial"/>
          <w:i/>
          <w:sz w:val="20"/>
          <w:szCs w:val="20"/>
        </w:rPr>
        <w:t>protest against</w:t>
      </w:r>
      <w:proofErr w:type="gramEnd"/>
      <w:r w:rsidRPr="005047C6">
        <w:rPr>
          <w:rFonts w:ascii="Arial" w:hAnsi="Arial" w:cs="Arial"/>
          <w:i/>
          <w:sz w:val="20"/>
          <w:szCs w:val="20"/>
        </w:rPr>
        <w:t xml:space="preserve"> a hike in fuel prices in Zimbabwe.</w:t>
      </w:r>
    </w:p>
    <w:p w14:paraId="6B03E268" w14:textId="77777777" w:rsidR="000277A5" w:rsidRPr="005047C6" w:rsidRDefault="000277A5" w:rsidP="005047C6">
      <w:pPr>
        <w:rPr>
          <w:rFonts w:ascii="Arial" w:hAnsi="Arial" w:cs="Arial"/>
          <w:i/>
          <w:sz w:val="20"/>
          <w:szCs w:val="20"/>
        </w:rPr>
      </w:pPr>
    </w:p>
    <w:p w14:paraId="3A1F26D1" w14:textId="5A416E1A" w:rsidR="000277A5" w:rsidRPr="005047C6" w:rsidRDefault="000277A5" w:rsidP="005047C6">
      <w:pPr>
        <w:rPr>
          <w:rFonts w:ascii="Arial" w:hAnsi="Arial" w:cs="Arial"/>
          <w:i/>
          <w:sz w:val="20"/>
          <w:szCs w:val="20"/>
        </w:rPr>
      </w:pPr>
      <w:r w:rsidRPr="005047C6">
        <w:rPr>
          <w:rFonts w:ascii="Arial" w:hAnsi="Arial" w:cs="Arial"/>
          <w:i/>
          <w:sz w:val="20"/>
          <w:szCs w:val="20"/>
        </w:rPr>
        <w:t xml:space="preserve">Rashid </w:t>
      </w:r>
      <w:proofErr w:type="spellStart"/>
      <w:r w:rsidRPr="005047C6">
        <w:rPr>
          <w:rFonts w:ascii="Arial" w:hAnsi="Arial" w:cs="Arial"/>
          <w:i/>
          <w:sz w:val="20"/>
          <w:szCs w:val="20"/>
        </w:rPr>
        <w:t>Mahiya</w:t>
      </w:r>
      <w:proofErr w:type="spellEnd"/>
      <w:r w:rsidRPr="005047C6">
        <w:rPr>
          <w:rFonts w:ascii="Arial" w:hAnsi="Arial" w:cs="Arial"/>
          <w:i/>
          <w:sz w:val="20"/>
          <w:szCs w:val="20"/>
        </w:rPr>
        <w:t>, an activist and Chairperson of the Crisis in Zimbabwe Coalition group</w:t>
      </w:r>
      <w:r w:rsidRPr="005047C6">
        <w:rPr>
          <w:rFonts w:ascii="Arial" w:hAnsi="Arial" w:cs="Arial"/>
          <w:b/>
          <w:sz w:val="20"/>
          <w:szCs w:val="20"/>
          <w:lang w:eastAsia="es-MX"/>
        </w:rPr>
        <w:t xml:space="preserve"> </w:t>
      </w:r>
      <w:r w:rsidRPr="005047C6">
        <w:rPr>
          <w:rFonts w:ascii="Arial" w:hAnsi="Arial" w:cs="Arial"/>
          <w:i/>
          <w:sz w:val="20"/>
          <w:szCs w:val="20"/>
        </w:rPr>
        <w:t xml:space="preserve">was arrested on 26 February. Joanna </w:t>
      </w:r>
      <w:proofErr w:type="spellStart"/>
      <w:r w:rsidRPr="005047C6">
        <w:rPr>
          <w:rFonts w:ascii="Arial" w:hAnsi="Arial" w:cs="Arial"/>
          <w:i/>
          <w:sz w:val="20"/>
          <w:szCs w:val="20"/>
        </w:rPr>
        <w:t>Mamombe</w:t>
      </w:r>
      <w:proofErr w:type="spellEnd"/>
      <w:r w:rsidRPr="005047C6">
        <w:rPr>
          <w:rFonts w:ascii="Arial" w:hAnsi="Arial" w:cs="Arial"/>
          <w:i/>
          <w:sz w:val="20"/>
          <w:szCs w:val="20"/>
        </w:rPr>
        <w:t xml:space="preserve">, the youngest female Member of Parliament (MP) with the opposition party Movement for Democratic Change </w:t>
      </w:r>
      <w:proofErr w:type="gramStart"/>
      <w:r w:rsidRPr="005047C6">
        <w:rPr>
          <w:rFonts w:ascii="Arial" w:hAnsi="Arial" w:cs="Arial"/>
          <w:i/>
          <w:sz w:val="20"/>
          <w:szCs w:val="20"/>
        </w:rPr>
        <w:t>Alliance(</w:t>
      </w:r>
      <w:proofErr w:type="gramEnd"/>
      <w:r w:rsidRPr="005047C6">
        <w:rPr>
          <w:rFonts w:ascii="Arial" w:hAnsi="Arial" w:cs="Arial"/>
          <w:i/>
          <w:sz w:val="20"/>
          <w:szCs w:val="20"/>
        </w:rPr>
        <w:t>MDC-A), was arrested on 2 March whil</w:t>
      </w:r>
      <w:r w:rsidR="005047C6">
        <w:rPr>
          <w:rFonts w:ascii="Arial" w:hAnsi="Arial" w:cs="Arial"/>
          <w:i/>
          <w:sz w:val="20"/>
          <w:szCs w:val="20"/>
        </w:rPr>
        <w:t xml:space="preserve">e </w:t>
      </w:r>
      <w:r w:rsidRPr="005047C6">
        <w:rPr>
          <w:rFonts w:ascii="Arial" w:hAnsi="Arial" w:cs="Arial"/>
          <w:i/>
          <w:sz w:val="20"/>
          <w:szCs w:val="20"/>
        </w:rPr>
        <w:t xml:space="preserve">attending a parliamentary workshop. Charlton </w:t>
      </w:r>
      <w:proofErr w:type="spellStart"/>
      <w:r w:rsidRPr="005047C6">
        <w:rPr>
          <w:rFonts w:ascii="Arial" w:hAnsi="Arial" w:cs="Arial"/>
          <w:i/>
          <w:sz w:val="20"/>
          <w:szCs w:val="20"/>
        </w:rPr>
        <w:t>Hwende</w:t>
      </w:r>
      <w:proofErr w:type="spellEnd"/>
      <w:r w:rsidRPr="005047C6">
        <w:rPr>
          <w:rFonts w:ascii="Arial" w:hAnsi="Arial" w:cs="Arial"/>
          <w:i/>
          <w:sz w:val="20"/>
          <w:szCs w:val="20"/>
        </w:rPr>
        <w:t xml:space="preserve">, an MDC Member of Parliament for </w:t>
      </w:r>
      <w:proofErr w:type="spellStart"/>
      <w:r w:rsidRPr="005047C6">
        <w:rPr>
          <w:rFonts w:ascii="Arial" w:hAnsi="Arial" w:cs="Arial"/>
          <w:i/>
          <w:sz w:val="20"/>
          <w:szCs w:val="20"/>
        </w:rPr>
        <w:t>Kuwadzana</w:t>
      </w:r>
      <w:proofErr w:type="spellEnd"/>
      <w:r w:rsidRPr="005047C6">
        <w:rPr>
          <w:rFonts w:ascii="Arial" w:hAnsi="Arial" w:cs="Arial"/>
          <w:i/>
          <w:sz w:val="20"/>
          <w:szCs w:val="20"/>
        </w:rPr>
        <w:t xml:space="preserve"> was arrested on 5 March upon arrival at the airport in Harare after being out of the country since 21 December 2018 for medical treatment. Rashid was granted bail on 7 March and Charlton </w:t>
      </w:r>
      <w:r w:rsidRPr="005047C6">
        <w:rPr>
          <w:rFonts w:ascii="Arial" w:hAnsi="Arial" w:cs="Arial"/>
          <w:i/>
          <w:sz w:val="20"/>
          <w:szCs w:val="20"/>
          <w:lang w:eastAsia="es-MX"/>
        </w:rPr>
        <w:t>got bail on 8 March whilst Joanna was granted bail on 9 March.</w:t>
      </w:r>
      <w:r w:rsidRPr="005047C6">
        <w:rPr>
          <w:rFonts w:ascii="Arial" w:hAnsi="Arial" w:cs="Arial"/>
          <w:i/>
          <w:sz w:val="20"/>
          <w:szCs w:val="20"/>
        </w:rPr>
        <w:t xml:space="preserve"> </w:t>
      </w:r>
    </w:p>
    <w:p w14:paraId="04D57D79" w14:textId="77777777" w:rsidR="000277A5" w:rsidRPr="005047C6" w:rsidRDefault="000277A5" w:rsidP="005047C6">
      <w:pPr>
        <w:rPr>
          <w:rFonts w:ascii="Arial" w:hAnsi="Arial" w:cs="Arial"/>
          <w:i/>
          <w:sz w:val="20"/>
          <w:szCs w:val="20"/>
        </w:rPr>
      </w:pPr>
    </w:p>
    <w:p w14:paraId="0F119DEE" w14:textId="5820FEA2" w:rsidR="000277A5" w:rsidRPr="005047C6" w:rsidRDefault="000277A5" w:rsidP="005047C6">
      <w:pPr>
        <w:rPr>
          <w:rFonts w:ascii="Arial" w:hAnsi="Arial" w:cs="Arial"/>
          <w:i/>
          <w:sz w:val="20"/>
          <w:szCs w:val="20"/>
        </w:rPr>
      </w:pPr>
      <w:r w:rsidRPr="005047C6">
        <w:rPr>
          <w:rFonts w:ascii="Arial" w:hAnsi="Arial" w:cs="Arial"/>
          <w:i/>
          <w:sz w:val="20"/>
          <w:szCs w:val="20"/>
        </w:rPr>
        <w:t xml:space="preserve">They are awaiting trial. </w:t>
      </w:r>
    </w:p>
    <w:p w14:paraId="1C348085" w14:textId="77777777" w:rsidR="000277A5" w:rsidRPr="005047C6" w:rsidRDefault="000277A5" w:rsidP="005047C6">
      <w:pPr>
        <w:rPr>
          <w:rFonts w:ascii="Arial" w:hAnsi="Arial" w:cs="Arial"/>
          <w:i/>
          <w:sz w:val="20"/>
          <w:szCs w:val="20"/>
        </w:rPr>
      </w:pPr>
    </w:p>
    <w:p w14:paraId="116BDE71" w14:textId="1626D488" w:rsidR="000277A5" w:rsidRPr="005047C6" w:rsidRDefault="000277A5" w:rsidP="005047C6">
      <w:pPr>
        <w:rPr>
          <w:rFonts w:ascii="Arial" w:hAnsi="Arial" w:cs="Arial"/>
          <w:b/>
          <w:i/>
          <w:sz w:val="20"/>
          <w:szCs w:val="20"/>
        </w:rPr>
      </w:pPr>
      <w:r w:rsidRPr="005047C6">
        <w:rPr>
          <w:rFonts w:ascii="Arial" w:hAnsi="Arial" w:cs="Arial"/>
          <w:b/>
          <w:i/>
          <w:sz w:val="20"/>
          <w:szCs w:val="20"/>
        </w:rPr>
        <w:t>I call on you to</w:t>
      </w:r>
      <w:r w:rsidR="005047C6" w:rsidRPr="005047C6">
        <w:rPr>
          <w:rFonts w:ascii="Arial" w:hAnsi="Arial" w:cs="Arial"/>
          <w:b/>
          <w:i/>
          <w:sz w:val="20"/>
          <w:szCs w:val="20"/>
        </w:rPr>
        <w:t xml:space="preserve"> e</w:t>
      </w:r>
      <w:r w:rsidRPr="005047C6">
        <w:rPr>
          <w:rFonts w:ascii="Arial" w:hAnsi="Arial" w:cs="Arial"/>
          <w:b/>
          <w:i/>
          <w:sz w:val="20"/>
          <w:szCs w:val="20"/>
        </w:rPr>
        <w:t xml:space="preserve">nsure that the charges against Rashid </w:t>
      </w:r>
      <w:proofErr w:type="spellStart"/>
      <w:r w:rsidRPr="005047C6">
        <w:rPr>
          <w:rFonts w:ascii="Arial" w:hAnsi="Arial" w:cs="Arial"/>
          <w:b/>
          <w:i/>
          <w:sz w:val="20"/>
          <w:szCs w:val="20"/>
        </w:rPr>
        <w:t>Mahiya</w:t>
      </w:r>
      <w:proofErr w:type="spellEnd"/>
      <w:r w:rsidRPr="005047C6">
        <w:rPr>
          <w:rFonts w:ascii="Arial" w:hAnsi="Arial" w:cs="Arial"/>
          <w:b/>
          <w:i/>
          <w:sz w:val="20"/>
          <w:szCs w:val="20"/>
        </w:rPr>
        <w:t xml:space="preserve">, Joanna </w:t>
      </w:r>
      <w:proofErr w:type="spellStart"/>
      <w:r w:rsidRPr="005047C6">
        <w:rPr>
          <w:rFonts w:ascii="Arial" w:hAnsi="Arial" w:cs="Arial"/>
          <w:b/>
          <w:i/>
          <w:sz w:val="20"/>
          <w:szCs w:val="20"/>
        </w:rPr>
        <w:t>Mamombe</w:t>
      </w:r>
      <w:proofErr w:type="spellEnd"/>
      <w:r w:rsidRPr="005047C6">
        <w:rPr>
          <w:rFonts w:ascii="Arial" w:hAnsi="Arial" w:cs="Arial"/>
          <w:b/>
          <w:i/>
          <w:sz w:val="20"/>
          <w:szCs w:val="20"/>
        </w:rPr>
        <w:t xml:space="preserve"> and Charlton </w:t>
      </w:r>
      <w:proofErr w:type="spellStart"/>
      <w:r w:rsidRPr="005047C6">
        <w:rPr>
          <w:rFonts w:ascii="Arial" w:hAnsi="Arial" w:cs="Arial"/>
          <w:b/>
          <w:i/>
          <w:sz w:val="20"/>
          <w:szCs w:val="20"/>
        </w:rPr>
        <w:t>Hwende</w:t>
      </w:r>
      <w:proofErr w:type="spellEnd"/>
      <w:r w:rsidRPr="005047C6">
        <w:rPr>
          <w:rFonts w:ascii="Arial" w:hAnsi="Arial" w:cs="Arial"/>
          <w:b/>
          <w:i/>
          <w:sz w:val="20"/>
          <w:szCs w:val="20"/>
        </w:rPr>
        <w:t xml:space="preserve"> are dropped immediately;</w:t>
      </w:r>
      <w:r w:rsidR="005047C6" w:rsidRPr="005047C6">
        <w:rPr>
          <w:rFonts w:ascii="Arial" w:hAnsi="Arial" w:cs="Arial"/>
          <w:b/>
          <w:i/>
          <w:sz w:val="20"/>
          <w:szCs w:val="20"/>
        </w:rPr>
        <w:t xml:space="preserve"> e</w:t>
      </w:r>
      <w:r w:rsidRPr="005047C6">
        <w:rPr>
          <w:rFonts w:ascii="Arial" w:hAnsi="Arial" w:cs="Arial"/>
          <w:b/>
          <w:i/>
          <w:sz w:val="20"/>
          <w:szCs w:val="20"/>
        </w:rPr>
        <w:t>nd the crackdown on human rights defenders, activists and opposition members in Zimbabwe and ensure full respect for the rights to freedom of expression and peaceful assembly and that the judicial system is not misused to persecute perceived opponents of ZANU PF, the ruling party.</w:t>
      </w:r>
    </w:p>
    <w:p w14:paraId="72413FE8" w14:textId="77777777" w:rsidR="000277A5" w:rsidRPr="005047C6" w:rsidRDefault="000277A5" w:rsidP="005047C6">
      <w:pPr>
        <w:ind w:left="425"/>
        <w:rPr>
          <w:rFonts w:ascii="Arial" w:hAnsi="Arial" w:cs="Arial"/>
          <w:i/>
          <w:sz w:val="20"/>
          <w:szCs w:val="20"/>
        </w:rPr>
      </w:pPr>
    </w:p>
    <w:p w14:paraId="73B99884" w14:textId="77777777" w:rsidR="000277A5" w:rsidRPr="005047C6" w:rsidRDefault="000277A5" w:rsidP="005047C6">
      <w:pPr>
        <w:rPr>
          <w:rFonts w:ascii="Arial" w:hAnsi="Arial" w:cs="Arial"/>
          <w:i/>
          <w:sz w:val="20"/>
          <w:szCs w:val="20"/>
        </w:rPr>
      </w:pPr>
      <w:r w:rsidRPr="005047C6">
        <w:rPr>
          <w:rFonts w:ascii="Arial" w:hAnsi="Arial" w:cs="Arial"/>
          <w:i/>
          <w:sz w:val="20"/>
          <w:szCs w:val="20"/>
        </w:rPr>
        <w:t>Yours sincerely,</w:t>
      </w:r>
    </w:p>
    <w:p w14:paraId="4DE835C7" w14:textId="77777777" w:rsidR="00D70D29" w:rsidRPr="005047C6" w:rsidRDefault="00D70D29" w:rsidP="005047C6">
      <w:pPr>
        <w:rPr>
          <w:rFonts w:ascii="Arial" w:hAnsi="Arial" w:cs="Arial"/>
          <w:b/>
          <w:sz w:val="20"/>
          <w:szCs w:val="20"/>
        </w:rPr>
      </w:pPr>
    </w:p>
    <w:p w14:paraId="76BFCE75" w14:textId="376043BC" w:rsidR="00D70D29" w:rsidRPr="005047C6" w:rsidRDefault="00D70D29" w:rsidP="005047C6">
      <w:pPr>
        <w:rPr>
          <w:rFonts w:ascii="Arial" w:hAnsi="Arial" w:cs="Arial"/>
          <w:b/>
          <w:sz w:val="20"/>
          <w:szCs w:val="20"/>
        </w:rPr>
      </w:pPr>
    </w:p>
    <w:p w14:paraId="03134610" w14:textId="15738139" w:rsidR="00D70D29" w:rsidRPr="005047C6" w:rsidRDefault="00D70D29" w:rsidP="005047C6">
      <w:pPr>
        <w:rPr>
          <w:rFonts w:ascii="Arial" w:hAnsi="Arial" w:cs="Arial"/>
          <w:b/>
          <w:sz w:val="20"/>
          <w:szCs w:val="20"/>
        </w:rPr>
      </w:pPr>
    </w:p>
    <w:p w14:paraId="0B311E09" w14:textId="7659FDD5" w:rsidR="00D70D29" w:rsidRPr="005047C6" w:rsidRDefault="00D70D29" w:rsidP="005047C6">
      <w:pPr>
        <w:rPr>
          <w:rFonts w:ascii="Arial" w:hAnsi="Arial" w:cs="Arial"/>
          <w:b/>
          <w:sz w:val="20"/>
          <w:szCs w:val="20"/>
        </w:rPr>
      </w:pPr>
    </w:p>
    <w:p w14:paraId="756BC7EA" w14:textId="42E15FCF" w:rsidR="00D70D29" w:rsidRPr="005047C6" w:rsidRDefault="00D70D29" w:rsidP="005047C6">
      <w:pPr>
        <w:rPr>
          <w:rFonts w:ascii="Arial" w:hAnsi="Arial" w:cs="Arial"/>
          <w:b/>
          <w:sz w:val="20"/>
          <w:szCs w:val="20"/>
        </w:rPr>
      </w:pPr>
    </w:p>
    <w:p w14:paraId="5B254F28" w14:textId="415A8BE5" w:rsidR="00D70D29" w:rsidRPr="005047C6" w:rsidRDefault="00D70D29" w:rsidP="005047C6">
      <w:pPr>
        <w:rPr>
          <w:rFonts w:ascii="Arial" w:hAnsi="Arial" w:cs="Arial"/>
          <w:b/>
          <w:sz w:val="20"/>
          <w:szCs w:val="20"/>
        </w:rPr>
      </w:pPr>
    </w:p>
    <w:p w14:paraId="0A23F5D1" w14:textId="59A5DAF6" w:rsidR="0054186C" w:rsidRPr="005047C6" w:rsidRDefault="0054186C" w:rsidP="005047C6">
      <w:pPr>
        <w:pStyle w:val="AIBoxHeading"/>
        <w:spacing w:line="240" w:lineRule="auto"/>
        <w:rPr>
          <w:rFonts w:ascii="Arial" w:hAnsi="Arial" w:cs="Arial"/>
          <w:szCs w:val="32"/>
        </w:rPr>
      </w:pPr>
      <w:r w:rsidRPr="005047C6">
        <w:rPr>
          <w:rFonts w:ascii="Arial" w:hAnsi="Arial" w:cs="Arial"/>
          <w:szCs w:val="32"/>
        </w:rPr>
        <w:t>Additional information</w:t>
      </w:r>
    </w:p>
    <w:p w14:paraId="6247DBF4" w14:textId="77777777" w:rsidR="0054186C" w:rsidRPr="005047C6" w:rsidRDefault="0054186C" w:rsidP="005047C6">
      <w:pPr>
        <w:jc w:val="both"/>
        <w:rPr>
          <w:rFonts w:ascii="Arial" w:hAnsi="Arial" w:cs="Arial"/>
        </w:rPr>
      </w:pPr>
    </w:p>
    <w:p w14:paraId="6F293343" w14:textId="122E48FB"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On 9 March Joanna </w:t>
      </w:r>
      <w:proofErr w:type="spellStart"/>
      <w:r w:rsidRPr="005047C6">
        <w:rPr>
          <w:rFonts w:ascii="Arial" w:hAnsi="Arial" w:cs="Arial"/>
          <w:sz w:val="18"/>
          <w:szCs w:val="18"/>
          <w:lang w:eastAsia="en-US"/>
        </w:rPr>
        <w:t>Mamombe</w:t>
      </w:r>
      <w:proofErr w:type="spellEnd"/>
      <w:r w:rsidRPr="005047C6">
        <w:rPr>
          <w:rFonts w:ascii="Arial" w:hAnsi="Arial" w:cs="Arial"/>
          <w:sz w:val="18"/>
          <w:szCs w:val="18"/>
          <w:lang w:eastAsia="en-US"/>
        </w:rPr>
        <w:t xml:space="preserve"> was granted bail of US$3000. She was set to appear in court on 19 March, but the hearing was postponed to 8 April. She appeared in court on 8 April, but her case was postponed to 9 May as the authorities have indicated that they have taken the video of the press conference, in which they alleged that she called for people to overthrow the government, for analysis to the Police Cyber Analysis Lab. </w:t>
      </w:r>
    </w:p>
    <w:p w14:paraId="14B26ED9" w14:textId="77777777" w:rsidR="000277A5" w:rsidRPr="005047C6" w:rsidRDefault="000277A5" w:rsidP="005047C6">
      <w:pPr>
        <w:rPr>
          <w:rFonts w:ascii="Arial" w:hAnsi="Arial" w:cs="Arial"/>
          <w:sz w:val="18"/>
          <w:szCs w:val="18"/>
          <w:lang w:eastAsia="en-US"/>
        </w:rPr>
      </w:pPr>
    </w:p>
    <w:p w14:paraId="1AA084F5" w14:textId="1C532E03"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Rashid </w:t>
      </w:r>
      <w:proofErr w:type="spellStart"/>
      <w:r w:rsidRPr="005047C6">
        <w:rPr>
          <w:rFonts w:ascii="Arial" w:hAnsi="Arial" w:cs="Arial"/>
          <w:sz w:val="18"/>
          <w:szCs w:val="18"/>
          <w:lang w:eastAsia="en-US"/>
        </w:rPr>
        <w:t>Mahiya’s</w:t>
      </w:r>
      <w:proofErr w:type="spellEnd"/>
      <w:r w:rsidRPr="005047C6">
        <w:rPr>
          <w:rFonts w:ascii="Arial" w:hAnsi="Arial" w:cs="Arial"/>
          <w:sz w:val="18"/>
          <w:szCs w:val="18"/>
          <w:lang w:eastAsia="en-US"/>
        </w:rPr>
        <w:t xml:space="preserve"> case was set for 12 March, but he was asked to appear in court on 9 April after being granted bail. On 9 April Rashid appeared before court, but the case was adjourned to 29 May, as the authorities indicated that they had not recorded statements from two state witnesses.</w:t>
      </w:r>
    </w:p>
    <w:p w14:paraId="3E18DEE4" w14:textId="77777777" w:rsidR="000277A5" w:rsidRPr="005047C6" w:rsidRDefault="000277A5" w:rsidP="005047C6">
      <w:pPr>
        <w:rPr>
          <w:rFonts w:ascii="Arial" w:hAnsi="Arial" w:cs="Arial"/>
          <w:sz w:val="18"/>
          <w:szCs w:val="18"/>
          <w:lang w:eastAsia="en-US"/>
        </w:rPr>
      </w:pPr>
    </w:p>
    <w:p w14:paraId="1B1968F9" w14:textId="5B2B9456"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Charlton </w:t>
      </w:r>
      <w:proofErr w:type="spellStart"/>
      <w:r w:rsidRPr="005047C6">
        <w:rPr>
          <w:rFonts w:ascii="Arial" w:hAnsi="Arial" w:cs="Arial"/>
          <w:sz w:val="18"/>
          <w:szCs w:val="18"/>
          <w:lang w:eastAsia="en-US"/>
        </w:rPr>
        <w:t>Hwende</w:t>
      </w:r>
      <w:proofErr w:type="spellEnd"/>
      <w:r w:rsidRPr="005047C6">
        <w:rPr>
          <w:rFonts w:ascii="Arial" w:hAnsi="Arial" w:cs="Arial"/>
          <w:sz w:val="18"/>
          <w:szCs w:val="18"/>
          <w:lang w:eastAsia="en-US"/>
        </w:rPr>
        <w:t xml:space="preserve"> is set to appear before court on 16 April.</w:t>
      </w:r>
    </w:p>
    <w:p w14:paraId="31E69A55" w14:textId="77777777" w:rsidR="000277A5" w:rsidRPr="005047C6" w:rsidRDefault="000277A5" w:rsidP="005047C6">
      <w:pPr>
        <w:rPr>
          <w:rFonts w:ascii="Arial" w:hAnsi="Arial" w:cs="Arial"/>
          <w:sz w:val="18"/>
          <w:szCs w:val="18"/>
          <w:lang w:eastAsia="en-US"/>
        </w:rPr>
      </w:pPr>
    </w:p>
    <w:p w14:paraId="38DCD440" w14:textId="76BB88B7"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The continued clampdown on civil society or anyone perceived to be opposed to the government has escalated in the past one year. Zimbabwean authorities continue to use restrictive laws like Public Order and Security Act to restrict the right to freedom of peaceful assembly by ensuring that protestors seek police permission or by banning protests. The Access to Information and Protection of Privacy Act has been used to stifle independent reporting and the Interception of Communications Act for online surveillance and to shut down the internet. Over the years the Zimbabwe government has persecuted individuals for social media posts and in January 2019, authorities cut off the internet to prevent social media being used for mobilisation of citizens to protest. </w:t>
      </w:r>
    </w:p>
    <w:p w14:paraId="1378CC85" w14:textId="77777777" w:rsidR="000277A5" w:rsidRPr="005047C6" w:rsidRDefault="000277A5" w:rsidP="005047C6">
      <w:pPr>
        <w:rPr>
          <w:rFonts w:ascii="Arial" w:hAnsi="Arial" w:cs="Arial"/>
          <w:sz w:val="18"/>
          <w:szCs w:val="18"/>
          <w:lang w:eastAsia="en-US"/>
        </w:rPr>
      </w:pPr>
    </w:p>
    <w:p w14:paraId="0AC77325" w14:textId="1C4ABD7F"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On 12 January, President Emmerson Mnangagwa announced fuel price hikes, which took effect at midnight. The prices of both diesel and petrol, went up by 150 per cent leaving many shocked by the hefty fuel hikes and their negative knock-on effects. In response to the announcement, the Zimbabwe Congress of Trade Unions (ZCTU), the largest labour organization in the country, called for a three-day national stay-away protest action. ZCTU’s President, Peter Mutasa, called on Zimbabweans to stay away from work, businesses and schools from Monday 14 to Wednesday 16 January, to protest what he called ‘the general astronomical price increases since last year against stagnant salaries.’ He added that the fuel price increases were “insensitive and provocative”.  </w:t>
      </w:r>
    </w:p>
    <w:p w14:paraId="7A5466EF" w14:textId="77777777" w:rsidR="000277A5" w:rsidRPr="005047C6" w:rsidRDefault="000277A5" w:rsidP="005047C6">
      <w:pPr>
        <w:rPr>
          <w:rFonts w:ascii="Arial" w:hAnsi="Arial" w:cs="Arial"/>
          <w:sz w:val="18"/>
          <w:szCs w:val="18"/>
          <w:lang w:eastAsia="en-US"/>
        </w:rPr>
      </w:pPr>
    </w:p>
    <w:p w14:paraId="20990864" w14:textId="49961C34"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When the news of the planned national stay away surfaced, the authorities declared that the government would “not accept a situation where opposition parties disguise themselves as NGOs (Non-governmental organizations) or as civic groups both to secure condonation for unlawful acts such as sponsoring civil unrest.” </w:t>
      </w:r>
    </w:p>
    <w:p w14:paraId="1EC4D0A8" w14:textId="77777777" w:rsidR="000277A5" w:rsidRPr="005047C6" w:rsidRDefault="000277A5" w:rsidP="005047C6">
      <w:pPr>
        <w:rPr>
          <w:rFonts w:ascii="Arial" w:hAnsi="Arial" w:cs="Arial"/>
          <w:sz w:val="18"/>
          <w:szCs w:val="18"/>
          <w:lang w:eastAsia="en-US"/>
        </w:rPr>
      </w:pPr>
    </w:p>
    <w:p w14:paraId="29E3B5C7" w14:textId="7F8587BB"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 xml:space="preserve">Many Zimbabweans across the country heeded the call by ZCTU for a national stay-away action, staying at home from 14 - 16 January, bringing business to a standstill in major parts of the country. This protest set in motion one of the most brutal crackdowns by the authorities seen in recent years in Zimbabwe, in an apparent attempt to restore fear in Zimbabwe. The government deployed both military, police and intelligence units in cities and residential areas including Harare, Bulawayo, Chitungwiza, Epworth, </w:t>
      </w:r>
      <w:proofErr w:type="spellStart"/>
      <w:r w:rsidRPr="005047C6">
        <w:rPr>
          <w:rFonts w:ascii="Arial" w:hAnsi="Arial" w:cs="Arial"/>
          <w:sz w:val="18"/>
          <w:szCs w:val="18"/>
          <w:lang w:eastAsia="en-US"/>
        </w:rPr>
        <w:t>Dzivarasekwa</w:t>
      </w:r>
      <w:proofErr w:type="spellEnd"/>
      <w:r w:rsidRPr="005047C6">
        <w:rPr>
          <w:rFonts w:ascii="Arial" w:hAnsi="Arial" w:cs="Arial"/>
          <w:sz w:val="18"/>
          <w:szCs w:val="18"/>
          <w:lang w:eastAsia="en-US"/>
        </w:rPr>
        <w:t xml:space="preserve">, </w:t>
      </w:r>
      <w:proofErr w:type="spellStart"/>
      <w:r w:rsidRPr="005047C6">
        <w:rPr>
          <w:rFonts w:ascii="Arial" w:hAnsi="Arial" w:cs="Arial"/>
          <w:sz w:val="18"/>
          <w:szCs w:val="18"/>
          <w:lang w:eastAsia="en-US"/>
        </w:rPr>
        <w:t>Mbare</w:t>
      </w:r>
      <w:proofErr w:type="spellEnd"/>
      <w:r w:rsidRPr="005047C6">
        <w:rPr>
          <w:rFonts w:ascii="Arial" w:hAnsi="Arial" w:cs="Arial"/>
          <w:sz w:val="18"/>
          <w:szCs w:val="18"/>
          <w:lang w:eastAsia="en-US"/>
        </w:rPr>
        <w:t xml:space="preserve">, Gweru, </w:t>
      </w:r>
      <w:proofErr w:type="spellStart"/>
      <w:r w:rsidRPr="005047C6">
        <w:rPr>
          <w:rFonts w:ascii="Arial" w:hAnsi="Arial" w:cs="Arial"/>
          <w:sz w:val="18"/>
          <w:szCs w:val="18"/>
          <w:lang w:eastAsia="en-US"/>
        </w:rPr>
        <w:t>Pumula</w:t>
      </w:r>
      <w:proofErr w:type="spellEnd"/>
      <w:r w:rsidRPr="005047C6">
        <w:rPr>
          <w:rFonts w:ascii="Arial" w:hAnsi="Arial" w:cs="Arial"/>
          <w:sz w:val="18"/>
          <w:szCs w:val="18"/>
          <w:lang w:eastAsia="en-US"/>
        </w:rPr>
        <w:t xml:space="preserve">, and </w:t>
      </w:r>
      <w:proofErr w:type="spellStart"/>
      <w:r w:rsidRPr="005047C6">
        <w:rPr>
          <w:rFonts w:ascii="Arial" w:hAnsi="Arial" w:cs="Arial"/>
          <w:sz w:val="18"/>
          <w:szCs w:val="18"/>
          <w:lang w:eastAsia="en-US"/>
        </w:rPr>
        <w:t>Mabvuku</w:t>
      </w:r>
      <w:proofErr w:type="spellEnd"/>
      <w:r w:rsidRPr="005047C6">
        <w:rPr>
          <w:rFonts w:ascii="Arial" w:hAnsi="Arial" w:cs="Arial"/>
          <w:sz w:val="18"/>
          <w:szCs w:val="18"/>
          <w:lang w:eastAsia="en-US"/>
        </w:rPr>
        <w:t>. Witnesses told Amnesty International of deprivation of personal liberty, torture and other ill-treatment such as widespread beatings, and being made to roll in sewage or ashes from burnt tyres. Strong allegations of rape and other sexual assault of women also emerged.</w:t>
      </w:r>
    </w:p>
    <w:p w14:paraId="40B514CF" w14:textId="77777777" w:rsidR="000277A5" w:rsidRPr="005047C6" w:rsidRDefault="000277A5" w:rsidP="005047C6">
      <w:pPr>
        <w:rPr>
          <w:rFonts w:ascii="Arial" w:hAnsi="Arial" w:cs="Arial"/>
          <w:sz w:val="18"/>
          <w:szCs w:val="18"/>
          <w:lang w:eastAsia="en-US"/>
        </w:rPr>
      </w:pPr>
    </w:p>
    <w:p w14:paraId="1FC157C8" w14:textId="77777777" w:rsidR="000277A5" w:rsidRPr="005047C6" w:rsidRDefault="000277A5" w:rsidP="005047C6">
      <w:pPr>
        <w:rPr>
          <w:rFonts w:ascii="Arial" w:hAnsi="Arial" w:cs="Arial"/>
          <w:sz w:val="18"/>
          <w:szCs w:val="18"/>
          <w:lang w:eastAsia="en-US"/>
        </w:rPr>
      </w:pPr>
      <w:r w:rsidRPr="005047C6">
        <w:rPr>
          <w:rFonts w:ascii="Arial" w:hAnsi="Arial" w:cs="Arial"/>
          <w:sz w:val="18"/>
          <w:szCs w:val="18"/>
          <w:lang w:eastAsia="en-US"/>
        </w:rPr>
        <w:t>The police also accused Chairperson of Crisis in Zimbabwe Coalition (</w:t>
      </w:r>
      <w:proofErr w:type="spellStart"/>
      <w:r w:rsidRPr="005047C6">
        <w:rPr>
          <w:rFonts w:ascii="Arial" w:hAnsi="Arial" w:cs="Arial"/>
          <w:sz w:val="18"/>
          <w:szCs w:val="18"/>
          <w:lang w:eastAsia="en-US"/>
        </w:rPr>
        <w:t>CiZC</w:t>
      </w:r>
      <w:proofErr w:type="spellEnd"/>
      <w:r w:rsidRPr="005047C6">
        <w:rPr>
          <w:rFonts w:ascii="Arial" w:hAnsi="Arial" w:cs="Arial"/>
          <w:sz w:val="18"/>
          <w:szCs w:val="18"/>
          <w:lang w:eastAsia="en-US"/>
        </w:rPr>
        <w:t xml:space="preserve">), Rashid </w:t>
      </w:r>
      <w:proofErr w:type="spellStart"/>
      <w:r w:rsidRPr="005047C6">
        <w:rPr>
          <w:rFonts w:ascii="Arial" w:hAnsi="Arial" w:cs="Arial"/>
          <w:sz w:val="18"/>
          <w:szCs w:val="18"/>
          <w:lang w:eastAsia="en-US"/>
        </w:rPr>
        <w:t>Mahiya</w:t>
      </w:r>
      <w:proofErr w:type="spellEnd"/>
      <w:r w:rsidRPr="005047C6">
        <w:rPr>
          <w:rFonts w:ascii="Arial" w:hAnsi="Arial" w:cs="Arial"/>
          <w:sz w:val="18"/>
          <w:szCs w:val="18"/>
          <w:lang w:eastAsia="en-US"/>
        </w:rPr>
        <w:t xml:space="preserve"> of attempting to overthrow the government. </w:t>
      </w:r>
      <w:proofErr w:type="spellStart"/>
      <w:r w:rsidRPr="005047C6">
        <w:rPr>
          <w:rFonts w:ascii="Arial" w:hAnsi="Arial" w:cs="Arial"/>
          <w:sz w:val="18"/>
          <w:szCs w:val="18"/>
        </w:rPr>
        <w:t>CiZC</w:t>
      </w:r>
      <w:proofErr w:type="spellEnd"/>
      <w:r w:rsidRPr="005047C6">
        <w:rPr>
          <w:rFonts w:ascii="Arial" w:hAnsi="Arial" w:cs="Arial"/>
          <w:b/>
          <w:sz w:val="18"/>
          <w:szCs w:val="18"/>
          <w:lang w:eastAsia="es-MX"/>
        </w:rPr>
        <w:t xml:space="preserve"> </w:t>
      </w:r>
      <w:r w:rsidRPr="005047C6">
        <w:rPr>
          <w:rFonts w:ascii="Arial" w:hAnsi="Arial" w:cs="Arial"/>
          <w:sz w:val="18"/>
          <w:szCs w:val="18"/>
        </w:rPr>
        <w:t>is a coalition of more than 80 Human Rights Organisations.</w:t>
      </w:r>
      <w:r w:rsidRPr="005047C6">
        <w:rPr>
          <w:rFonts w:ascii="Arial" w:hAnsi="Arial" w:cs="Arial"/>
          <w:sz w:val="18"/>
          <w:szCs w:val="18"/>
          <w:lang w:eastAsia="en-US"/>
        </w:rPr>
        <w:t xml:space="preserve"> </w:t>
      </w:r>
    </w:p>
    <w:p w14:paraId="575147E1" w14:textId="77777777" w:rsidR="000277A5" w:rsidRPr="005047C6" w:rsidRDefault="000277A5" w:rsidP="005047C6">
      <w:pPr>
        <w:rPr>
          <w:rFonts w:ascii="Arial" w:hAnsi="Arial" w:cs="Arial"/>
          <w:szCs w:val="20"/>
          <w:lang w:eastAsia="en-US"/>
        </w:rPr>
      </w:pPr>
    </w:p>
    <w:p w14:paraId="643F73BA" w14:textId="77777777" w:rsidR="000277A5" w:rsidRPr="005047C6" w:rsidRDefault="000277A5" w:rsidP="005047C6">
      <w:pPr>
        <w:rPr>
          <w:rFonts w:ascii="Arial" w:hAnsi="Arial" w:cs="Arial"/>
          <w:b/>
          <w:sz w:val="20"/>
          <w:szCs w:val="20"/>
        </w:rPr>
      </w:pPr>
      <w:r w:rsidRPr="005047C6">
        <w:rPr>
          <w:rFonts w:ascii="Arial" w:hAnsi="Arial" w:cs="Arial"/>
          <w:b/>
          <w:sz w:val="20"/>
          <w:szCs w:val="20"/>
        </w:rPr>
        <w:t xml:space="preserve">PREFERRED LANGUAGE TO ADDRESS TARGET: </w:t>
      </w:r>
      <w:r w:rsidRPr="005047C6">
        <w:rPr>
          <w:rFonts w:ascii="Arial" w:hAnsi="Arial" w:cs="Arial"/>
          <w:sz w:val="20"/>
          <w:szCs w:val="20"/>
        </w:rPr>
        <w:t>[English, Shona]</w:t>
      </w:r>
    </w:p>
    <w:p w14:paraId="7147A379" w14:textId="77777777" w:rsidR="000277A5" w:rsidRPr="005047C6" w:rsidRDefault="000277A5" w:rsidP="005047C6">
      <w:pPr>
        <w:rPr>
          <w:rFonts w:ascii="Arial" w:hAnsi="Arial" w:cs="Arial"/>
          <w:color w:val="0070C0"/>
          <w:sz w:val="20"/>
          <w:szCs w:val="20"/>
        </w:rPr>
      </w:pPr>
      <w:r w:rsidRPr="005047C6">
        <w:rPr>
          <w:rFonts w:ascii="Arial" w:hAnsi="Arial" w:cs="Arial"/>
          <w:sz w:val="20"/>
          <w:szCs w:val="20"/>
        </w:rPr>
        <w:t>You can also write in your own language.</w:t>
      </w:r>
    </w:p>
    <w:p w14:paraId="6457514A" w14:textId="77777777" w:rsidR="000277A5" w:rsidRPr="005047C6" w:rsidRDefault="000277A5" w:rsidP="005047C6">
      <w:pPr>
        <w:rPr>
          <w:rFonts w:ascii="Arial" w:hAnsi="Arial" w:cs="Arial"/>
          <w:color w:val="0070C0"/>
          <w:sz w:val="20"/>
          <w:szCs w:val="20"/>
        </w:rPr>
      </w:pPr>
    </w:p>
    <w:p w14:paraId="04D6794D" w14:textId="77777777" w:rsidR="000277A5" w:rsidRPr="005047C6" w:rsidRDefault="000277A5" w:rsidP="005047C6">
      <w:pPr>
        <w:rPr>
          <w:rFonts w:ascii="Arial" w:hAnsi="Arial" w:cs="Arial"/>
          <w:sz w:val="20"/>
          <w:szCs w:val="20"/>
        </w:rPr>
      </w:pPr>
      <w:r w:rsidRPr="005047C6">
        <w:rPr>
          <w:rFonts w:ascii="Arial" w:hAnsi="Arial" w:cs="Arial"/>
          <w:b/>
          <w:sz w:val="20"/>
          <w:szCs w:val="20"/>
        </w:rPr>
        <w:t xml:space="preserve">PLEASE TAKE ACTION AS SOON AS POSSIBLE UNTIL: </w:t>
      </w:r>
      <w:r w:rsidRPr="005047C6">
        <w:rPr>
          <w:rFonts w:ascii="Arial" w:hAnsi="Arial" w:cs="Arial"/>
          <w:sz w:val="20"/>
          <w:szCs w:val="20"/>
        </w:rPr>
        <w:t xml:space="preserve">[23 May 2019] </w:t>
      </w:r>
    </w:p>
    <w:p w14:paraId="32F8244A" w14:textId="77777777" w:rsidR="000277A5" w:rsidRPr="005047C6" w:rsidRDefault="000277A5" w:rsidP="005047C6">
      <w:pPr>
        <w:rPr>
          <w:rFonts w:ascii="Arial" w:hAnsi="Arial" w:cs="Arial"/>
          <w:sz w:val="20"/>
          <w:szCs w:val="20"/>
        </w:rPr>
      </w:pPr>
      <w:r w:rsidRPr="005047C6">
        <w:rPr>
          <w:rFonts w:ascii="Arial" w:hAnsi="Arial" w:cs="Arial"/>
          <w:sz w:val="20"/>
          <w:szCs w:val="20"/>
        </w:rPr>
        <w:t>Please check with the Amnesty International office in your country if you wish to send appeals after the deadline.</w:t>
      </w:r>
    </w:p>
    <w:p w14:paraId="7494EFE4" w14:textId="77777777" w:rsidR="000277A5" w:rsidRPr="005047C6" w:rsidRDefault="000277A5" w:rsidP="005047C6">
      <w:pPr>
        <w:rPr>
          <w:rFonts w:ascii="Arial" w:hAnsi="Arial" w:cs="Arial"/>
          <w:b/>
          <w:sz w:val="20"/>
          <w:szCs w:val="20"/>
        </w:rPr>
      </w:pPr>
    </w:p>
    <w:p w14:paraId="10C3E2D6" w14:textId="1B29B297" w:rsidR="000277A5" w:rsidRPr="005047C6" w:rsidRDefault="000277A5" w:rsidP="005047C6">
      <w:pPr>
        <w:rPr>
          <w:rFonts w:ascii="Arial" w:hAnsi="Arial" w:cs="Arial"/>
          <w:b/>
          <w:sz w:val="20"/>
          <w:szCs w:val="20"/>
        </w:rPr>
      </w:pPr>
      <w:r w:rsidRPr="005047C6">
        <w:rPr>
          <w:rFonts w:ascii="Arial" w:hAnsi="Arial" w:cs="Arial"/>
          <w:b/>
          <w:sz w:val="20"/>
          <w:szCs w:val="20"/>
        </w:rPr>
        <w:t xml:space="preserve">NAME AND PRONOUN: [Rashid </w:t>
      </w:r>
      <w:proofErr w:type="spellStart"/>
      <w:r w:rsidRPr="005047C6">
        <w:rPr>
          <w:rFonts w:ascii="Arial" w:hAnsi="Arial" w:cs="Arial"/>
          <w:b/>
          <w:sz w:val="20"/>
          <w:szCs w:val="20"/>
        </w:rPr>
        <w:t>Mahiya</w:t>
      </w:r>
      <w:proofErr w:type="spellEnd"/>
      <w:r w:rsidRPr="005047C6">
        <w:rPr>
          <w:rFonts w:ascii="Arial" w:hAnsi="Arial" w:cs="Arial"/>
          <w:b/>
          <w:sz w:val="20"/>
          <w:szCs w:val="20"/>
        </w:rPr>
        <w:t xml:space="preserve"> – He/His, Joanna </w:t>
      </w:r>
      <w:proofErr w:type="spellStart"/>
      <w:r w:rsidRPr="005047C6">
        <w:rPr>
          <w:rFonts w:ascii="Arial" w:hAnsi="Arial" w:cs="Arial"/>
          <w:b/>
          <w:sz w:val="20"/>
          <w:szCs w:val="20"/>
        </w:rPr>
        <w:t>Mamombe</w:t>
      </w:r>
      <w:proofErr w:type="spellEnd"/>
      <w:r w:rsidRPr="005047C6">
        <w:rPr>
          <w:rFonts w:ascii="Arial" w:hAnsi="Arial" w:cs="Arial"/>
          <w:b/>
          <w:sz w:val="20"/>
          <w:szCs w:val="20"/>
        </w:rPr>
        <w:t xml:space="preserve">, She/Her; </w:t>
      </w:r>
      <w:r w:rsidRPr="005047C6">
        <w:rPr>
          <w:rFonts w:ascii="Arial" w:hAnsi="Arial" w:cs="Arial"/>
          <w:b/>
          <w:i/>
          <w:sz w:val="20"/>
          <w:szCs w:val="20"/>
        </w:rPr>
        <w:t xml:space="preserve">Charlton </w:t>
      </w:r>
      <w:proofErr w:type="spellStart"/>
      <w:r w:rsidRPr="005047C6">
        <w:rPr>
          <w:rFonts w:ascii="Arial" w:hAnsi="Arial" w:cs="Arial"/>
          <w:b/>
          <w:i/>
          <w:sz w:val="20"/>
          <w:szCs w:val="20"/>
        </w:rPr>
        <w:t>Hwende</w:t>
      </w:r>
      <w:proofErr w:type="spellEnd"/>
      <w:r w:rsidRPr="005047C6">
        <w:rPr>
          <w:rFonts w:ascii="Arial" w:hAnsi="Arial" w:cs="Arial"/>
          <w:b/>
          <w:i/>
          <w:sz w:val="20"/>
          <w:szCs w:val="20"/>
        </w:rPr>
        <w:t>- He/His</w:t>
      </w:r>
      <w:r w:rsidRPr="005047C6">
        <w:rPr>
          <w:rFonts w:ascii="Arial" w:hAnsi="Arial" w:cs="Arial"/>
          <w:b/>
          <w:sz w:val="20"/>
          <w:szCs w:val="20"/>
        </w:rPr>
        <w:t xml:space="preserve">] </w:t>
      </w:r>
    </w:p>
    <w:p w14:paraId="45E1D986" w14:textId="77777777" w:rsidR="000277A5" w:rsidRPr="005047C6" w:rsidRDefault="000277A5" w:rsidP="005047C6">
      <w:pPr>
        <w:rPr>
          <w:rFonts w:ascii="Arial" w:hAnsi="Arial" w:cs="Arial"/>
          <w:b/>
          <w:sz w:val="20"/>
          <w:szCs w:val="20"/>
        </w:rPr>
      </w:pPr>
    </w:p>
    <w:p w14:paraId="0462C2D9" w14:textId="77777777" w:rsidR="000277A5" w:rsidRPr="005047C6" w:rsidRDefault="000277A5" w:rsidP="005047C6">
      <w:pPr>
        <w:rPr>
          <w:rFonts w:ascii="Arial" w:hAnsi="Arial" w:cs="Arial"/>
          <w:sz w:val="20"/>
          <w:szCs w:val="20"/>
        </w:rPr>
      </w:pPr>
      <w:r w:rsidRPr="005047C6">
        <w:rPr>
          <w:rFonts w:ascii="Arial" w:hAnsi="Arial" w:cs="Arial"/>
          <w:b/>
          <w:sz w:val="20"/>
          <w:szCs w:val="20"/>
        </w:rPr>
        <w:t xml:space="preserve">LINK TO PREVIOUS UA: </w:t>
      </w:r>
      <w:r w:rsidRPr="005047C6">
        <w:rPr>
          <w:rFonts w:ascii="Arial" w:hAnsi="Arial" w:cs="Arial"/>
          <w:sz w:val="20"/>
          <w:szCs w:val="20"/>
        </w:rPr>
        <w:t>[</w:t>
      </w:r>
      <w:hyperlink r:id="rId14" w:history="1">
        <w:r w:rsidRPr="005047C6">
          <w:rPr>
            <w:rStyle w:val="Hyperlink"/>
            <w:rFonts w:ascii="Arial" w:hAnsi="Arial" w:cs="Arial"/>
            <w:sz w:val="20"/>
            <w:szCs w:val="20"/>
          </w:rPr>
          <w:t>https://www.amnesty.org/en/documents/afr46/9997/2019/en/</w:t>
        </w:r>
      </w:hyperlink>
      <w:r w:rsidRPr="005047C6">
        <w:rPr>
          <w:rFonts w:ascii="Arial" w:hAnsi="Arial" w:cs="Arial"/>
          <w:sz w:val="20"/>
          <w:szCs w:val="20"/>
        </w:rPr>
        <w:t>]</w:t>
      </w:r>
      <w:r w:rsidRPr="005047C6">
        <w:rPr>
          <w:rFonts w:ascii="Arial" w:hAnsi="Arial" w:cs="Arial"/>
          <w:sz w:val="20"/>
          <w:szCs w:val="20"/>
        </w:rPr>
        <w:tab/>
      </w:r>
    </w:p>
    <w:p w14:paraId="4B6937D1" w14:textId="36F15824" w:rsidR="0026766F" w:rsidRPr="005047C6" w:rsidRDefault="0026766F" w:rsidP="005047C6">
      <w:pPr>
        <w:rPr>
          <w:rFonts w:ascii="Arial" w:hAnsi="Arial" w:cs="Arial"/>
          <w:sz w:val="20"/>
          <w:szCs w:val="20"/>
        </w:rPr>
      </w:pPr>
    </w:p>
    <w:p w14:paraId="1E8F1981" w14:textId="77777777" w:rsidR="0026766F" w:rsidRPr="005047C6" w:rsidRDefault="0026766F" w:rsidP="005047C6">
      <w:pPr>
        <w:rPr>
          <w:rFonts w:ascii="Arial" w:hAnsi="Arial" w:cs="Arial"/>
          <w:sz w:val="20"/>
          <w:szCs w:val="20"/>
        </w:rPr>
      </w:pPr>
      <w:bookmarkStart w:id="2" w:name="_GoBack"/>
      <w:bookmarkEnd w:id="2"/>
    </w:p>
    <w:sectPr w:rsidR="0026766F" w:rsidRPr="005047C6" w:rsidSect="005047C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6C8E" w14:textId="77777777" w:rsidR="005047C6" w:rsidRPr="004D1533" w:rsidRDefault="005047C6" w:rsidP="005047C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D3B727A" w14:textId="77777777" w:rsidR="005047C6" w:rsidRPr="004D1533" w:rsidRDefault="005047C6" w:rsidP="005047C6">
    <w:pPr>
      <w:jc w:val="center"/>
      <w:rPr>
        <w:rFonts w:ascii="Arial" w:hAnsi="Arial" w:cs="Arial"/>
        <w:sz w:val="16"/>
        <w:szCs w:val="16"/>
      </w:rPr>
    </w:pPr>
    <w:r w:rsidRPr="004D1533">
      <w:rPr>
        <w:rFonts w:ascii="Arial" w:hAnsi="Arial" w:cs="Arial"/>
        <w:sz w:val="16"/>
        <w:szCs w:val="16"/>
      </w:rPr>
      <w:t>T (212) 807- 8400 | uan@aiusa.org | www.amnestyusa.org/uan</w:t>
    </w:r>
  </w:p>
  <w:p w14:paraId="2C197035" w14:textId="77777777" w:rsidR="005047C6" w:rsidRPr="00D0106D" w:rsidRDefault="005047C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4E6DB1A" w:rsidR="00D70D29" w:rsidRPr="000277A5" w:rsidRDefault="000277A5" w:rsidP="00D70D29">
    <w:pPr>
      <w:tabs>
        <w:tab w:val="right" w:pos="10203"/>
      </w:tabs>
      <w:rPr>
        <w:rFonts w:ascii="Amnesty Trade Gothic" w:hAnsi="Amnesty Trade Gothic"/>
        <w:color w:val="FFFFFF"/>
      </w:rPr>
    </w:pPr>
    <w:bookmarkStart w:id="1" w:name="_Hlk5888816"/>
    <w:r w:rsidRPr="000277A5">
      <w:rPr>
        <w:rFonts w:ascii="Amnesty Trade Gothic" w:hAnsi="Amnesty Trade Gothic"/>
        <w:sz w:val="16"/>
        <w:szCs w:val="16"/>
      </w:rPr>
      <w:t>Second</w:t>
    </w:r>
    <w:r w:rsidR="00D70D29" w:rsidRPr="000277A5">
      <w:rPr>
        <w:rFonts w:ascii="Amnesty Trade Gothic" w:hAnsi="Amnesty Trade Gothic"/>
        <w:sz w:val="16"/>
        <w:szCs w:val="16"/>
      </w:rPr>
      <w:t xml:space="preserve"> UA: </w:t>
    </w:r>
    <w:r w:rsidRPr="000277A5">
      <w:rPr>
        <w:rFonts w:ascii="Amnesty Trade Gothic" w:hAnsi="Amnesty Trade Gothic"/>
        <w:sz w:val="16"/>
        <w:szCs w:val="16"/>
      </w:rPr>
      <w:t>34/19 Index: AFR 46/0200/2019</w:t>
    </w:r>
    <w:bookmarkEnd w:id="1"/>
    <w:r w:rsidRPr="000277A5">
      <w:rPr>
        <w:rFonts w:ascii="Amnesty Trade Gothic" w:hAnsi="Amnesty Trade Gothic"/>
        <w:sz w:val="16"/>
        <w:szCs w:val="16"/>
      </w:rPr>
      <w:t xml:space="preserve"> Zimbabwe</w:t>
    </w:r>
    <w:r w:rsidR="00D70D29" w:rsidRPr="000277A5">
      <w:rPr>
        <w:rFonts w:ascii="Amnesty Trade Gothic" w:hAnsi="Amnesty Trade Gothic"/>
        <w:sz w:val="16"/>
        <w:szCs w:val="16"/>
      </w:rPr>
      <w:tab/>
      <w:t xml:space="preserve">Date: </w:t>
    </w:r>
    <w:r w:rsidRPr="000277A5">
      <w:rPr>
        <w:rFonts w:ascii="Amnesty Trade Gothic" w:hAnsi="Amnesty Trade Gothic"/>
        <w:sz w:val="16"/>
        <w:szCs w:val="16"/>
      </w:rPr>
      <w:t>11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EE1"/>
    <w:multiLevelType w:val="hybridMultilevel"/>
    <w:tmpl w:val="8E10919C"/>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77A5"/>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7C6"/>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047C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047C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047C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r33@zimembassydc.go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fr46/9997/2019/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42EB-27B9-46A8-9F58-1EEE2BD3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6002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2019-04-11T18:01:00Z</dcterms:created>
  <dcterms:modified xsi:type="dcterms:W3CDTF">2019-04-11T18:01:00Z</dcterms:modified>
</cp:coreProperties>
</file>