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43E9B" w14:textId="43508E04" w:rsidR="003E09A8" w:rsidRPr="001E4E0C" w:rsidRDefault="0026766F" w:rsidP="001E4E0C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1E4E0C">
        <w:rPr>
          <w:rFonts w:cs="Arial"/>
          <w:sz w:val="80"/>
          <w:szCs w:val="80"/>
          <w:highlight w:val="yellow"/>
        </w:rPr>
        <w:t>URGENT ACTION</w:t>
      </w:r>
    </w:p>
    <w:p w14:paraId="265FD39F" w14:textId="65AC6C62" w:rsidR="00AF1FE1" w:rsidRPr="001E4E0C" w:rsidRDefault="00AF1FE1" w:rsidP="001E4E0C">
      <w:pPr>
        <w:rPr>
          <w:rFonts w:ascii="Arial" w:hAnsi="Arial" w:cs="Arial"/>
          <w:b/>
          <w:sz w:val="20"/>
          <w:szCs w:val="20"/>
        </w:rPr>
      </w:pPr>
    </w:p>
    <w:p w14:paraId="65F56C86" w14:textId="77777777" w:rsidR="00C64DF7" w:rsidRPr="001E4E0C" w:rsidRDefault="00C64DF7" w:rsidP="001E4E0C">
      <w:pPr>
        <w:rPr>
          <w:rFonts w:ascii="Arial" w:hAnsi="Arial" w:cs="Arial"/>
          <w:b/>
          <w:i/>
          <w:color w:val="000000"/>
          <w:sz w:val="33"/>
          <w:szCs w:val="33"/>
          <w:lang w:eastAsia="es-MX"/>
        </w:rPr>
      </w:pPr>
      <w:r w:rsidRPr="001E4E0C">
        <w:rPr>
          <w:rFonts w:ascii="Arial" w:hAnsi="Arial" w:cs="Arial"/>
          <w:b/>
          <w:color w:val="000000"/>
          <w:sz w:val="33"/>
          <w:szCs w:val="33"/>
          <w:lang w:eastAsia="es-MX"/>
        </w:rPr>
        <w:t>MUSICIAN RELEASED ON PROBATION</w:t>
      </w:r>
    </w:p>
    <w:p w14:paraId="6AB069A1" w14:textId="610139EB" w:rsidR="00C64DF7" w:rsidRPr="001E4E0C" w:rsidRDefault="00C64DF7" w:rsidP="001E4E0C">
      <w:pPr>
        <w:jc w:val="both"/>
        <w:rPr>
          <w:rFonts w:ascii="Arial" w:hAnsi="Arial" w:cs="Arial"/>
          <w:b/>
          <w:color w:val="000000"/>
          <w:sz w:val="22"/>
          <w:szCs w:val="22"/>
          <w:lang w:eastAsia="es-MX"/>
        </w:rPr>
      </w:pPr>
      <w:r w:rsidRPr="001E4E0C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On 13 May 2019, 33-year-old musician Rami </w:t>
      </w:r>
      <w:proofErr w:type="spellStart"/>
      <w:r w:rsidRPr="001E4E0C">
        <w:rPr>
          <w:rFonts w:ascii="Arial" w:hAnsi="Arial" w:cs="Arial"/>
          <w:b/>
          <w:color w:val="000000"/>
          <w:sz w:val="22"/>
          <w:szCs w:val="22"/>
          <w:lang w:eastAsia="es-MX"/>
        </w:rPr>
        <w:t>Sidky</w:t>
      </w:r>
      <w:proofErr w:type="spellEnd"/>
      <w:r w:rsidRPr="001E4E0C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was released on probation after 374 days of pre-trial detention. Rami was detained on 5 May 2018 in connection with a song criticizing president </w:t>
      </w:r>
      <w:proofErr w:type="spellStart"/>
      <w:r w:rsidRPr="001E4E0C">
        <w:rPr>
          <w:rFonts w:ascii="Arial" w:hAnsi="Arial" w:cs="Arial"/>
          <w:b/>
          <w:color w:val="000000"/>
          <w:sz w:val="22"/>
          <w:szCs w:val="22"/>
          <w:lang w:eastAsia="es-MX"/>
        </w:rPr>
        <w:t>Abdelfatah</w:t>
      </w:r>
      <w:proofErr w:type="spellEnd"/>
      <w:r w:rsidRPr="001E4E0C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al-</w:t>
      </w:r>
      <w:proofErr w:type="spellStart"/>
      <w:r w:rsidRPr="001E4E0C">
        <w:rPr>
          <w:rFonts w:ascii="Arial" w:hAnsi="Arial" w:cs="Arial"/>
          <w:b/>
          <w:color w:val="000000"/>
          <w:sz w:val="22"/>
          <w:szCs w:val="22"/>
          <w:lang w:eastAsia="es-MX"/>
        </w:rPr>
        <w:t>Sisi</w:t>
      </w:r>
      <w:proofErr w:type="spellEnd"/>
      <w:r w:rsidRPr="001E4E0C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. According to his lawyer, he neither wrote, nor produced, nor performed the satirical song. </w:t>
      </w:r>
    </w:p>
    <w:p w14:paraId="4AA57586" w14:textId="77777777" w:rsidR="00B64E15" w:rsidRPr="001E4E0C" w:rsidRDefault="00B64E15" w:rsidP="001E4E0C">
      <w:pPr>
        <w:rPr>
          <w:rFonts w:ascii="Arial" w:hAnsi="Arial" w:cs="Arial"/>
          <w:b/>
          <w:color w:val="000000"/>
          <w:lang w:eastAsia="es-MX"/>
        </w:rPr>
      </w:pPr>
    </w:p>
    <w:p w14:paraId="73095F4E" w14:textId="692A2722" w:rsidR="0024477A" w:rsidRPr="001E4E0C" w:rsidRDefault="00B64E15" w:rsidP="001E4E0C">
      <w:pPr>
        <w:rPr>
          <w:rFonts w:ascii="Arial" w:hAnsi="Arial" w:cs="Arial"/>
          <w:i/>
          <w:sz w:val="20"/>
          <w:szCs w:val="20"/>
        </w:rPr>
      </w:pPr>
      <w:r w:rsidRPr="001E4E0C">
        <w:rPr>
          <w:rFonts w:ascii="Arial" w:hAnsi="Arial" w:cs="Arial"/>
          <w:b/>
          <w:color w:val="FF0000"/>
          <w:sz w:val="22"/>
          <w:szCs w:val="22"/>
          <w:lang w:eastAsia="es-MX"/>
        </w:rPr>
        <w:t>NO FURTHER ACTION IS REQUESTED. MANY THANKS TO ALL WHO SENT APPEALS.</w:t>
      </w:r>
    </w:p>
    <w:p w14:paraId="0A65BEC6" w14:textId="77777777" w:rsidR="00B64E15" w:rsidRPr="001E4E0C" w:rsidRDefault="00B64E15" w:rsidP="001E4E0C">
      <w:pPr>
        <w:rPr>
          <w:rFonts w:ascii="Arial" w:hAnsi="Arial" w:cs="Arial"/>
          <w:sz w:val="20"/>
          <w:szCs w:val="20"/>
        </w:rPr>
      </w:pPr>
    </w:p>
    <w:p w14:paraId="6826FDF8" w14:textId="4F791ABE" w:rsidR="00C64DF7" w:rsidRPr="001E4E0C" w:rsidRDefault="00C64DF7" w:rsidP="001E4E0C">
      <w:pPr>
        <w:jc w:val="both"/>
        <w:rPr>
          <w:rFonts w:ascii="Arial" w:hAnsi="Arial" w:cs="Arial"/>
          <w:bCs/>
          <w:sz w:val="20"/>
          <w:szCs w:val="20"/>
        </w:rPr>
      </w:pPr>
      <w:r w:rsidRPr="001E4E0C">
        <w:rPr>
          <w:rFonts w:ascii="Arial" w:hAnsi="Arial" w:cs="Arial"/>
          <w:bCs/>
          <w:sz w:val="20"/>
          <w:szCs w:val="20"/>
        </w:rPr>
        <w:t xml:space="preserve">On 13 May 2019, 33-year-old musician Rami </w:t>
      </w:r>
      <w:proofErr w:type="spellStart"/>
      <w:r w:rsidRPr="001E4E0C">
        <w:rPr>
          <w:rFonts w:ascii="Arial" w:hAnsi="Arial" w:cs="Arial"/>
          <w:bCs/>
          <w:sz w:val="20"/>
          <w:szCs w:val="20"/>
        </w:rPr>
        <w:t>Sidky</w:t>
      </w:r>
      <w:proofErr w:type="spellEnd"/>
      <w:r w:rsidRPr="001E4E0C">
        <w:rPr>
          <w:rFonts w:ascii="Arial" w:hAnsi="Arial" w:cs="Arial"/>
          <w:bCs/>
          <w:sz w:val="20"/>
          <w:szCs w:val="20"/>
        </w:rPr>
        <w:t xml:space="preserve"> was released on probation after 374 days of pre-trial detention. Rami was detained on 5 May 2018 in connection with a song criticizing president </w:t>
      </w:r>
      <w:proofErr w:type="spellStart"/>
      <w:r w:rsidRPr="001E4E0C">
        <w:rPr>
          <w:rFonts w:ascii="Arial" w:hAnsi="Arial" w:cs="Arial"/>
          <w:bCs/>
          <w:sz w:val="20"/>
          <w:szCs w:val="20"/>
        </w:rPr>
        <w:t>Abdelfatah</w:t>
      </w:r>
      <w:proofErr w:type="spellEnd"/>
      <w:r w:rsidRPr="001E4E0C">
        <w:rPr>
          <w:rFonts w:ascii="Arial" w:hAnsi="Arial" w:cs="Arial"/>
          <w:bCs/>
          <w:sz w:val="20"/>
          <w:szCs w:val="20"/>
        </w:rPr>
        <w:t xml:space="preserve"> al-</w:t>
      </w:r>
      <w:proofErr w:type="spellStart"/>
      <w:r w:rsidRPr="001E4E0C">
        <w:rPr>
          <w:rFonts w:ascii="Arial" w:hAnsi="Arial" w:cs="Arial"/>
          <w:bCs/>
          <w:sz w:val="20"/>
          <w:szCs w:val="20"/>
        </w:rPr>
        <w:t>Sisi</w:t>
      </w:r>
      <w:proofErr w:type="spellEnd"/>
      <w:r w:rsidRPr="001E4E0C">
        <w:rPr>
          <w:rFonts w:ascii="Arial" w:hAnsi="Arial" w:cs="Arial"/>
          <w:bCs/>
          <w:sz w:val="20"/>
          <w:szCs w:val="20"/>
        </w:rPr>
        <w:t xml:space="preserve">. According to his lawyer, he neither wrote, nor produced, nor performed the satirical song. </w:t>
      </w:r>
    </w:p>
    <w:p w14:paraId="3AE9F720" w14:textId="77777777" w:rsidR="00C64DF7" w:rsidRPr="001E4E0C" w:rsidRDefault="00C64DF7" w:rsidP="001E4E0C">
      <w:pPr>
        <w:jc w:val="both"/>
        <w:rPr>
          <w:rFonts w:ascii="Arial" w:hAnsi="Arial" w:cs="Arial"/>
          <w:sz w:val="20"/>
          <w:szCs w:val="20"/>
        </w:rPr>
      </w:pPr>
    </w:p>
    <w:p w14:paraId="3CBA4CE9" w14:textId="77777777" w:rsidR="00C64DF7" w:rsidRPr="001E4E0C" w:rsidRDefault="00C64DF7" w:rsidP="001E4E0C">
      <w:pPr>
        <w:jc w:val="both"/>
        <w:rPr>
          <w:rFonts w:ascii="Arial" w:hAnsi="Arial" w:cs="Arial"/>
          <w:sz w:val="20"/>
          <w:szCs w:val="20"/>
        </w:rPr>
      </w:pPr>
      <w:r w:rsidRPr="001E4E0C">
        <w:rPr>
          <w:rFonts w:ascii="Arial" w:hAnsi="Arial" w:cs="Arial"/>
          <w:sz w:val="20"/>
          <w:szCs w:val="20"/>
        </w:rPr>
        <w:t xml:space="preserve">Egyptian security forces arrested Rami </w:t>
      </w:r>
      <w:proofErr w:type="spellStart"/>
      <w:r w:rsidRPr="001E4E0C">
        <w:rPr>
          <w:rFonts w:ascii="Arial" w:hAnsi="Arial" w:cs="Arial"/>
          <w:sz w:val="20"/>
          <w:szCs w:val="20"/>
        </w:rPr>
        <w:t>Sidky</w:t>
      </w:r>
      <w:proofErr w:type="spellEnd"/>
      <w:r w:rsidRPr="001E4E0C">
        <w:rPr>
          <w:rFonts w:ascii="Arial" w:hAnsi="Arial" w:cs="Arial"/>
          <w:sz w:val="20"/>
          <w:szCs w:val="20"/>
        </w:rPr>
        <w:t xml:space="preserve"> at Cairo International Airport on 5 May 2018 and held him incommunicado for more than 24 hours, during which they told his family he never left the airport. </w:t>
      </w:r>
      <w:proofErr w:type="spellStart"/>
      <w:r w:rsidRPr="001E4E0C">
        <w:rPr>
          <w:rFonts w:ascii="Arial" w:hAnsi="Arial" w:cs="Arial"/>
          <w:sz w:val="20"/>
          <w:szCs w:val="20"/>
        </w:rPr>
        <w:t>Sidky</w:t>
      </w:r>
      <w:proofErr w:type="spellEnd"/>
      <w:r w:rsidRPr="001E4E0C">
        <w:rPr>
          <w:rFonts w:ascii="Arial" w:hAnsi="Arial" w:cs="Arial"/>
          <w:sz w:val="20"/>
          <w:szCs w:val="20"/>
        </w:rPr>
        <w:t xml:space="preserve"> was held in pre-trial detention in Tora Investigation Prison. </w:t>
      </w:r>
    </w:p>
    <w:p w14:paraId="522548A8" w14:textId="77777777" w:rsidR="00C64DF7" w:rsidRPr="001E4E0C" w:rsidRDefault="00C64DF7" w:rsidP="001E4E0C">
      <w:pPr>
        <w:jc w:val="both"/>
        <w:rPr>
          <w:rFonts w:ascii="Arial" w:hAnsi="Arial" w:cs="Arial"/>
          <w:sz w:val="20"/>
          <w:szCs w:val="20"/>
        </w:rPr>
      </w:pPr>
    </w:p>
    <w:p w14:paraId="7B612FD7" w14:textId="5CCEE939" w:rsidR="00C64DF7" w:rsidRPr="001E4E0C" w:rsidRDefault="00C64DF7" w:rsidP="001E4E0C">
      <w:pPr>
        <w:jc w:val="both"/>
        <w:rPr>
          <w:rFonts w:ascii="Arial" w:hAnsi="Arial" w:cs="Arial"/>
          <w:sz w:val="20"/>
          <w:szCs w:val="20"/>
        </w:rPr>
      </w:pPr>
      <w:r w:rsidRPr="001E4E0C">
        <w:rPr>
          <w:rFonts w:ascii="Arial" w:hAnsi="Arial" w:cs="Arial"/>
          <w:sz w:val="20"/>
          <w:szCs w:val="20"/>
        </w:rPr>
        <w:t>He was detained in connection with a satirical music video, “</w:t>
      </w:r>
      <w:proofErr w:type="spellStart"/>
      <w:r w:rsidRPr="001E4E0C">
        <w:rPr>
          <w:rFonts w:ascii="Arial" w:hAnsi="Arial" w:cs="Arial"/>
          <w:sz w:val="20"/>
          <w:szCs w:val="20"/>
        </w:rPr>
        <w:t>Balaha</w:t>
      </w:r>
      <w:proofErr w:type="spellEnd"/>
      <w:r w:rsidRPr="001E4E0C">
        <w:rPr>
          <w:rFonts w:ascii="Arial" w:hAnsi="Arial" w:cs="Arial"/>
          <w:sz w:val="20"/>
          <w:szCs w:val="20"/>
        </w:rPr>
        <w:t>,” which had gone viral ahead of the March 2018 presidential elections and appeared to poke fun at President al-</w:t>
      </w:r>
      <w:proofErr w:type="spellStart"/>
      <w:r w:rsidRPr="001E4E0C">
        <w:rPr>
          <w:rFonts w:ascii="Arial" w:hAnsi="Arial" w:cs="Arial"/>
          <w:sz w:val="20"/>
          <w:szCs w:val="20"/>
        </w:rPr>
        <w:t>Sisi</w:t>
      </w:r>
      <w:proofErr w:type="spellEnd"/>
      <w:r w:rsidRPr="001E4E0C">
        <w:rPr>
          <w:rFonts w:ascii="Arial" w:hAnsi="Arial" w:cs="Arial"/>
          <w:sz w:val="20"/>
          <w:szCs w:val="20"/>
        </w:rPr>
        <w:t xml:space="preserve">. According to his lawyer, Rami </w:t>
      </w:r>
      <w:proofErr w:type="spellStart"/>
      <w:r w:rsidRPr="001E4E0C">
        <w:rPr>
          <w:rFonts w:ascii="Arial" w:hAnsi="Arial" w:cs="Arial"/>
          <w:sz w:val="20"/>
          <w:szCs w:val="20"/>
        </w:rPr>
        <w:t>Sidky</w:t>
      </w:r>
      <w:proofErr w:type="spellEnd"/>
      <w:r w:rsidRPr="001E4E0C">
        <w:rPr>
          <w:rFonts w:ascii="Arial" w:hAnsi="Arial" w:cs="Arial"/>
          <w:sz w:val="20"/>
          <w:szCs w:val="20"/>
        </w:rPr>
        <w:t xml:space="preserve"> took no part in writing, producing or performing the “</w:t>
      </w:r>
      <w:proofErr w:type="spellStart"/>
      <w:r w:rsidRPr="001E4E0C">
        <w:rPr>
          <w:rFonts w:ascii="Arial" w:hAnsi="Arial" w:cs="Arial"/>
          <w:sz w:val="20"/>
          <w:szCs w:val="20"/>
        </w:rPr>
        <w:t>Balaha</w:t>
      </w:r>
      <w:proofErr w:type="spellEnd"/>
      <w:r w:rsidRPr="001E4E0C">
        <w:rPr>
          <w:rFonts w:ascii="Arial" w:hAnsi="Arial" w:cs="Arial"/>
          <w:sz w:val="20"/>
          <w:szCs w:val="20"/>
        </w:rPr>
        <w:t xml:space="preserve">” song. The authorities had already detained the alleged author of the lyrics in March 2018, along with four other individuals accused of involvement in the track production. </w:t>
      </w:r>
    </w:p>
    <w:p w14:paraId="08D60654" w14:textId="77777777" w:rsidR="00306C67" w:rsidRPr="001E4E0C" w:rsidRDefault="00306C67" w:rsidP="001E4E0C">
      <w:pPr>
        <w:jc w:val="both"/>
        <w:rPr>
          <w:rFonts w:ascii="Arial" w:hAnsi="Arial" w:cs="Arial"/>
          <w:sz w:val="20"/>
          <w:szCs w:val="20"/>
        </w:rPr>
      </w:pPr>
    </w:p>
    <w:p w14:paraId="5A755100" w14:textId="77777777" w:rsidR="00C64DF7" w:rsidRPr="001E4E0C" w:rsidRDefault="00C64DF7" w:rsidP="001E4E0C">
      <w:pPr>
        <w:jc w:val="both"/>
        <w:rPr>
          <w:rFonts w:ascii="Arial" w:hAnsi="Arial" w:cs="Arial"/>
          <w:sz w:val="20"/>
          <w:szCs w:val="20"/>
        </w:rPr>
      </w:pPr>
      <w:r w:rsidRPr="001E4E0C">
        <w:rPr>
          <w:rFonts w:ascii="Arial" w:hAnsi="Arial" w:cs="Arial"/>
          <w:sz w:val="20"/>
          <w:szCs w:val="20"/>
        </w:rPr>
        <w:t xml:space="preserve">Amnesty International found the song devoid of incitement to violence or hatred and therefore falling under the protection of the right to freedom of expression. </w:t>
      </w:r>
    </w:p>
    <w:p w14:paraId="61B15D9E" w14:textId="77777777" w:rsidR="00C64DF7" w:rsidRPr="001E4E0C" w:rsidRDefault="00C64DF7" w:rsidP="001E4E0C">
      <w:pPr>
        <w:jc w:val="both"/>
        <w:rPr>
          <w:rFonts w:ascii="Arial" w:hAnsi="Arial" w:cs="Arial"/>
          <w:sz w:val="20"/>
          <w:szCs w:val="20"/>
        </w:rPr>
      </w:pPr>
    </w:p>
    <w:p w14:paraId="6C615076" w14:textId="77777777" w:rsidR="00C64DF7" w:rsidRPr="001E4E0C" w:rsidRDefault="00C64DF7" w:rsidP="001E4E0C">
      <w:pPr>
        <w:jc w:val="both"/>
        <w:rPr>
          <w:rFonts w:ascii="Arial" w:hAnsi="Arial" w:cs="Arial"/>
          <w:sz w:val="20"/>
          <w:szCs w:val="20"/>
        </w:rPr>
      </w:pPr>
      <w:r w:rsidRPr="001E4E0C">
        <w:rPr>
          <w:rFonts w:ascii="Arial" w:hAnsi="Arial" w:cs="Arial"/>
          <w:sz w:val="20"/>
          <w:szCs w:val="20"/>
        </w:rPr>
        <w:t xml:space="preserve">Amnesty International considered </w:t>
      </w:r>
      <w:proofErr w:type="spellStart"/>
      <w:r w:rsidRPr="001E4E0C">
        <w:rPr>
          <w:rFonts w:ascii="Arial" w:hAnsi="Arial" w:cs="Arial"/>
          <w:sz w:val="20"/>
          <w:szCs w:val="20"/>
        </w:rPr>
        <w:t>Sidky’s</w:t>
      </w:r>
      <w:proofErr w:type="spellEnd"/>
      <w:r w:rsidRPr="001E4E0C">
        <w:rPr>
          <w:rFonts w:ascii="Arial" w:hAnsi="Arial" w:cs="Arial"/>
          <w:sz w:val="20"/>
          <w:szCs w:val="20"/>
        </w:rPr>
        <w:t xml:space="preserve"> detention to be arbitrary, the charges he and his co-defendants faced in case 480/2018 to be unfounded, and the entire case to be trumped up.</w:t>
      </w:r>
    </w:p>
    <w:p w14:paraId="6C58A571" w14:textId="77777777" w:rsidR="00C64DF7" w:rsidRPr="001E4E0C" w:rsidRDefault="00C64DF7" w:rsidP="001E4E0C">
      <w:pPr>
        <w:jc w:val="both"/>
        <w:rPr>
          <w:rFonts w:ascii="Arial" w:hAnsi="Arial" w:cs="Arial"/>
          <w:sz w:val="20"/>
          <w:szCs w:val="20"/>
        </w:rPr>
      </w:pPr>
    </w:p>
    <w:p w14:paraId="1FCFD384" w14:textId="77777777" w:rsidR="00C64DF7" w:rsidRPr="001E4E0C" w:rsidRDefault="00C64DF7" w:rsidP="001E4E0C">
      <w:pPr>
        <w:jc w:val="both"/>
        <w:rPr>
          <w:rFonts w:ascii="Arial" w:hAnsi="Arial" w:cs="Arial"/>
          <w:sz w:val="20"/>
          <w:szCs w:val="20"/>
        </w:rPr>
      </w:pPr>
      <w:r w:rsidRPr="001E4E0C">
        <w:rPr>
          <w:rFonts w:ascii="Arial" w:hAnsi="Arial" w:cs="Arial"/>
          <w:sz w:val="20"/>
          <w:szCs w:val="20"/>
        </w:rPr>
        <w:t xml:space="preserve">Amnesty International sections and supporters signed a petition for Rami </w:t>
      </w:r>
      <w:proofErr w:type="spellStart"/>
      <w:r w:rsidRPr="001E4E0C">
        <w:rPr>
          <w:rFonts w:ascii="Arial" w:hAnsi="Arial" w:cs="Arial"/>
          <w:sz w:val="20"/>
          <w:szCs w:val="20"/>
        </w:rPr>
        <w:t>Sidky’s</w:t>
      </w:r>
      <w:proofErr w:type="spellEnd"/>
      <w:r w:rsidRPr="001E4E0C">
        <w:rPr>
          <w:rFonts w:ascii="Arial" w:hAnsi="Arial" w:cs="Arial"/>
          <w:sz w:val="20"/>
          <w:szCs w:val="20"/>
        </w:rPr>
        <w:t xml:space="preserve"> release, met with Egyptians embassy officials and sent him support letters through his lawyer.</w:t>
      </w:r>
    </w:p>
    <w:p w14:paraId="3604239E" w14:textId="15BD7718" w:rsidR="00A54BC1" w:rsidRPr="001E4E0C" w:rsidRDefault="00A54BC1" w:rsidP="001E4E0C">
      <w:pPr>
        <w:rPr>
          <w:rFonts w:ascii="Arial" w:hAnsi="Arial" w:cs="Arial"/>
          <w:b/>
          <w:sz w:val="20"/>
          <w:szCs w:val="20"/>
        </w:rPr>
      </w:pPr>
    </w:p>
    <w:p w14:paraId="208E9E80" w14:textId="1A63529E" w:rsidR="00306C67" w:rsidRPr="001E4E0C" w:rsidRDefault="00306C67" w:rsidP="001E4E0C">
      <w:pPr>
        <w:rPr>
          <w:rFonts w:ascii="Arial" w:hAnsi="Arial" w:cs="Arial"/>
          <w:b/>
          <w:sz w:val="20"/>
          <w:szCs w:val="20"/>
        </w:rPr>
      </w:pPr>
    </w:p>
    <w:p w14:paraId="6F654120" w14:textId="1A805EA4" w:rsidR="00306C67" w:rsidRPr="001E4E0C" w:rsidRDefault="00306C67" w:rsidP="001E4E0C">
      <w:pPr>
        <w:rPr>
          <w:rFonts w:ascii="Arial" w:hAnsi="Arial" w:cs="Arial"/>
          <w:b/>
          <w:sz w:val="20"/>
          <w:szCs w:val="20"/>
        </w:rPr>
      </w:pPr>
    </w:p>
    <w:p w14:paraId="49BB705A" w14:textId="36D1FE11" w:rsidR="00306C67" w:rsidRPr="001E4E0C" w:rsidRDefault="00306C67" w:rsidP="001E4E0C">
      <w:pPr>
        <w:rPr>
          <w:rFonts w:ascii="Arial" w:hAnsi="Arial" w:cs="Arial"/>
          <w:b/>
          <w:sz w:val="20"/>
          <w:szCs w:val="20"/>
        </w:rPr>
      </w:pPr>
    </w:p>
    <w:p w14:paraId="1973F8E9" w14:textId="0ECBFA55" w:rsidR="005A0B85" w:rsidRPr="001E4E0C" w:rsidRDefault="00A54BC1" w:rsidP="001E4E0C">
      <w:pPr>
        <w:rPr>
          <w:rFonts w:ascii="Arial" w:hAnsi="Arial" w:cs="Arial"/>
          <w:sz w:val="20"/>
          <w:szCs w:val="20"/>
        </w:rPr>
      </w:pPr>
      <w:r w:rsidRPr="001E4E0C">
        <w:rPr>
          <w:rFonts w:ascii="Arial" w:hAnsi="Arial" w:cs="Arial"/>
          <w:b/>
          <w:sz w:val="20"/>
          <w:szCs w:val="20"/>
        </w:rPr>
        <w:t>NAME</w:t>
      </w:r>
      <w:r w:rsidR="006A1162" w:rsidRPr="001E4E0C">
        <w:rPr>
          <w:rFonts w:ascii="Arial" w:hAnsi="Arial" w:cs="Arial"/>
          <w:b/>
          <w:sz w:val="20"/>
          <w:szCs w:val="20"/>
        </w:rPr>
        <w:t xml:space="preserve"> AND </w:t>
      </w:r>
      <w:r w:rsidR="0024477A" w:rsidRPr="001E4E0C">
        <w:rPr>
          <w:rFonts w:ascii="Arial" w:hAnsi="Arial" w:cs="Arial"/>
          <w:b/>
          <w:sz w:val="20"/>
          <w:szCs w:val="20"/>
        </w:rPr>
        <w:t>PRONOUN</w:t>
      </w:r>
      <w:r w:rsidR="00350BE6" w:rsidRPr="001E4E0C">
        <w:rPr>
          <w:rFonts w:ascii="Arial" w:hAnsi="Arial" w:cs="Arial"/>
          <w:b/>
          <w:sz w:val="20"/>
          <w:szCs w:val="20"/>
        </w:rPr>
        <w:t xml:space="preserve">: </w:t>
      </w:r>
      <w:r w:rsidR="00C64DF7" w:rsidRPr="001E4E0C">
        <w:rPr>
          <w:rFonts w:ascii="Arial" w:hAnsi="Arial" w:cs="Arial"/>
          <w:b/>
          <w:bCs/>
          <w:sz w:val="20"/>
          <w:szCs w:val="20"/>
        </w:rPr>
        <w:t xml:space="preserve">Rami </w:t>
      </w:r>
      <w:proofErr w:type="spellStart"/>
      <w:r w:rsidR="00C64DF7" w:rsidRPr="001E4E0C">
        <w:rPr>
          <w:rFonts w:ascii="Arial" w:hAnsi="Arial" w:cs="Arial"/>
          <w:b/>
          <w:bCs/>
          <w:sz w:val="20"/>
          <w:szCs w:val="20"/>
        </w:rPr>
        <w:t>Sidky</w:t>
      </w:r>
      <w:proofErr w:type="spellEnd"/>
      <w:r w:rsidR="00C64DF7" w:rsidRPr="001E4E0C">
        <w:rPr>
          <w:rFonts w:ascii="Arial" w:hAnsi="Arial" w:cs="Arial"/>
          <w:b/>
          <w:bCs/>
          <w:sz w:val="20"/>
          <w:szCs w:val="20"/>
        </w:rPr>
        <w:t xml:space="preserve"> </w:t>
      </w:r>
      <w:r w:rsidR="00C64DF7" w:rsidRPr="001E4E0C">
        <w:rPr>
          <w:rFonts w:ascii="Arial" w:hAnsi="Arial" w:cs="Arial"/>
          <w:sz w:val="20"/>
          <w:szCs w:val="20"/>
        </w:rPr>
        <w:t>(he/him)</w:t>
      </w:r>
    </w:p>
    <w:p w14:paraId="27BEC14F" w14:textId="51E35656" w:rsidR="000106EF" w:rsidRPr="001E4E0C" w:rsidRDefault="000106EF" w:rsidP="001E4E0C">
      <w:pPr>
        <w:rPr>
          <w:rFonts w:ascii="Arial" w:hAnsi="Arial" w:cs="Arial"/>
          <w:b/>
          <w:sz w:val="20"/>
          <w:szCs w:val="20"/>
        </w:rPr>
      </w:pPr>
    </w:p>
    <w:p w14:paraId="4A5BF421" w14:textId="70D42715" w:rsidR="00B64E15" w:rsidRPr="001E4E0C" w:rsidRDefault="00B64E15" w:rsidP="001E4E0C">
      <w:pPr>
        <w:rPr>
          <w:rFonts w:ascii="Arial" w:hAnsi="Arial" w:cs="Arial"/>
          <w:b/>
          <w:sz w:val="20"/>
          <w:szCs w:val="20"/>
        </w:rPr>
      </w:pPr>
      <w:r w:rsidRPr="001E4E0C">
        <w:rPr>
          <w:rFonts w:ascii="Arial" w:hAnsi="Arial" w:cs="Arial"/>
          <w:b/>
          <w:sz w:val="20"/>
          <w:szCs w:val="20"/>
        </w:rPr>
        <w:t xml:space="preserve">THIS IS THE </w:t>
      </w:r>
      <w:r w:rsidR="00C64DF7" w:rsidRPr="001E4E0C">
        <w:rPr>
          <w:rFonts w:ascii="Arial" w:hAnsi="Arial" w:cs="Arial"/>
          <w:b/>
          <w:sz w:val="20"/>
          <w:szCs w:val="20"/>
        </w:rPr>
        <w:t>SECOND</w:t>
      </w:r>
      <w:r w:rsidRPr="001E4E0C">
        <w:rPr>
          <w:rFonts w:ascii="Arial" w:hAnsi="Arial" w:cs="Arial"/>
          <w:b/>
          <w:sz w:val="20"/>
          <w:szCs w:val="20"/>
        </w:rPr>
        <w:t xml:space="preserve"> AND FINAL OUTPUT FOR UA </w:t>
      </w:r>
      <w:r w:rsidR="00C64DF7" w:rsidRPr="001E4E0C">
        <w:rPr>
          <w:rFonts w:ascii="Arial" w:hAnsi="Arial" w:cs="Arial"/>
          <w:b/>
          <w:sz w:val="20"/>
          <w:szCs w:val="20"/>
        </w:rPr>
        <w:t>27</w:t>
      </w:r>
      <w:r w:rsidRPr="001E4E0C">
        <w:rPr>
          <w:rFonts w:ascii="Arial" w:hAnsi="Arial" w:cs="Arial"/>
          <w:b/>
          <w:sz w:val="20"/>
          <w:szCs w:val="20"/>
        </w:rPr>
        <w:t>/</w:t>
      </w:r>
      <w:r w:rsidR="00C64DF7" w:rsidRPr="001E4E0C">
        <w:rPr>
          <w:rFonts w:ascii="Arial" w:hAnsi="Arial" w:cs="Arial"/>
          <w:b/>
          <w:sz w:val="20"/>
          <w:szCs w:val="20"/>
        </w:rPr>
        <w:t>19</w:t>
      </w:r>
    </w:p>
    <w:p w14:paraId="65F96B3D" w14:textId="77777777" w:rsidR="00B64E15" w:rsidRPr="001E4E0C" w:rsidRDefault="00B64E15" w:rsidP="001E4E0C">
      <w:pPr>
        <w:rPr>
          <w:rFonts w:ascii="Arial" w:hAnsi="Arial" w:cs="Arial"/>
          <w:b/>
          <w:sz w:val="20"/>
          <w:szCs w:val="20"/>
        </w:rPr>
      </w:pPr>
    </w:p>
    <w:p w14:paraId="1E8F1981" w14:textId="7671DE6D" w:rsidR="0026766F" w:rsidRPr="001E4E0C" w:rsidRDefault="00A54BC1" w:rsidP="001E4E0C">
      <w:pPr>
        <w:rPr>
          <w:rFonts w:ascii="Arial" w:hAnsi="Arial" w:cs="Arial"/>
          <w:bCs/>
          <w:sz w:val="20"/>
          <w:szCs w:val="20"/>
        </w:rPr>
      </w:pPr>
      <w:r w:rsidRPr="001E4E0C">
        <w:rPr>
          <w:rFonts w:ascii="Arial" w:hAnsi="Arial" w:cs="Arial"/>
          <w:b/>
          <w:sz w:val="20"/>
          <w:szCs w:val="20"/>
        </w:rPr>
        <w:t>LINK TO PREVIOUS UA</w:t>
      </w:r>
      <w:r w:rsidR="00350BE6" w:rsidRPr="001E4E0C">
        <w:rPr>
          <w:rFonts w:ascii="Arial" w:hAnsi="Arial" w:cs="Arial"/>
          <w:b/>
          <w:sz w:val="20"/>
          <w:szCs w:val="20"/>
        </w:rPr>
        <w:t xml:space="preserve">: </w:t>
      </w:r>
      <w:hyperlink r:id="rId11" w:history="1">
        <w:r w:rsidR="00C64DF7" w:rsidRPr="001E4E0C">
          <w:rPr>
            <w:rStyle w:val="Hyperlink"/>
            <w:rFonts w:ascii="Arial" w:hAnsi="Arial" w:cs="Arial"/>
            <w:bCs/>
            <w:sz w:val="20"/>
            <w:szCs w:val="20"/>
          </w:rPr>
          <w:t>https://www.amnesty.or</w:t>
        </w:r>
        <w:bookmarkStart w:id="0" w:name="_GoBack"/>
        <w:bookmarkEnd w:id="0"/>
        <w:r w:rsidR="00C64DF7" w:rsidRPr="001E4E0C">
          <w:rPr>
            <w:rStyle w:val="Hyperlink"/>
            <w:rFonts w:ascii="Arial" w:hAnsi="Arial" w:cs="Arial"/>
            <w:bCs/>
            <w:sz w:val="20"/>
            <w:szCs w:val="20"/>
          </w:rPr>
          <w:t>g/en/documents/mde12/9927/2019/en/</w:t>
        </w:r>
      </w:hyperlink>
    </w:p>
    <w:sectPr w:rsidR="0026766F" w:rsidRPr="001E4E0C" w:rsidSect="001E4E0C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720" w:right="720" w:bottom="180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C0CEE" w14:textId="77777777" w:rsidR="00582A06" w:rsidRDefault="00582A06">
      <w:r>
        <w:separator/>
      </w:r>
    </w:p>
  </w:endnote>
  <w:endnote w:type="continuationSeparator" w:id="0">
    <w:p w14:paraId="17EED160" w14:textId="77777777" w:rsidR="00582A06" w:rsidRDefault="00582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nesty Trade Gothic Bold Cn">
    <w:altName w:val="Calibri"/>
    <w:charset w:val="00"/>
    <w:family w:val="auto"/>
    <w:pitch w:val="variable"/>
    <w:sig w:usb0="03000003" w:usb1="00000000" w:usb2="00000000" w:usb3="00000000" w:csb0="00000001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AEEFF" w14:textId="77777777" w:rsidR="00582A06" w:rsidRPr="00D0106D" w:rsidRDefault="00582A06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A69A0" w14:textId="77777777" w:rsidR="001E4E0C" w:rsidRPr="004D1533" w:rsidRDefault="001E4E0C" w:rsidP="001E4E0C">
    <w:pPr>
      <w:jc w:val="center"/>
      <w:rPr>
        <w:rFonts w:ascii="Arial" w:hAnsi="Arial" w:cs="Arial"/>
        <w:sz w:val="16"/>
        <w:szCs w:val="16"/>
      </w:rPr>
    </w:pPr>
    <w:r w:rsidRPr="004D1533">
      <w:rPr>
        <w:rFonts w:ascii="Arial" w:hAnsi="Arial" w:cs="Arial"/>
        <w:sz w:val="16"/>
        <w:szCs w:val="16"/>
      </w:rPr>
      <w:t xml:space="preserve">AIUSA’s Urgent Action Network | </w:t>
    </w:r>
    <w:r>
      <w:rPr>
        <w:rFonts w:ascii="Arial" w:hAnsi="Arial" w:cs="Arial"/>
        <w:sz w:val="16"/>
        <w:szCs w:val="16"/>
      </w:rPr>
      <w:t>600 Pennsylvania Ave, 5</w:t>
    </w:r>
    <w:r w:rsidRPr="000361DD">
      <w:rPr>
        <w:rFonts w:ascii="Arial" w:hAnsi="Arial" w:cs="Arial"/>
        <w:sz w:val="16"/>
        <w:szCs w:val="16"/>
        <w:vertAlign w:val="superscript"/>
      </w:rPr>
      <w:t>th</w:t>
    </w:r>
    <w:r>
      <w:rPr>
        <w:rFonts w:ascii="Arial" w:hAnsi="Arial" w:cs="Arial"/>
        <w:sz w:val="16"/>
        <w:szCs w:val="16"/>
      </w:rPr>
      <w:t xml:space="preserve"> Floor Washington, DC 20003</w:t>
    </w:r>
  </w:p>
  <w:p w14:paraId="1752F8AB" w14:textId="77777777" w:rsidR="001E4E0C" w:rsidRPr="004D1533" w:rsidRDefault="001E4E0C" w:rsidP="001E4E0C">
    <w:pPr>
      <w:jc w:val="center"/>
      <w:rPr>
        <w:rFonts w:ascii="Arial" w:hAnsi="Arial" w:cs="Arial"/>
        <w:sz w:val="16"/>
        <w:szCs w:val="16"/>
      </w:rPr>
    </w:pPr>
    <w:r w:rsidRPr="004D1533">
      <w:rPr>
        <w:rFonts w:ascii="Arial" w:hAnsi="Arial" w:cs="Arial"/>
        <w:sz w:val="16"/>
        <w:szCs w:val="16"/>
      </w:rPr>
      <w:t>T (212) 807- 8400 | uan@aiusa.org | www.amnestyusa.org/uan</w:t>
    </w:r>
  </w:p>
  <w:p w14:paraId="67F60FAA" w14:textId="30F7F262" w:rsidR="00582A06" w:rsidRDefault="00582A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83217" w14:textId="77777777" w:rsidR="00582A06" w:rsidRDefault="00582A06">
      <w:r>
        <w:separator/>
      </w:r>
    </w:p>
  </w:footnote>
  <w:footnote w:type="continuationSeparator" w:id="0">
    <w:p w14:paraId="05D63F9E" w14:textId="77777777" w:rsidR="00582A06" w:rsidRDefault="00582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44513" w14:textId="77777777" w:rsidR="00582A06" w:rsidRPr="00D0106D" w:rsidRDefault="00582A06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44DCC" w14:textId="77777777" w:rsidR="00582A06" w:rsidRDefault="00582A06"/>
  <w:p w14:paraId="1C995777" w14:textId="77777777" w:rsidR="00582A06" w:rsidRDefault="00582A06"/>
  <w:p w14:paraId="6CDF910A" w14:textId="7B2010EA" w:rsidR="00C64DF7" w:rsidRPr="00C64DF7" w:rsidRDefault="00C64DF7" w:rsidP="00C64DF7">
    <w:pPr>
      <w:rPr>
        <w:rFonts w:ascii="Amnesty Trade Gothic" w:hAnsi="Amnesty Trade Gothic"/>
        <w:sz w:val="16"/>
        <w:szCs w:val="16"/>
      </w:rPr>
    </w:pPr>
    <w:r w:rsidRPr="00C64DF7">
      <w:rPr>
        <w:rFonts w:ascii="Amnesty Trade Gothic" w:hAnsi="Amnesty Trade Gothic"/>
        <w:sz w:val="16"/>
        <w:szCs w:val="16"/>
      </w:rPr>
      <w:t>Outcome UA: 27/</w:t>
    </w:r>
    <w:r>
      <w:rPr>
        <w:rFonts w:ascii="Amnesty Trade Gothic" w:hAnsi="Amnesty Trade Gothic"/>
        <w:sz w:val="16"/>
        <w:szCs w:val="16"/>
      </w:rPr>
      <w:t>1</w:t>
    </w:r>
    <w:r w:rsidRPr="00C64DF7">
      <w:rPr>
        <w:rFonts w:ascii="Amnesty Trade Gothic" w:hAnsi="Amnesty Trade Gothic"/>
        <w:sz w:val="16"/>
        <w:szCs w:val="16"/>
      </w:rPr>
      <w:t>9 Index: MDE 12/2039/2020</w:t>
    </w:r>
    <w:r w:rsidRPr="00C64DF7">
      <w:rPr>
        <w:rFonts w:ascii="Amnesty Trade Gothic" w:hAnsi="Amnesty Trade Gothic"/>
        <w:b/>
        <w:bCs/>
        <w:sz w:val="16"/>
        <w:szCs w:val="16"/>
      </w:rPr>
      <w:t xml:space="preserve"> </w:t>
    </w:r>
    <w:r w:rsidRPr="00C64DF7">
      <w:rPr>
        <w:rFonts w:ascii="Amnesty Trade Gothic" w:hAnsi="Amnesty Trade Gothic"/>
        <w:sz w:val="16"/>
        <w:szCs w:val="16"/>
      </w:rPr>
      <w:t>Egypt</w:t>
    </w:r>
    <w:r w:rsidRPr="00C64DF7">
      <w:rPr>
        <w:rFonts w:ascii="Amnesty Trade Gothic" w:hAnsi="Amnesty Trade Gothic"/>
        <w:sz w:val="16"/>
        <w:szCs w:val="16"/>
      </w:rPr>
      <w:tab/>
    </w:r>
    <w:r>
      <w:rPr>
        <w:rFonts w:ascii="Amnesty Trade Gothic" w:hAnsi="Amnesty Trade Gothic"/>
        <w:sz w:val="16"/>
        <w:szCs w:val="16"/>
      </w:rPr>
      <w:tab/>
    </w:r>
    <w:r>
      <w:rPr>
        <w:rFonts w:ascii="Amnesty Trade Gothic" w:hAnsi="Amnesty Trade Gothic"/>
        <w:sz w:val="16"/>
        <w:szCs w:val="16"/>
      </w:rPr>
      <w:tab/>
    </w:r>
    <w:r>
      <w:rPr>
        <w:rFonts w:ascii="Amnesty Trade Gothic" w:hAnsi="Amnesty Trade Gothic"/>
        <w:sz w:val="16"/>
        <w:szCs w:val="16"/>
      </w:rPr>
      <w:tab/>
    </w:r>
    <w:r>
      <w:rPr>
        <w:rFonts w:ascii="Amnesty Trade Gothic" w:hAnsi="Amnesty Trade Gothic"/>
        <w:sz w:val="16"/>
        <w:szCs w:val="16"/>
      </w:rPr>
      <w:tab/>
    </w:r>
    <w:r>
      <w:rPr>
        <w:rFonts w:ascii="Amnesty Trade Gothic" w:hAnsi="Amnesty Trade Gothic"/>
        <w:sz w:val="16"/>
        <w:szCs w:val="16"/>
      </w:rPr>
      <w:tab/>
      <w:t xml:space="preserve">               </w:t>
    </w:r>
    <w:r w:rsidRPr="00C64DF7">
      <w:rPr>
        <w:rFonts w:ascii="Amnesty Trade Gothic" w:hAnsi="Amnesty Trade Gothic"/>
        <w:sz w:val="16"/>
        <w:szCs w:val="16"/>
      </w:rPr>
      <w:t>Date: 27 March 2020</w:t>
    </w:r>
  </w:p>
  <w:p w14:paraId="1096C25A" w14:textId="77777777" w:rsidR="00582A06" w:rsidRPr="0022665F" w:rsidRDefault="00582A0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3D"/>
    <w:rsid w:val="000106EF"/>
    <w:rsid w:val="00017914"/>
    <w:rsid w:val="00023EE0"/>
    <w:rsid w:val="00047F8B"/>
    <w:rsid w:val="000756B3"/>
    <w:rsid w:val="000A3D7B"/>
    <w:rsid w:val="000A756A"/>
    <w:rsid w:val="000B23F7"/>
    <w:rsid w:val="000C0DE5"/>
    <w:rsid w:val="000C3B43"/>
    <w:rsid w:val="000D14BC"/>
    <w:rsid w:val="000F0AF1"/>
    <w:rsid w:val="000F11B8"/>
    <w:rsid w:val="00107641"/>
    <w:rsid w:val="00114598"/>
    <w:rsid w:val="00140DDC"/>
    <w:rsid w:val="001411BF"/>
    <w:rsid w:val="001624EA"/>
    <w:rsid w:val="001671E0"/>
    <w:rsid w:val="001951FB"/>
    <w:rsid w:val="00196F3C"/>
    <w:rsid w:val="001B7B2B"/>
    <w:rsid w:val="001E0993"/>
    <w:rsid w:val="001E1790"/>
    <w:rsid w:val="001E4E0C"/>
    <w:rsid w:val="001F696E"/>
    <w:rsid w:val="00203A02"/>
    <w:rsid w:val="002251F4"/>
    <w:rsid w:val="0022665F"/>
    <w:rsid w:val="0024477A"/>
    <w:rsid w:val="00252DBB"/>
    <w:rsid w:val="002613E0"/>
    <w:rsid w:val="0026672D"/>
    <w:rsid w:val="0026766F"/>
    <w:rsid w:val="0027166B"/>
    <w:rsid w:val="00273A2C"/>
    <w:rsid w:val="00282ADC"/>
    <w:rsid w:val="002923B7"/>
    <w:rsid w:val="002932CE"/>
    <w:rsid w:val="00296158"/>
    <w:rsid w:val="00297D91"/>
    <w:rsid w:val="002A3BFE"/>
    <w:rsid w:val="002A3DB8"/>
    <w:rsid w:val="00306C67"/>
    <w:rsid w:val="00310926"/>
    <w:rsid w:val="00334F99"/>
    <w:rsid w:val="00335AD0"/>
    <w:rsid w:val="00347243"/>
    <w:rsid w:val="00350BE6"/>
    <w:rsid w:val="00370CFC"/>
    <w:rsid w:val="00373521"/>
    <w:rsid w:val="003738D8"/>
    <w:rsid w:val="003917E9"/>
    <w:rsid w:val="003A2A73"/>
    <w:rsid w:val="003B7FF5"/>
    <w:rsid w:val="003D1A64"/>
    <w:rsid w:val="003D377A"/>
    <w:rsid w:val="003E09A8"/>
    <w:rsid w:val="003E486F"/>
    <w:rsid w:val="00415A74"/>
    <w:rsid w:val="00450C13"/>
    <w:rsid w:val="00467473"/>
    <w:rsid w:val="00475586"/>
    <w:rsid w:val="0047739A"/>
    <w:rsid w:val="00483E30"/>
    <w:rsid w:val="004932C8"/>
    <w:rsid w:val="004B6A64"/>
    <w:rsid w:val="004D19C7"/>
    <w:rsid w:val="004E4100"/>
    <w:rsid w:val="004E6A6E"/>
    <w:rsid w:val="005040F2"/>
    <w:rsid w:val="00504DB4"/>
    <w:rsid w:val="005078F0"/>
    <w:rsid w:val="005149A9"/>
    <w:rsid w:val="00515013"/>
    <w:rsid w:val="005356E4"/>
    <w:rsid w:val="0053584A"/>
    <w:rsid w:val="0054186C"/>
    <w:rsid w:val="005534BC"/>
    <w:rsid w:val="00557A54"/>
    <w:rsid w:val="00582A06"/>
    <w:rsid w:val="00594A50"/>
    <w:rsid w:val="005A0B85"/>
    <w:rsid w:val="005A5378"/>
    <w:rsid w:val="005C2CBA"/>
    <w:rsid w:val="005C41FB"/>
    <w:rsid w:val="005C5320"/>
    <w:rsid w:val="005D159E"/>
    <w:rsid w:val="005E3947"/>
    <w:rsid w:val="005F0D06"/>
    <w:rsid w:val="005F29C5"/>
    <w:rsid w:val="006000C4"/>
    <w:rsid w:val="00605B4E"/>
    <w:rsid w:val="00606C38"/>
    <w:rsid w:val="006114B4"/>
    <w:rsid w:val="00612CD0"/>
    <w:rsid w:val="006814D6"/>
    <w:rsid w:val="00681FB0"/>
    <w:rsid w:val="006820E8"/>
    <w:rsid w:val="00685C2C"/>
    <w:rsid w:val="006966F6"/>
    <w:rsid w:val="006A1162"/>
    <w:rsid w:val="006B1410"/>
    <w:rsid w:val="006C2190"/>
    <w:rsid w:val="006C3DE2"/>
    <w:rsid w:val="006C522F"/>
    <w:rsid w:val="00712F1E"/>
    <w:rsid w:val="007179E8"/>
    <w:rsid w:val="00736B40"/>
    <w:rsid w:val="00743422"/>
    <w:rsid w:val="007479B8"/>
    <w:rsid w:val="007605FF"/>
    <w:rsid w:val="007620A6"/>
    <w:rsid w:val="0077354F"/>
    <w:rsid w:val="007805B0"/>
    <w:rsid w:val="00785D1C"/>
    <w:rsid w:val="00795D45"/>
    <w:rsid w:val="007A1959"/>
    <w:rsid w:val="007A5DA8"/>
    <w:rsid w:val="007B0282"/>
    <w:rsid w:val="007E0CAD"/>
    <w:rsid w:val="007E3250"/>
    <w:rsid w:val="007E57A7"/>
    <w:rsid w:val="007F1204"/>
    <w:rsid w:val="0080271C"/>
    <w:rsid w:val="0081100F"/>
    <w:rsid w:val="00815508"/>
    <w:rsid w:val="008224D0"/>
    <w:rsid w:val="008241AB"/>
    <w:rsid w:val="0086100E"/>
    <w:rsid w:val="0086363D"/>
    <w:rsid w:val="008709B5"/>
    <w:rsid w:val="00875E19"/>
    <w:rsid w:val="008C6392"/>
    <w:rsid w:val="008D1158"/>
    <w:rsid w:val="008E1B3C"/>
    <w:rsid w:val="008E48B0"/>
    <w:rsid w:val="008F0446"/>
    <w:rsid w:val="008F0D7B"/>
    <w:rsid w:val="008F64FC"/>
    <w:rsid w:val="009144AA"/>
    <w:rsid w:val="009160F6"/>
    <w:rsid w:val="00916573"/>
    <w:rsid w:val="0094209D"/>
    <w:rsid w:val="00946781"/>
    <w:rsid w:val="00950C7F"/>
    <w:rsid w:val="00963CA3"/>
    <w:rsid w:val="0097246F"/>
    <w:rsid w:val="009824A6"/>
    <w:rsid w:val="00985339"/>
    <w:rsid w:val="00987C31"/>
    <w:rsid w:val="009904C9"/>
    <w:rsid w:val="009971C5"/>
    <w:rsid w:val="009C0BC3"/>
    <w:rsid w:val="009D5F0B"/>
    <w:rsid w:val="009E0910"/>
    <w:rsid w:val="009E2CC1"/>
    <w:rsid w:val="009F4BB3"/>
    <w:rsid w:val="00A11181"/>
    <w:rsid w:val="00A34E1D"/>
    <w:rsid w:val="00A54BC1"/>
    <w:rsid w:val="00A7073D"/>
    <w:rsid w:val="00A76D99"/>
    <w:rsid w:val="00AB00B1"/>
    <w:rsid w:val="00AC6CA1"/>
    <w:rsid w:val="00AE7E51"/>
    <w:rsid w:val="00AF1FE1"/>
    <w:rsid w:val="00AF4CF9"/>
    <w:rsid w:val="00B01951"/>
    <w:rsid w:val="00B043D9"/>
    <w:rsid w:val="00B06E79"/>
    <w:rsid w:val="00B166C2"/>
    <w:rsid w:val="00B22D7A"/>
    <w:rsid w:val="00B252ED"/>
    <w:rsid w:val="00B33D3D"/>
    <w:rsid w:val="00B4432F"/>
    <w:rsid w:val="00B60FB0"/>
    <w:rsid w:val="00B64E15"/>
    <w:rsid w:val="00B811E7"/>
    <w:rsid w:val="00B84EF8"/>
    <w:rsid w:val="00B9147D"/>
    <w:rsid w:val="00B950B1"/>
    <w:rsid w:val="00BA31FC"/>
    <w:rsid w:val="00BB309F"/>
    <w:rsid w:val="00BC2A04"/>
    <w:rsid w:val="00BD443E"/>
    <w:rsid w:val="00BE2450"/>
    <w:rsid w:val="00BE4AEB"/>
    <w:rsid w:val="00C11E9F"/>
    <w:rsid w:val="00C264C5"/>
    <w:rsid w:val="00C55BEE"/>
    <w:rsid w:val="00C64997"/>
    <w:rsid w:val="00C64DF7"/>
    <w:rsid w:val="00CA19FC"/>
    <w:rsid w:val="00CB47CB"/>
    <w:rsid w:val="00CC73AE"/>
    <w:rsid w:val="00CE6658"/>
    <w:rsid w:val="00CF6041"/>
    <w:rsid w:val="00D0106D"/>
    <w:rsid w:val="00D03746"/>
    <w:rsid w:val="00D20ABE"/>
    <w:rsid w:val="00D20DEB"/>
    <w:rsid w:val="00D22B1F"/>
    <w:rsid w:val="00D31527"/>
    <w:rsid w:val="00D350CB"/>
    <w:rsid w:val="00D37D99"/>
    <w:rsid w:val="00D57BA5"/>
    <w:rsid w:val="00D63AA5"/>
    <w:rsid w:val="00D63E19"/>
    <w:rsid w:val="00D6401F"/>
    <w:rsid w:val="00D85FE8"/>
    <w:rsid w:val="00DA0C5A"/>
    <w:rsid w:val="00DC2AC9"/>
    <w:rsid w:val="00DC5FB0"/>
    <w:rsid w:val="00DC6ACD"/>
    <w:rsid w:val="00DC6E6F"/>
    <w:rsid w:val="00DD777F"/>
    <w:rsid w:val="00DD7EB3"/>
    <w:rsid w:val="00DE2CC9"/>
    <w:rsid w:val="00DF00FA"/>
    <w:rsid w:val="00DF0C26"/>
    <w:rsid w:val="00E03E62"/>
    <w:rsid w:val="00E23769"/>
    <w:rsid w:val="00E2387F"/>
    <w:rsid w:val="00E5518D"/>
    <w:rsid w:val="00E57B97"/>
    <w:rsid w:val="00E601DC"/>
    <w:rsid w:val="00E6735E"/>
    <w:rsid w:val="00E76EFA"/>
    <w:rsid w:val="00E96397"/>
    <w:rsid w:val="00E97E64"/>
    <w:rsid w:val="00EA7847"/>
    <w:rsid w:val="00EA7EC7"/>
    <w:rsid w:val="00EB3D70"/>
    <w:rsid w:val="00EC130D"/>
    <w:rsid w:val="00EC2C85"/>
    <w:rsid w:val="00ED61F1"/>
    <w:rsid w:val="00F20743"/>
    <w:rsid w:val="00F25545"/>
    <w:rsid w:val="00F4572A"/>
    <w:rsid w:val="00F54365"/>
    <w:rsid w:val="00F7220D"/>
    <w:rsid w:val="00F7781E"/>
    <w:rsid w:val="00F95961"/>
    <w:rsid w:val="00F97D51"/>
    <w:rsid w:val="00FB2BDA"/>
    <w:rsid w:val="00FB3CEC"/>
    <w:rsid w:val="00FC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23ACCCDD"/>
  <w14:defaultImageDpi w14:val="0"/>
  <w15:docId w15:val="{38C1D3CC-15E9-4A7F-811B-7DB6B4DC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D22B1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B6A64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6A64"/>
    <w:rPr>
      <w:rFonts w:cs="Times New Roman"/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rsid w:val="00E03E6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03E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03E62"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03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03E62"/>
    <w:rPr>
      <w:rFonts w:cs="Times New Roman"/>
      <w:b/>
      <w:bCs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E03E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03E62"/>
    <w:rPr>
      <w:rFonts w:ascii="Segoe UI" w:hAnsi="Segoe UI" w:cs="Segoe UI"/>
      <w:sz w:val="18"/>
      <w:szCs w:val="18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paragraph" w:customStyle="1" w:styleId="Default">
    <w:name w:val="Default"/>
    <w:rsid w:val="006966F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AIBoxHeading">
    <w:name w:val="AI Box Heading"/>
    <w:basedOn w:val="Normal"/>
    <w:rsid w:val="0054186C"/>
    <w:pPr>
      <w:widowControl w:val="0"/>
      <w:shd w:val="clear" w:color="auto" w:fill="D9D9D9"/>
      <w:suppressAutoHyphens/>
      <w:spacing w:line="240" w:lineRule="atLeast"/>
    </w:pPr>
    <w:rPr>
      <w:rFonts w:ascii="Amnesty Trade Gothic Cn" w:eastAsia="Times New Roman" w:hAnsi="Amnesty Trade Gothic Cn"/>
      <w:b/>
      <w:caps/>
      <w:color w:val="000000"/>
      <w:sz w:val="32"/>
      <w:lang w:eastAsia="ar-SA"/>
    </w:rPr>
  </w:style>
  <w:style w:type="paragraph" w:customStyle="1" w:styleId="AIBoxintro">
    <w:name w:val="AI Box intro"/>
    <w:basedOn w:val="Normal"/>
    <w:rsid w:val="005A0B85"/>
    <w:pPr>
      <w:widowControl w:val="0"/>
      <w:shd w:val="clear" w:color="auto" w:fill="D9D9D9"/>
      <w:suppressAutoHyphens/>
      <w:spacing w:after="246" w:line="246" w:lineRule="atLeast"/>
    </w:pPr>
    <w:rPr>
      <w:rFonts w:ascii="Amnesty Trade Gothic Cn" w:eastAsia="Times New Roman" w:hAnsi="Amnesty Trade Gothic Cn"/>
      <w:b/>
      <w:color w:val="000000"/>
      <w:sz w:val="20"/>
      <w:lang w:eastAsia="ar-SA"/>
    </w:rPr>
  </w:style>
  <w:style w:type="character" w:styleId="FollowedHyperlink">
    <w:name w:val="FollowedHyperlink"/>
    <w:basedOn w:val="DefaultParagraphFont"/>
    <w:rsid w:val="00C64D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mnesty.org/en/documents/mde12/9927/2019/en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532375CAFA64CB3BEBAC05D2212F6" ma:contentTypeVersion="10" ma:contentTypeDescription="Create a new document." ma:contentTypeScope="" ma:versionID="854d3c0ee692a2971f0fe078c0da128b">
  <xsd:schema xmlns:xsd="http://www.w3.org/2001/XMLSchema" xmlns:xs="http://www.w3.org/2001/XMLSchema" xmlns:p="http://schemas.microsoft.com/office/2006/metadata/properties" xmlns:ns2="106ac91d-d4ab-4687-802e-6fe3051e6a09" xmlns:ns3="8ff88097-3b29-4e91-b7bf-6c5ef7890810" targetNamespace="http://schemas.microsoft.com/office/2006/metadata/properties" ma:root="true" ma:fieldsID="4ef2a47350d67472bd4d9624d288fff3" ns2:_="" ns3:_="">
    <xsd:import namespace="106ac91d-d4ab-4687-802e-6fe3051e6a09"/>
    <xsd:import namespace="8ff88097-3b29-4e91-b7bf-6c5ef78908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ac91d-d4ab-4687-802e-6fe3051e6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88097-3b29-4e91-b7bf-6c5ef78908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FDF2E-E17D-4F00-86C0-61B0F3A48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ac91d-d4ab-4687-802e-6fe3051e6a09"/>
    <ds:schemaRef ds:uri="8ff88097-3b29-4e91-b7bf-6c5ef7890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F2B377-08D8-457D-AE7B-889EC9E0D4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AD843A-28A2-4767-9AE0-011F808E97C1}">
  <ds:schemaRefs>
    <ds:schemaRef ds:uri="http://schemas.microsoft.com/office/2006/documentManagement/types"/>
    <ds:schemaRef ds:uri="http://schemas.microsoft.com/office/infopath/2007/PartnerControls"/>
    <ds:schemaRef ds:uri="106ac91d-d4ab-4687-802e-6fe3051e6a09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ff88097-3b29-4e91-b7bf-6c5ef789081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93F303B-1488-4C45-9DCE-48D363B5F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Karen Javorski</dc:creator>
  <cp:keywords/>
  <dc:description/>
  <cp:lastModifiedBy>Laura Galeano</cp:lastModifiedBy>
  <cp:revision>2</cp:revision>
  <dcterms:created xsi:type="dcterms:W3CDTF">2020-03-27T14:49:00Z</dcterms:created>
  <dcterms:modified xsi:type="dcterms:W3CDTF">2020-03-27T14:49:00Z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0x010100938532375CAFA64CB3BEBAC05D2212F6</vt:lpwstr>
  </property>
</Properties>
</file>