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6053B" w:rsidRDefault="0026766F" w:rsidP="00B6053B">
      <w:pPr>
        <w:pStyle w:val="AIUrgentActionTopHeading"/>
        <w:tabs>
          <w:tab w:val="clear" w:pos="567"/>
        </w:tabs>
        <w:spacing w:line="240" w:lineRule="auto"/>
        <w:rPr>
          <w:rFonts w:cs="Arial"/>
          <w:sz w:val="80"/>
          <w:szCs w:val="80"/>
        </w:rPr>
      </w:pPr>
      <w:r w:rsidRPr="00B6053B">
        <w:rPr>
          <w:rFonts w:cs="Arial"/>
          <w:sz w:val="80"/>
          <w:szCs w:val="80"/>
          <w:highlight w:val="yellow"/>
        </w:rPr>
        <w:t>URGENT ACTION</w:t>
      </w:r>
    </w:p>
    <w:p w14:paraId="69BD15C9" w14:textId="539BEA18" w:rsidR="006966F6" w:rsidRPr="00B6053B" w:rsidRDefault="006966F6" w:rsidP="00B6053B">
      <w:pPr>
        <w:pStyle w:val="Default"/>
        <w:rPr>
          <w:b/>
          <w:sz w:val="28"/>
          <w:szCs w:val="28"/>
        </w:rPr>
      </w:pPr>
    </w:p>
    <w:p w14:paraId="2423D81C" w14:textId="77777777" w:rsidR="00CC5E8C" w:rsidRPr="00B6053B" w:rsidRDefault="00CC5E8C" w:rsidP="00B6053B">
      <w:pPr>
        <w:rPr>
          <w:rFonts w:ascii="Arial" w:hAnsi="Arial" w:cs="Arial"/>
          <w:b/>
          <w:sz w:val="34"/>
          <w:szCs w:val="34"/>
          <w:lang w:eastAsia="es-MX"/>
        </w:rPr>
      </w:pPr>
      <w:bookmarkStart w:id="0" w:name="_Hlk16763100"/>
      <w:bookmarkStart w:id="1" w:name="_Hlk16848618"/>
      <w:r w:rsidRPr="00B6053B">
        <w:rPr>
          <w:rFonts w:ascii="Arial" w:hAnsi="Arial" w:cs="Arial"/>
          <w:b/>
          <w:sz w:val="34"/>
          <w:szCs w:val="34"/>
          <w:lang w:eastAsia="es-MX"/>
        </w:rPr>
        <w:t>HUMAN RIGHTS DEFENDER NEEDS URGENT MEDICAL CARE</w:t>
      </w:r>
    </w:p>
    <w:bookmarkEnd w:id="0"/>
    <w:p w14:paraId="7A4CCD4D" w14:textId="7AC9BCE6" w:rsidR="00D70D29" w:rsidRPr="00B6053B" w:rsidRDefault="00CC5E8C" w:rsidP="00B6053B">
      <w:pPr>
        <w:rPr>
          <w:rFonts w:ascii="Arial" w:hAnsi="Arial" w:cs="Arial"/>
          <w:b/>
          <w:sz w:val="22"/>
          <w:szCs w:val="22"/>
          <w:lang w:eastAsia="es-MX"/>
        </w:rPr>
      </w:pPr>
      <w:r w:rsidRPr="00B6053B">
        <w:rPr>
          <w:rFonts w:ascii="Arial" w:hAnsi="Arial" w:cs="Arial"/>
          <w:b/>
          <w:sz w:val="22"/>
          <w:szCs w:val="22"/>
          <w:lang w:eastAsia="es-MX"/>
        </w:rPr>
        <w:t xml:space="preserve">Human rights defender Joaquín Elo </w:t>
      </w:r>
      <w:proofErr w:type="spellStart"/>
      <w:r w:rsidRPr="00B6053B">
        <w:rPr>
          <w:rFonts w:ascii="Arial" w:hAnsi="Arial" w:cs="Arial"/>
          <w:b/>
          <w:sz w:val="22"/>
          <w:szCs w:val="22"/>
          <w:lang w:eastAsia="es-MX"/>
        </w:rPr>
        <w:t>Ayeto</w:t>
      </w:r>
      <w:proofErr w:type="spellEnd"/>
      <w:r w:rsidRPr="00B6053B">
        <w:rPr>
          <w:rFonts w:ascii="Arial" w:hAnsi="Arial" w:cs="Arial"/>
          <w:b/>
          <w:sz w:val="22"/>
          <w:szCs w:val="22"/>
          <w:lang w:eastAsia="es-MX"/>
        </w:rPr>
        <w:t xml:space="preserve"> is in urgent need of medical assistance while in detention at Black Beach Prison. According to our sources</w:t>
      </w:r>
      <w:r w:rsidR="00B6053B">
        <w:rPr>
          <w:rFonts w:ascii="Arial" w:hAnsi="Arial" w:cs="Arial"/>
          <w:b/>
          <w:sz w:val="22"/>
          <w:szCs w:val="22"/>
          <w:lang w:eastAsia="es-MX"/>
        </w:rPr>
        <w:t>,</w:t>
      </w:r>
      <w:r w:rsidRPr="00B6053B">
        <w:rPr>
          <w:rFonts w:ascii="Arial" w:hAnsi="Arial" w:cs="Arial"/>
          <w:b/>
          <w:sz w:val="22"/>
          <w:szCs w:val="22"/>
          <w:lang w:eastAsia="es-MX"/>
        </w:rPr>
        <w:t xml:space="preserve"> for the last couple of weeks</w:t>
      </w:r>
      <w:r w:rsidR="00B6053B">
        <w:rPr>
          <w:rFonts w:ascii="Arial" w:hAnsi="Arial" w:cs="Arial"/>
          <w:b/>
          <w:sz w:val="22"/>
          <w:szCs w:val="22"/>
          <w:lang w:eastAsia="es-MX"/>
        </w:rPr>
        <w:t>,</w:t>
      </w:r>
      <w:r w:rsidRPr="00B6053B">
        <w:rPr>
          <w:rFonts w:ascii="Arial" w:hAnsi="Arial" w:cs="Arial"/>
          <w:b/>
          <w:sz w:val="22"/>
          <w:szCs w:val="22"/>
          <w:lang w:eastAsia="es-MX"/>
        </w:rPr>
        <w:t xml:space="preserve"> he has been experiencing severe </w:t>
      </w:r>
      <w:proofErr w:type="spellStart"/>
      <w:r w:rsidRPr="00B6053B">
        <w:rPr>
          <w:rFonts w:ascii="Arial" w:hAnsi="Arial" w:cs="Arial"/>
          <w:b/>
          <w:sz w:val="22"/>
          <w:szCs w:val="22"/>
          <w:lang w:eastAsia="es-MX"/>
        </w:rPr>
        <w:t>diarrh</w:t>
      </w:r>
      <w:r w:rsidR="00B6053B">
        <w:rPr>
          <w:rFonts w:ascii="Arial" w:hAnsi="Arial" w:cs="Arial"/>
          <w:b/>
          <w:sz w:val="22"/>
          <w:szCs w:val="22"/>
          <w:lang w:eastAsia="es-MX"/>
        </w:rPr>
        <w:t>ea</w:t>
      </w:r>
      <w:proofErr w:type="spellEnd"/>
      <w:r w:rsidRPr="00B6053B">
        <w:rPr>
          <w:rFonts w:ascii="Arial" w:hAnsi="Arial" w:cs="Arial"/>
          <w:b/>
          <w:sz w:val="22"/>
          <w:szCs w:val="22"/>
          <w:lang w:eastAsia="es-MX"/>
        </w:rPr>
        <w:t xml:space="preserve"> and high fever. On 5 August, Joaquín’s lawyer wrote to the judge asking for his client’s immediate transfer to a hospital. There has been no response. He has been detained since 25 February and has had no access to his family or lawyers for several weeks.</w:t>
      </w:r>
    </w:p>
    <w:bookmarkEnd w:id="1"/>
    <w:p w14:paraId="7715E044" w14:textId="77777777" w:rsidR="00CC5E8C" w:rsidRPr="00B6053B" w:rsidRDefault="00CC5E8C" w:rsidP="00B6053B">
      <w:pPr>
        <w:rPr>
          <w:rFonts w:ascii="Arial" w:hAnsi="Arial" w:cs="Arial"/>
          <w:b/>
          <w:color w:val="000000"/>
          <w:lang w:eastAsia="es-MX"/>
        </w:rPr>
      </w:pPr>
    </w:p>
    <w:p w14:paraId="7F96C07E" w14:textId="77777777" w:rsidR="00B6053B" w:rsidRDefault="00B6053B" w:rsidP="00B6053B">
      <w:pPr>
        <w:rPr>
          <w:rFonts w:ascii="Arial" w:hAnsi="Arial" w:cs="Arial"/>
          <w:b/>
          <w:sz w:val="20"/>
          <w:szCs w:val="20"/>
          <w:lang w:eastAsia="ar-SA"/>
        </w:rPr>
      </w:pPr>
      <w:r>
        <w:rPr>
          <w:rFonts w:ascii="Arial" w:hAnsi="Arial" w:cs="Arial"/>
          <w:b/>
          <w:sz w:val="20"/>
          <w:szCs w:val="20"/>
        </w:rPr>
        <w:t xml:space="preserve">TAKE ACTION: </w:t>
      </w:r>
    </w:p>
    <w:p w14:paraId="5563A4E6" w14:textId="77777777" w:rsidR="00B6053B" w:rsidRDefault="00B6053B" w:rsidP="00B6053B">
      <w:pPr>
        <w:pStyle w:val="NormalWeb"/>
        <w:numPr>
          <w:ilvl w:val="0"/>
          <w:numId w:val="5"/>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Write a letter in your own words or using the sample below as a guide to one or both government officials listed. You can also email, fax, call or Tweet them.</w:t>
      </w:r>
    </w:p>
    <w:p w14:paraId="6AB9E099" w14:textId="78382F50" w:rsidR="00B6053B" w:rsidRDefault="00B6053B" w:rsidP="00B6053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Pr>
            <w:rStyle w:val="Hyperlink"/>
            <w:rFonts w:ascii="Arial" w:hAnsi="Arial" w:cs="Arial"/>
            <w:sz w:val="20"/>
            <w:szCs w:val="20"/>
          </w:rPr>
          <w:t>Click here</w:t>
        </w:r>
      </w:hyperlink>
      <w:r>
        <w:rPr>
          <w:rFonts w:ascii="Arial" w:hAnsi="Arial" w:cs="Arial"/>
          <w:color w:val="000000"/>
          <w:sz w:val="20"/>
          <w:szCs w:val="20"/>
        </w:rPr>
        <w:t xml:space="preserve"> to let us know the actions you took on </w:t>
      </w:r>
      <w:r>
        <w:rPr>
          <w:rFonts w:ascii="Arial" w:hAnsi="Arial" w:cs="Arial"/>
          <w:b/>
          <w:i/>
          <w:iCs/>
          <w:color w:val="000000"/>
          <w:sz w:val="20"/>
          <w:szCs w:val="20"/>
        </w:rPr>
        <w:t xml:space="preserve">Urgent Action </w:t>
      </w:r>
      <w:r>
        <w:rPr>
          <w:rFonts w:ascii="Arial" w:hAnsi="Arial" w:cs="Arial"/>
          <w:b/>
          <w:i/>
          <w:iCs/>
          <w:color w:val="000000"/>
          <w:sz w:val="20"/>
          <w:szCs w:val="20"/>
        </w:rPr>
        <w:t>15.19</w:t>
      </w:r>
      <w:r>
        <w:rPr>
          <w:rFonts w:ascii="Arial" w:hAnsi="Arial" w:cs="Arial"/>
          <w:i/>
          <w:iCs/>
          <w:color w:val="000000"/>
          <w:sz w:val="20"/>
          <w:szCs w:val="20"/>
        </w:rPr>
        <w:t xml:space="preserve">. </w:t>
      </w:r>
      <w:r>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B6053B" w:rsidRDefault="00AF1FE1" w:rsidP="00B6053B">
      <w:pPr>
        <w:rPr>
          <w:rFonts w:ascii="Arial" w:hAnsi="Arial" w:cs="Arial"/>
          <w:b/>
          <w:sz w:val="20"/>
          <w:szCs w:val="20"/>
        </w:rPr>
      </w:pPr>
      <w:r w:rsidRPr="00B6053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AAAB9"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01304D06" w14:textId="77777777" w:rsidR="00B6053B" w:rsidRDefault="00B6053B" w:rsidP="00B6053B">
      <w:pPr>
        <w:rPr>
          <w:rFonts w:ascii="Arial" w:hAnsi="Arial" w:cs="Arial"/>
          <w:b/>
          <w:i/>
          <w:sz w:val="18"/>
          <w:szCs w:val="18"/>
        </w:rPr>
        <w:sectPr w:rsidR="00B6053B" w:rsidSect="00B6053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323AE8A3" w14:textId="77777777" w:rsidR="00B6053B" w:rsidRPr="00B6053B" w:rsidRDefault="00B6053B" w:rsidP="00B6053B">
      <w:pPr>
        <w:rPr>
          <w:rFonts w:ascii="Arial" w:hAnsi="Arial" w:cs="Arial"/>
          <w:sz w:val="18"/>
          <w:szCs w:val="18"/>
        </w:rPr>
      </w:pPr>
      <w:r w:rsidRPr="00B6053B">
        <w:rPr>
          <w:rFonts w:ascii="Arial" w:hAnsi="Arial" w:cs="Arial"/>
          <w:b/>
          <w:sz w:val="18"/>
          <w:szCs w:val="18"/>
        </w:rPr>
        <w:t xml:space="preserve">Mr Salvador Ondo </w:t>
      </w:r>
      <w:proofErr w:type="spellStart"/>
      <w:r w:rsidRPr="00B6053B">
        <w:rPr>
          <w:rFonts w:ascii="Arial" w:hAnsi="Arial" w:cs="Arial"/>
          <w:b/>
          <w:sz w:val="18"/>
          <w:szCs w:val="18"/>
        </w:rPr>
        <w:t>Ncumu</w:t>
      </w:r>
      <w:proofErr w:type="spellEnd"/>
    </w:p>
    <w:p w14:paraId="3A197E47" w14:textId="7CB6859A" w:rsidR="00CC5E8C" w:rsidRPr="00B6053B" w:rsidRDefault="00CC5E8C" w:rsidP="00B6053B">
      <w:pPr>
        <w:rPr>
          <w:rFonts w:ascii="Arial" w:hAnsi="Arial" w:cs="Arial"/>
          <w:sz w:val="18"/>
          <w:szCs w:val="18"/>
        </w:rPr>
      </w:pPr>
      <w:r w:rsidRPr="00B6053B">
        <w:rPr>
          <w:rFonts w:ascii="Arial" w:hAnsi="Arial" w:cs="Arial"/>
          <w:sz w:val="18"/>
          <w:szCs w:val="18"/>
        </w:rPr>
        <w:t xml:space="preserve">Minister of Justice, Religious Affairs &amp; </w:t>
      </w:r>
      <w:proofErr w:type="spellStart"/>
      <w:r w:rsidRPr="00B6053B">
        <w:rPr>
          <w:rFonts w:ascii="Arial" w:hAnsi="Arial" w:cs="Arial"/>
          <w:sz w:val="18"/>
          <w:szCs w:val="18"/>
        </w:rPr>
        <w:t>Penitentiry</w:t>
      </w:r>
      <w:proofErr w:type="spellEnd"/>
      <w:r w:rsidRPr="00B6053B">
        <w:rPr>
          <w:rFonts w:ascii="Arial" w:hAnsi="Arial" w:cs="Arial"/>
          <w:sz w:val="18"/>
          <w:szCs w:val="18"/>
        </w:rPr>
        <w:t xml:space="preserve"> Institutions</w:t>
      </w:r>
    </w:p>
    <w:p w14:paraId="5DA7D92A" w14:textId="77777777" w:rsidR="00CC5E8C" w:rsidRPr="00B6053B" w:rsidRDefault="00CC5E8C" w:rsidP="00B6053B">
      <w:pPr>
        <w:rPr>
          <w:rFonts w:ascii="Arial" w:hAnsi="Arial" w:cs="Arial"/>
          <w:sz w:val="18"/>
          <w:szCs w:val="18"/>
        </w:rPr>
      </w:pPr>
      <w:r w:rsidRPr="00B6053B">
        <w:rPr>
          <w:rFonts w:ascii="Arial" w:hAnsi="Arial" w:cs="Arial"/>
          <w:sz w:val="18"/>
          <w:szCs w:val="18"/>
        </w:rPr>
        <w:t>Ministry of Justice, Religious Affairs &amp; Penitentiary Institutions</w:t>
      </w:r>
    </w:p>
    <w:p w14:paraId="0B431047" w14:textId="77777777" w:rsidR="00CC5E8C" w:rsidRPr="00B6053B" w:rsidRDefault="00CC5E8C" w:rsidP="00B6053B">
      <w:pPr>
        <w:rPr>
          <w:rFonts w:ascii="Arial" w:hAnsi="Arial" w:cs="Arial"/>
          <w:sz w:val="18"/>
          <w:szCs w:val="18"/>
          <w:lang w:val="es-ES"/>
        </w:rPr>
      </w:pPr>
      <w:r w:rsidRPr="00B6053B">
        <w:rPr>
          <w:rFonts w:ascii="Arial" w:hAnsi="Arial" w:cs="Arial"/>
          <w:sz w:val="18"/>
          <w:szCs w:val="18"/>
          <w:lang w:val="es-ES"/>
        </w:rPr>
        <w:t>Malabo II, Frente al Ministerio de Comercio</w:t>
      </w:r>
    </w:p>
    <w:p w14:paraId="26D43C7A" w14:textId="1E7C1630" w:rsidR="00CC5E8C" w:rsidRPr="00B6053B" w:rsidRDefault="00CC5E8C" w:rsidP="00B6053B">
      <w:pPr>
        <w:rPr>
          <w:rFonts w:ascii="Arial" w:hAnsi="Arial" w:cs="Arial"/>
          <w:sz w:val="18"/>
          <w:szCs w:val="18"/>
        </w:rPr>
      </w:pPr>
      <w:r w:rsidRPr="00B6053B">
        <w:rPr>
          <w:rFonts w:ascii="Arial" w:hAnsi="Arial" w:cs="Arial"/>
          <w:sz w:val="18"/>
          <w:szCs w:val="18"/>
        </w:rPr>
        <w:t xml:space="preserve">Equatorial Guinea </w:t>
      </w:r>
    </w:p>
    <w:p w14:paraId="196BE850" w14:textId="5BBBF35E" w:rsidR="00B6053B" w:rsidRPr="00B6053B" w:rsidRDefault="00B6053B" w:rsidP="00B6053B">
      <w:pPr>
        <w:ind w:left="-283"/>
        <w:rPr>
          <w:rFonts w:ascii="Arial" w:hAnsi="Arial" w:cs="Arial"/>
          <w:i/>
          <w:sz w:val="18"/>
          <w:szCs w:val="18"/>
        </w:rPr>
      </w:pPr>
    </w:p>
    <w:p w14:paraId="01D4C9FE" w14:textId="77777777" w:rsidR="00B6053B" w:rsidRDefault="00B6053B" w:rsidP="00B6053B">
      <w:pPr>
        <w:rPr>
          <w:rStyle w:val="Strong"/>
          <w:rFonts w:ascii="Arial" w:hAnsi="Arial" w:cs="Arial"/>
          <w:sz w:val="18"/>
          <w:szCs w:val="18"/>
          <w:shd w:val="clear" w:color="auto" w:fill="FFFFFF"/>
        </w:rPr>
      </w:pPr>
    </w:p>
    <w:p w14:paraId="547440BA" w14:textId="6B530CC0" w:rsidR="00B6053B" w:rsidRPr="00B6053B" w:rsidRDefault="00B6053B" w:rsidP="00B6053B">
      <w:pPr>
        <w:rPr>
          <w:rFonts w:ascii="Arial" w:hAnsi="Arial" w:cs="Arial"/>
          <w:i/>
          <w:sz w:val="18"/>
          <w:szCs w:val="18"/>
        </w:rPr>
      </w:pPr>
      <w:r w:rsidRPr="00B6053B">
        <w:rPr>
          <w:rStyle w:val="Strong"/>
          <w:rFonts w:ascii="Arial" w:hAnsi="Arial" w:cs="Arial"/>
          <w:sz w:val="18"/>
          <w:szCs w:val="18"/>
          <w:shd w:val="clear" w:color="auto" w:fill="FFFFFF"/>
        </w:rPr>
        <w:t xml:space="preserve">Ambassador Miguel </w:t>
      </w:r>
      <w:proofErr w:type="spellStart"/>
      <w:r w:rsidRPr="00B6053B">
        <w:rPr>
          <w:rStyle w:val="Strong"/>
          <w:rFonts w:ascii="Arial" w:hAnsi="Arial" w:cs="Arial"/>
          <w:sz w:val="18"/>
          <w:szCs w:val="18"/>
          <w:shd w:val="clear" w:color="auto" w:fill="FFFFFF"/>
        </w:rPr>
        <w:t>Ntutumu</w:t>
      </w:r>
      <w:proofErr w:type="spellEnd"/>
      <w:r w:rsidRPr="00B6053B">
        <w:rPr>
          <w:rStyle w:val="Strong"/>
          <w:rFonts w:ascii="Arial" w:hAnsi="Arial" w:cs="Arial"/>
          <w:sz w:val="18"/>
          <w:szCs w:val="18"/>
          <w:shd w:val="clear" w:color="auto" w:fill="FFFFFF"/>
        </w:rPr>
        <w:t xml:space="preserve"> </w:t>
      </w:r>
      <w:proofErr w:type="spellStart"/>
      <w:r w:rsidRPr="00B6053B">
        <w:rPr>
          <w:rStyle w:val="Strong"/>
          <w:rFonts w:ascii="Arial" w:hAnsi="Arial" w:cs="Arial"/>
          <w:sz w:val="18"/>
          <w:szCs w:val="18"/>
          <w:shd w:val="clear" w:color="auto" w:fill="FFFFFF"/>
        </w:rPr>
        <w:t>Evuna</w:t>
      </w:r>
      <w:proofErr w:type="spellEnd"/>
      <w:r w:rsidRPr="00B6053B">
        <w:rPr>
          <w:rStyle w:val="Strong"/>
          <w:rFonts w:ascii="Arial" w:hAnsi="Arial" w:cs="Arial"/>
          <w:sz w:val="18"/>
          <w:szCs w:val="18"/>
          <w:shd w:val="clear" w:color="auto" w:fill="FFFFFF"/>
        </w:rPr>
        <w:t xml:space="preserve"> </w:t>
      </w:r>
      <w:proofErr w:type="spellStart"/>
      <w:r w:rsidRPr="00B6053B">
        <w:rPr>
          <w:rStyle w:val="Strong"/>
          <w:rFonts w:ascii="Arial" w:hAnsi="Arial" w:cs="Arial"/>
          <w:sz w:val="18"/>
          <w:szCs w:val="18"/>
          <w:shd w:val="clear" w:color="auto" w:fill="FFFFFF"/>
        </w:rPr>
        <w:t>Andeme</w:t>
      </w:r>
      <w:proofErr w:type="spellEnd"/>
      <w:r w:rsidRPr="00B6053B">
        <w:rPr>
          <w:rFonts w:ascii="Arial" w:hAnsi="Arial" w:cs="Arial"/>
          <w:b/>
          <w:bCs/>
          <w:sz w:val="18"/>
          <w:szCs w:val="18"/>
          <w:shd w:val="clear" w:color="auto" w:fill="FFFFFF"/>
        </w:rPr>
        <w:br/>
      </w:r>
      <w:r w:rsidRPr="00B6053B">
        <w:rPr>
          <w:rFonts w:ascii="Arial" w:hAnsi="Arial" w:cs="Arial"/>
          <w:sz w:val="18"/>
          <w:szCs w:val="18"/>
          <w:shd w:val="clear" w:color="auto" w:fill="FFFFFF"/>
        </w:rPr>
        <w:t>Embassy of the Republic of Equatorial Guinea</w:t>
      </w:r>
      <w:r w:rsidRPr="00B6053B">
        <w:rPr>
          <w:rFonts w:ascii="Arial" w:hAnsi="Arial" w:cs="Arial"/>
          <w:sz w:val="18"/>
          <w:szCs w:val="18"/>
        </w:rPr>
        <w:br/>
      </w:r>
      <w:r w:rsidRPr="00B6053B">
        <w:rPr>
          <w:rFonts w:ascii="Arial" w:hAnsi="Arial" w:cs="Arial"/>
          <w:sz w:val="18"/>
          <w:szCs w:val="18"/>
          <w:shd w:val="clear" w:color="auto" w:fill="FFFFFF"/>
        </w:rPr>
        <w:t>2020 16th St NW Washington, DC 20009</w:t>
      </w:r>
      <w:r w:rsidRPr="00B6053B">
        <w:rPr>
          <w:rFonts w:ascii="Arial" w:hAnsi="Arial" w:cs="Arial"/>
          <w:sz w:val="18"/>
          <w:szCs w:val="18"/>
        </w:rPr>
        <w:br/>
      </w:r>
      <w:r w:rsidRPr="00B6053B">
        <w:rPr>
          <w:rFonts w:ascii="Arial" w:hAnsi="Arial" w:cs="Arial"/>
          <w:sz w:val="18"/>
          <w:szCs w:val="18"/>
          <w:shd w:val="clear" w:color="auto" w:fill="FFFFFF"/>
        </w:rPr>
        <w:t>Phone: 202 518 5700</w:t>
      </w:r>
      <w:r w:rsidR="00376557">
        <w:rPr>
          <w:rFonts w:ascii="Arial" w:hAnsi="Arial" w:cs="Arial"/>
          <w:sz w:val="18"/>
          <w:szCs w:val="18"/>
        </w:rPr>
        <w:t xml:space="preserve"> | </w:t>
      </w:r>
      <w:bookmarkStart w:id="3" w:name="_GoBack"/>
      <w:bookmarkEnd w:id="3"/>
      <w:r w:rsidRPr="00B6053B">
        <w:rPr>
          <w:rFonts w:ascii="Arial" w:hAnsi="Arial" w:cs="Arial"/>
          <w:sz w:val="18"/>
          <w:szCs w:val="18"/>
          <w:shd w:val="clear" w:color="auto" w:fill="FFFFFF"/>
        </w:rPr>
        <w:t>Fax: 202 518 5252</w:t>
      </w:r>
      <w:r w:rsidRPr="00B6053B">
        <w:rPr>
          <w:rFonts w:ascii="Arial" w:hAnsi="Arial" w:cs="Arial"/>
          <w:sz w:val="18"/>
          <w:szCs w:val="18"/>
        </w:rPr>
        <w:br/>
      </w:r>
      <w:r w:rsidRPr="00B6053B">
        <w:rPr>
          <w:rFonts w:ascii="Arial" w:hAnsi="Arial" w:cs="Arial"/>
          <w:sz w:val="18"/>
          <w:szCs w:val="18"/>
          <w:shd w:val="clear" w:color="auto" w:fill="FFFFFF"/>
        </w:rPr>
        <w:t>Email: </w:t>
      </w:r>
      <w:hyperlink r:id="rId16" w:history="1">
        <w:r w:rsidRPr="00C74040">
          <w:rPr>
            <w:rStyle w:val="Hyperlink"/>
            <w:rFonts w:ascii="Arial" w:hAnsi="Arial" w:cs="Arial"/>
            <w:sz w:val="18"/>
            <w:szCs w:val="18"/>
          </w:rPr>
          <w:t>secretary@egembassydc.com</w:t>
        </w:r>
      </w:hyperlink>
      <w:r>
        <w:rPr>
          <w:rFonts w:ascii="Arial" w:hAnsi="Arial" w:cs="Arial"/>
          <w:sz w:val="18"/>
          <w:szCs w:val="18"/>
        </w:rPr>
        <w:t xml:space="preserve"> </w:t>
      </w:r>
      <w:r w:rsidRPr="00B6053B">
        <w:rPr>
          <w:rFonts w:ascii="Arial" w:hAnsi="Arial" w:cs="Arial"/>
          <w:sz w:val="18"/>
          <w:szCs w:val="18"/>
        </w:rPr>
        <w:br/>
      </w:r>
      <w:r w:rsidRPr="00B6053B">
        <w:rPr>
          <w:rFonts w:ascii="Arial" w:hAnsi="Arial" w:cs="Arial"/>
          <w:sz w:val="18"/>
          <w:szCs w:val="18"/>
          <w:shd w:val="clear" w:color="auto" w:fill="FFFFFF"/>
        </w:rPr>
        <w:t>Contact form: </w:t>
      </w:r>
      <w:hyperlink r:id="rId17" w:history="1">
        <w:r w:rsidRPr="00C74040">
          <w:rPr>
            <w:rStyle w:val="Hyperlink"/>
            <w:rFonts w:ascii="Arial" w:hAnsi="Arial" w:cs="Arial"/>
            <w:sz w:val="18"/>
            <w:szCs w:val="18"/>
            <w:shd w:val="clear" w:color="auto" w:fill="FFFFFF"/>
          </w:rPr>
          <w:t>https://bit.ly/2FxaHaD</w:t>
        </w:r>
      </w:hyperlink>
      <w:r>
        <w:rPr>
          <w:rFonts w:ascii="Arial" w:hAnsi="Arial" w:cs="Arial"/>
          <w:sz w:val="18"/>
          <w:szCs w:val="18"/>
          <w:shd w:val="clear" w:color="auto" w:fill="FFFFFF"/>
        </w:rPr>
        <w:t xml:space="preserve"> </w:t>
      </w:r>
      <w:r w:rsidRPr="00B6053B">
        <w:rPr>
          <w:rFonts w:ascii="Arial" w:hAnsi="Arial" w:cs="Arial"/>
          <w:sz w:val="18"/>
          <w:szCs w:val="18"/>
        </w:rPr>
        <w:br/>
      </w:r>
      <w:r w:rsidRPr="00B6053B">
        <w:rPr>
          <w:rFonts w:ascii="Arial" w:hAnsi="Arial" w:cs="Arial"/>
          <w:sz w:val="18"/>
          <w:szCs w:val="18"/>
          <w:shd w:val="clear" w:color="auto" w:fill="FFFFFF"/>
        </w:rPr>
        <w:t>Salutation: Dear Ambassador</w:t>
      </w:r>
    </w:p>
    <w:p w14:paraId="004CB4CB" w14:textId="77777777" w:rsidR="00B6053B" w:rsidRDefault="00B6053B" w:rsidP="00B6053B">
      <w:pPr>
        <w:ind w:left="-283"/>
        <w:rPr>
          <w:rFonts w:ascii="Arial" w:hAnsi="Arial" w:cs="Arial"/>
          <w:i/>
          <w:sz w:val="20"/>
          <w:szCs w:val="20"/>
        </w:rPr>
        <w:sectPr w:rsidR="00B6053B" w:rsidSect="00B6053B">
          <w:type w:val="continuous"/>
          <w:pgSz w:w="12240" w:h="15840" w:code="1"/>
          <w:pgMar w:top="720" w:right="720" w:bottom="1800" w:left="720" w:header="0" w:footer="567" w:gutter="0"/>
          <w:cols w:num="2" w:space="567"/>
          <w:titlePg/>
          <w:docGrid w:linePitch="360"/>
        </w:sectPr>
      </w:pPr>
    </w:p>
    <w:p w14:paraId="00B7621D" w14:textId="534B6E66" w:rsidR="00CC5E8C" w:rsidRPr="00B6053B" w:rsidRDefault="00CC5E8C" w:rsidP="00B6053B">
      <w:pPr>
        <w:rPr>
          <w:rFonts w:ascii="Arial" w:hAnsi="Arial" w:cs="Arial"/>
          <w:sz w:val="20"/>
          <w:szCs w:val="20"/>
        </w:rPr>
      </w:pPr>
      <w:r w:rsidRPr="00B6053B">
        <w:rPr>
          <w:rFonts w:ascii="Arial" w:hAnsi="Arial" w:cs="Arial"/>
          <w:sz w:val="20"/>
          <w:szCs w:val="20"/>
        </w:rPr>
        <w:t xml:space="preserve">Dear Minister, </w:t>
      </w:r>
    </w:p>
    <w:p w14:paraId="0FD70EC8" w14:textId="77777777" w:rsidR="00CC5E8C" w:rsidRPr="00B6053B" w:rsidRDefault="00CC5E8C" w:rsidP="00B6053B">
      <w:pPr>
        <w:rPr>
          <w:rFonts w:ascii="Arial" w:hAnsi="Arial" w:cs="Arial"/>
          <w:sz w:val="20"/>
          <w:szCs w:val="20"/>
        </w:rPr>
      </w:pPr>
    </w:p>
    <w:p w14:paraId="14A4BECF" w14:textId="18F39D4C" w:rsidR="00CC5E8C" w:rsidRPr="00B6053B" w:rsidRDefault="00CC5E8C" w:rsidP="00B6053B">
      <w:pPr>
        <w:rPr>
          <w:rFonts w:ascii="Arial" w:hAnsi="Arial" w:cs="Arial"/>
          <w:sz w:val="20"/>
          <w:szCs w:val="20"/>
        </w:rPr>
      </w:pPr>
      <w:r w:rsidRPr="00B6053B">
        <w:rPr>
          <w:rFonts w:ascii="Arial" w:hAnsi="Arial" w:cs="Arial"/>
          <w:sz w:val="20"/>
          <w:szCs w:val="20"/>
        </w:rPr>
        <w:t xml:space="preserve">I am writing to bring to your attention the case of human rights defender Joaquín Elo </w:t>
      </w:r>
      <w:proofErr w:type="spellStart"/>
      <w:r w:rsidRPr="00B6053B">
        <w:rPr>
          <w:rFonts w:ascii="Arial" w:hAnsi="Arial" w:cs="Arial"/>
          <w:sz w:val="20"/>
          <w:szCs w:val="20"/>
        </w:rPr>
        <w:t>Ayeto</w:t>
      </w:r>
      <w:proofErr w:type="spellEnd"/>
      <w:r w:rsidRPr="00B6053B">
        <w:rPr>
          <w:rFonts w:ascii="Arial" w:hAnsi="Arial" w:cs="Arial"/>
          <w:sz w:val="20"/>
          <w:szCs w:val="20"/>
        </w:rPr>
        <w:t xml:space="preserve">, a member of </w:t>
      </w:r>
      <w:proofErr w:type="spellStart"/>
      <w:r w:rsidRPr="00B6053B">
        <w:rPr>
          <w:rFonts w:ascii="Arial" w:hAnsi="Arial" w:cs="Arial"/>
          <w:sz w:val="20"/>
          <w:szCs w:val="20"/>
        </w:rPr>
        <w:t>Somos</w:t>
      </w:r>
      <w:proofErr w:type="spellEnd"/>
      <w:r w:rsidRPr="00B6053B">
        <w:rPr>
          <w:rFonts w:ascii="Arial" w:hAnsi="Arial" w:cs="Arial"/>
          <w:sz w:val="20"/>
          <w:szCs w:val="20"/>
        </w:rPr>
        <w:t xml:space="preserve">+ Platform and the political opposition party, Convergence for Social Democracy (CPDS). He was arrested on 25 February </w:t>
      </w:r>
      <w:r w:rsidRPr="00B6053B">
        <w:rPr>
          <w:rFonts w:ascii="Arial" w:hAnsi="Arial" w:cs="Arial"/>
          <w:sz w:val="20"/>
          <w:szCs w:val="20"/>
          <w:lang w:eastAsia="es-MX"/>
        </w:rPr>
        <w:t>at his house in Malabo and accused of having information on a plot to kill the president.</w:t>
      </w:r>
      <w:r w:rsidRPr="00B6053B">
        <w:rPr>
          <w:rFonts w:ascii="Arial" w:hAnsi="Arial" w:cs="Arial"/>
          <w:sz w:val="20"/>
          <w:szCs w:val="20"/>
        </w:rPr>
        <w:t xml:space="preserve"> He is detained at Black Beach prison. </w:t>
      </w:r>
    </w:p>
    <w:p w14:paraId="50826634" w14:textId="77777777" w:rsidR="00CC5E8C" w:rsidRPr="00B6053B" w:rsidRDefault="00CC5E8C" w:rsidP="00B6053B">
      <w:pPr>
        <w:rPr>
          <w:rFonts w:ascii="Arial" w:hAnsi="Arial" w:cs="Arial"/>
          <w:sz w:val="20"/>
          <w:szCs w:val="20"/>
        </w:rPr>
      </w:pPr>
    </w:p>
    <w:p w14:paraId="0F38D9E1" w14:textId="2860BAB1" w:rsidR="00CC5E8C" w:rsidRPr="00B6053B" w:rsidRDefault="00CC5E8C" w:rsidP="00B6053B">
      <w:pPr>
        <w:rPr>
          <w:rFonts w:ascii="Arial" w:hAnsi="Arial" w:cs="Arial"/>
          <w:sz w:val="20"/>
          <w:szCs w:val="20"/>
        </w:rPr>
      </w:pPr>
      <w:r w:rsidRPr="00B6053B">
        <w:rPr>
          <w:rFonts w:ascii="Arial" w:hAnsi="Arial" w:cs="Arial"/>
          <w:sz w:val="20"/>
          <w:szCs w:val="20"/>
        </w:rPr>
        <w:t xml:space="preserve">According to reliable reports received by Amnesty International, Joaquín Elo </w:t>
      </w:r>
      <w:proofErr w:type="spellStart"/>
      <w:r w:rsidRPr="00B6053B">
        <w:rPr>
          <w:rFonts w:ascii="Arial" w:hAnsi="Arial" w:cs="Arial"/>
          <w:sz w:val="20"/>
          <w:szCs w:val="20"/>
        </w:rPr>
        <w:t>Ayeto</w:t>
      </w:r>
      <w:proofErr w:type="spellEnd"/>
      <w:r w:rsidRPr="00B6053B">
        <w:rPr>
          <w:rFonts w:ascii="Arial" w:hAnsi="Arial" w:cs="Arial"/>
          <w:sz w:val="20"/>
          <w:szCs w:val="20"/>
        </w:rPr>
        <w:t xml:space="preserve"> is seriously ill and needs urgent access to health care. For the last couple of weeks, he has been experiencing severe </w:t>
      </w:r>
      <w:proofErr w:type="spellStart"/>
      <w:r w:rsidRPr="00B6053B">
        <w:rPr>
          <w:rFonts w:ascii="Arial" w:hAnsi="Arial" w:cs="Arial"/>
          <w:sz w:val="20"/>
          <w:szCs w:val="20"/>
        </w:rPr>
        <w:t>diarrhea</w:t>
      </w:r>
      <w:proofErr w:type="spellEnd"/>
      <w:r w:rsidRPr="00B6053B">
        <w:rPr>
          <w:rFonts w:ascii="Arial" w:hAnsi="Arial" w:cs="Arial"/>
          <w:sz w:val="20"/>
          <w:szCs w:val="20"/>
        </w:rPr>
        <w:t xml:space="preserve"> and a high fever, which could be symptoms of serious illnesses like malaria.</w:t>
      </w:r>
    </w:p>
    <w:p w14:paraId="172967B0" w14:textId="77777777" w:rsidR="00CC5E8C" w:rsidRPr="00B6053B" w:rsidRDefault="00CC5E8C" w:rsidP="00B6053B">
      <w:pPr>
        <w:rPr>
          <w:rFonts w:ascii="Arial" w:hAnsi="Arial" w:cs="Arial"/>
          <w:sz w:val="20"/>
          <w:szCs w:val="20"/>
        </w:rPr>
      </w:pPr>
    </w:p>
    <w:p w14:paraId="130B3594" w14:textId="2A7B7FD7" w:rsidR="00CC5E8C" w:rsidRPr="00B6053B" w:rsidRDefault="00CC5E8C" w:rsidP="00B6053B">
      <w:pPr>
        <w:rPr>
          <w:rFonts w:ascii="Arial" w:hAnsi="Arial" w:cs="Arial"/>
          <w:sz w:val="20"/>
          <w:szCs w:val="20"/>
        </w:rPr>
      </w:pPr>
      <w:r w:rsidRPr="00B6053B">
        <w:rPr>
          <w:rFonts w:ascii="Arial" w:hAnsi="Arial" w:cs="Arial"/>
          <w:sz w:val="20"/>
          <w:szCs w:val="20"/>
        </w:rPr>
        <w:t xml:space="preserve">Joaquín’s lawyers wrote to the Investigating Magistrate Number 2 from Malabo, Mr. </w:t>
      </w:r>
      <w:proofErr w:type="spellStart"/>
      <w:r w:rsidRPr="00B6053B">
        <w:rPr>
          <w:rFonts w:ascii="Arial" w:hAnsi="Arial" w:cs="Arial"/>
          <w:sz w:val="20"/>
          <w:szCs w:val="20"/>
        </w:rPr>
        <w:t>Oscr</w:t>
      </w:r>
      <w:proofErr w:type="spellEnd"/>
      <w:r w:rsidRPr="00B6053B">
        <w:rPr>
          <w:rFonts w:ascii="Arial" w:hAnsi="Arial" w:cs="Arial"/>
          <w:sz w:val="20"/>
          <w:szCs w:val="20"/>
        </w:rPr>
        <w:t xml:space="preserve"> </w:t>
      </w:r>
      <w:proofErr w:type="spellStart"/>
      <w:r w:rsidRPr="00B6053B">
        <w:rPr>
          <w:rFonts w:ascii="Arial" w:hAnsi="Arial" w:cs="Arial"/>
          <w:sz w:val="20"/>
          <w:szCs w:val="20"/>
        </w:rPr>
        <w:t>Bechekú</w:t>
      </w:r>
      <w:proofErr w:type="spellEnd"/>
      <w:r w:rsidRPr="00B6053B">
        <w:rPr>
          <w:rFonts w:ascii="Arial" w:hAnsi="Arial" w:cs="Arial"/>
          <w:sz w:val="20"/>
          <w:szCs w:val="20"/>
        </w:rPr>
        <w:t xml:space="preserve"> </w:t>
      </w:r>
      <w:proofErr w:type="spellStart"/>
      <w:r w:rsidRPr="00B6053B">
        <w:rPr>
          <w:rFonts w:ascii="Arial" w:hAnsi="Arial" w:cs="Arial"/>
          <w:sz w:val="20"/>
          <w:szCs w:val="20"/>
        </w:rPr>
        <w:t>Eñeso</w:t>
      </w:r>
      <w:proofErr w:type="spellEnd"/>
      <w:r w:rsidRPr="00B6053B">
        <w:rPr>
          <w:rFonts w:ascii="Arial" w:hAnsi="Arial" w:cs="Arial"/>
          <w:sz w:val="20"/>
          <w:szCs w:val="20"/>
        </w:rPr>
        <w:t xml:space="preserve">, on 5 August asking for the immediate transfer of Joaquín to a hospital. So far, there has been no response to this appeal and Joaquín’s health continues to deteriorate. </w:t>
      </w:r>
    </w:p>
    <w:p w14:paraId="5EE417B9" w14:textId="77777777" w:rsidR="00CC5E8C" w:rsidRPr="00B6053B" w:rsidRDefault="00CC5E8C" w:rsidP="00B6053B">
      <w:pPr>
        <w:rPr>
          <w:rFonts w:ascii="Arial" w:hAnsi="Arial" w:cs="Arial"/>
          <w:sz w:val="20"/>
          <w:szCs w:val="20"/>
        </w:rPr>
      </w:pPr>
    </w:p>
    <w:p w14:paraId="30132205" w14:textId="6F6EEC05" w:rsidR="00CC5E8C" w:rsidRPr="00B6053B" w:rsidRDefault="00CC5E8C" w:rsidP="00B6053B">
      <w:pPr>
        <w:rPr>
          <w:rFonts w:ascii="Arial" w:hAnsi="Arial" w:cs="Arial"/>
          <w:sz w:val="20"/>
          <w:szCs w:val="20"/>
        </w:rPr>
      </w:pPr>
      <w:r w:rsidRPr="00B6053B">
        <w:rPr>
          <w:rFonts w:ascii="Arial" w:hAnsi="Arial" w:cs="Arial"/>
          <w:sz w:val="20"/>
          <w:szCs w:val="20"/>
        </w:rPr>
        <w:t>Joaquín has not been allowed access to his family and lawyers for several weeks.</w:t>
      </w:r>
    </w:p>
    <w:p w14:paraId="0D617787" w14:textId="77777777" w:rsidR="00CC5E8C" w:rsidRPr="00B6053B" w:rsidRDefault="00CC5E8C" w:rsidP="00B6053B">
      <w:pPr>
        <w:rPr>
          <w:rFonts w:ascii="Arial" w:hAnsi="Arial" w:cs="Arial"/>
          <w:sz w:val="20"/>
          <w:szCs w:val="20"/>
        </w:rPr>
      </w:pPr>
    </w:p>
    <w:p w14:paraId="690CD695" w14:textId="634F4271" w:rsidR="00CC5E8C" w:rsidRPr="00B6053B" w:rsidRDefault="00CC5E8C" w:rsidP="00B6053B">
      <w:pPr>
        <w:rPr>
          <w:rFonts w:ascii="Arial" w:hAnsi="Arial" w:cs="Arial"/>
          <w:sz w:val="20"/>
          <w:szCs w:val="20"/>
        </w:rPr>
      </w:pPr>
      <w:r w:rsidRPr="00B6053B">
        <w:rPr>
          <w:rFonts w:ascii="Arial" w:hAnsi="Arial" w:cs="Arial"/>
          <w:sz w:val="20"/>
          <w:szCs w:val="20"/>
        </w:rPr>
        <w:t xml:space="preserve">I am extremely concerned for Joaquín’s life and health. I urge you, as Minister of Justice, to ensure that Joaquín has immediate access to the health care he needs, including transfer to a hospital if needed.  In addition, Joaquín should be immediately and unconditionally released because he has been arbitrarily detained. The circumstances of his arrest and the fact that the charges against him are constantly changing seems to indicate that he is detained solely for the peaceful exercise of his human rights. Pending Joaquín Elo </w:t>
      </w:r>
      <w:proofErr w:type="spellStart"/>
      <w:r w:rsidRPr="00B6053B">
        <w:rPr>
          <w:rFonts w:ascii="Arial" w:hAnsi="Arial" w:cs="Arial"/>
          <w:sz w:val="20"/>
          <w:szCs w:val="20"/>
        </w:rPr>
        <w:t>Ayeto’s</w:t>
      </w:r>
      <w:proofErr w:type="spellEnd"/>
      <w:r w:rsidRPr="00B6053B">
        <w:rPr>
          <w:rFonts w:ascii="Arial" w:hAnsi="Arial" w:cs="Arial"/>
          <w:sz w:val="20"/>
          <w:szCs w:val="20"/>
        </w:rPr>
        <w:t xml:space="preserve"> transfer and release, I urge you to make sure that all measures are taken to guarantee that he is not subjected again to any ill-treatment and that he is granted access to his family and lawyers.</w:t>
      </w:r>
    </w:p>
    <w:p w14:paraId="36902796" w14:textId="77777777" w:rsidR="00CC5E8C" w:rsidRPr="00B6053B" w:rsidRDefault="00CC5E8C" w:rsidP="00B6053B">
      <w:pPr>
        <w:rPr>
          <w:rFonts w:ascii="Arial" w:hAnsi="Arial" w:cs="Arial"/>
          <w:sz w:val="20"/>
          <w:szCs w:val="20"/>
        </w:rPr>
      </w:pPr>
    </w:p>
    <w:p w14:paraId="238B21B6" w14:textId="489C951E" w:rsidR="006966F6" w:rsidRPr="00B6053B" w:rsidRDefault="006966F6" w:rsidP="00B6053B">
      <w:pPr>
        <w:rPr>
          <w:rFonts w:ascii="Arial" w:hAnsi="Arial" w:cs="Arial"/>
          <w:sz w:val="20"/>
          <w:szCs w:val="20"/>
        </w:rPr>
      </w:pPr>
      <w:r w:rsidRPr="00B6053B">
        <w:rPr>
          <w:rFonts w:ascii="Arial" w:hAnsi="Arial" w:cs="Arial"/>
          <w:sz w:val="20"/>
          <w:szCs w:val="20"/>
        </w:rPr>
        <w:t>Yours sincerely,</w:t>
      </w:r>
    </w:p>
    <w:p w14:paraId="2B991A09" w14:textId="6EA62B97" w:rsidR="006966F6" w:rsidRPr="00B6053B" w:rsidRDefault="006966F6" w:rsidP="00B6053B">
      <w:pPr>
        <w:rPr>
          <w:rFonts w:ascii="Arial" w:hAnsi="Arial" w:cs="Arial"/>
          <w:b/>
          <w:sz w:val="20"/>
          <w:szCs w:val="20"/>
        </w:rPr>
      </w:pPr>
    </w:p>
    <w:p w14:paraId="0980EA72" w14:textId="57988927" w:rsidR="0024477A" w:rsidRPr="00B6053B" w:rsidRDefault="0024477A" w:rsidP="00B6053B">
      <w:pPr>
        <w:pStyle w:val="AITextSmallNoLineSpacing"/>
        <w:spacing w:line="240" w:lineRule="auto"/>
        <w:rPr>
          <w:rFonts w:cs="Arial"/>
          <w:b/>
          <w:sz w:val="20"/>
          <w:szCs w:val="20"/>
        </w:rPr>
      </w:pPr>
    </w:p>
    <w:p w14:paraId="0A23F5D1" w14:textId="5C03F406" w:rsidR="0054186C" w:rsidRPr="00B6053B" w:rsidRDefault="0054186C" w:rsidP="00B6053B">
      <w:pPr>
        <w:pStyle w:val="AIBoxHeading"/>
        <w:spacing w:line="240" w:lineRule="auto"/>
        <w:rPr>
          <w:rFonts w:ascii="Arial" w:hAnsi="Arial" w:cs="Arial"/>
          <w:szCs w:val="32"/>
        </w:rPr>
      </w:pPr>
      <w:r w:rsidRPr="00B6053B">
        <w:rPr>
          <w:rFonts w:ascii="Arial" w:hAnsi="Arial" w:cs="Arial"/>
          <w:szCs w:val="32"/>
        </w:rPr>
        <w:lastRenderedPageBreak/>
        <w:t>Additional information</w:t>
      </w:r>
    </w:p>
    <w:p w14:paraId="6247DBF4" w14:textId="77777777" w:rsidR="0054186C" w:rsidRPr="00B6053B" w:rsidRDefault="0054186C" w:rsidP="00B6053B">
      <w:pPr>
        <w:jc w:val="both"/>
        <w:rPr>
          <w:rFonts w:ascii="Arial" w:hAnsi="Arial" w:cs="Arial"/>
        </w:rPr>
      </w:pPr>
    </w:p>
    <w:p w14:paraId="278C0881" w14:textId="669E04E9" w:rsidR="00CC5E8C" w:rsidRPr="00B6053B" w:rsidRDefault="00CC5E8C" w:rsidP="00B6053B">
      <w:pPr>
        <w:rPr>
          <w:rFonts w:ascii="Arial" w:hAnsi="Arial" w:cs="Arial"/>
          <w:sz w:val="20"/>
          <w:szCs w:val="20"/>
        </w:rPr>
      </w:pPr>
      <w:r w:rsidRPr="00B6053B">
        <w:rPr>
          <w:rFonts w:ascii="Arial" w:hAnsi="Arial" w:cs="Arial"/>
          <w:sz w:val="20"/>
          <w:szCs w:val="20"/>
        </w:rPr>
        <w:t xml:space="preserve">Joaquín Elo </w:t>
      </w:r>
      <w:proofErr w:type="spellStart"/>
      <w:r w:rsidRPr="00B6053B">
        <w:rPr>
          <w:rFonts w:ascii="Arial" w:hAnsi="Arial" w:cs="Arial"/>
          <w:sz w:val="20"/>
          <w:szCs w:val="20"/>
        </w:rPr>
        <w:t>Ayeto</w:t>
      </w:r>
      <w:proofErr w:type="spellEnd"/>
      <w:r w:rsidRPr="00B6053B">
        <w:rPr>
          <w:rFonts w:ascii="Arial" w:hAnsi="Arial" w:cs="Arial"/>
          <w:sz w:val="20"/>
          <w:szCs w:val="20"/>
        </w:rPr>
        <w:t xml:space="preserve"> is a member of the opposition political party Convergence for Social Democracy (</w:t>
      </w:r>
      <w:proofErr w:type="spellStart"/>
      <w:r w:rsidRPr="00B6053B">
        <w:rPr>
          <w:rFonts w:ascii="Arial" w:hAnsi="Arial" w:cs="Arial"/>
          <w:sz w:val="20"/>
          <w:szCs w:val="20"/>
        </w:rPr>
        <w:t>Convergencia</w:t>
      </w:r>
      <w:proofErr w:type="spellEnd"/>
      <w:r w:rsidRPr="00B6053B">
        <w:rPr>
          <w:rFonts w:ascii="Arial" w:hAnsi="Arial" w:cs="Arial"/>
          <w:sz w:val="20"/>
          <w:szCs w:val="20"/>
        </w:rPr>
        <w:t xml:space="preserve"> Para la </w:t>
      </w:r>
      <w:proofErr w:type="spellStart"/>
      <w:r w:rsidRPr="00B6053B">
        <w:rPr>
          <w:rFonts w:ascii="Arial" w:hAnsi="Arial" w:cs="Arial"/>
          <w:sz w:val="20"/>
          <w:szCs w:val="20"/>
        </w:rPr>
        <w:t>Democracia</w:t>
      </w:r>
      <w:proofErr w:type="spellEnd"/>
      <w:r w:rsidRPr="00B6053B">
        <w:rPr>
          <w:rFonts w:ascii="Arial" w:hAnsi="Arial" w:cs="Arial"/>
          <w:sz w:val="20"/>
          <w:szCs w:val="20"/>
        </w:rPr>
        <w:t xml:space="preserve"> Social), (CPDS) and a member of the coordination body for </w:t>
      </w:r>
      <w:proofErr w:type="spellStart"/>
      <w:r w:rsidRPr="00B6053B">
        <w:rPr>
          <w:rFonts w:ascii="Arial" w:hAnsi="Arial" w:cs="Arial"/>
          <w:sz w:val="20"/>
          <w:szCs w:val="20"/>
        </w:rPr>
        <w:t>Somos</w:t>
      </w:r>
      <w:proofErr w:type="spellEnd"/>
      <w:r w:rsidRPr="00B6053B">
        <w:rPr>
          <w:rFonts w:ascii="Arial" w:hAnsi="Arial" w:cs="Arial"/>
          <w:sz w:val="20"/>
          <w:szCs w:val="20"/>
        </w:rPr>
        <w:t xml:space="preserve">+, a civil society platform with around 15 young men and women working to challenge injustices affecting young people. The platform was established in 2015 to enable young people to respond to the arbitrary arrests of some of their peers during the Africa Cup of Nations. </w:t>
      </w:r>
    </w:p>
    <w:p w14:paraId="572F45AB" w14:textId="77777777" w:rsidR="00CC5E8C" w:rsidRPr="00B6053B" w:rsidRDefault="00CC5E8C" w:rsidP="00B6053B">
      <w:pPr>
        <w:rPr>
          <w:rFonts w:ascii="Arial" w:hAnsi="Arial" w:cs="Arial"/>
          <w:sz w:val="20"/>
          <w:szCs w:val="20"/>
        </w:rPr>
      </w:pPr>
    </w:p>
    <w:p w14:paraId="422EFC41" w14:textId="6283F021" w:rsidR="00CC5E8C" w:rsidRPr="00B6053B" w:rsidRDefault="00CC5E8C" w:rsidP="00B6053B">
      <w:pPr>
        <w:rPr>
          <w:rFonts w:ascii="Arial" w:hAnsi="Arial" w:cs="Arial"/>
          <w:sz w:val="20"/>
          <w:szCs w:val="20"/>
        </w:rPr>
      </w:pPr>
      <w:r w:rsidRPr="00B6053B">
        <w:rPr>
          <w:rFonts w:ascii="Arial" w:hAnsi="Arial" w:cs="Arial"/>
          <w:sz w:val="20"/>
          <w:szCs w:val="20"/>
        </w:rPr>
        <w:t xml:space="preserve">Joaquín Elo </w:t>
      </w:r>
      <w:proofErr w:type="spellStart"/>
      <w:r w:rsidRPr="00B6053B">
        <w:rPr>
          <w:rFonts w:ascii="Arial" w:hAnsi="Arial" w:cs="Arial"/>
          <w:sz w:val="20"/>
          <w:szCs w:val="20"/>
        </w:rPr>
        <w:t>Ayeto</w:t>
      </w:r>
      <w:proofErr w:type="spellEnd"/>
      <w:r w:rsidRPr="00B6053B">
        <w:rPr>
          <w:rFonts w:ascii="Arial" w:hAnsi="Arial" w:cs="Arial"/>
          <w:sz w:val="20"/>
          <w:szCs w:val="20"/>
        </w:rPr>
        <w:t xml:space="preserve"> has been arrested and detained several times, including in Black Beach Prison. On 29 November 2016, two military officers brutally beat him after he had posted an online article about an officer refusing to pay a road toll. After this incident Joaquín Elo </w:t>
      </w:r>
      <w:proofErr w:type="spellStart"/>
      <w:r w:rsidRPr="00B6053B">
        <w:rPr>
          <w:rFonts w:ascii="Arial" w:hAnsi="Arial" w:cs="Arial"/>
          <w:sz w:val="20"/>
          <w:szCs w:val="20"/>
        </w:rPr>
        <w:t>Ayeto</w:t>
      </w:r>
      <w:proofErr w:type="spellEnd"/>
      <w:r w:rsidRPr="00B6053B">
        <w:rPr>
          <w:rFonts w:ascii="Arial" w:hAnsi="Arial" w:cs="Arial"/>
          <w:sz w:val="20"/>
          <w:szCs w:val="20"/>
        </w:rPr>
        <w:t xml:space="preserve"> went straight to court to file a complaint against the two officers.</w:t>
      </w:r>
    </w:p>
    <w:p w14:paraId="7A9FFC46" w14:textId="77777777" w:rsidR="00CC5E8C" w:rsidRPr="00B6053B" w:rsidRDefault="00CC5E8C" w:rsidP="00B6053B">
      <w:pPr>
        <w:rPr>
          <w:rFonts w:ascii="Arial" w:hAnsi="Arial" w:cs="Arial"/>
          <w:sz w:val="20"/>
          <w:szCs w:val="20"/>
        </w:rPr>
      </w:pPr>
    </w:p>
    <w:p w14:paraId="1F9016B8" w14:textId="4B90A7F5" w:rsidR="00CC5E8C" w:rsidRPr="00B6053B" w:rsidRDefault="00CC5E8C" w:rsidP="00B6053B">
      <w:pPr>
        <w:rPr>
          <w:rFonts w:ascii="Arial" w:hAnsi="Arial" w:cs="Arial"/>
          <w:sz w:val="20"/>
          <w:szCs w:val="20"/>
        </w:rPr>
      </w:pPr>
      <w:r w:rsidRPr="00B6053B">
        <w:rPr>
          <w:rFonts w:ascii="Arial" w:hAnsi="Arial" w:cs="Arial"/>
          <w:sz w:val="20"/>
          <w:szCs w:val="20"/>
        </w:rPr>
        <w:t xml:space="preserve">He was told by a judge that his articles were giving the country a bad image. He was sent to Black Beach Prison in Malabo where he spent over a month. For the first five days of his detention he was held in isolation; subsequently he had access to some of his family and friends. When the judicial year resumed in January 2017 the magistrate decided to release him. He has never been told why he was sent to jail. On 27 June 2017, Joaquín Elo </w:t>
      </w:r>
      <w:proofErr w:type="spellStart"/>
      <w:r w:rsidRPr="00B6053B">
        <w:rPr>
          <w:rFonts w:ascii="Arial" w:hAnsi="Arial" w:cs="Arial"/>
          <w:sz w:val="20"/>
          <w:szCs w:val="20"/>
        </w:rPr>
        <w:t>Ayeto</w:t>
      </w:r>
      <w:proofErr w:type="spellEnd"/>
      <w:r w:rsidRPr="00B6053B">
        <w:rPr>
          <w:rFonts w:ascii="Arial" w:hAnsi="Arial" w:cs="Arial"/>
          <w:sz w:val="20"/>
          <w:szCs w:val="20"/>
        </w:rPr>
        <w:t xml:space="preserve"> was again arrested. Earlier, Joaquín Elo and others from </w:t>
      </w:r>
      <w:proofErr w:type="spellStart"/>
      <w:r w:rsidRPr="00B6053B">
        <w:rPr>
          <w:rFonts w:ascii="Arial" w:hAnsi="Arial" w:cs="Arial"/>
          <w:sz w:val="20"/>
          <w:szCs w:val="20"/>
        </w:rPr>
        <w:t>Somos</w:t>
      </w:r>
      <w:proofErr w:type="spellEnd"/>
      <w:r w:rsidRPr="00B6053B">
        <w:rPr>
          <w:rFonts w:ascii="Arial" w:hAnsi="Arial" w:cs="Arial"/>
          <w:sz w:val="20"/>
          <w:szCs w:val="20"/>
        </w:rPr>
        <w:t xml:space="preserve">+ had taken part in an event calling for justice for the killing of a young taxi driver, Jose Vidal </w:t>
      </w:r>
      <w:proofErr w:type="spellStart"/>
      <w:r w:rsidRPr="00B6053B">
        <w:rPr>
          <w:rFonts w:ascii="Arial" w:hAnsi="Arial" w:cs="Arial"/>
          <w:sz w:val="20"/>
          <w:szCs w:val="20"/>
        </w:rPr>
        <w:t>Ndoing</w:t>
      </w:r>
      <w:proofErr w:type="spellEnd"/>
      <w:r w:rsidRPr="00B6053B">
        <w:rPr>
          <w:rFonts w:ascii="Arial" w:hAnsi="Arial" w:cs="Arial"/>
          <w:sz w:val="20"/>
          <w:szCs w:val="20"/>
        </w:rPr>
        <w:t xml:space="preserve"> Micha, allegedly by the army. Two hours later, the police arrived at Joaquín Elo’s home with a judicial warrant and he was taken to the Ministry of Security where he was interrogated and then sent to a cell. A week later he was released. </w:t>
      </w:r>
    </w:p>
    <w:p w14:paraId="07883EFE" w14:textId="77777777" w:rsidR="00CC5E8C" w:rsidRPr="00B6053B" w:rsidRDefault="00CC5E8C" w:rsidP="00B6053B">
      <w:pPr>
        <w:rPr>
          <w:rFonts w:ascii="Arial" w:hAnsi="Arial" w:cs="Arial"/>
          <w:sz w:val="20"/>
          <w:szCs w:val="20"/>
        </w:rPr>
      </w:pPr>
    </w:p>
    <w:p w14:paraId="75C440CB" w14:textId="77777777" w:rsidR="00CC5E8C" w:rsidRPr="00B6053B" w:rsidRDefault="00CC5E8C" w:rsidP="00B6053B">
      <w:pPr>
        <w:rPr>
          <w:rFonts w:ascii="Arial" w:hAnsi="Arial" w:cs="Arial"/>
          <w:sz w:val="20"/>
          <w:szCs w:val="20"/>
          <w:lang w:eastAsia="en-US"/>
        </w:rPr>
      </w:pPr>
      <w:r w:rsidRPr="00B6053B">
        <w:rPr>
          <w:rFonts w:ascii="Arial" w:hAnsi="Arial" w:cs="Arial"/>
          <w:sz w:val="20"/>
          <w:szCs w:val="20"/>
        </w:rPr>
        <w:t xml:space="preserve">Joaquín was arrested for the third time on Monday 25 February 2019 at 6:00am. He was at his home in Malabo. He was in his room on the first floor when he heard some noise on the ground floor where his tenants were. When he came down to the ground floor, he saw seven police officers. One of them asked him if he was Joaquín Elo </w:t>
      </w:r>
      <w:proofErr w:type="spellStart"/>
      <w:r w:rsidRPr="00B6053B">
        <w:rPr>
          <w:rFonts w:ascii="Arial" w:hAnsi="Arial" w:cs="Arial"/>
          <w:sz w:val="20"/>
          <w:szCs w:val="20"/>
        </w:rPr>
        <w:t>Ayeto</w:t>
      </w:r>
      <w:proofErr w:type="spellEnd"/>
      <w:r w:rsidRPr="00B6053B">
        <w:rPr>
          <w:rFonts w:ascii="Arial" w:hAnsi="Arial" w:cs="Arial"/>
          <w:sz w:val="20"/>
          <w:szCs w:val="20"/>
        </w:rPr>
        <w:t xml:space="preserve"> and when he identified </w:t>
      </w:r>
      <w:proofErr w:type="gramStart"/>
      <w:r w:rsidRPr="00B6053B">
        <w:rPr>
          <w:rFonts w:ascii="Arial" w:hAnsi="Arial" w:cs="Arial"/>
          <w:sz w:val="20"/>
          <w:szCs w:val="20"/>
        </w:rPr>
        <w:t>himself</w:t>
      </w:r>
      <w:proofErr w:type="gramEnd"/>
      <w:r w:rsidRPr="00B6053B">
        <w:rPr>
          <w:rFonts w:ascii="Arial" w:hAnsi="Arial" w:cs="Arial"/>
          <w:sz w:val="20"/>
          <w:szCs w:val="20"/>
        </w:rPr>
        <w:t xml:space="preserve"> he was asked to wait outside as the officers went upstairs to his room. They took his camera, his laptop, his mobile phone, a USB and some magazines from his political party. He was arrested and first taken to the Central Police station (known as Guantanamo) in Malabo. He was brought before a judge on Friday 1 March 2019. When he was before the judge, Joaquín insisted on showing injuries he sustained from torture in police custody. The judge refused to hear his testimony. The only thing he said was that he would receive medical treatment in prison for those injuries. The judge ordered his pre-trial detention at Black Beach Prison. On Saturday 2 March when his lawyer went to the prison to see </w:t>
      </w:r>
      <w:proofErr w:type="gramStart"/>
      <w:r w:rsidRPr="00B6053B">
        <w:rPr>
          <w:rFonts w:ascii="Arial" w:hAnsi="Arial" w:cs="Arial"/>
          <w:sz w:val="20"/>
          <w:szCs w:val="20"/>
        </w:rPr>
        <w:t>him</w:t>
      </w:r>
      <w:proofErr w:type="gramEnd"/>
      <w:r w:rsidRPr="00B6053B">
        <w:rPr>
          <w:rFonts w:ascii="Arial" w:hAnsi="Arial" w:cs="Arial"/>
          <w:sz w:val="20"/>
          <w:szCs w:val="20"/>
        </w:rPr>
        <w:t xml:space="preserve"> he was denied access. His family has also not been able to visit him. You can find more information on the situation of Human Rights defenders and Activists here </w:t>
      </w:r>
      <w:hyperlink r:id="rId18" w:history="1">
        <w:r w:rsidRPr="00B6053B">
          <w:rPr>
            <w:rStyle w:val="Hyperlink"/>
            <w:rFonts w:ascii="Arial" w:hAnsi="Arial" w:cs="Arial"/>
            <w:sz w:val="20"/>
            <w:szCs w:val="20"/>
          </w:rPr>
          <w:t>https://www.amnesty.org/en/documents/afr24/9793/2019/en/</w:t>
        </w:r>
      </w:hyperlink>
    </w:p>
    <w:p w14:paraId="04F6B58B" w14:textId="77777777" w:rsidR="00CC5E8C" w:rsidRPr="00B6053B" w:rsidRDefault="00CC5E8C" w:rsidP="00B6053B">
      <w:pPr>
        <w:rPr>
          <w:rFonts w:ascii="Arial" w:hAnsi="Arial" w:cs="Arial"/>
          <w:b/>
          <w:sz w:val="20"/>
          <w:szCs w:val="20"/>
        </w:rPr>
      </w:pPr>
    </w:p>
    <w:p w14:paraId="7FA5FD22" w14:textId="77777777" w:rsidR="00CC5E8C" w:rsidRPr="00B6053B" w:rsidRDefault="00CC5E8C" w:rsidP="00B6053B">
      <w:pPr>
        <w:rPr>
          <w:rFonts w:ascii="Arial" w:hAnsi="Arial" w:cs="Arial"/>
          <w:b/>
          <w:sz w:val="20"/>
          <w:szCs w:val="20"/>
        </w:rPr>
      </w:pPr>
    </w:p>
    <w:p w14:paraId="26F186E3" w14:textId="77777777" w:rsidR="00CC5E8C" w:rsidRPr="00B6053B" w:rsidRDefault="00CC5E8C" w:rsidP="00B6053B">
      <w:pPr>
        <w:rPr>
          <w:rFonts w:ascii="Arial" w:hAnsi="Arial" w:cs="Arial"/>
          <w:b/>
          <w:sz w:val="20"/>
          <w:szCs w:val="20"/>
        </w:rPr>
      </w:pPr>
    </w:p>
    <w:p w14:paraId="570BF331" w14:textId="1DECF7F7" w:rsidR="00CC5E8C" w:rsidRPr="00B6053B" w:rsidRDefault="00CC5E8C" w:rsidP="00B6053B">
      <w:pPr>
        <w:rPr>
          <w:rFonts w:ascii="Arial" w:hAnsi="Arial" w:cs="Arial"/>
          <w:b/>
          <w:sz w:val="20"/>
          <w:szCs w:val="20"/>
        </w:rPr>
      </w:pPr>
      <w:r w:rsidRPr="00B6053B">
        <w:rPr>
          <w:rFonts w:ascii="Arial" w:hAnsi="Arial" w:cs="Arial"/>
          <w:b/>
          <w:sz w:val="20"/>
          <w:szCs w:val="20"/>
        </w:rPr>
        <w:t xml:space="preserve">PREFERRED LANGUAGE TO ADDRESS TARGET: </w:t>
      </w:r>
      <w:r w:rsidRPr="00B6053B">
        <w:rPr>
          <w:rFonts w:ascii="Arial" w:hAnsi="Arial" w:cs="Arial"/>
          <w:sz w:val="20"/>
          <w:szCs w:val="20"/>
        </w:rPr>
        <w:t>Spanish</w:t>
      </w:r>
    </w:p>
    <w:p w14:paraId="007D7486" w14:textId="77777777" w:rsidR="00CC5E8C" w:rsidRPr="00B6053B" w:rsidRDefault="00CC5E8C" w:rsidP="00B6053B">
      <w:pPr>
        <w:rPr>
          <w:rFonts w:ascii="Arial" w:hAnsi="Arial" w:cs="Arial"/>
          <w:color w:val="0070C0"/>
          <w:sz w:val="20"/>
          <w:szCs w:val="20"/>
        </w:rPr>
      </w:pPr>
      <w:r w:rsidRPr="00B6053B">
        <w:rPr>
          <w:rFonts w:ascii="Arial" w:hAnsi="Arial" w:cs="Arial"/>
          <w:sz w:val="20"/>
          <w:szCs w:val="20"/>
        </w:rPr>
        <w:t>You can also write in your own language.</w:t>
      </w:r>
    </w:p>
    <w:p w14:paraId="67EBE45C" w14:textId="77777777" w:rsidR="00CC5E8C" w:rsidRPr="00B6053B" w:rsidRDefault="00CC5E8C" w:rsidP="00B6053B">
      <w:pPr>
        <w:rPr>
          <w:rFonts w:ascii="Arial" w:hAnsi="Arial" w:cs="Arial"/>
          <w:color w:val="0070C0"/>
          <w:sz w:val="20"/>
          <w:szCs w:val="20"/>
        </w:rPr>
      </w:pPr>
    </w:p>
    <w:p w14:paraId="5FA499A7" w14:textId="66135699" w:rsidR="00CC5E8C" w:rsidRPr="00B6053B" w:rsidRDefault="00CC5E8C" w:rsidP="00B6053B">
      <w:pPr>
        <w:rPr>
          <w:rFonts w:ascii="Arial" w:hAnsi="Arial" w:cs="Arial"/>
          <w:sz w:val="20"/>
          <w:szCs w:val="20"/>
        </w:rPr>
      </w:pPr>
      <w:r w:rsidRPr="00B6053B">
        <w:rPr>
          <w:rFonts w:ascii="Arial" w:hAnsi="Arial" w:cs="Arial"/>
          <w:b/>
          <w:sz w:val="20"/>
          <w:szCs w:val="20"/>
        </w:rPr>
        <w:t xml:space="preserve">PLEASE TAKE ACTION AS SOON AS POSSIBLEUNTIL: </w:t>
      </w:r>
      <w:r w:rsidRPr="00B6053B">
        <w:rPr>
          <w:rFonts w:ascii="Arial" w:hAnsi="Arial" w:cs="Arial"/>
          <w:sz w:val="20"/>
          <w:szCs w:val="20"/>
        </w:rPr>
        <w:t xml:space="preserve">[27 09 2019] </w:t>
      </w:r>
    </w:p>
    <w:p w14:paraId="48A7871D" w14:textId="77777777" w:rsidR="00CC5E8C" w:rsidRPr="00B6053B" w:rsidRDefault="00CC5E8C" w:rsidP="00B6053B">
      <w:pPr>
        <w:rPr>
          <w:rFonts w:ascii="Arial" w:hAnsi="Arial" w:cs="Arial"/>
          <w:sz w:val="20"/>
          <w:szCs w:val="20"/>
        </w:rPr>
      </w:pPr>
      <w:r w:rsidRPr="00B6053B">
        <w:rPr>
          <w:rFonts w:ascii="Arial" w:hAnsi="Arial" w:cs="Arial"/>
          <w:sz w:val="20"/>
          <w:szCs w:val="20"/>
        </w:rPr>
        <w:t>Please check with the Amnesty office in your country if you wish to send appeals after the deadline.</w:t>
      </w:r>
    </w:p>
    <w:p w14:paraId="5DF74F81" w14:textId="77777777" w:rsidR="00CC5E8C" w:rsidRPr="00B6053B" w:rsidRDefault="00CC5E8C" w:rsidP="00B6053B">
      <w:pPr>
        <w:rPr>
          <w:rFonts w:ascii="Arial" w:hAnsi="Arial" w:cs="Arial"/>
          <w:b/>
          <w:sz w:val="20"/>
          <w:szCs w:val="20"/>
        </w:rPr>
      </w:pPr>
    </w:p>
    <w:p w14:paraId="73B1FE3F" w14:textId="6C4828B8" w:rsidR="00CC5E8C" w:rsidRPr="00B6053B" w:rsidRDefault="00CC5E8C" w:rsidP="00B6053B">
      <w:pPr>
        <w:rPr>
          <w:rFonts w:ascii="Arial" w:hAnsi="Arial" w:cs="Arial"/>
          <w:b/>
          <w:sz w:val="20"/>
          <w:szCs w:val="20"/>
        </w:rPr>
      </w:pPr>
      <w:r w:rsidRPr="00B6053B">
        <w:rPr>
          <w:rFonts w:ascii="Arial" w:hAnsi="Arial" w:cs="Arial"/>
          <w:b/>
          <w:sz w:val="20"/>
          <w:szCs w:val="20"/>
        </w:rPr>
        <w:t xml:space="preserve">NAME AND PRONOUN: </w:t>
      </w:r>
      <w:r w:rsidRPr="00B6053B">
        <w:rPr>
          <w:rFonts w:ascii="Arial" w:hAnsi="Arial" w:cs="Arial"/>
          <w:sz w:val="20"/>
          <w:szCs w:val="20"/>
        </w:rPr>
        <w:t xml:space="preserve">Joaquin Elo </w:t>
      </w:r>
      <w:proofErr w:type="spellStart"/>
      <w:r w:rsidRPr="00B6053B">
        <w:rPr>
          <w:rFonts w:ascii="Arial" w:hAnsi="Arial" w:cs="Arial"/>
          <w:sz w:val="20"/>
          <w:szCs w:val="20"/>
        </w:rPr>
        <w:t>Ayeto</w:t>
      </w:r>
      <w:proofErr w:type="spellEnd"/>
      <w:r w:rsidRPr="00B6053B">
        <w:rPr>
          <w:rFonts w:ascii="Arial" w:hAnsi="Arial" w:cs="Arial"/>
          <w:sz w:val="20"/>
          <w:szCs w:val="20"/>
        </w:rPr>
        <w:t xml:space="preserve"> (He/Him/His)</w:t>
      </w:r>
    </w:p>
    <w:p w14:paraId="0E73B6CB" w14:textId="77777777" w:rsidR="00CC5E8C" w:rsidRPr="00B6053B" w:rsidRDefault="00CC5E8C" w:rsidP="00B6053B">
      <w:pPr>
        <w:rPr>
          <w:rFonts w:ascii="Arial" w:hAnsi="Arial" w:cs="Arial"/>
          <w:b/>
          <w:sz w:val="20"/>
          <w:szCs w:val="20"/>
        </w:rPr>
      </w:pPr>
    </w:p>
    <w:p w14:paraId="08383FA0" w14:textId="77777777" w:rsidR="00CC5E8C" w:rsidRPr="00B6053B" w:rsidRDefault="00CC5E8C" w:rsidP="00B6053B">
      <w:pPr>
        <w:rPr>
          <w:rFonts w:ascii="Arial" w:hAnsi="Arial" w:cs="Arial"/>
          <w:sz w:val="20"/>
          <w:szCs w:val="20"/>
        </w:rPr>
      </w:pPr>
      <w:r w:rsidRPr="00B6053B">
        <w:rPr>
          <w:rFonts w:ascii="Arial" w:hAnsi="Arial" w:cs="Arial"/>
          <w:b/>
          <w:sz w:val="20"/>
          <w:szCs w:val="20"/>
        </w:rPr>
        <w:t xml:space="preserve">LINK TO PREVIOUS UA: </w:t>
      </w:r>
      <w:hyperlink r:id="rId19" w:history="1">
        <w:r w:rsidRPr="00B6053B">
          <w:rPr>
            <w:rStyle w:val="Hyperlink"/>
            <w:rFonts w:ascii="Arial" w:hAnsi="Arial" w:cs="Arial"/>
            <w:sz w:val="20"/>
            <w:szCs w:val="20"/>
          </w:rPr>
          <w:t>https://www.amnesty.org/en/documents/afr24/9981/2019/en/</w:t>
        </w:r>
      </w:hyperlink>
    </w:p>
    <w:p w14:paraId="70ED813D" w14:textId="77777777" w:rsidR="00CC5E8C" w:rsidRPr="00B6053B" w:rsidRDefault="00CC5E8C" w:rsidP="00B6053B">
      <w:pPr>
        <w:rPr>
          <w:rFonts w:ascii="Arial" w:hAnsi="Arial" w:cs="Arial"/>
        </w:rPr>
      </w:pPr>
      <w:r w:rsidRPr="00B6053B">
        <w:rPr>
          <w:rFonts w:ascii="Arial" w:hAnsi="Arial" w:cs="Arial"/>
        </w:rPr>
        <w:softHyphen/>
      </w:r>
      <w:r w:rsidRPr="00B6053B">
        <w:rPr>
          <w:rFonts w:ascii="Arial" w:hAnsi="Arial" w:cs="Arial"/>
        </w:rPr>
        <w:softHyphen/>
      </w:r>
      <w:r w:rsidRPr="00B6053B">
        <w:rPr>
          <w:rFonts w:ascii="Arial" w:hAnsi="Arial" w:cs="Arial"/>
        </w:rPr>
        <w:softHyphen/>
      </w:r>
    </w:p>
    <w:p w14:paraId="1E8F1981" w14:textId="77777777" w:rsidR="0026766F" w:rsidRPr="00B6053B" w:rsidRDefault="0026766F" w:rsidP="00B6053B">
      <w:pPr>
        <w:jc w:val="both"/>
        <w:rPr>
          <w:rFonts w:ascii="Arial" w:hAnsi="Arial" w:cs="Arial"/>
          <w:sz w:val="20"/>
          <w:szCs w:val="20"/>
        </w:rPr>
      </w:pPr>
    </w:p>
    <w:sectPr w:rsidR="0026766F" w:rsidRPr="00B6053B" w:rsidSect="00B6053B">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345CB" w14:textId="77777777" w:rsidR="00A25177" w:rsidRDefault="00A25177">
      <w:r>
        <w:separator/>
      </w:r>
    </w:p>
  </w:endnote>
  <w:endnote w:type="continuationSeparator" w:id="0">
    <w:p w14:paraId="0CE8EA9D" w14:textId="77777777" w:rsidR="00A25177" w:rsidRDefault="00A2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1552" w14:textId="77777777" w:rsidR="00B6053B" w:rsidRPr="004D1533" w:rsidRDefault="00B6053B" w:rsidP="00B6053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0C5E79F" w14:textId="77777777" w:rsidR="00B6053B" w:rsidRPr="004D1533" w:rsidRDefault="00B6053B" w:rsidP="00B6053B">
    <w:pPr>
      <w:jc w:val="center"/>
      <w:rPr>
        <w:rFonts w:ascii="Arial" w:hAnsi="Arial" w:cs="Arial"/>
        <w:sz w:val="16"/>
        <w:szCs w:val="16"/>
      </w:rPr>
    </w:pPr>
    <w:r w:rsidRPr="004D1533">
      <w:rPr>
        <w:rFonts w:ascii="Arial" w:hAnsi="Arial" w:cs="Arial"/>
        <w:sz w:val="16"/>
        <w:szCs w:val="16"/>
      </w:rPr>
      <w:t>T (212) 807- 8400 | uan@aiusa.org | www.amnestyusa.org/uan</w:t>
    </w:r>
  </w:p>
  <w:p w14:paraId="0369356C" w14:textId="77777777" w:rsidR="00B6053B" w:rsidRPr="00D0106D" w:rsidRDefault="00B6053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A978" w14:textId="77777777" w:rsidR="00A25177" w:rsidRDefault="00A25177">
      <w:r>
        <w:separator/>
      </w:r>
    </w:p>
  </w:footnote>
  <w:footnote w:type="continuationSeparator" w:id="0">
    <w:p w14:paraId="09C1F8E6" w14:textId="77777777" w:rsidR="00A25177" w:rsidRDefault="00A25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Pr="00CC5E8C" w:rsidRDefault="00582A06">
    <w:pPr>
      <w:rPr>
        <w:rFonts w:ascii="Amnesty Trade Gothic" w:hAnsi="Amnesty Trade Gothic" w:cs="Arial"/>
      </w:rPr>
    </w:pPr>
  </w:p>
  <w:p w14:paraId="38F6B1AE" w14:textId="29D2FB5D" w:rsidR="00D70D29" w:rsidRPr="00CC5E8C" w:rsidRDefault="00CC5E8C" w:rsidP="00CC5E8C">
    <w:pPr>
      <w:tabs>
        <w:tab w:val="left" w:pos="6060"/>
        <w:tab w:val="right" w:pos="10203"/>
      </w:tabs>
      <w:rPr>
        <w:rFonts w:ascii="Amnesty Trade Gothic" w:hAnsi="Amnesty Trade Gothic" w:cs="Arial"/>
        <w:sz w:val="16"/>
        <w:szCs w:val="16"/>
      </w:rPr>
    </w:pPr>
    <w:bookmarkStart w:id="2" w:name="_Hlk16848589"/>
    <w:r w:rsidRPr="00CC5E8C">
      <w:rPr>
        <w:rFonts w:ascii="Amnesty Trade Gothic" w:hAnsi="Amnesty Trade Gothic" w:cs="Arial"/>
        <w:sz w:val="16"/>
        <w:szCs w:val="16"/>
      </w:rPr>
      <w:t>Second UA: 15/19 Index: AFR 24/0888/2019</w:t>
    </w:r>
    <w:r w:rsidRPr="00CC5E8C">
      <w:rPr>
        <w:rFonts w:ascii="Amnesty Trade Gothic" w:hAnsi="Amnesty Trade Gothic" w:cs="Arial"/>
        <w:b/>
        <w:bCs/>
        <w:sz w:val="16"/>
        <w:szCs w:val="16"/>
      </w:rPr>
      <w:t xml:space="preserve"> </w:t>
    </w:r>
    <w:r w:rsidRPr="00CC5E8C">
      <w:rPr>
        <w:rFonts w:ascii="Amnesty Trade Gothic" w:hAnsi="Amnesty Trade Gothic" w:cs="Arial"/>
        <w:sz w:val="16"/>
        <w:szCs w:val="16"/>
      </w:rPr>
      <w:t>Equatorial Guinea</w:t>
    </w:r>
    <w:r w:rsidRPr="00CC5E8C">
      <w:rPr>
        <w:rFonts w:ascii="Amnesty Trade Gothic" w:hAnsi="Amnesty Trade Gothic" w:cs="Arial"/>
        <w:sz w:val="16"/>
        <w:szCs w:val="16"/>
      </w:rPr>
      <w:tab/>
    </w:r>
    <w:r w:rsidRPr="00CC5E8C">
      <w:rPr>
        <w:rFonts w:ascii="Amnesty Trade Gothic" w:hAnsi="Amnesty Trade Gothic" w:cs="Arial"/>
        <w:sz w:val="16"/>
        <w:szCs w:val="16"/>
      </w:rPr>
      <w:tab/>
      <w:t>Date: 16 August 2019</w:t>
    </w:r>
  </w:p>
  <w:bookmarkEnd w:id="2"/>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76557"/>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5177"/>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53B"/>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5E8C"/>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6053B"/>
    <w:pPr>
      <w:spacing w:before="100" w:beforeAutospacing="1" w:after="100" w:afterAutospacing="1"/>
    </w:pPr>
  </w:style>
  <w:style w:type="character" w:styleId="Strong">
    <w:name w:val="Strong"/>
    <w:basedOn w:val="DefaultParagraphFont"/>
    <w:uiPriority w:val="22"/>
    <w:qFormat/>
    <w:rsid w:val="00B60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82976">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24/9793/2019/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FxaHaD" TargetMode="External"/><Relationship Id="rId2" Type="http://schemas.openxmlformats.org/officeDocument/2006/relationships/customXml" Target="../customXml/item2.xml"/><Relationship Id="rId16" Type="http://schemas.openxmlformats.org/officeDocument/2006/relationships/hyperlink" Target="mailto:secretary@egembassydc.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nesty.org/en/documents/afr24/9981/2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29faa11f3401186442208abd0c99161a">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f1130f3164de0f0b07c86137ec5ae4a"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BEE5-C2E6-4E7F-8B03-C0DCA83AD4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44C6A-DE05-40CB-9AFD-8364AC24F7AD}">
  <ds:schemaRefs>
    <ds:schemaRef ds:uri="http://schemas.microsoft.com/sharepoint/v3/contenttype/forms"/>
  </ds:schemaRefs>
</ds:datastoreItem>
</file>

<file path=customXml/itemProps3.xml><?xml version="1.0" encoding="utf-8"?>
<ds:datastoreItem xmlns:ds="http://schemas.openxmlformats.org/officeDocument/2006/customXml" ds:itemID="{C072CA14-6333-4BF3-8128-73CAC6FEE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71CD1-FE6A-493F-8723-B94D0FE6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2019-08-16T13:48:00Z</cp:lastPrinted>
  <dcterms:created xsi:type="dcterms:W3CDTF">2019-08-16T13:47:00Z</dcterms:created>
  <dcterms:modified xsi:type="dcterms:W3CDTF">2019-08-16T13:51:00Z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