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2789D" w:rsidRDefault="0026766F" w:rsidP="0062789D">
      <w:pPr>
        <w:pStyle w:val="AIUrgentActionTopHeading"/>
        <w:tabs>
          <w:tab w:val="clear" w:pos="567"/>
        </w:tabs>
        <w:spacing w:line="240" w:lineRule="auto"/>
        <w:rPr>
          <w:rFonts w:cs="Arial"/>
          <w:sz w:val="80"/>
          <w:szCs w:val="80"/>
        </w:rPr>
      </w:pPr>
      <w:r w:rsidRPr="0062789D">
        <w:rPr>
          <w:rFonts w:cs="Arial"/>
          <w:sz w:val="80"/>
          <w:szCs w:val="80"/>
          <w:highlight w:val="yellow"/>
        </w:rPr>
        <w:t>URGENT ACTION</w:t>
      </w:r>
    </w:p>
    <w:p w14:paraId="69BD15C9" w14:textId="539BEA18" w:rsidR="006966F6" w:rsidRPr="0062789D" w:rsidRDefault="006966F6" w:rsidP="0062789D">
      <w:pPr>
        <w:pStyle w:val="Default"/>
        <w:rPr>
          <w:b/>
          <w:sz w:val="22"/>
          <w:szCs w:val="22"/>
        </w:rPr>
      </w:pPr>
    </w:p>
    <w:p w14:paraId="688728E0" w14:textId="771BB82A" w:rsidR="00376E0C" w:rsidRDefault="000B1E55" w:rsidP="0062789D">
      <w:pPr>
        <w:rPr>
          <w:rFonts w:ascii="Arial" w:hAnsi="Arial" w:cs="Arial"/>
          <w:b/>
          <w:color w:val="000000"/>
          <w:sz w:val="36"/>
          <w:lang w:eastAsia="es-MX"/>
        </w:rPr>
      </w:pPr>
      <w:r w:rsidRPr="0062789D">
        <w:rPr>
          <w:rFonts w:ascii="Arial" w:hAnsi="Arial" w:cs="Arial"/>
          <w:b/>
          <w:color w:val="000000"/>
          <w:sz w:val="36"/>
          <w:lang w:eastAsia="es-MX"/>
        </w:rPr>
        <w:t xml:space="preserve">JOURNALIST </w:t>
      </w:r>
      <w:r w:rsidR="007E6199" w:rsidRPr="0062789D">
        <w:rPr>
          <w:rFonts w:ascii="Arial" w:hAnsi="Arial" w:cs="Arial"/>
          <w:b/>
          <w:color w:val="000000"/>
          <w:sz w:val="36"/>
          <w:lang w:eastAsia="es-MX"/>
        </w:rPr>
        <w:t>HA</w:t>
      </w:r>
      <w:r w:rsidRPr="0062789D">
        <w:rPr>
          <w:rFonts w:ascii="Arial" w:hAnsi="Arial" w:cs="Arial"/>
          <w:b/>
          <w:color w:val="000000"/>
          <w:sz w:val="36"/>
          <w:lang w:eastAsia="es-MX"/>
        </w:rPr>
        <w:t>RASS</w:t>
      </w:r>
      <w:r w:rsidR="0005546A" w:rsidRPr="0062789D">
        <w:rPr>
          <w:rFonts w:ascii="Arial" w:hAnsi="Arial" w:cs="Arial"/>
          <w:b/>
          <w:color w:val="000000"/>
          <w:sz w:val="36"/>
          <w:lang w:eastAsia="es-MX"/>
        </w:rPr>
        <w:t xml:space="preserve">ED </w:t>
      </w:r>
      <w:r w:rsidR="00F5690B" w:rsidRPr="0062789D">
        <w:rPr>
          <w:rFonts w:ascii="Arial" w:hAnsi="Arial" w:cs="Arial"/>
          <w:b/>
          <w:color w:val="000000"/>
          <w:sz w:val="36"/>
          <w:lang w:eastAsia="es-MX"/>
        </w:rPr>
        <w:t>TO SILENCE</w:t>
      </w:r>
      <w:r w:rsidR="00A644ED" w:rsidRPr="0062789D">
        <w:rPr>
          <w:rFonts w:ascii="Arial" w:hAnsi="Arial" w:cs="Arial"/>
          <w:b/>
          <w:color w:val="000000"/>
          <w:sz w:val="36"/>
          <w:lang w:eastAsia="es-MX"/>
        </w:rPr>
        <w:t xml:space="preserve"> </w:t>
      </w:r>
      <w:r w:rsidR="00E14AA0" w:rsidRPr="0062789D">
        <w:rPr>
          <w:rFonts w:ascii="Arial" w:hAnsi="Arial" w:cs="Arial"/>
          <w:b/>
          <w:color w:val="000000"/>
          <w:sz w:val="36"/>
          <w:lang w:eastAsia="es-MX"/>
        </w:rPr>
        <w:t>DISSENT</w:t>
      </w:r>
    </w:p>
    <w:p w14:paraId="7D7527E1" w14:textId="77777777" w:rsidR="0062789D" w:rsidRPr="0062789D" w:rsidRDefault="0062789D" w:rsidP="0062789D">
      <w:pPr>
        <w:rPr>
          <w:rFonts w:ascii="Arial" w:hAnsi="Arial" w:cs="Arial"/>
          <w:b/>
          <w:color w:val="000000"/>
          <w:sz w:val="22"/>
          <w:szCs w:val="22"/>
          <w:lang w:eastAsia="es-MX"/>
        </w:rPr>
      </w:pPr>
    </w:p>
    <w:p w14:paraId="1DC45579" w14:textId="0EA3DC5B" w:rsidR="00D70D29" w:rsidRPr="0062789D" w:rsidRDefault="006F67F5" w:rsidP="0062789D">
      <w:pPr>
        <w:jc w:val="both"/>
        <w:rPr>
          <w:rFonts w:ascii="Arial" w:hAnsi="Arial" w:cs="Arial"/>
          <w:b/>
          <w:color w:val="000000"/>
          <w:sz w:val="22"/>
          <w:szCs w:val="22"/>
          <w:lang w:eastAsia="es-MX"/>
        </w:rPr>
      </w:pPr>
      <w:r w:rsidRPr="0062789D">
        <w:rPr>
          <w:rFonts w:ascii="Arial" w:hAnsi="Arial" w:cs="Arial"/>
          <w:b/>
          <w:color w:val="000000"/>
          <w:sz w:val="22"/>
          <w:szCs w:val="22"/>
          <w:lang w:eastAsia="es-MX"/>
        </w:rPr>
        <w:t xml:space="preserve">Maria Ressa, executive editor of online news outlet Rappler and press freedom advocate, was arrested on 13 February 2019 over politically motivated </w:t>
      </w:r>
      <w:r w:rsidR="00376E0C" w:rsidRPr="0062789D">
        <w:rPr>
          <w:rFonts w:ascii="Arial" w:hAnsi="Arial" w:cs="Arial"/>
          <w:b/>
          <w:color w:val="000000"/>
          <w:sz w:val="22"/>
          <w:szCs w:val="22"/>
          <w:lang w:eastAsia="es-MX"/>
        </w:rPr>
        <w:t>“</w:t>
      </w:r>
      <w:r w:rsidRPr="0062789D">
        <w:rPr>
          <w:rFonts w:ascii="Arial" w:hAnsi="Arial" w:cs="Arial"/>
          <w:b/>
          <w:color w:val="000000"/>
          <w:sz w:val="22"/>
          <w:szCs w:val="22"/>
          <w:lang w:eastAsia="es-MX"/>
        </w:rPr>
        <w:t>cyber-libel</w:t>
      </w:r>
      <w:r w:rsidR="00376E0C" w:rsidRPr="0062789D">
        <w:rPr>
          <w:rFonts w:ascii="Arial" w:hAnsi="Arial" w:cs="Arial"/>
          <w:b/>
          <w:color w:val="000000"/>
          <w:sz w:val="22"/>
          <w:szCs w:val="22"/>
          <w:lang w:eastAsia="es-MX"/>
        </w:rPr>
        <w:t>”</w:t>
      </w:r>
      <w:r w:rsidRPr="0062789D">
        <w:rPr>
          <w:rFonts w:ascii="Arial" w:hAnsi="Arial" w:cs="Arial"/>
          <w:b/>
          <w:color w:val="000000"/>
          <w:sz w:val="22"/>
          <w:szCs w:val="22"/>
          <w:lang w:eastAsia="es-MX"/>
        </w:rPr>
        <w:t xml:space="preserve"> charges</w:t>
      </w:r>
      <w:r w:rsidR="004F7913" w:rsidRPr="0062789D">
        <w:rPr>
          <w:rFonts w:ascii="Arial" w:hAnsi="Arial" w:cs="Arial"/>
          <w:b/>
          <w:color w:val="000000"/>
          <w:sz w:val="22"/>
          <w:szCs w:val="22"/>
          <w:lang w:eastAsia="es-MX"/>
        </w:rPr>
        <w:t xml:space="preserve"> (</w:t>
      </w:r>
      <w:r w:rsidR="0092485A" w:rsidRPr="0062789D">
        <w:rPr>
          <w:rFonts w:ascii="Arial" w:hAnsi="Arial" w:cs="Arial"/>
          <w:b/>
          <w:color w:val="000000"/>
          <w:sz w:val="22"/>
          <w:szCs w:val="22"/>
          <w:lang w:eastAsia="es-MX"/>
        </w:rPr>
        <w:t xml:space="preserve">online </w:t>
      </w:r>
      <w:r w:rsidR="004F7913" w:rsidRPr="0062789D">
        <w:rPr>
          <w:rFonts w:ascii="Arial" w:hAnsi="Arial" w:cs="Arial"/>
          <w:b/>
          <w:color w:val="000000"/>
          <w:sz w:val="22"/>
          <w:szCs w:val="22"/>
          <w:lang w:eastAsia="es-MX"/>
        </w:rPr>
        <w:t>defamation)</w:t>
      </w:r>
      <w:r w:rsidRPr="0062789D">
        <w:rPr>
          <w:rFonts w:ascii="Arial" w:hAnsi="Arial" w:cs="Arial"/>
          <w:b/>
          <w:color w:val="000000"/>
          <w:sz w:val="22"/>
          <w:szCs w:val="22"/>
          <w:lang w:eastAsia="es-MX"/>
        </w:rPr>
        <w:t xml:space="preserve">. </w:t>
      </w:r>
      <w:r w:rsidR="004F7913" w:rsidRPr="0062789D">
        <w:rPr>
          <w:rFonts w:ascii="Arial" w:hAnsi="Arial" w:cs="Arial"/>
          <w:b/>
          <w:color w:val="000000"/>
          <w:sz w:val="22"/>
          <w:szCs w:val="22"/>
          <w:lang w:eastAsia="es-MX"/>
        </w:rPr>
        <w:t>She was h</w:t>
      </w:r>
      <w:r w:rsidRPr="0062789D">
        <w:rPr>
          <w:rFonts w:ascii="Arial" w:hAnsi="Arial" w:cs="Arial"/>
          <w:b/>
          <w:color w:val="000000"/>
          <w:sz w:val="22"/>
          <w:szCs w:val="22"/>
          <w:lang w:eastAsia="es-MX"/>
        </w:rPr>
        <w:t>eld overnight</w:t>
      </w:r>
      <w:r w:rsidR="004F7913" w:rsidRPr="0062789D">
        <w:rPr>
          <w:rFonts w:ascii="Arial" w:hAnsi="Arial" w:cs="Arial"/>
          <w:b/>
          <w:color w:val="000000"/>
          <w:sz w:val="22"/>
          <w:szCs w:val="22"/>
          <w:lang w:eastAsia="es-MX"/>
        </w:rPr>
        <w:t xml:space="preserve"> and then </w:t>
      </w:r>
      <w:r w:rsidRPr="0062789D">
        <w:rPr>
          <w:rFonts w:ascii="Arial" w:hAnsi="Arial" w:cs="Arial"/>
          <w:b/>
          <w:color w:val="000000"/>
          <w:sz w:val="22"/>
          <w:szCs w:val="22"/>
          <w:lang w:eastAsia="es-MX"/>
        </w:rPr>
        <w:t>released after posting PhP100,000 (approx. USD2,000) in bail. Rappler has been a consistent critic of President Rodrigo Duterte and his administration, and Maria Ressa’s arrest appears to be part of broader campaign to silence critics of the government.</w:t>
      </w:r>
    </w:p>
    <w:p w14:paraId="7A4CCD4D" w14:textId="6F6D0891" w:rsidR="00D70D29" w:rsidRPr="0062789D" w:rsidRDefault="00D70D29" w:rsidP="0062789D">
      <w:pPr>
        <w:rPr>
          <w:rFonts w:ascii="Arial" w:hAnsi="Arial" w:cs="Arial"/>
          <w:b/>
          <w:color w:val="000000"/>
          <w:lang w:eastAsia="es-MX"/>
        </w:rPr>
      </w:pPr>
    </w:p>
    <w:p w14:paraId="63712425" w14:textId="77777777" w:rsidR="0062789D" w:rsidRPr="004D1533" w:rsidRDefault="0062789D" w:rsidP="0062789D">
      <w:pPr>
        <w:rPr>
          <w:rFonts w:ascii="Arial" w:hAnsi="Arial" w:cs="Arial"/>
          <w:b/>
        </w:rPr>
      </w:pPr>
      <w:r w:rsidRPr="004D1533">
        <w:rPr>
          <w:rFonts w:ascii="Arial" w:hAnsi="Arial" w:cs="Arial"/>
          <w:b/>
        </w:rPr>
        <w:t xml:space="preserve">TAKE ACTION: </w:t>
      </w:r>
    </w:p>
    <w:p w14:paraId="0684911D" w14:textId="77777777" w:rsidR="0062789D" w:rsidRPr="004D1533" w:rsidRDefault="0062789D" w:rsidP="0062789D">
      <w:pPr>
        <w:pStyle w:val="NormalWeb"/>
        <w:numPr>
          <w:ilvl w:val="0"/>
          <w:numId w:val="7"/>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6BFA7B4" w14:textId="2DB425DC" w:rsidR="0062789D" w:rsidRPr="004D1533" w:rsidRDefault="0062789D" w:rsidP="0062789D">
      <w:pPr>
        <w:pStyle w:val="NormalWeb"/>
        <w:numPr>
          <w:ilvl w:val="0"/>
          <w:numId w:val="7"/>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31D3E6A" w:rsidR="000106EF" w:rsidRPr="0062789D" w:rsidRDefault="00AF1FE1" w:rsidP="0062789D">
      <w:pPr>
        <w:rPr>
          <w:rFonts w:ascii="Arial" w:hAnsi="Arial" w:cs="Arial"/>
          <w:b/>
          <w:sz w:val="20"/>
          <w:szCs w:val="20"/>
        </w:rPr>
      </w:pPr>
      <w:r w:rsidRPr="0062789D">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263BA2C0">
                <wp:simplePos x="0" y="0"/>
                <wp:positionH relativeFrom="column">
                  <wp:posOffset>201457</wp:posOffset>
                </wp:positionH>
                <wp:positionV relativeFrom="paragraph">
                  <wp:posOffset>88265</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115E6" id="Rectangle 11" o:spid="_x0000_s1026" style="position:absolute;margin-left:15.85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" filled="f" stroked="f" strokeweight="2.25pt">
                <v:stroke joinstyle="round"/>
              </v:rect>
            </w:pict>
          </mc:Fallback>
        </mc:AlternateContent>
      </w:r>
    </w:p>
    <w:p w14:paraId="1014C137" w14:textId="77777777" w:rsidR="0062789D" w:rsidRDefault="0062789D" w:rsidP="0062789D">
      <w:pPr>
        <w:rPr>
          <w:rFonts w:ascii="Arial" w:hAnsi="Arial" w:cs="Arial"/>
          <w:b/>
          <w:i/>
          <w:sz w:val="18"/>
          <w:szCs w:val="18"/>
        </w:rPr>
        <w:sectPr w:rsidR="0062789D" w:rsidSect="0062789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04BF5292" w14:textId="465D9B1F" w:rsidR="004F7913" w:rsidRPr="0062789D" w:rsidRDefault="00D247FC" w:rsidP="0062789D">
      <w:pPr>
        <w:rPr>
          <w:rFonts w:ascii="Arial" w:hAnsi="Arial" w:cs="Arial"/>
          <w:b/>
          <w:i/>
          <w:sz w:val="18"/>
          <w:szCs w:val="18"/>
        </w:rPr>
      </w:pPr>
      <w:proofErr w:type="spellStart"/>
      <w:r w:rsidRPr="0062789D">
        <w:rPr>
          <w:rFonts w:ascii="Arial" w:hAnsi="Arial" w:cs="Arial"/>
          <w:b/>
          <w:i/>
          <w:sz w:val="18"/>
          <w:szCs w:val="18"/>
        </w:rPr>
        <w:t>Menardo</w:t>
      </w:r>
      <w:proofErr w:type="spellEnd"/>
      <w:r w:rsidRPr="0062789D">
        <w:rPr>
          <w:rFonts w:ascii="Arial" w:hAnsi="Arial" w:cs="Arial"/>
          <w:b/>
          <w:i/>
          <w:sz w:val="18"/>
          <w:szCs w:val="18"/>
        </w:rPr>
        <w:t xml:space="preserve"> I. Guevarra,</w:t>
      </w:r>
      <w:r w:rsidR="007866F1" w:rsidRPr="0062789D">
        <w:rPr>
          <w:rFonts w:ascii="Arial" w:hAnsi="Arial" w:cs="Arial"/>
          <w:b/>
          <w:i/>
          <w:sz w:val="18"/>
          <w:szCs w:val="18"/>
        </w:rPr>
        <w:t xml:space="preserve"> Secretary</w:t>
      </w:r>
    </w:p>
    <w:p w14:paraId="6F1091CF" w14:textId="60395407" w:rsidR="005A0B85" w:rsidRPr="0062789D" w:rsidRDefault="007866F1" w:rsidP="0062789D">
      <w:pPr>
        <w:rPr>
          <w:rFonts w:ascii="Arial" w:hAnsi="Arial" w:cs="Arial"/>
          <w:b/>
          <w:i/>
          <w:sz w:val="18"/>
          <w:szCs w:val="18"/>
        </w:rPr>
      </w:pPr>
      <w:r w:rsidRPr="0062789D">
        <w:rPr>
          <w:rFonts w:ascii="Arial" w:hAnsi="Arial" w:cs="Arial"/>
          <w:i/>
          <w:sz w:val="18"/>
          <w:szCs w:val="18"/>
        </w:rPr>
        <w:t>Department of Justice</w:t>
      </w:r>
    </w:p>
    <w:p w14:paraId="5AA0299E" w14:textId="77777777" w:rsidR="004F7913" w:rsidRPr="0062789D" w:rsidRDefault="007866F1" w:rsidP="0062789D">
      <w:pPr>
        <w:rPr>
          <w:rFonts w:ascii="Arial" w:hAnsi="Arial" w:cs="Arial"/>
          <w:i/>
          <w:sz w:val="18"/>
          <w:szCs w:val="18"/>
        </w:rPr>
      </w:pPr>
      <w:r w:rsidRPr="0062789D">
        <w:rPr>
          <w:rFonts w:ascii="Arial" w:hAnsi="Arial" w:cs="Arial"/>
          <w:i/>
          <w:sz w:val="18"/>
          <w:szCs w:val="18"/>
        </w:rPr>
        <w:t>DOJ Building, Padre Faura Street, Ermita,</w:t>
      </w:r>
    </w:p>
    <w:p w14:paraId="0E906ECA" w14:textId="49D3BA55" w:rsidR="00D70D29" w:rsidRPr="0062789D" w:rsidRDefault="007866F1" w:rsidP="0062789D">
      <w:pPr>
        <w:rPr>
          <w:rFonts w:ascii="Arial" w:hAnsi="Arial" w:cs="Arial"/>
          <w:i/>
          <w:sz w:val="18"/>
          <w:szCs w:val="18"/>
        </w:rPr>
      </w:pPr>
      <w:r w:rsidRPr="0062789D">
        <w:rPr>
          <w:rFonts w:ascii="Arial" w:hAnsi="Arial" w:cs="Arial"/>
          <w:i/>
          <w:sz w:val="18"/>
          <w:szCs w:val="18"/>
        </w:rPr>
        <w:t>Manila, 1000, Philippines</w:t>
      </w:r>
    </w:p>
    <w:p w14:paraId="0C59F995" w14:textId="77777777" w:rsidR="007866F1" w:rsidRPr="0062789D" w:rsidRDefault="007866F1" w:rsidP="0062789D">
      <w:pPr>
        <w:rPr>
          <w:rFonts w:ascii="Arial" w:hAnsi="Arial" w:cs="Arial"/>
          <w:i/>
          <w:sz w:val="18"/>
          <w:szCs w:val="18"/>
        </w:rPr>
      </w:pPr>
      <w:r w:rsidRPr="0062789D">
        <w:rPr>
          <w:rFonts w:ascii="Arial" w:hAnsi="Arial" w:cs="Arial"/>
          <w:i/>
          <w:sz w:val="18"/>
          <w:szCs w:val="18"/>
        </w:rPr>
        <w:t>Phone: (+632) 523 8482 to 98</w:t>
      </w:r>
    </w:p>
    <w:p w14:paraId="4FA60D7B" w14:textId="3951663E" w:rsidR="00AF1FE1" w:rsidRPr="0062789D" w:rsidRDefault="005A0B85" w:rsidP="0062789D">
      <w:pPr>
        <w:rPr>
          <w:rFonts w:ascii="Arial" w:hAnsi="Arial" w:cs="Arial"/>
          <w:i/>
          <w:sz w:val="18"/>
          <w:szCs w:val="18"/>
        </w:rPr>
      </w:pPr>
      <w:r w:rsidRPr="0062789D">
        <w:rPr>
          <w:rFonts w:ascii="Arial" w:hAnsi="Arial" w:cs="Arial"/>
          <w:i/>
          <w:sz w:val="18"/>
          <w:szCs w:val="18"/>
        </w:rPr>
        <w:t>Email:</w:t>
      </w:r>
      <w:r w:rsidR="007866F1" w:rsidRPr="0062789D">
        <w:rPr>
          <w:rFonts w:ascii="Arial" w:hAnsi="Arial" w:cs="Arial"/>
          <w:i/>
          <w:sz w:val="18"/>
          <w:szCs w:val="18"/>
        </w:rPr>
        <w:t xml:space="preserve"> </w:t>
      </w:r>
      <w:hyperlink r:id="rId13" w:history="1">
        <w:r w:rsidR="0062789D" w:rsidRPr="0062789D">
          <w:rPr>
            <w:rStyle w:val="Hyperlink"/>
            <w:rFonts w:ascii="Arial" w:hAnsi="Arial" w:cs="Arial"/>
            <w:i/>
            <w:sz w:val="18"/>
            <w:szCs w:val="18"/>
          </w:rPr>
          <w:t>communications@doj.gov.ph</w:t>
        </w:r>
      </w:hyperlink>
      <w:r w:rsidR="0062789D" w:rsidRPr="0062789D">
        <w:rPr>
          <w:rFonts w:ascii="Arial" w:hAnsi="Arial" w:cs="Arial"/>
          <w:i/>
          <w:sz w:val="18"/>
          <w:szCs w:val="18"/>
        </w:rPr>
        <w:t xml:space="preserve"> </w:t>
      </w:r>
    </w:p>
    <w:p w14:paraId="02CC2029" w14:textId="6BFA6AE1" w:rsidR="0062789D" w:rsidRPr="0062789D" w:rsidRDefault="0062789D" w:rsidP="0062789D">
      <w:pPr>
        <w:rPr>
          <w:rFonts w:ascii="Arial" w:hAnsi="Arial" w:cs="Arial"/>
          <w:b/>
          <w:i/>
          <w:sz w:val="18"/>
          <w:szCs w:val="18"/>
        </w:rPr>
      </w:pPr>
    </w:p>
    <w:p w14:paraId="6C6C5475" w14:textId="77777777" w:rsidR="0062789D" w:rsidRDefault="0062789D" w:rsidP="00B97C34">
      <w:pPr>
        <w:pStyle w:val="PlainText"/>
        <w:rPr>
          <w:rFonts w:ascii="Arial" w:hAnsi="Arial" w:cs="Arial"/>
          <w:b/>
          <w:i/>
          <w:sz w:val="18"/>
          <w:szCs w:val="18"/>
        </w:rPr>
      </w:pPr>
    </w:p>
    <w:p w14:paraId="4253A697" w14:textId="77777777" w:rsidR="0062789D" w:rsidRDefault="0062789D" w:rsidP="00B97C34">
      <w:pPr>
        <w:pStyle w:val="PlainText"/>
        <w:rPr>
          <w:rFonts w:ascii="Arial" w:hAnsi="Arial" w:cs="Arial"/>
          <w:b/>
          <w:i/>
          <w:sz w:val="18"/>
          <w:szCs w:val="18"/>
        </w:rPr>
      </w:pPr>
    </w:p>
    <w:p w14:paraId="0499C966" w14:textId="12F0FE2C" w:rsidR="0062789D" w:rsidRPr="0062789D" w:rsidRDefault="0062789D" w:rsidP="00B97C34">
      <w:pPr>
        <w:pStyle w:val="PlainText"/>
        <w:rPr>
          <w:rFonts w:ascii="Arial" w:hAnsi="Arial" w:cs="Arial"/>
          <w:b/>
          <w:i/>
          <w:sz w:val="18"/>
          <w:szCs w:val="18"/>
        </w:rPr>
      </w:pPr>
      <w:r w:rsidRPr="0062789D">
        <w:rPr>
          <w:rFonts w:ascii="Arial" w:hAnsi="Arial" w:cs="Arial"/>
          <w:b/>
          <w:i/>
          <w:sz w:val="18"/>
          <w:szCs w:val="18"/>
        </w:rPr>
        <w:t xml:space="preserve">H.E. Jose Manuel G. Romualdez </w:t>
      </w:r>
    </w:p>
    <w:p w14:paraId="1ACFFD30" w14:textId="77777777" w:rsidR="0062789D" w:rsidRPr="0062789D" w:rsidRDefault="0062789D" w:rsidP="00B97C34">
      <w:pPr>
        <w:pStyle w:val="PlainText"/>
        <w:rPr>
          <w:rFonts w:ascii="Arial" w:hAnsi="Arial" w:cs="Arial"/>
          <w:i/>
          <w:sz w:val="18"/>
          <w:szCs w:val="18"/>
        </w:rPr>
      </w:pPr>
      <w:r w:rsidRPr="0062789D">
        <w:rPr>
          <w:rFonts w:ascii="Arial" w:hAnsi="Arial" w:cs="Arial"/>
          <w:i/>
          <w:sz w:val="18"/>
          <w:szCs w:val="18"/>
        </w:rPr>
        <w:t>Embassy of the Republic of the Philippines</w:t>
      </w:r>
    </w:p>
    <w:p w14:paraId="3830D794" w14:textId="77777777" w:rsidR="0062789D" w:rsidRPr="0062789D" w:rsidRDefault="0062789D" w:rsidP="00B97C34">
      <w:pPr>
        <w:pStyle w:val="PlainText"/>
        <w:rPr>
          <w:rFonts w:ascii="Arial" w:hAnsi="Arial" w:cs="Arial"/>
          <w:i/>
          <w:sz w:val="18"/>
          <w:szCs w:val="18"/>
        </w:rPr>
      </w:pPr>
      <w:r w:rsidRPr="0062789D">
        <w:rPr>
          <w:rFonts w:ascii="Arial" w:hAnsi="Arial" w:cs="Arial"/>
          <w:i/>
          <w:sz w:val="18"/>
          <w:szCs w:val="18"/>
        </w:rPr>
        <w:t>1600 Massachusetts Ave. NW, Washington DC 20036</w:t>
      </w:r>
    </w:p>
    <w:p w14:paraId="44CB2AFF" w14:textId="75C5F53A" w:rsidR="0062789D" w:rsidRPr="0062789D" w:rsidRDefault="0062789D" w:rsidP="00B97C34">
      <w:pPr>
        <w:pStyle w:val="PlainText"/>
        <w:rPr>
          <w:rFonts w:ascii="Arial" w:hAnsi="Arial" w:cs="Arial"/>
          <w:i/>
          <w:sz w:val="18"/>
          <w:szCs w:val="18"/>
        </w:rPr>
      </w:pPr>
      <w:r w:rsidRPr="0062789D">
        <w:rPr>
          <w:rFonts w:ascii="Arial" w:hAnsi="Arial" w:cs="Arial"/>
          <w:i/>
          <w:sz w:val="18"/>
          <w:szCs w:val="18"/>
        </w:rPr>
        <w:t>Phone: 202 467 9300</w:t>
      </w:r>
      <w:r>
        <w:rPr>
          <w:rFonts w:ascii="Arial" w:hAnsi="Arial" w:cs="Arial"/>
          <w:i/>
          <w:sz w:val="18"/>
          <w:szCs w:val="18"/>
        </w:rPr>
        <w:t>,</w:t>
      </w:r>
      <w:r w:rsidRPr="0062789D">
        <w:rPr>
          <w:rFonts w:ascii="Arial" w:hAnsi="Arial" w:cs="Arial"/>
          <w:i/>
          <w:sz w:val="18"/>
          <w:szCs w:val="18"/>
        </w:rPr>
        <w:t xml:space="preserve"> 202 467 9366</w:t>
      </w:r>
    </w:p>
    <w:p w14:paraId="413D577F" w14:textId="77777777" w:rsidR="0062789D" w:rsidRPr="0062789D" w:rsidRDefault="0062789D" w:rsidP="00B97C34">
      <w:pPr>
        <w:pStyle w:val="PlainText"/>
        <w:rPr>
          <w:rFonts w:ascii="Arial" w:hAnsi="Arial" w:cs="Arial"/>
          <w:i/>
          <w:sz w:val="18"/>
          <w:szCs w:val="18"/>
        </w:rPr>
      </w:pPr>
      <w:r w:rsidRPr="0062789D">
        <w:rPr>
          <w:rFonts w:ascii="Arial" w:hAnsi="Arial" w:cs="Arial"/>
          <w:i/>
          <w:sz w:val="18"/>
          <w:szCs w:val="18"/>
        </w:rPr>
        <w:t>Fax: 202 467 9417</w:t>
      </w:r>
    </w:p>
    <w:p w14:paraId="69527B53" w14:textId="6B5D9AC4" w:rsidR="0062789D" w:rsidRPr="0062789D" w:rsidRDefault="0062789D" w:rsidP="00B97C34">
      <w:pPr>
        <w:pStyle w:val="PlainText"/>
        <w:rPr>
          <w:rFonts w:ascii="Arial" w:hAnsi="Arial" w:cs="Arial"/>
          <w:i/>
          <w:sz w:val="18"/>
          <w:szCs w:val="18"/>
        </w:rPr>
      </w:pPr>
      <w:r w:rsidRPr="0062789D">
        <w:rPr>
          <w:rFonts w:ascii="Arial" w:hAnsi="Arial" w:cs="Arial"/>
          <w:i/>
          <w:sz w:val="18"/>
          <w:szCs w:val="18"/>
        </w:rPr>
        <w:t xml:space="preserve">Email: </w:t>
      </w:r>
      <w:hyperlink r:id="rId14" w:history="1">
        <w:r w:rsidRPr="00A05D55">
          <w:rPr>
            <w:rStyle w:val="Hyperlink"/>
            <w:rFonts w:ascii="Arial" w:hAnsi="Arial" w:cs="Arial"/>
            <w:i/>
            <w:sz w:val="18"/>
            <w:szCs w:val="18"/>
          </w:rPr>
          <w:t>info@phembassy-us.org</w:t>
        </w:r>
      </w:hyperlink>
      <w:r w:rsidRPr="0062789D">
        <w:rPr>
          <w:rFonts w:ascii="Arial" w:hAnsi="Arial" w:cs="Arial"/>
          <w:i/>
          <w:sz w:val="18"/>
          <w:szCs w:val="18"/>
        </w:rPr>
        <w:t>,</w:t>
      </w:r>
      <w:r>
        <w:rPr>
          <w:rFonts w:ascii="Arial" w:hAnsi="Arial" w:cs="Arial"/>
          <w:i/>
          <w:sz w:val="18"/>
          <w:szCs w:val="18"/>
        </w:rPr>
        <w:t xml:space="preserve"> </w:t>
      </w:r>
      <w:hyperlink r:id="rId15" w:history="1">
        <w:r w:rsidRPr="00A05D55">
          <w:rPr>
            <w:rStyle w:val="Hyperlink"/>
            <w:rFonts w:ascii="Arial" w:hAnsi="Arial" w:cs="Arial"/>
            <w:i/>
            <w:sz w:val="18"/>
            <w:szCs w:val="18"/>
          </w:rPr>
          <w:t>ambassador@phembassy-us.org</w:t>
        </w:r>
      </w:hyperlink>
      <w:r>
        <w:rPr>
          <w:rFonts w:ascii="Arial" w:hAnsi="Arial" w:cs="Arial"/>
          <w:i/>
          <w:sz w:val="18"/>
          <w:szCs w:val="18"/>
        </w:rPr>
        <w:t xml:space="preserve"> </w:t>
      </w:r>
    </w:p>
    <w:p w14:paraId="1C521757" w14:textId="33BF5EEB" w:rsidR="0062789D" w:rsidRPr="0062789D" w:rsidRDefault="0062789D" w:rsidP="00B97C34">
      <w:pPr>
        <w:pStyle w:val="PlainText"/>
        <w:rPr>
          <w:rFonts w:ascii="Arial" w:hAnsi="Arial" w:cs="Arial"/>
          <w:i/>
          <w:sz w:val="18"/>
          <w:szCs w:val="18"/>
        </w:rPr>
      </w:pPr>
      <w:r w:rsidRPr="0062789D">
        <w:rPr>
          <w:rFonts w:ascii="Arial" w:hAnsi="Arial" w:cs="Arial"/>
          <w:i/>
          <w:sz w:val="18"/>
          <w:szCs w:val="18"/>
        </w:rPr>
        <w:t xml:space="preserve">Twitter: </w:t>
      </w:r>
      <w:hyperlink r:id="rId16" w:history="1">
        <w:r w:rsidRPr="0062789D">
          <w:rPr>
            <w:rStyle w:val="Hyperlink"/>
            <w:rFonts w:ascii="Arial" w:hAnsi="Arial" w:cs="Arial"/>
            <w:i/>
            <w:sz w:val="18"/>
            <w:szCs w:val="18"/>
          </w:rPr>
          <w:t>@</w:t>
        </w:r>
        <w:proofErr w:type="spellStart"/>
        <w:r w:rsidRPr="0062789D">
          <w:rPr>
            <w:rStyle w:val="Hyperlink"/>
            <w:rFonts w:ascii="Arial" w:hAnsi="Arial" w:cs="Arial"/>
            <w:i/>
            <w:sz w:val="18"/>
            <w:szCs w:val="18"/>
          </w:rPr>
          <w:t>PhilippinesUSA</w:t>
        </w:r>
        <w:proofErr w:type="spellEnd"/>
      </w:hyperlink>
    </w:p>
    <w:p w14:paraId="026A6C19" w14:textId="1E2AC912" w:rsidR="0062789D" w:rsidRPr="0062789D" w:rsidRDefault="0062789D" w:rsidP="0062789D">
      <w:pPr>
        <w:pStyle w:val="PlainText"/>
        <w:rPr>
          <w:rFonts w:ascii="Arial" w:hAnsi="Arial" w:cs="Arial"/>
          <w:i/>
          <w:sz w:val="18"/>
          <w:szCs w:val="18"/>
        </w:rPr>
        <w:sectPr w:rsidR="0062789D" w:rsidRPr="0062789D" w:rsidSect="0062789D">
          <w:type w:val="continuous"/>
          <w:pgSz w:w="12240" w:h="15840" w:code="1"/>
          <w:pgMar w:top="720" w:right="720" w:bottom="1800" w:left="720" w:header="0" w:footer="567" w:gutter="0"/>
          <w:cols w:num="2" w:space="567"/>
          <w:titlePg/>
          <w:docGrid w:linePitch="360"/>
        </w:sectPr>
      </w:pPr>
      <w:r w:rsidRPr="0062789D">
        <w:rPr>
          <w:rFonts w:ascii="Arial" w:hAnsi="Arial" w:cs="Arial"/>
          <w:i/>
          <w:sz w:val="18"/>
          <w:szCs w:val="18"/>
        </w:rPr>
        <w:t>Salutation: Dear Ambassador</w:t>
      </w:r>
    </w:p>
    <w:p w14:paraId="0B71F88E" w14:textId="45EAE71C" w:rsidR="007866F1" w:rsidRPr="0062789D" w:rsidRDefault="007866F1" w:rsidP="0062789D">
      <w:pPr>
        <w:rPr>
          <w:rFonts w:ascii="Arial" w:hAnsi="Arial" w:cs="Arial"/>
          <w:i/>
          <w:sz w:val="20"/>
          <w:szCs w:val="20"/>
        </w:rPr>
      </w:pPr>
      <w:r w:rsidRPr="0062789D">
        <w:rPr>
          <w:rFonts w:ascii="Arial" w:hAnsi="Arial" w:cs="Arial"/>
          <w:i/>
          <w:sz w:val="20"/>
          <w:szCs w:val="20"/>
        </w:rPr>
        <w:t xml:space="preserve">Dear </w:t>
      </w:r>
      <w:proofErr w:type="gramStart"/>
      <w:r w:rsidRPr="0062789D">
        <w:rPr>
          <w:rFonts w:ascii="Arial" w:hAnsi="Arial" w:cs="Arial"/>
          <w:i/>
          <w:sz w:val="20"/>
          <w:szCs w:val="20"/>
        </w:rPr>
        <w:t>Secretary</w:t>
      </w:r>
      <w:proofErr w:type="gramEnd"/>
      <w:r w:rsidRPr="0062789D">
        <w:rPr>
          <w:rFonts w:ascii="Arial" w:hAnsi="Arial" w:cs="Arial"/>
          <w:i/>
          <w:sz w:val="20"/>
          <w:szCs w:val="20"/>
        </w:rPr>
        <w:t xml:space="preserve"> Guevarra:</w:t>
      </w:r>
    </w:p>
    <w:p w14:paraId="2E59165C" w14:textId="77777777" w:rsidR="007866F1" w:rsidRPr="0062789D" w:rsidRDefault="007866F1" w:rsidP="0062789D">
      <w:pPr>
        <w:ind w:left="142"/>
        <w:rPr>
          <w:rFonts w:ascii="Arial" w:hAnsi="Arial" w:cs="Arial"/>
          <w:i/>
          <w:sz w:val="20"/>
          <w:szCs w:val="20"/>
        </w:rPr>
      </w:pPr>
    </w:p>
    <w:p w14:paraId="2ABB98CC" w14:textId="2B63EA3A" w:rsidR="007866F1" w:rsidRPr="0062789D" w:rsidRDefault="007866F1" w:rsidP="0062789D">
      <w:pPr>
        <w:jc w:val="both"/>
        <w:rPr>
          <w:rFonts w:ascii="Arial" w:hAnsi="Arial" w:cs="Arial"/>
          <w:i/>
          <w:sz w:val="20"/>
          <w:szCs w:val="20"/>
        </w:rPr>
      </w:pPr>
      <w:r w:rsidRPr="0062789D">
        <w:rPr>
          <w:rFonts w:ascii="Arial" w:hAnsi="Arial" w:cs="Arial"/>
          <w:i/>
          <w:sz w:val="20"/>
          <w:szCs w:val="20"/>
        </w:rPr>
        <w:t>I am writing to express my dismay at the arrest of Maria Ressa, executive editor of news outlet Rappler, which seems to be part of a broader campaign to silence critic</w:t>
      </w:r>
      <w:r w:rsidR="004F7913" w:rsidRPr="0062789D">
        <w:rPr>
          <w:rFonts w:ascii="Arial" w:hAnsi="Arial" w:cs="Arial"/>
          <w:i/>
          <w:sz w:val="20"/>
          <w:szCs w:val="20"/>
        </w:rPr>
        <w:t>s of the Philippine government.</w:t>
      </w:r>
    </w:p>
    <w:p w14:paraId="79E1879F" w14:textId="77777777" w:rsidR="007866F1" w:rsidRPr="0062789D" w:rsidRDefault="007866F1" w:rsidP="0062789D">
      <w:pPr>
        <w:ind w:left="142"/>
        <w:jc w:val="both"/>
        <w:rPr>
          <w:rFonts w:ascii="Arial" w:hAnsi="Arial" w:cs="Arial"/>
          <w:i/>
          <w:sz w:val="20"/>
          <w:szCs w:val="20"/>
        </w:rPr>
      </w:pPr>
    </w:p>
    <w:p w14:paraId="5C1CE3D5" w14:textId="57DE6405" w:rsidR="007866F1" w:rsidRPr="0062789D" w:rsidRDefault="007866F1" w:rsidP="0062789D">
      <w:pPr>
        <w:jc w:val="both"/>
        <w:rPr>
          <w:rFonts w:ascii="Arial" w:hAnsi="Arial" w:cs="Arial"/>
          <w:i/>
          <w:sz w:val="20"/>
          <w:szCs w:val="20"/>
        </w:rPr>
      </w:pPr>
      <w:r w:rsidRPr="0062789D">
        <w:rPr>
          <w:rFonts w:ascii="Arial" w:hAnsi="Arial" w:cs="Arial"/>
          <w:i/>
          <w:sz w:val="20"/>
          <w:szCs w:val="20"/>
        </w:rPr>
        <w:t xml:space="preserve">Rappler has been a consistent critic of President Rodrigo Duterte and his administration, publishing detailed investigations into some of the thousands of extrajudicial executions committed by police and other unknown armed persons during drug-related operations. The arrest of Maria Ressa on the evening of 13 February 2019, on what appear to be politically-motivated charges of </w:t>
      </w:r>
      <w:r w:rsidR="007A478D" w:rsidRPr="0062789D">
        <w:rPr>
          <w:rFonts w:ascii="Arial" w:hAnsi="Arial" w:cs="Arial"/>
          <w:i/>
          <w:sz w:val="20"/>
          <w:szCs w:val="20"/>
        </w:rPr>
        <w:t>“</w:t>
      </w:r>
      <w:r w:rsidRPr="0062789D">
        <w:rPr>
          <w:rFonts w:ascii="Arial" w:hAnsi="Arial" w:cs="Arial"/>
          <w:i/>
          <w:sz w:val="20"/>
          <w:szCs w:val="20"/>
        </w:rPr>
        <w:t>cyber-libel</w:t>
      </w:r>
      <w:r w:rsidR="007A478D" w:rsidRPr="0062789D">
        <w:rPr>
          <w:rFonts w:ascii="Arial" w:hAnsi="Arial" w:cs="Arial"/>
          <w:i/>
          <w:sz w:val="20"/>
          <w:szCs w:val="20"/>
        </w:rPr>
        <w:t>”</w:t>
      </w:r>
      <w:r w:rsidRPr="0062789D">
        <w:rPr>
          <w:rFonts w:ascii="Arial" w:hAnsi="Arial" w:cs="Arial"/>
          <w:i/>
          <w:sz w:val="20"/>
          <w:szCs w:val="20"/>
        </w:rPr>
        <w:t xml:space="preserve">, is the latest attack against her and Rappler. It follows the bringing of </w:t>
      </w:r>
      <w:r w:rsidR="007A478D" w:rsidRPr="0062789D">
        <w:rPr>
          <w:rFonts w:ascii="Arial" w:hAnsi="Arial" w:cs="Arial"/>
          <w:i/>
          <w:sz w:val="20"/>
          <w:szCs w:val="20"/>
        </w:rPr>
        <w:t>“</w:t>
      </w:r>
      <w:r w:rsidRPr="0062789D">
        <w:rPr>
          <w:rFonts w:ascii="Arial" w:hAnsi="Arial" w:cs="Arial"/>
          <w:i/>
          <w:sz w:val="20"/>
          <w:szCs w:val="20"/>
        </w:rPr>
        <w:t>tax evasion</w:t>
      </w:r>
      <w:r w:rsidR="007A478D" w:rsidRPr="0062789D">
        <w:rPr>
          <w:rFonts w:ascii="Arial" w:hAnsi="Arial" w:cs="Arial"/>
          <w:i/>
          <w:sz w:val="20"/>
          <w:szCs w:val="20"/>
        </w:rPr>
        <w:t>”</w:t>
      </w:r>
      <w:r w:rsidRPr="0062789D">
        <w:rPr>
          <w:rFonts w:ascii="Arial" w:hAnsi="Arial" w:cs="Arial"/>
          <w:i/>
          <w:sz w:val="20"/>
          <w:szCs w:val="20"/>
        </w:rPr>
        <w:t xml:space="preserve"> charges in December 2018 against Maria Ressa and her company, Rappler Holdings Corp.</w:t>
      </w:r>
      <w:r w:rsidR="007A478D" w:rsidRPr="0062789D">
        <w:rPr>
          <w:rFonts w:ascii="Arial" w:hAnsi="Arial" w:cs="Arial"/>
          <w:i/>
          <w:sz w:val="20"/>
          <w:szCs w:val="20"/>
        </w:rPr>
        <w:t xml:space="preserve"> These charges </w:t>
      </w:r>
      <w:r w:rsidRPr="0062789D">
        <w:rPr>
          <w:rFonts w:ascii="Arial" w:hAnsi="Arial" w:cs="Arial"/>
          <w:i/>
          <w:sz w:val="20"/>
          <w:szCs w:val="20"/>
        </w:rPr>
        <w:t xml:space="preserve">are still pending in court. Amnesty International believes these, too, are trumped-up charges that were designed to stifle criticism of the </w:t>
      </w:r>
      <w:r w:rsidR="007A478D" w:rsidRPr="0062789D">
        <w:rPr>
          <w:rFonts w:ascii="Arial" w:hAnsi="Arial" w:cs="Arial"/>
          <w:i/>
          <w:sz w:val="20"/>
          <w:szCs w:val="20"/>
        </w:rPr>
        <w:t>President and his ‘war on drugs</w:t>
      </w:r>
      <w:r w:rsidRPr="0062789D">
        <w:rPr>
          <w:rFonts w:ascii="Arial" w:hAnsi="Arial" w:cs="Arial"/>
          <w:i/>
          <w:sz w:val="20"/>
          <w:szCs w:val="20"/>
        </w:rPr>
        <w:t>’</w:t>
      </w:r>
      <w:r w:rsidR="007A478D" w:rsidRPr="0062789D">
        <w:rPr>
          <w:rFonts w:ascii="Arial" w:hAnsi="Arial" w:cs="Arial"/>
          <w:i/>
          <w:sz w:val="20"/>
          <w:szCs w:val="20"/>
        </w:rPr>
        <w:t>.</w:t>
      </w:r>
    </w:p>
    <w:p w14:paraId="5B5D52FF" w14:textId="77777777" w:rsidR="007866F1" w:rsidRPr="0062789D" w:rsidRDefault="007866F1" w:rsidP="0062789D">
      <w:pPr>
        <w:ind w:left="142"/>
        <w:jc w:val="both"/>
        <w:rPr>
          <w:rFonts w:ascii="Arial" w:hAnsi="Arial" w:cs="Arial"/>
          <w:i/>
          <w:sz w:val="20"/>
          <w:szCs w:val="20"/>
        </w:rPr>
      </w:pPr>
    </w:p>
    <w:p w14:paraId="7CACC096" w14:textId="00ED4CB1" w:rsidR="007866F1" w:rsidRPr="0062789D" w:rsidRDefault="007866F1" w:rsidP="0062789D">
      <w:pPr>
        <w:jc w:val="both"/>
        <w:rPr>
          <w:rFonts w:ascii="Arial" w:hAnsi="Arial" w:cs="Arial"/>
          <w:b/>
          <w:i/>
          <w:sz w:val="20"/>
          <w:szCs w:val="20"/>
        </w:rPr>
      </w:pPr>
      <w:r w:rsidRPr="0062789D">
        <w:rPr>
          <w:rFonts w:ascii="Arial" w:hAnsi="Arial" w:cs="Arial"/>
          <w:b/>
          <w:i/>
          <w:sz w:val="20"/>
          <w:szCs w:val="20"/>
        </w:rPr>
        <w:t>I urge your office to act swiftly to uphold and protect the freedom of the pres</w:t>
      </w:r>
      <w:r w:rsidR="004F7913" w:rsidRPr="0062789D">
        <w:rPr>
          <w:rFonts w:ascii="Arial" w:hAnsi="Arial" w:cs="Arial"/>
          <w:b/>
          <w:i/>
          <w:sz w:val="20"/>
          <w:szCs w:val="20"/>
        </w:rPr>
        <w:t>s. Specifically, I urge you to</w:t>
      </w:r>
      <w:r w:rsidR="0062789D" w:rsidRPr="0062789D">
        <w:rPr>
          <w:rFonts w:ascii="Arial" w:hAnsi="Arial" w:cs="Arial"/>
          <w:b/>
          <w:i/>
          <w:sz w:val="20"/>
          <w:szCs w:val="20"/>
        </w:rPr>
        <w:t xml:space="preserve"> d</w:t>
      </w:r>
      <w:r w:rsidRPr="0062789D">
        <w:rPr>
          <w:rFonts w:ascii="Arial" w:hAnsi="Arial" w:cs="Arial"/>
          <w:b/>
          <w:i/>
          <w:sz w:val="20"/>
          <w:szCs w:val="20"/>
        </w:rPr>
        <w:t>rop the charges against Maria Ressa and Rappler, which appear to be solely politically motivated;</w:t>
      </w:r>
      <w:r w:rsidR="0062789D" w:rsidRPr="0062789D">
        <w:rPr>
          <w:rFonts w:ascii="Arial" w:hAnsi="Arial" w:cs="Arial"/>
          <w:b/>
          <w:i/>
          <w:sz w:val="20"/>
          <w:szCs w:val="20"/>
        </w:rPr>
        <w:t xml:space="preserve"> e</w:t>
      </w:r>
      <w:r w:rsidRPr="0062789D">
        <w:rPr>
          <w:rFonts w:ascii="Arial" w:hAnsi="Arial" w:cs="Arial"/>
          <w:b/>
          <w:i/>
          <w:sz w:val="20"/>
          <w:szCs w:val="20"/>
        </w:rPr>
        <w:t>nd the harassment of the media, journalists, and critics of the Duterte administration, and take measures to guarantee their right to freedom of expression and assembly.</w:t>
      </w:r>
    </w:p>
    <w:p w14:paraId="0A654869" w14:textId="77777777" w:rsidR="007866F1" w:rsidRPr="0062789D" w:rsidRDefault="007866F1" w:rsidP="0062789D">
      <w:pPr>
        <w:ind w:left="142"/>
        <w:rPr>
          <w:rFonts w:ascii="Arial" w:hAnsi="Arial" w:cs="Arial"/>
          <w:b/>
          <w:i/>
          <w:sz w:val="20"/>
          <w:szCs w:val="20"/>
        </w:rPr>
      </w:pPr>
    </w:p>
    <w:p w14:paraId="2B991A09" w14:textId="5C914D60" w:rsidR="006966F6" w:rsidRPr="0062789D" w:rsidRDefault="007866F1" w:rsidP="0062789D">
      <w:pPr>
        <w:rPr>
          <w:rFonts w:ascii="Arial" w:hAnsi="Arial" w:cs="Arial"/>
          <w:i/>
          <w:sz w:val="20"/>
          <w:szCs w:val="20"/>
        </w:rPr>
      </w:pPr>
      <w:r w:rsidRPr="0062789D">
        <w:rPr>
          <w:rFonts w:ascii="Arial" w:hAnsi="Arial" w:cs="Arial"/>
          <w:i/>
          <w:sz w:val="20"/>
          <w:szCs w:val="20"/>
        </w:rPr>
        <w:t>Sincerely,</w:t>
      </w:r>
    </w:p>
    <w:p w14:paraId="2B2C0038" w14:textId="49C60CDC" w:rsidR="00D70D29" w:rsidRPr="0062789D" w:rsidRDefault="00D70D29" w:rsidP="0062789D">
      <w:pPr>
        <w:rPr>
          <w:rFonts w:ascii="Arial" w:hAnsi="Arial" w:cs="Arial"/>
          <w:b/>
          <w:sz w:val="20"/>
          <w:szCs w:val="20"/>
        </w:rPr>
      </w:pPr>
    </w:p>
    <w:p w14:paraId="4DE835C7" w14:textId="77777777" w:rsidR="00D70D29" w:rsidRPr="0062789D" w:rsidRDefault="00D70D29" w:rsidP="0062789D">
      <w:pPr>
        <w:rPr>
          <w:rFonts w:ascii="Arial" w:hAnsi="Arial" w:cs="Arial"/>
          <w:b/>
          <w:sz w:val="20"/>
          <w:szCs w:val="20"/>
        </w:rPr>
      </w:pPr>
    </w:p>
    <w:p w14:paraId="76BFCE75" w14:textId="1123404D" w:rsidR="00D70D29" w:rsidRPr="0062789D" w:rsidRDefault="00D70D29" w:rsidP="0062789D">
      <w:pPr>
        <w:rPr>
          <w:rFonts w:ascii="Arial" w:hAnsi="Arial" w:cs="Arial"/>
          <w:b/>
          <w:sz w:val="20"/>
          <w:szCs w:val="20"/>
        </w:rPr>
      </w:pPr>
    </w:p>
    <w:p w14:paraId="1066859E" w14:textId="4820C85A" w:rsidR="007E6199" w:rsidRPr="0062789D" w:rsidRDefault="007E6199" w:rsidP="0062789D">
      <w:pPr>
        <w:rPr>
          <w:rFonts w:ascii="Arial" w:hAnsi="Arial" w:cs="Arial"/>
          <w:b/>
          <w:sz w:val="20"/>
          <w:szCs w:val="20"/>
        </w:rPr>
      </w:pPr>
    </w:p>
    <w:p w14:paraId="2CB30940" w14:textId="1287D010" w:rsidR="007E6199" w:rsidRDefault="007E6199" w:rsidP="0062789D">
      <w:pPr>
        <w:rPr>
          <w:rFonts w:ascii="Arial" w:hAnsi="Arial" w:cs="Arial"/>
          <w:b/>
          <w:sz w:val="20"/>
          <w:szCs w:val="20"/>
        </w:rPr>
      </w:pPr>
    </w:p>
    <w:p w14:paraId="7F45A9E2" w14:textId="77777777" w:rsidR="0062789D" w:rsidRPr="0062789D" w:rsidRDefault="0062789D" w:rsidP="0062789D">
      <w:pPr>
        <w:rPr>
          <w:rFonts w:ascii="Arial" w:hAnsi="Arial" w:cs="Arial"/>
          <w:b/>
          <w:sz w:val="20"/>
          <w:szCs w:val="20"/>
        </w:rPr>
      </w:pPr>
      <w:bookmarkStart w:id="0" w:name="_GoBack"/>
      <w:bookmarkEnd w:id="0"/>
    </w:p>
    <w:p w14:paraId="0A23F5D1" w14:textId="5C03F406" w:rsidR="0054186C" w:rsidRPr="0062789D" w:rsidRDefault="0054186C" w:rsidP="0062789D">
      <w:pPr>
        <w:pStyle w:val="AIBoxHeading"/>
        <w:spacing w:line="240" w:lineRule="auto"/>
        <w:rPr>
          <w:rFonts w:ascii="Arial" w:hAnsi="Arial" w:cs="Arial"/>
          <w:szCs w:val="32"/>
        </w:rPr>
      </w:pPr>
      <w:r w:rsidRPr="0062789D">
        <w:rPr>
          <w:rFonts w:ascii="Arial" w:hAnsi="Arial" w:cs="Arial"/>
          <w:szCs w:val="32"/>
        </w:rPr>
        <w:lastRenderedPageBreak/>
        <w:t>Additional information</w:t>
      </w:r>
    </w:p>
    <w:p w14:paraId="6FE6B904" w14:textId="77777777" w:rsidR="000B1E55" w:rsidRPr="0062789D" w:rsidRDefault="000B1E55" w:rsidP="0062789D">
      <w:pPr>
        <w:jc w:val="both"/>
        <w:rPr>
          <w:rFonts w:ascii="Arial" w:hAnsi="Arial" w:cs="Arial"/>
          <w:sz w:val="18"/>
          <w:szCs w:val="18"/>
        </w:rPr>
      </w:pPr>
    </w:p>
    <w:p w14:paraId="127FE90E" w14:textId="1D981EEA" w:rsidR="007866F1" w:rsidRPr="0062789D" w:rsidRDefault="007866F1" w:rsidP="0062789D">
      <w:pPr>
        <w:jc w:val="both"/>
        <w:rPr>
          <w:rFonts w:ascii="Arial" w:hAnsi="Arial" w:cs="Arial"/>
          <w:sz w:val="18"/>
          <w:szCs w:val="18"/>
        </w:rPr>
      </w:pPr>
      <w:r w:rsidRPr="0062789D">
        <w:rPr>
          <w:rFonts w:ascii="Arial" w:hAnsi="Arial" w:cs="Arial"/>
          <w:sz w:val="18"/>
          <w:szCs w:val="18"/>
        </w:rPr>
        <w:t>Since President Rodrigo Duterte was elected in 2016, media outlet Rappler has consistently drawn attention to the deadly reality of the ‘war on drugs,’ and the thousands of unlawful killings of poor and marginalized people perpetrated in its name. Its persistence in documenting these abuses has attracted the wrath of the Philippine authorities. On 24 July 2017, in his annual State of the Nation Address, Duterte claimed Rappler was owned by foreigners, implying that the media outlet was violating the Constitution, and in succeeding weeks, he repeated that claim. In January 2018, the Philippines Securities and Exchange Commission (SEC) temporarily revoked Rappler's registration, finding that it had violated foreign ownership rules. In February 2018, a Duterte spokesman said that Duterte himself had ordered presidential security staff to bar Rappler reporter Pia Ranada and editor Maria Ressa from en</w:t>
      </w:r>
      <w:r w:rsidR="00E855B5" w:rsidRPr="0062789D">
        <w:rPr>
          <w:rFonts w:ascii="Arial" w:hAnsi="Arial" w:cs="Arial"/>
          <w:sz w:val="18"/>
          <w:szCs w:val="18"/>
        </w:rPr>
        <w:t>tering the presidential palace.</w:t>
      </w:r>
    </w:p>
    <w:p w14:paraId="501C81AC" w14:textId="77777777" w:rsidR="007866F1" w:rsidRPr="0062789D" w:rsidRDefault="007866F1" w:rsidP="0062789D">
      <w:pPr>
        <w:jc w:val="both"/>
        <w:rPr>
          <w:rFonts w:ascii="Arial" w:hAnsi="Arial" w:cs="Arial"/>
          <w:sz w:val="18"/>
          <w:szCs w:val="18"/>
        </w:rPr>
      </w:pPr>
    </w:p>
    <w:p w14:paraId="70A7772D" w14:textId="77777777" w:rsidR="007866F1" w:rsidRPr="0062789D" w:rsidRDefault="007866F1" w:rsidP="0062789D">
      <w:pPr>
        <w:jc w:val="both"/>
        <w:rPr>
          <w:rFonts w:ascii="Arial" w:hAnsi="Arial" w:cs="Arial"/>
          <w:sz w:val="18"/>
          <w:szCs w:val="18"/>
        </w:rPr>
      </w:pPr>
      <w:r w:rsidRPr="0062789D">
        <w:rPr>
          <w:rFonts w:ascii="Arial" w:hAnsi="Arial" w:cs="Arial"/>
          <w:sz w:val="18"/>
          <w:szCs w:val="18"/>
        </w:rPr>
        <w:t>In December 2018, an arrest warrant was issued against Maria Ressa. Both Ressa and Rappler Holdings, of which she is the president, were charged with violating the tax code in 2015 in relation to funds received through Philippine Depositary Receipts (PDRs), a financial instrument that allows foreigners to invest in Filipino companies.</w:t>
      </w:r>
    </w:p>
    <w:p w14:paraId="6393F56D" w14:textId="77777777" w:rsidR="007866F1" w:rsidRPr="0062789D" w:rsidRDefault="007866F1" w:rsidP="0062789D">
      <w:pPr>
        <w:jc w:val="both"/>
        <w:rPr>
          <w:rFonts w:ascii="Arial" w:hAnsi="Arial" w:cs="Arial"/>
          <w:sz w:val="18"/>
          <w:szCs w:val="18"/>
        </w:rPr>
      </w:pPr>
    </w:p>
    <w:p w14:paraId="3E3B4F02" w14:textId="639BBEAD" w:rsidR="007866F1" w:rsidRPr="0062789D" w:rsidRDefault="007866F1" w:rsidP="0062789D">
      <w:pPr>
        <w:jc w:val="both"/>
        <w:rPr>
          <w:rFonts w:ascii="Arial" w:hAnsi="Arial" w:cs="Arial"/>
          <w:sz w:val="18"/>
          <w:szCs w:val="18"/>
        </w:rPr>
      </w:pPr>
      <w:r w:rsidRPr="0062789D">
        <w:rPr>
          <w:rFonts w:ascii="Arial" w:hAnsi="Arial" w:cs="Arial"/>
          <w:sz w:val="18"/>
          <w:szCs w:val="18"/>
        </w:rPr>
        <w:t xml:space="preserve">In early February 2019, the Department of Justice indicted Ressa and a former reporter of Rappler for </w:t>
      </w:r>
      <w:r w:rsidR="00E855B5" w:rsidRPr="0062789D">
        <w:rPr>
          <w:rFonts w:ascii="Arial" w:hAnsi="Arial" w:cs="Arial"/>
          <w:sz w:val="18"/>
          <w:szCs w:val="18"/>
        </w:rPr>
        <w:t>“</w:t>
      </w:r>
      <w:r w:rsidRPr="0062789D">
        <w:rPr>
          <w:rFonts w:ascii="Arial" w:hAnsi="Arial" w:cs="Arial"/>
          <w:sz w:val="18"/>
          <w:szCs w:val="18"/>
        </w:rPr>
        <w:t>cyber-libel</w:t>
      </w:r>
      <w:r w:rsidR="00E855B5" w:rsidRPr="0062789D">
        <w:rPr>
          <w:rFonts w:ascii="Arial" w:hAnsi="Arial" w:cs="Arial"/>
          <w:sz w:val="18"/>
          <w:szCs w:val="18"/>
        </w:rPr>
        <w:t>” (defamation online)</w:t>
      </w:r>
      <w:r w:rsidRPr="0062789D">
        <w:rPr>
          <w:rFonts w:ascii="Arial" w:hAnsi="Arial" w:cs="Arial"/>
          <w:sz w:val="18"/>
          <w:szCs w:val="18"/>
        </w:rPr>
        <w:t>. The department was acting on a complaint filed by a businessman over an article published in 2012, months before the cyber-crime law was passed. Ressa was arrested on the evening of 13 February 2019, after bail offices had closed, which meant that the authorities were able to detain her overnight. Ressa was supposed to deliver a speech on press freedom that night. She posted bail the following morning, stating that the charges represented an “abuse of power” and t</w:t>
      </w:r>
      <w:r w:rsidR="00E855B5" w:rsidRPr="0062789D">
        <w:rPr>
          <w:rFonts w:ascii="Arial" w:hAnsi="Arial" w:cs="Arial"/>
          <w:sz w:val="18"/>
          <w:szCs w:val="18"/>
        </w:rPr>
        <w:t>he “weaponization of the law”.</w:t>
      </w:r>
    </w:p>
    <w:p w14:paraId="0452D599" w14:textId="77777777" w:rsidR="007866F1" w:rsidRPr="0062789D" w:rsidRDefault="007866F1" w:rsidP="0062789D">
      <w:pPr>
        <w:jc w:val="both"/>
        <w:rPr>
          <w:rFonts w:ascii="Arial" w:hAnsi="Arial" w:cs="Arial"/>
          <w:sz w:val="18"/>
          <w:szCs w:val="18"/>
        </w:rPr>
      </w:pPr>
    </w:p>
    <w:p w14:paraId="78D90833" w14:textId="77777777" w:rsidR="007866F1" w:rsidRPr="0062789D" w:rsidRDefault="007866F1" w:rsidP="0062789D">
      <w:pPr>
        <w:jc w:val="both"/>
        <w:rPr>
          <w:rFonts w:ascii="Arial" w:hAnsi="Arial" w:cs="Arial"/>
          <w:sz w:val="18"/>
          <w:szCs w:val="18"/>
        </w:rPr>
      </w:pPr>
      <w:r w:rsidRPr="0062789D">
        <w:rPr>
          <w:rFonts w:ascii="Arial" w:hAnsi="Arial" w:cs="Arial"/>
          <w:sz w:val="18"/>
          <w:szCs w:val="18"/>
        </w:rPr>
        <w:t xml:space="preserve">Maria Ressa’s harassment is another example of how the Duterte administration singles out its most vocal critics for politically-motivated prosecutions. The attack on Ressa and Rappler follows the February 2017 arrest and detention of Senator Leila de Lima, another leading critic of the ‘war on drugs’, on politically-motivated charges. Senator de Lima has been in detention for two years now. </w:t>
      </w:r>
    </w:p>
    <w:p w14:paraId="391C8084" w14:textId="77777777" w:rsidR="007866F1" w:rsidRPr="0062789D" w:rsidRDefault="007866F1" w:rsidP="0062789D">
      <w:pPr>
        <w:jc w:val="both"/>
        <w:rPr>
          <w:rFonts w:ascii="Arial" w:hAnsi="Arial" w:cs="Arial"/>
          <w:sz w:val="18"/>
          <w:szCs w:val="18"/>
        </w:rPr>
      </w:pPr>
    </w:p>
    <w:p w14:paraId="157B28B0" w14:textId="73EE0307" w:rsidR="007866F1" w:rsidRPr="0062789D" w:rsidRDefault="007866F1" w:rsidP="0062789D">
      <w:pPr>
        <w:jc w:val="both"/>
        <w:rPr>
          <w:rFonts w:ascii="Arial" w:hAnsi="Arial" w:cs="Arial"/>
          <w:sz w:val="18"/>
          <w:szCs w:val="18"/>
        </w:rPr>
      </w:pPr>
      <w:r w:rsidRPr="0062789D">
        <w:rPr>
          <w:rFonts w:ascii="Arial" w:hAnsi="Arial" w:cs="Arial"/>
          <w:sz w:val="18"/>
          <w:szCs w:val="18"/>
        </w:rPr>
        <w:t>For more information see the following links</w:t>
      </w:r>
      <w:r w:rsidR="00E855B5" w:rsidRPr="0062789D">
        <w:rPr>
          <w:rFonts w:ascii="Arial" w:hAnsi="Arial" w:cs="Arial"/>
          <w:sz w:val="18"/>
          <w:szCs w:val="18"/>
        </w:rPr>
        <w:t>:</w:t>
      </w:r>
    </w:p>
    <w:p w14:paraId="6A380233" w14:textId="09935834" w:rsidR="007866F1" w:rsidRPr="0062789D" w:rsidRDefault="0062789D" w:rsidP="0062789D">
      <w:pPr>
        <w:jc w:val="both"/>
        <w:rPr>
          <w:rFonts w:ascii="Arial" w:hAnsi="Arial" w:cs="Arial"/>
          <w:sz w:val="18"/>
          <w:szCs w:val="18"/>
        </w:rPr>
      </w:pPr>
      <w:hyperlink r:id="rId17" w:history="1">
        <w:r w:rsidR="007866F1" w:rsidRPr="0062789D">
          <w:rPr>
            <w:rStyle w:val="Hyperlink"/>
            <w:rFonts w:ascii="Arial" w:hAnsi="Arial" w:cs="Arial"/>
            <w:sz w:val="18"/>
            <w:szCs w:val="18"/>
          </w:rPr>
          <w:t>http://www.amnesty.org.ph/news_categories/news-and-updates/</w:t>
        </w:r>
      </w:hyperlink>
    </w:p>
    <w:p w14:paraId="35DE660D" w14:textId="68EEEA0E" w:rsidR="005A0B85" w:rsidRPr="0062789D" w:rsidRDefault="0062789D" w:rsidP="0062789D">
      <w:pPr>
        <w:jc w:val="both"/>
        <w:rPr>
          <w:rFonts w:ascii="Arial" w:hAnsi="Arial" w:cs="Arial"/>
          <w:sz w:val="18"/>
          <w:szCs w:val="18"/>
        </w:rPr>
      </w:pPr>
      <w:hyperlink r:id="rId18" w:history="1">
        <w:r w:rsidR="007866F1" w:rsidRPr="0062789D">
          <w:rPr>
            <w:rStyle w:val="Hyperlink"/>
            <w:rFonts w:ascii="Arial" w:hAnsi="Arial" w:cs="Arial"/>
            <w:sz w:val="18"/>
            <w:szCs w:val="18"/>
          </w:rPr>
          <w:t>https://www.amnesty.org/en/latest/news/2018/12/philippines-end-harassment-prominent-duterte-critic-maria-ressa/</w:t>
        </w:r>
      </w:hyperlink>
    </w:p>
    <w:p w14:paraId="127C08EF" w14:textId="3B6F815B" w:rsidR="00313756" w:rsidRPr="0062789D" w:rsidRDefault="00313756" w:rsidP="0062789D">
      <w:pPr>
        <w:rPr>
          <w:rFonts w:ascii="Arial" w:hAnsi="Arial" w:cs="Arial"/>
          <w:sz w:val="18"/>
          <w:szCs w:val="20"/>
          <w:lang w:eastAsia="en-US"/>
        </w:rPr>
      </w:pPr>
    </w:p>
    <w:p w14:paraId="0903D096" w14:textId="1D84C481" w:rsidR="00D31527" w:rsidRPr="0062789D" w:rsidRDefault="00A54BC1" w:rsidP="0062789D">
      <w:pPr>
        <w:rPr>
          <w:rFonts w:ascii="Arial" w:hAnsi="Arial" w:cs="Arial"/>
          <w:b/>
          <w:sz w:val="20"/>
          <w:szCs w:val="20"/>
        </w:rPr>
      </w:pPr>
      <w:r w:rsidRPr="0062789D">
        <w:rPr>
          <w:rFonts w:ascii="Arial" w:hAnsi="Arial" w:cs="Arial"/>
          <w:b/>
          <w:sz w:val="20"/>
          <w:szCs w:val="20"/>
        </w:rPr>
        <w:t>PREFERRED LANGUAGE TO ADDRESS TARGET</w:t>
      </w:r>
      <w:r w:rsidR="000106EF" w:rsidRPr="0062789D">
        <w:rPr>
          <w:rFonts w:ascii="Arial" w:hAnsi="Arial" w:cs="Arial"/>
          <w:b/>
          <w:sz w:val="20"/>
          <w:szCs w:val="20"/>
        </w:rPr>
        <w:t xml:space="preserve">: </w:t>
      </w:r>
      <w:r w:rsidR="007866F1" w:rsidRPr="0062789D">
        <w:rPr>
          <w:rFonts w:ascii="Arial" w:hAnsi="Arial" w:cs="Arial"/>
          <w:sz w:val="20"/>
          <w:szCs w:val="20"/>
        </w:rPr>
        <w:t>English</w:t>
      </w:r>
    </w:p>
    <w:p w14:paraId="6C26E82E" w14:textId="3FFE2DC7" w:rsidR="0026672D" w:rsidRPr="0062789D" w:rsidRDefault="0026672D" w:rsidP="0062789D">
      <w:pPr>
        <w:rPr>
          <w:rFonts w:ascii="Arial" w:hAnsi="Arial" w:cs="Arial"/>
          <w:color w:val="0070C0"/>
          <w:sz w:val="20"/>
          <w:szCs w:val="20"/>
        </w:rPr>
      </w:pPr>
      <w:r w:rsidRPr="0062789D">
        <w:rPr>
          <w:rFonts w:ascii="Arial" w:hAnsi="Arial" w:cs="Arial"/>
          <w:sz w:val="20"/>
          <w:szCs w:val="20"/>
        </w:rPr>
        <w:t>You can also write in your own language.</w:t>
      </w:r>
    </w:p>
    <w:p w14:paraId="7ED929D6" w14:textId="77777777" w:rsidR="0026672D" w:rsidRPr="0062789D" w:rsidRDefault="0026672D" w:rsidP="0062789D">
      <w:pPr>
        <w:rPr>
          <w:rFonts w:ascii="Arial" w:hAnsi="Arial" w:cs="Arial"/>
          <w:color w:val="0070C0"/>
          <w:sz w:val="20"/>
          <w:szCs w:val="20"/>
        </w:rPr>
      </w:pPr>
    </w:p>
    <w:p w14:paraId="365AADD9" w14:textId="42320EE1" w:rsidR="00D70D29" w:rsidRPr="0062789D" w:rsidRDefault="0026672D" w:rsidP="0062789D">
      <w:pPr>
        <w:rPr>
          <w:rFonts w:ascii="Arial" w:hAnsi="Arial" w:cs="Arial"/>
          <w:sz w:val="20"/>
          <w:szCs w:val="20"/>
        </w:rPr>
      </w:pPr>
      <w:r w:rsidRPr="0062789D">
        <w:rPr>
          <w:rFonts w:ascii="Arial" w:hAnsi="Arial" w:cs="Arial"/>
          <w:b/>
          <w:sz w:val="20"/>
          <w:szCs w:val="20"/>
        </w:rPr>
        <w:t>PLEASE TAKE ACTION AS SOON AS POSSIBLE UNTIL</w:t>
      </w:r>
      <w:r w:rsidR="00350BE6" w:rsidRPr="0062789D">
        <w:rPr>
          <w:rFonts w:ascii="Arial" w:hAnsi="Arial" w:cs="Arial"/>
          <w:b/>
          <w:sz w:val="20"/>
          <w:szCs w:val="20"/>
        </w:rPr>
        <w:t>:</w:t>
      </w:r>
      <w:r w:rsidR="007866F1" w:rsidRPr="0062789D">
        <w:rPr>
          <w:rFonts w:ascii="Arial" w:hAnsi="Arial" w:cs="Arial"/>
          <w:b/>
          <w:sz w:val="20"/>
          <w:szCs w:val="20"/>
        </w:rPr>
        <w:t xml:space="preserve"> </w:t>
      </w:r>
      <w:r w:rsidR="007866F1" w:rsidRPr="0062789D">
        <w:rPr>
          <w:rFonts w:ascii="Arial" w:hAnsi="Arial" w:cs="Arial"/>
          <w:sz w:val="20"/>
          <w:szCs w:val="20"/>
        </w:rPr>
        <w:t>29 March 2019</w:t>
      </w:r>
      <w:r w:rsidR="00D31527" w:rsidRPr="0062789D">
        <w:rPr>
          <w:rFonts w:ascii="Arial" w:hAnsi="Arial" w:cs="Arial"/>
          <w:sz w:val="20"/>
          <w:szCs w:val="20"/>
        </w:rPr>
        <w:t xml:space="preserve"> </w:t>
      </w:r>
    </w:p>
    <w:p w14:paraId="4CC18673" w14:textId="571E0961" w:rsidR="0026672D" w:rsidRPr="0062789D" w:rsidRDefault="0026672D" w:rsidP="0062789D">
      <w:pPr>
        <w:rPr>
          <w:rFonts w:ascii="Arial" w:hAnsi="Arial" w:cs="Arial"/>
          <w:sz w:val="20"/>
          <w:szCs w:val="20"/>
        </w:rPr>
      </w:pPr>
      <w:r w:rsidRPr="0062789D">
        <w:rPr>
          <w:rFonts w:ascii="Arial" w:hAnsi="Arial" w:cs="Arial"/>
          <w:sz w:val="20"/>
          <w:szCs w:val="20"/>
        </w:rPr>
        <w:t xml:space="preserve">Please check with the Amnesty </w:t>
      </w:r>
      <w:r w:rsidR="00D31527" w:rsidRPr="0062789D">
        <w:rPr>
          <w:rFonts w:ascii="Arial" w:hAnsi="Arial" w:cs="Arial"/>
          <w:sz w:val="20"/>
          <w:szCs w:val="20"/>
        </w:rPr>
        <w:t xml:space="preserve">office </w:t>
      </w:r>
      <w:r w:rsidRPr="0062789D">
        <w:rPr>
          <w:rFonts w:ascii="Arial" w:hAnsi="Arial" w:cs="Arial"/>
          <w:sz w:val="20"/>
          <w:szCs w:val="20"/>
        </w:rPr>
        <w:t xml:space="preserve">in your country if you wish to send appeals after the </w:t>
      </w:r>
      <w:r w:rsidR="00D31527" w:rsidRPr="0062789D">
        <w:rPr>
          <w:rFonts w:ascii="Arial" w:hAnsi="Arial" w:cs="Arial"/>
          <w:sz w:val="20"/>
          <w:szCs w:val="20"/>
        </w:rPr>
        <w:t>deadline</w:t>
      </w:r>
      <w:r w:rsidRPr="0062789D">
        <w:rPr>
          <w:rFonts w:ascii="Arial" w:hAnsi="Arial" w:cs="Arial"/>
          <w:sz w:val="20"/>
          <w:szCs w:val="20"/>
        </w:rPr>
        <w:t>.</w:t>
      </w:r>
    </w:p>
    <w:p w14:paraId="3604239E" w14:textId="77777777" w:rsidR="00A54BC1" w:rsidRPr="0062789D" w:rsidRDefault="00A54BC1" w:rsidP="0062789D">
      <w:pPr>
        <w:rPr>
          <w:rFonts w:ascii="Arial" w:hAnsi="Arial" w:cs="Arial"/>
          <w:b/>
          <w:sz w:val="20"/>
          <w:szCs w:val="20"/>
        </w:rPr>
      </w:pPr>
    </w:p>
    <w:p w14:paraId="63CF3F29" w14:textId="2AA3D434" w:rsidR="005A0B85" w:rsidRPr="0062789D" w:rsidRDefault="00A54BC1" w:rsidP="0062789D">
      <w:pPr>
        <w:rPr>
          <w:rFonts w:ascii="Arial" w:hAnsi="Arial" w:cs="Arial"/>
          <w:sz w:val="20"/>
          <w:szCs w:val="20"/>
        </w:rPr>
      </w:pPr>
      <w:r w:rsidRPr="0062789D">
        <w:rPr>
          <w:rFonts w:ascii="Arial" w:hAnsi="Arial" w:cs="Arial"/>
          <w:b/>
          <w:sz w:val="20"/>
          <w:szCs w:val="20"/>
        </w:rPr>
        <w:t>NAME</w:t>
      </w:r>
      <w:r w:rsidR="0024477A" w:rsidRPr="0062789D">
        <w:rPr>
          <w:rFonts w:ascii="Arial" w:hAnsi="Arial" w:cs="Arial"/>
          <w:b/>
          <w:sz w:val="20"/>
          <w:szCs w:val="20"/>
        </w:rPr>
        <w:t xml:space="preserve"> AND PRONOUN</w:t>
      </w:r>
      <w:r w:rsidR="00350BE6" w:rsidRPr="0062789D">
        <w:rPr>
          <w:rFonts w:ascii="Arial" w:hAnsi="Arial" w:cs="Arial"/>
          <w:b/>
          <w:sz w:val="20"/>
          <w:szCs w:val="20"/>
        </w:rPr>
        <w:t xml:space="preserve">: </w:t>
      </w:r>
      <w:r w:rsidR="007866F1" w:rsidRPr="0062789D">
        <w:rPr>
          <w:rFonts w:ascii="Arial" w:hAnsi="Arial" w:cs="Arial"/>
          <w:b/>
          <w:sz w:val="20"/>
          <w:szCs w:val="20"/>
        </w:rPr>
        <w:t xml:space="preserve">Maria </w:t>
      </w:r>
      <w:proofErr w:type="spellStart"/>
      <w:r w:rsidR="007866F1" w:rsidRPr="0062789D">
        <w:rPr>
          <w:rFonts w:ascii="Arial" w:hAnsi="Arial" w:cs="Arial"/>
          <w:b/>
          <w:sz w:val="20"/>
          <w:szCs w:val="20"/>
        </w:rPr>
        <w:t>Ressa</w:t>
      </w:r>
      <w:proofErr w:type="spellEnd"/>
      <w:r w:rsidR="007866F1" w:rsidRPr="0062789D">
        <w:rPr>
          <w:rFonts w:ascii="Arial" w:hAnsi="Arial" w:cs="Arial"/>
          <w:b/>
          <w:sz w:val="20"/>
          <w:szCs w:val="20"/>
        </w:rPr>
        <w:t xml:space="preserve"> </w:t>
      </w:r>
      <w:r w:rsidR="007866F1" w:rsidRPr="0062789D">
        <w:rPr>
          <w:rFonts w:ascii="Arial" w:hAnsi="Arial" w:cs="Arial"/>
          <w:sz w:val="20"/>
          <w:szCs w:val="20"/>
        </w:rPr>
        <w:t>(she/her)</w:t>
      </w:r>
    </w:p>
    <w:p w14:paraId="4B6937D1" w14:textId="36F15824" w:rsidR="0026766F" w:rsidRPr="0062789D" w:rsidRDefault="0026766F" w:rsidP="0062789D">
      <w:pPr>
        <w:rPr>
          <w:rFonts w:ascii="Arial" w:hAnsi="Arial" w:cs="Arial"/>
          <w:sz w:val="20"/>
          <w:szCs w:val="20"/>
        </w:rPr>
      </w:pPr>
    </w:p>
    <w:p w14:paraId="1E8F1981" w14:textId="77777777" w:rsidR="0026766F" w:rsidRPr="0062789D" w:rsidRDefault="0026766F" w:rsidP="0062789D">
      <w:pPr>
        <w:rPr>
          <w:rFonts w:ascii="Arial" w:hAnsi="Arial" w:cs="Arial"/>
          <w:sz w:val="20"/>
          <w:szCs w:val="20"/>
        </w:rPr>
      </w:pPr>
    </w:p>
    <w:sectPr w:rsidR="0026766F" w:rsidRPr="0062789D" w:rsidSect="0062789D">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7E8E" w14:textId="77777777" w:rsidR="0062789D" w:rsidRPr="004D1533" w:rsidRDefault="0062789D" w:rsidP="0062789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C62DB49" w14:textId="77777777" w:rsidR="0062789D" w:rsidRPr="004D1533" w:rsidRDefault="0062789D" w:rsidP="0062789D">
    <w:pPr>
      <w:jc w:val="center"/>
      <w:rPr>
        <w:rFonts w:ascii="Arial" w:hAnsi="Arial" w:cs="Arial"/>
        <w:sz w:val="16"/>
        <w:szCs w:val="16"/>
      </w:rPr>
    </w:pPr>
    <w:r w:rsidRPr="004D1533">
      <w:rPr>
        <w:rFonts w:ascii="Arial" w:hAnsi="Arial" w:cs="Arial"/>
        <w:sz w:val="16"/>
        <w:szCs w:val="16"/>
      </w:rPr>
      <w:t>T (212) 807- 8400 | uan@aiusa.org | www.amnestyusa.org/uan</w:t>
    </w:r>
  </w:p>
  <w:p w14:paraId="536DBCA9" w14:textId="77777777" w:rsidR="0062789D" w:rsidRPr="0062789D" w:rsidRDefault="0062789D" w:rsidP="0026766F">
    <w:pPr>
      <w:pStyle w:val="Footer"/>
      <w:tabs>
        <w:tab w:val="clear" w:pos="2268"/>
        <w:tab w:val="clear" w:pos="2835"/>
        <w:tab w:val="clear" w:pos="4320"/>
        <w:tab w:val="clear" w:pos="864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21F67F68" w:rsidR="00D70D29" w:rsidRPr="006F67F5" w:rsidRDefault="006F67F5" w:rsidP="00D70D29">
    <w:pPr>
      <w:tabs>
        <w:tab w:val="right" w:pos="10203"/>
      </w:tabs>
      <w:rPr>
        <w:rFonts w:ascii="Amnesty Trade Gothic" w:hAnsi="Amnesty Trade Gothic"/>
        <w:color w:val="FFFFFF"/>
      </w:rPr>
    </w:pPr>
    <w:r w:rsidRPr="006F67F5">
      <w:rPr>
        <w:rFonts w:ascii="Amnesty Trade Gothic" w:hAnsi="Amnesty Trade Gothic"/>
        <w:sz w:val="16"/>
        <w:szCs w:val="16"/>
      </w:rPr>
      <w:t>First</w:t>
    </w:r>
    <w:r w:rsidR="00D70D29" w:rsidRPr="006F67F5">
      <w:rPr>
        <w:rFonts w:ascii="Amnesty Trade Gothic" w:hAnsi="Amnesty Trade Gothic"/>
        <w:sz w:val="16"/>
        <w:szCs w:val="16"/>
      </w:rPr>
      <w:t xml:space="preserve"> UA: </w:t>
    </w:r>
    <w:r w:rsidRPr="006F67F5">
      <w:rPr>
        <w:rFonts w:ascii="Amnesty Trade Gothic" w:hAnsi="Amnesty Trade Gothic"/>
        <w:sz w:val="16"/>
        <w:szCs w:val="16"/>
      </w:rPr>
      <w:t>20/19</w:t>
    </w:r>
    <w:r w:rsidR="00D70D29" w:rsidRPr="006F67F5">
      <w:rPr>
        <w:rFonts w:ascii="Amnesty Trade Gothic" w:hAnsi="Amnesty Trade Gothic"/>
        <w:sz w:val="16"/>
        <w:szCs w:val="16"/>
      </w:rPr>
      <w:t xml:space="preserve"> Index: </w:t>
    </w:r>
    <w:r w:rsidRPr="006F67F5">
      <w:rPr>
        <w:rFonts w:ascii="Amnesty Trade Gothic" w:hAnsi="Amnesty Trade Gothic"/>
        <w:sz w:val="16"/>
        <w:szCs w:val="16"/>
      </w:rPr>
      <w:t>ASA 35/9871/2019 Philippines</w:t>
    </w:r>
    <w:r w:rsidRPr="006F67F5">
      <w:rPr>
        <w:rFonts w:ascii="Amnesty Trade Gothic" w:hAnsi="Amnesty Trade Gothic"/>
        <w:sz w:val="16"/>
        <w:szCs w:val="16"/>
      </w:rPr>
      <w:tab/>
      <w:t xml:space="preserve">Date: </w:t>
    </w:r>
    <w:r>
      <w:rPr>
        <w:rFonts w:ascii="Amnesty Trade Gothic" w:hAnsi="Amnesty Trade Gothic"/>
        <w:sz w:val="16"/>
        <w:szCs w:val="16"/>
      </w:rPr>
      <w:t>15 February 2019</w:t>
    </w:r>
  </w:p>
  <w:p w14:paraId="1096C25A" w14:textId="77777777" w:rsidR="00582A06" w:rsidRPr="006F67F5"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7160D50"/>
    <w:multiLevelType w:val="hybridMultilevel"/>
    <w:tmpl w:val="C18E1BCC"/>
    <w:lvl w:ilvl="0" w:tplc="B6DED0F8">
      <w:start w:val="1"/>
      <w:numFmt w:val="bullet"/>
      <w:lvlText w:val=""/>
      <w:lvlJc w:val="left"/>
      <w:pPr>
        <w:ind w:left="862" w:hanging="360"/>
      </w:pPr>
      <w:rPr>
        <w:rFonts w:ascii="Wingdings" w:hAnsi="Wingdings"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5879617B"/>
    <w:multiLevelType w:val="hybridMultilevel"/>
    <w:tmpl w:val="E88E5680"/>
    <w:lvl w:ilvl="0" w:tplc="EC4EFCE0">
      <w:numFmt w:val="bullet"/>
      <w:lvlText w:val="•"/>
      <w:lvlJc w:val="left"/>
      <w:pPr>
        <w:ind w:left="727" w:hanging="585"/>
      </w:pPr>
      <w:rPr>
        <w:rFonts w:ascii="Amnesty Trade Gothic" w:eastAsia="SimSun" w:hAnsi="Amnesty Trade Gothic" w:cs="Arial"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5546A"/>
    <w:rsid w:val="000756B3"/>
    <w:rsid w:val="0009123A"/>
    <w:rsid w:val="000A3D7B"/>
    <w:rsid w:val="000A756A"/>
    <w:rsid w:val="000B1E55"/>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5628"/>
    <w:rsid w:val="00310926"/>
    <w:rsid w:val="00313756"/>
    <w:rsid w:val="00334F99"/>
    <w:rsid w:val="00335AD0"/>
    <w:rsid w:val="00347243"/>
    <w:rsid w:val="00350BE6"/>
    <w:rsid w:val="00370CFC"/>
    <w:rsid w:val="00373521"/>
    <w:rsid w:val="003738D8"/>
    <w:rsid w:val="00376E0C"/>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4F7913"/>
    <w:rsid w:val="005040F2"/>
    <w:rsid w:val="00504DB4"/>
    <w:rsid w:val="005078F0"/>
    <w:rsid w:val="005149A9"/>
    <w:rsid w:val="00515013"/>
    <w:rsid w:val="005356E4"/>
    <w:rsid w:val="0053584A"/>
    <w:rsid w:val="0054186C"/>
    <w:rsid w:val="005534BC"/>
    <w:rsid w:val="00557A54"/>
    <w:rsid w:val="00582A06"/>
    <w:rsid w:val="005A0B85"/>
    <w:rsid w:val="005A111C"/>
    <w:rsid w:val="005A5378"/>
    <w:rsid w:val="005C2CBA"/>
    <w:rsid w:val="005C41FB"/>
    <w:rsid w:val="005C5320"/>
    <w:rsid w:val="005D159E"/>
    <w:rsid w:val="005E3947"/>
    <w:rsid w:val="005F0D06"/>
    <w:rsid w:val="005F29C5"/>
    <w:rsid w:val="006000C4"/>
    <w:rsid w:val="00605B4E"/>
    <w:rsid w:val="00606C38"/>
    <w:rsid w:val="006114B4"/>
    <w:rsid w:val="00612CD0"/>
    <w:rsid w:val="0062789D"/>
    <w:rsid w:val="006814D6"/>
    <w:rsid w:val="00681FB0"/>
    <w:rsid w:val="006820E8"/>
    <w:rsid w:val="00685C2C"/>
    <w:rsid w:val="006966F6"/>
    <w:rsid w:val="006B1410"/>
    <w:rsid w:val="006C2190"/>
    <w:rsid w:val="006C3DE2"/>
    <w:rsid w:val="006C522F"/>
    <w:rsid w:val="006E697E"/>
    <w:rsid w:val="006F67F5"/>
    <w:rsid w:val="00712F1E"/>
    <w:rsid w:val="007179E8"/>
    <w:rsid w:val="00736B40"/>
    <w:rsid w:val="00743422"/>
    <w:rsid w:val="007479B8"/>
    <w:rsid w:val="007605FF"/>
    <w:rsid w:val="007620A6"/>
    <w:rsid w:val="0077354F"/>
    <w:rsid w:val="007805B0"/>
    <w:rsid w:val="00785D1C"/>
    <w:rsid w:val="007866F1"/>
    <w:rsid w:val="00795D45"/>
    <w:rsid w:val="007A1959"/>
    <w:rsid w:val="007A478D"/>
    <w:rsid w:val="007A5DA8"/>
    <w:rsid w:val="007B0282"/>
    <w:rsid w:val="007E0CAD"/>
    <w:rsid w:val="007E3250"/>
    <w:rsid w:val="007E57A7"/>
    <w:rsid w:val="007E6199"/>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2485A"/>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31CE"/>
    <w:rsid w:val="00A34E1D"/>
    <w:rsid w:val="00A54BC1"/>
    <w:rsid w:val="00A644ED"/>
    <w:rsid w:val="00A7073D"/>
    <w:rsid w:val="00A76D99"/>
    <w:rsid w:val="00AB00B1"/>
    <w:rsid w:val="00AC6CA1"/>
    <w:rsid w:val="00AE3AF5"/>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247FC"/>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14AA0"/>
    <w:rsid w:val="00E23769"/>
    <w:rsid w:val="00E2387F"/>
    <w:rsid w:val="00E5518D"/>
    <w:rsid w:val="00E57B97"/>
    <w:rsid w:val="00E601DC"/>
    <w:rsid w:val="00E6735E"/>
    <w:rsid w:val="00E76EFA"/>
    <w:rsid w:val="00E855B5"/>
    <w:rsid w:val="00E92B8D"/>
    <w:rsid w:val="00E96397"/>
    <w:rsid w:val="00E97E64"/>
    <w:rsid w:val="00EA7847"/>
    <w:rsid w:val="00EA7EC7"/>
    <w:rsid w:val="00EB3D70"/>
    <w:rsid w:val="00EC130D"/>
    <w:rsid w:val="00EC2C85"/>
    <w:rsid w:val="00ED61F1"/>
    <w:rsid w:val="00F20743"/>
    <w:rsid w:val="00F25545"/>
    <w:rsid w:val="00F4572A"/>
    <w:rsid w:val="00F54365"/>
    <w:rsid w:val="00F5690B"/>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2789D"/>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2789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2789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ommunications@doj.gov.ph" TargetMode="External"/><Relationship Id="rId18" Type="http://schemas.openxmlformats.org/officeDocument/2006/relationships/hyperlink" Target="https://www.amnesty.org/en/latest/news/2018/12/philippines-end-harassment-prominent-duterte-critic-maria-ress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mnesty.org.ph/news_categories/news-and-updates/" TargetMode="External"/><Relationship Id="rId2" Type="http://schemas.openxmlformats.org/officeDocument/2006/relationships/numbering" Target="numbering.xml"/><Relationship Id="rId16" Type="http://schemas.openxmlformats.org/officeDocument/2006/relationships/hyperlink" Target="https://twitter.com/philippinesusa?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mbassador@phembassy-us.org"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phembassy-us.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AF719-605F-415A-92DC-6A56B41E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5264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2019-02-19T14:34:00Z</dcterms:created>
  <dcterms:modified xsi:type="dcterms:W3CDTF">2019-02-19T14:34:00Z</dcterms:modified>
</cp:coreProperties>
</file>