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3F7982" w:rsidRDefault="0026766F" w:rsidP="003F7982">
      <w:pPr>
        <w:pStyle w:val="AIUrgentActionTopHeading"/>
        <w:tabs>
          <w:tab w:val="clear" w:pos="567"/>
        </w:tabs>
        <w:spacing w:line="240" w:lineRule="auto"/>
        <w:rPr>
          <w:rFonts w:cs="Arial"/>
          <w:sz w:val="80"/>
          <w:szCs w:val="80"/>
        </w:rPr>
      </w:pPr>
      <w:r w:rsidRPr="003F7982">
        <w:rPr>
          <w:rFonts w:cs="Arial"/>
          <w:sz w:val="80"/>
          <w:szCs w:val="80"/>
          <w:highlight w:val="yellow"/>
        </w:rPr>
        <w:t>URGENT ACTION</w:t>
      </w:r>
    </w:p>
    <w:p w14:paraId="265FD39F" w14:textId="65AC6C62" w:rsidR="00AF1FE1" w:rsidRPr="003F7982" w:rsidRDefault="00AF1FE1" w:rsidP="003F7982">
      <w:pPr>
        <w:rPr>
          <w:rFonts w:ascii="Arial" w:hAnsi="Arial" w:cs="Arial"/>
          <w:b/>
          <w:sz w:val="20"/>
          <w:szCs w:val="20"/>
        </w:rPr>
      </w:pPr>
    </w:p>
    <w:p w14:paraId="56F4DEC3" w14:textId="252986F3" w:rsidR="00B64E15" w:rsidRPr="003F7982" w:rsidRDefault="00535A98" w:rsidP="003F7982">
      <w:pPr>
        <w:rPr>
          <w:rFonts w:ascii="Arial" w:hAnsi="Arial" w:cs="Arial"/>
          <w:b/>
          <w:i/>
          <w:color w:val="000000"/>
          <w:sz w:val="28"/>
          <w:lang w:eastAsia="es-MX"/>
        </w:rPr>
      </w:pPr>
      <w:bookmarkStart w:id="0" w:name="_Hlk11415642"/>
      <w:r w:rsidRPr="003F7982">
        <w:rPr>
          <w:rFonts w:ascii="Arial" w:hAnsi="Arial" w:cs="Arial"/>
          <w:b/>
          <w:sz w:val="36"/>
          <w:lang w:eastAsia="es-MX"/>
        </w:rPr>
        <w:t>ONLINE ACTIVIST SENTENCED TO ONE YEAR IN PRISON</w:t>
      </w:r>
    </w:p>
    <w:p w14:paraId="68777A8E" w14:textId="4E0328F1" w:rsidR="00B64E15" w:rsidRPr="003F7982" w:rsidRDefault="00535A98" w:rsidP="003F7982">
      <w:pPr>
        <w:rPr>
          <w:rFonts w:ascii="Arial" w:hAnsi="Arial" w:cs="Arial"/>
          <w:b/>
          <w:color w:val="000000"/>
          <w:sz w:val="22"/>
          <w:szCs w:val="22"/>
          <w:lang w:eastAsia="es-MX"/>
        </w:rPr>
      </w:pPr>
      <w:r w:rsidRPr="003F7982">
        <w:rPr>
          <w:rFonts w:ascii="Arial" w:hAnsi="Arial" w:cs="Arial"/>
          <w:b/>
          <w:color w:val="000000"/>
          <w:sz w:val="22"/>
          <w:szCs w:val="22"/>
          <w:lang w:eastAsia="es-MX"/>
        </w:rPr>
        <w:t xml:space="preserve">Ivoirian online activist, </w:t>
      </w:r>
      <w:proofErr w:type="spellStart"/>
      <w:r w:rsidRPr="003F7982">
        <w:rPr>
          <w:rFonts w:ascii="Arial" w:hAnsi="Arial" w:cs="Arial"/>
          <w:b/>
          <w:color w:val="000000"/>
          <w:sz w:val="22"/>
          <w:szCs w:val="22"/>
          <w:lang w:eastAsia="es-MX"/>
        </w:rPr>
        <w:t>Soro</w:t>
      </w:r>
      <w:proofErr w:type="spellEnd"/>
      <w:r w:rsidRPr="003F7982">
        <w:rPr>
          <w:rFonts w:ascii="Arial" w:hAnsi="Arial" w:cs="Arial"/>
          <w:b/>
          <w:color w:val="000000"/>
          <w:sz w:val="22"/>
          <w:szCs w:val="22"/>
          <w:lang w:eastAsia="es-MX"/>
        </w:rPr>
        <w:t xml:space="preserve"> </w:t>
      </w:r>
      <w:proofErr w:type="spellStart"/>
      <w:r w:rsidRPr="003F7982">
        <w:rPr>
          <w:rFonts w:ascii="Arial" w:hAnsi="Arial" w:cs="Arial"/>
          <w:b/>
          <w:color w:val="000000"/>
          <w:sz w:val="22"/>
          <w:szCs w:val="22"/>
          <w:lang w:eastAsia="es-MX"/>
        </w:rPr>
        <w:t>Tangboho</w:t>
      </w:r>
      <w:proofErr w:type="spellEnd"/>
      <w:r w:rsidRPr="003F7982">
        <w:rPr>
          <w:rFonts w:ascii="Arial" w:hAnsi="Arial" w:cs="Arial"/>
          <w:b/>
          <w:color w:val="000000"/>
          <w:sz w:val="22"/>
          <w:szCs w:val="22"/>
          <w:lang w:eastAsia="es-MX"/>
        </w:rPr>
        <w:t xml:space="preserve"> alias Carton Noir was sentenced to one year in prison for ‘disturbing the public order’ and ‘incitement to xenophobia’ on 7 June 2019. He was convicted without a lawyer present. He was arbitrarily arrested on 8 November 2018 in </w:t>
      </w:r>
      <w:proofErr w:type="spellStart"/>
      <w:r w:rsidRPr="003F7982">
        <w:rPr>
          <w:rFonts w:ascii="Arial" w:hAnsi="Arial" w:cs="Arial"/>
          <w:b/>
          <w:color w:val="000000"/>
          <w:sz w:val="22"/>
          <w:szCs w:val="22"/>
          <w:lang w:eastAsia="es-MX"/>
        </w:rPr>
        <w:t>Korhogo</w:t>
      </w:r>
      <w:proofErr w:type="spellEnd"/>
      <w:r w:rsidR="00B41185" w:rsidRPr="003F7982">
        <w:rPr>
          <w:rFonts w:ascii="Arial" w:hAnsi="Arial" w:cs="Arial"/>
          <w:b/>
          <w:color w:val="000000"/>
          <w:sz w:val="22"/>
          <w:szCs w:val="22"/>
          <w:lang w:eastAsia="es-MX"/>
        </w:rPr>
        <w:t xml:space="preserve"> town</w:t>
      </w:r>
      <w:r w:rsidR="003B4948" w:rsidRPr="003F7982">
        <w:rPr>
          <w:rFonts w:ascii="Arial" w:hAnsi="Arial" w:cs="Arial"/>
          <w:b/>
          <w:color w:val="000000"/>
          <w:sz w:val="22"/>
          <w:szCs w:val="22"/>
          <w:lang w:eastAsia="es-MX"/>
        </w:rPr>
        <w:t>.</w:t>
      </w:r>
      <w:r w:rsidRPr="003F7982">
        <w:rPr>
          <w:rFonts w:ascii="Arial" w:hAnsi="Arial" w:cs="Arial"/>
          <w:b/>
          <w:color w:val="000000"/>
          <w:sz w:val="22"/>
          <w:szCs w:val="22"/>
          <w:lang w:eastAsia="es-MX"/>
        </w:rPr>
        <w:t xml:space="preserve"> While detained, he was subjected to torture and other ill-treatment. </w:t>
      </w:r>
      <w:r w:rsidR="00B64E15" w:rsidRPr="003F7982">
        <w:rPr>
          <w:rFonts w:ascii="Arial" w:hAnsi="Arial" w:cs="Arial"/>
          <w:b/>
          <w:color w:val="000000"/>
          <w:sz w:val="22"/>
          <w:szCs w:val="22"/>
          <w:lang w:eastAsia="es-MX"/>
        </w:rPr>
        <w:t xml:space="preserve"> </w:t>
      </w:r>
    </w:p>
    <w:bookmarkEnd w:id="0"/>
    <w:p w14:paraId="4AA57586" w14:textId="77777777" w:rsidR="00B64E15" w:rsidRPr="003F7982" w:rsidRDefault="00B64E15" w:rsidP="003F7982">
      <w:pPr>
        <w:rPr>
          <w:rFonts w:ascii="Arial" w:hAnsi="Arial" w:cs="Arial"/>
          <w:b/>
          <w:color w:val="000000"/>
          <w:lang w:eastAsia="es-MX"/>
        </w:rPr>
      </w:pPr>
    </w:p>
    <w:p w14:paraId="73095F4E" w14:textId="692A2722" w:rsidR="0024477A" w:rsidRPr="003F7982" w:rsidRDefault="00B64E15" w:rsidP="003F7982">
      <w:pPr>
        <w:rPr>
          <w:rFonts w:ascii="Arial" w:hAnsi="Arial" w:cs="Arial"/>
          <w:i/>
          <w:sz w:val="20"/>
          <w:szCs w:val="20"/>
        </w:rPr>
      </w:pPr>
      <w:r w:rsidRPr="003F7982">
        <w:rPr>
          <w:rFonts w:ascii="Arial" w:hAnsi="Arial" w:cs="Arial"/>
          <w:b/>
          <w:color w:val="FF0000"/>
          <w:sz w:val="22"/>
          <w:szCs w:val="22"/>
          <w:lang w:eastAsia="es-MX"/>
        </w:rPr>
        <w:t>NO FURTHER ACTION IS REQUESTED. MANY THANKS TO ALL WHO SENT APPEALS.</w:t>
      </w:r>
    </w:p>
    <w:p w14:paraId="0A65BEC6" w14:textId="77777777" w:rsidR="00B64E15" w:rsidRPr="003F7982" w:rsidRDefault="00B64E15" w:rsidP="003F7982">
      <w:pPr>
        <w:rPr>
          <w:rFonts w:ascii="Arial" w:hAnsi="Arial" w:cs="Arial"/>
          <w:sz w:val="20"/>
          <w:szCs w:val="20"/>
        </w:rPr>
      </w:pPr>
    </w:p>
    <w:p w14:paraId="520AD56C" w14:textId="77777777" w:rsidR="00535A98" w:rsidRPr="003F7982" w:rsidRDefault="00535A98" w:rsidP="003F7982">
      <w:pPr>
        <w:rPr>
          <w:rFonts w:ascii="Arial" w:hAnsi="Arial" w:cs="Arial"/>
          <w:sz w:val="20"/>
          <w:szCs w:val="20"/>
          <w:lang w:eastAsia="en-US"/>
        </w:rPr>
      </w:pPr>
      <w:r w:rsidRPr="003F7982">
        <w:rPr>
          <w:rFonts w:ascii="Arial" w:hAnsi="Arial" w:cs="Arial"/>
          <w:sz w:val="20"/>
          <w:szCs w:val="20"/>
          <w:lang w:eastAsia="en-US"/>
        </w:rPr>
        <w:t xml:space="preserve">Outspoken online activist </w:t>
      </w:r>
      <w:proofErr w:type="spellStart"/>
      <w:r w:rsidRPr="0071537C">
        <w:rPr>
          <w:rFonts w:ascii="Arial" w:hAnsi="Arial" w:cs="Arial"/>
          <w:sz w:val="20"/>
          <w:szCs w:val="20"/>
          <w:lang w:eastAsia="en-US"/>
        </w:rPr>
        <w:t>Soro</w:t>
      </w:r>
      <w:proofErr w:type="spellEnd"/>
      <w:r w:rsidRPr="0071537C">
        <w:rPr>
          <w:rFonts w:ascii="Arial" w:hAnsi="Arial" w:cs="Arial"/>
          <w:sz w:val="20"/>
          <w:szCs w:val="20"/>
          <w:lang w:eastAsia="en-US"/>
        </w:rPr>
        <w:t xml:space="preserve"> </w:t>
      </w:r>
      <w:proofErr w:type="spellStart"/>
      <w:r w:rsidRPr="0071537C">
        <w:rPr>
          <w:rFonts w:ascii="Arial" w:hAnsi="Arial" w:cs="Arial"/>
          <w:sz w:val="20"/>
          <w:szCs w:val="20"/>
          <w:lang w:eastAsia="en-US"/>
        </w:rPr>
        <w:t>Tangboho</w:t>
      </w:r>
      <w:proofErr w:type="spellEnd"/>
      <w:r w:rsidRPr="0071537C">
        <w:rPr>
          <w:rFonts w:ascii="Arial" w:hAnsi="Arial" w:cs="Arial"/>
          <w:sz w:val="20"/>
          <w:szCs w:val="20"/>
          <w:lang w:eastAsia="en-US"/>
        </w:rPr>
        <w:t xml:space="preserve"> alias Carton</w:t>
      </w:r>
      <w:r w:rsidRPr="003F7982">
        <w:rPr>
          <w:rFonts w:ascii="Arial" w:hAnsi="Arial" w:cs="Arial"/>
          <w:b/>
          <w:sz w:val="20"/>
          <w:szCs w:val="20"/>
          <w:lang w:eastAsia="en-US"/>
        </w:rPr>
        <w:t xml:space="preserve"> </w:t>
      </w:r>
      <w:bookmarkStart w:id="1" w:name="_GoBack"/>
      <w:r w:rsidRPr="003D27D7">
        <w:rPr>
          <w:rFonts w:ascii="Arial" w:hAnsi="Arial" w:cs="Arial"/>
          <w:sz w:val="20"/>
          <w:szCs w:val="20"/>
          <w:lang w:eastAsia="en-US"/>
        </w:rPr>
        <w:t>Noir</w:t>
      </w:r>
      <w:bookmarkEnd w:id="1"/>
      <w:r w:rsidRPr="003F7982">
        <w:rPr>
          <w:rFonts w:ascii="Arial" w:hAnsi="Arial" w:cs="Arial"/>
          <w:sz w:val="20"/>
          <w:szCs w:val="20"/>
          <w:lang w:eastAsia="en-US"/>
        </w:rPr>
        <w:t xml:space="preserve"> was found guilty of ‘disturbing the public order’ and ‘incitement to xenophobia’ by a court on 7 June 2019. He was sentenced to one year in prison without a lawyer present.  He will serve his prison sentence at the </w:t>
      </w:r>
      <w:r w:rsidRPr="003F7982">
        <w:rPr>
          <w:rFonts w:ascii="Arial" w:hAnsi="Arial" w:cs="Arial"/>
          <w:sz w:val="20"/>
          <w:szCs w:val="20"/>
        </w:rPr>
        <w:t>Abidjan Correctional Facility and Penitentiary (MACA).</w:t>
      </w:r>
    </w:p>
    <w:p w14:paraId="04AA6608" w14:textId="77777777" w:rsidR="00535A98" w:rsidRPr="003F7982" w:rsidRDefault="00535A98" w:rsidP="003F7982">
      <w:pPr>
        <w:rPr>
          <w:rFonts w:ascii="Arial" w:hAnsi="Arial" w:cs="Arial"/>
          <w:sz w:val="20"/>
          <w:szCs w:val="20"/>
          <w:lang w:eastAsia="en-US"/>
        </w:rPr>
      </w:pPr>
    </w:p>
    <w:p w14:paraId="1818F38F" w14:textId="77777777" w:rsidR="00535A98" w:rsidRPr="003F7982" w:rsidRDefault="00535A98" w:rsidP="003F7982">
      <w:pPr>
        <w:rPr>
          <w:rFonts w:ascii="Arial" w:hAnsi="Arial" w:cs="Arial"/>
          <w:sz w:val="20"/>
          <w:szCs w:val="20"/>
          <w:lang w:eastAsia="en-US"/>
        </w:rPr>
      </w:pPr>
      <w:r w:rsidRPr="003F7982">
        <w:rPr>
          <w:rFonts w:ascii="Arial" w:hAnsi="Arial" w:cs="Arial"/>
          <w:sz w:val="20"/>
          <w:szCs w:val="20"/>
          <w:lang w:eastAsia="en-US"/>
        </w:rPr>
        <w:t xml:space="preserve">Since his detention, </w:t>
      </w:r>
      <w:proofErr w:type="spellStart"/>
      <w:r w:rsidRPr="003F7982">
        <w:rPr>
          <w:rFonts w:ascii="Arial" w:hAnsi="Arial" w:cs="Arial"/>
          <w:sz w:val="20"/>
          <w:szCs w:val="20"/>
          <w:lang w:eastAsia="en-US"/>
        </w:rPr>
        <w:t>Soro</w:t>
      </w:r>
      <w:proofErr w:type="spellEnd"/>
      <w:r w:rsidRPr="003F7982">
        <w:rPr>
          <w:rFonts w:ascii="Arial" w:hAnsi="Arial" w:cs="Arial"/>
          <w:sz w:val="20"/>
          <w:szCs w:val="20"/>
          <w:lang w:eastAsia="en-US"/>
        </w:rPr>
        <w:t xml:space="preserve"> </w:t>
      </w:r>
      <w:proofErr w:type="spellStart"/>
      <w:r w:rsidRPr="003F7982">
        <w:rPr>
          <w:rFonts w:ascii="Arial" w:hAnsi="Arial" w:cs="Arial"/>
          <w:sz w:val="20"/>
          <w:szCs w:val="20"/>
          <w:lang w:eastAsia="en-US"/>
        </w:rPr>
        <w:t>Tangboho</w:t>
      </w:r>
      <w:proofErr w:type="spellEnd"/>
      <w:r w:rsidRPr="003F7982">
        <w:rPr>
          <w:rFonts w:ascii="Arial" w:hAnsi="Arial" w:cs="Arial"/>
          <w:sz w:val="20"/>
          <w:szCs w:val="20"/>
          <w:lang w:eastAsia="en-US"/>
        </w:rPr>
        <w:t xml:space="preserve"> has been in poor health and was hospitalized at the MACA prison clinic on 22 January before being transferred back to prison on 13 February. </w:t>
      </w:r>
    </w:p>
    <w:p w14:paraId="104486B3" w14:textId="77777777" w:rsidR="00535A98" w:rsidRPr="003F7982" w:rsidRDefault="00535A98" w:rsidP="003F7982">
      <w:pPr>
        <w:rPr>
          <w:rFonts w:ascii="Arial" w:hAnsi="Arial" w:cs="Arial"/>
          <w:sz w:val="20"/>
          <w:szCs w:val="20"/>
          <w:lang w:eastAsia="en-US"/>
        </w:rPr>
      </w:pPr>
    </w:p>
    <w:p w14:paraId="2FF03B06" w14:textId="77777777" w:rsidR="00535A98" w:rsidRPr="003F7982" w:rsidRDefault="00535A98" w:rsidP="003F7982">
      <w:pPr>
        <w:rPr>
          <w:rFonts w:ascii="Arial" w:hAnsi="Arial" w:cs="Arial"/>
          <w:sz w:val="20"/>
          <w:szCs w:val="20"/>
          <w:lang w:eastAsia="en-US"/>
        </w:rPr>
      </w:pPr>
      <w:proofErr w:type="spellStart"/>
      <w:r w:rsidRPr="003F7982">
        <w:rPr>
          <w:rFonts w:ascii="Arial" w:hAnsi="Arial" w:cs="Arial"/>
          <w:sz w:val="20"/>
          <w:szCs w:val="20"/>
          <w:lang w:eastAsia="en-US"/>
        </w:rPr>
        <w:t>Soro</w:t>
      </w:r>
      <w:proofErr w:type="spellEnd"/>
      <w:r w:rsidRPr="003F7982">
        <w:rPr>
          <w:rFonts w:ascii="Arial" w:hAnsi="Arial" w:cs="Arial"/>
          <w:sz w:val="20"/>
          <w:szCs w:val="20"/>
          <w:lang w:eastAsia="en-US"/>
        </w:rPr>
        <w:t xml:space="preserve"> </w:t>
      </w:r>
      <w:proofErr w:type="spellStart"/>
      <w:r w:rsidRPr="003F7982">
        <w:rPr>
          <w:rFonts w:ascii="Arial" w:hAnsi="Arial" w:cs="Arial"/>
          <w:sz w:val="20"/>
          <w:szCs w:val="20"/>
          <w:lang w:eastAsia="en-US"/>
        </w:rPr>
        <w:t>Tangboho</w:t>
      </w:r>
      <w:proofErr w:type="spellEnd"/>
      <w:r w:rsidRPr="003F7982">
        <w:rPr>
          <w:rFonts w:ascii="Arial" w:hAnsi="Arial" w:cs="Arial"/>
          <w:sz w:val="20"/>
          <w:szCs w:val="20"/>
          <w:lang w:eastAsia="en-US"/>
        </w:rPr>
        <w:t xml:space="preserve"> was arbitrarily arrested on 8 November 2018 while </w:t>
      </w:r>
      <w:r w:rsidRPr="003F7982">
        <w:rPr>
          <w:rFonts w:ascii="Arial" w:hAnsi="Arial" w:cs="Arial"/>
          <w:sz w:val="20"/>
          <w:szCs w:val="20"/>
        </w:rPr>
        <w:t>live streaming a video on Facebook</w:t>
      </w:r>
      <w:r w:rsidRPr="003F7982">
        <w:rPr>
          <w:rFonts w:ascii="Arial" w:hAnsi="Arial" w:cs="Arial"/>
          <w:b/>
        </w:rPr>
        <w:t xml:space="preserve"> </w:t>
      </w:r>
      <w:r w:rsidRPr="003F7982">
        <w:rPr>
          <w:rFonts w:ascii="Arial" w:hAnsi="Arial" w:cs="Arial"/>
          <w:sz w:val="20"/>
          <w:szCs w:val="20"/>
          <w:lang w:eastAsia="en-US"/>
        </w:rPr>
        <w:t xml:space="preserve">showing police officers who were, according to him, extorting money from motorists. He was beaten during the arrest and subjected to torture and other ill-treatment when he was first detained. </w:t>
      </w:r>
    </w:p>
    <w:p w14:paraId="2E151F49" w14:textId="77777777" w:rsidR="00535A98" w:rsidRPr="003F7982" w:rsidRDefault="00535A98" w:rsidP="003F7982">
      <w:pPr>
        <w:rPr>
          <w:rFonts w:ascii="Arial" w:hAnsi="Arial" w:cs="Arial"/>
          <w:sz w:val="20"/>
          <w:szCs w:val="20"/>
          <w:lang w:eastAsia="en-US"/>
        </w:rPr>
      </w:pPr>
    </w:p>
    <w:p w14:paraId="7B5DFFA5" w14:textId="13843537" w:rsidR="00535A98" w:rsidRPr="003F7982" w:rsidRDefault="00535A98" w:rsidP="003F7982">
      <w:pPr>
        <w:rPr>
          <w:rFonts w:ascii="Arial" w:hAnsi="Arial" w:cs="Arial"/>
          <w:sz w:val="20"/>
          <w:szCs w:val="20"/>
          <w:lang w:eastAsia="en-US"/>
        </w:rPr>
      </w:pPr>
      <w:r w:rsidRPr="003F7982">
        <w:rPr>
          <w:rFonts w:ascii="Arial" w:hAnsi="Arial" w:cs="Arial"/>
          <w:sz w:val="20"/>
          <w:szCs w:val="20"/>
          <w:lang w:eastAsia="en-US"/>
        </w:rPr>
        <w:t xml:space="preserve">In a letter to Amnesty International, the Minister of Justice and Human Rights said that "contrary to allegations from </w:t>
      </w:r>
      <w:proofErr w:type="spellStart"/>
      <w:r w:rsidRPr="003F7982">
        <w:rPr>
          <w:rFonts w:ascii="Arial" w:hAnsi="Arial" w:cs="Arial"/>
          <w:sz w:val="20"/>
          <w:szCs w:val="20"/>
          <w:lang w:eastAsia="en-US"/>
        </w:rPr>
        <w:t>Soro</w:t>
      </w:r>
      <w:proofErr w:type="spellEnd"/>
      <w:r w:rsidRPr="003F7982">
        <w:rPr>
          <w:rFonts w:ascii="Arial" w:hAnsi="Arial" w:cs="Arial"/>
          <w:sz w:val="20"/>
          <w:szCs w:val="20"/>
          <w:lang w:eastAsia="en-US"/>
        </w:rPr>
        <w:t xml:space="preserve"> </w:t>
      </w:r>
      <w:proofErr w:type="spellStart"/>
      <w:r w:rsidRPr="003F7982">
        <w:rPr>
          <w:rFonts w:ascii="Arial" w:hAnsi="Arial" w:cs="Arial"/>
          <w:sz w:val="20"/>
          <w:szCs w:val="20"/>
          <w:lang w:eastAsia="en-US"/>
        </w:rPr>
        <w:t>Tangboho</w:t>
      </w:r>
      <w:proofErr w:type="spellEnd"/>
      <w:r w:rsidRPr="003F7982">
        <w:rPr>
          <w:rFonts w:ascii="Arial" w:hAnsi="Arial" w:cs="Arial"/>
          <w:sz w:val="20"/>
          <w:szCs w:val="20"/>
          <w:lang w:eastAsia="en-US"/>
        </w:rPr>
        <w:t>, he had been the subject of an investigation for online acts of incitement to public disorder, defamation, incitement to racism and xenophobia since 2017 by the National Police Section in charge of combating terrorism and cybercrime." Amnesty International has not received any details supporting the Minister’s claim.</w:t>
      </w:r>
    </w:p>
    <w:p w14:paraId="60254BC2" w14:textId="77777777" w:rsidR="00535A98" w:rsidRPr="003F7982" w:rsidRDefault="00535A98" w:rsidP="003F7982">
      <w:pPr>
        <w:rPr>
          <w:rFonts w:ascii="Arial" w:hAnsi="Arial" w:cs="Arial"/>
          <w:sz w:val="20"/>
          <w:szCs w:val="20"/>
        </w:rPr>
      </w:pPr>
    </w:p>
    <w:p w14:paraId="11D84432" w14:textId="03D24FAF" w:rsidR="00535A98" w:rsidRPr="003F7982" w:rsidRDefault="00535A98" w:rsidP="003F7982">
      <w:pPr>
        <w:rPr>
          <w:rFonts w:ascii="Arial" w:hAnsi="Arial" w:cs="Arial"/>
          <w:sz w:val="18"/>
          <w:highlight w:val="yellow"/>
          <w:lang w:val="en-US"/>
        </w:rPr>
      </w:pPr>
      <w:r w:rsidRPr="003F7982">
        <w:rPr>
          <w:rFonts w:ascii="Arial" w:hAnsi="Arial" w:cs="Arial"/>
          <w:sz w:val="20"/>
          <w:szCs w:val="20"/>
        </w:rPr>
        <w:t xml:space="preserve">On 3 June 2019, two police officers </w:t>
      </w:r>
      <w:r w:rsidR="00B412BA" w:rsidRPr="003F7982">
        <w:rPr>
          <w:rFonts w:ascii="Arial" w:hAnsi="Arial" w:cs="Arial"/>
          <w:sz w:val="20"/>
          <w:szCs w:val="20"/>
        </w:rPr>
        <w:t xml:space="preserve">visited </w:t>
      </w:r>
      <w:proofErr w:type="spellStart"/>
      <w:r w:rsidR="00B412BA" w:rsidRPr="003F7982">
        <w:rPr>
          <w:rFonts w:ascii="Arial" w:hAnsi="Arial" w:cs="Arial"/>
          <w:sz w:val="20"/>
          <w:szCs w:val="20"/>
        </w:rPr>
        <w:t>Soro</w:t>
      </w:r>
      <w:proofErr w:type="spellEnd"/>
      <w:r w:rsidR="00B412BA" w:rsidRPr="003F7982">
        <w:rPr>
          <w:rFonts w:ascii="Arial" w:hAnsi="Arial" w:cs="Arial"/>
          <w:sz w:val="20"/>
          <w:szCs w:val="20"/>
        </w:rPr>
        <w:t xml:space="preserve"> </w:t>
      </w:r>
      <w:proofErr w:type="spellStart"/>
      <w:r w:rsidR="00B412BA" w:rsidRPr="003F7982">
        <w:rPr>
          <w:rFonts w:ascii="Arial" w:hAnsi="Arial" w:cs="Arial"/>
          <w:sz w:val="20"/>
          <w:szCs w:val="20"/>
        </w:rPr>
        <w:t>Tangboho</w:t>
      </w:r>
      <w:proofErr w:type="spellEnd"/>
      <w:r w:rsidR="00B412BA" w:rsidRPr="003F7982">
        <w:rPr>
          <w:rFonts w:ascii="Arial" w:hAnsi="Arial" w:cs="Arial"/>
          <w:sz w:val="20"/>
          <w:szCs w:val="20"/>
        </w:rPr>
        <w:t xml:space="preserve"> and </w:t>
      </w:r>
      <w:r w:rsidRPr="003F7982">
        <w:rPr>
          <w:rFonts w:ascii="Arial" w:hAnsi="Arial" w:cs="Arial"/>
          <w:sz w:val="20"/>
          <w:szCs w:val="20"/>
        </w:rPr>
        <w:t>questioned him</w:t>
      </w:r>
      <w:r w:rsidR="00B412BA" w:rsidRPr="003F7982">
        <w:rPr>
          <w:rFonts w:ascii="Arial" w:hAnsi="Arial" w:cs="Arial"/>
          <w:sz w:val="20"/>
          <w:szCs w:val="20"/>
        </w:rPr>
        <w:t>,</w:t>
      </w:r>
      <w:r w:rsidRPr="003F7982">
        <w:rPr>
          <w:rFonts w:ascii="Arial" w:hAnsi="Arial" w:cs="Arial"/>
          <w:sz w:val="20"/>
          <w:szCs w:val="20"/>
        </w:rPr>
        <w:t xml:space="preserve"> </w:t>
      </w:r>
      <w:r w:rsidR="00B412BA" w:rsidRPr="003F7982">
        <w:rPr>
          <w:rFonts w:ascii="Arial" w:hAnsi="Arial" w:cs="Arial"/>
          <w:sz w:val="20"/>
          <w:szCs w:val="20"/>
        </w:rPr>
        <w:t xml:space="preserve">without the presence of his lawyer, </w:t>
      </w:r>
      <w:r w:rsidRPr="003F7982">
        <w:rPr>
          <w:rFonts w:ascii="Arial" w:hAnsi="Arial" w:cs="Arial"/>
          <w:sz w:val="20"/>
          <w:szCs w:val="20"/>
        </w:rPr>
        <w:t xml:space="preserve">about information he had shared about the conditions of his arrest and detention. This visit was after the Interior Minister reportedly received a letter from Amnesty International Germany concerning the detention of </w:t>
      </w:r>
      <w:proofErr w:type="spellStart"/>
      <w:r w:rsidRPr="003F7982">
        <w:rPr>
          <w:rFonts w:ascii="Arial" w:hAnsi="Arial" w:cs="Arial"/>
          <w:sz w:val="20"/>
          <w:szCs w:val="20"/>
        </w:rPr>
        <w:t>Soro</w:t>
      </w:r>
      <w:proofErr w:type="spellEnd"/>
      <w:r w:rsidRPr="003F7982">
        <w:rPr>
          <w:rFonts w:ascii="Arial" w:hAnsi="Arial" w:cs="Arial"/>
          <w:sz w:val="20"/>
          <w:szCs w:val="20"/>
        </w:rPr>
        <w:t xml:space="preserve"> </w:t>
      </w:r>
      <w:proofErr w:type="spellStart"/>
      <w:r w:rsidRPr="003F7982">
        <w:rPr>
          <w:rFonts w:ascii="Arial" w:hAnsi="Arial" w:cs="Arial"/>
          <w:sz w:val="20"/>
          <w:szCs w:val="20"/>
        </w:rPr>
        <w:t>Tangboho</w:t>
      </w:r>
      <w:proofErr w:type="spellEnd"/>
      <w:r w:rsidRPr="003F7982">
        <w:rPr>
          <w:rFonts w:ascii="Arial" w:hAnsi="Arial" w:cs="Arial"/>
          <w:sz w:val="20"/>
          <w:szCs w:val="20"/>
        </w:rPr>
        <w:t>.</w:t>
      </w:r>
      <w:r w:rsidRPr="003F7982">
        <w:rPr>
          <w:rFonts w:ascii="Arial" w:hAnsi="Arial" w:cs="Arial"/>
          <w:sz w:val="18"/>
          <w:lang w:val="en-US"/>
        </w:rPr>
        <w:t xml:space="preserve"> </w:t>
      </w:r>
    </w:p>
    <w:p w14:paraId="30BCE92A" w14:textId="77777777" w:rsidR="00535A98" w:rsidRPr="003F7982" w:rsidRDefault="00535A98" w:rsidP="003F7982">
      <w:pPr>
        <w:rPr>
          <w:rFonts w:ascii="Arial" w:hAnsi="Arial" w:cs="Arial"/>
          <w:sz w:val="20"/>
          <w:szCs w:val="20"/>
        </w:rPr>
      </w:pPr>
    </w:p>
    <w:p w14:paraId="5A49B02C" w14:textId="77777777" w:rsidR="00535A98" w:rsidRPr="003F7982" w:rsidRDefault="00535A98" w:rsidP="003F7982">
      <w:pPr>
        <w:rPr>
          <w:rFonts w:ascii="Arial" w:hAnsi="Arial" w:cs="Arial"/>
          <w:sz w:val="20"/>
          <w:szCs w:val="20"/>
          <w:lang w:eastAsia="en-US"/>
        </w:rPr>
      </w:pPr>
      <w:r w:rsidRPr="003F7982">
        <w:rPr>
          <w:rFonts w:ascii="Arial" w:hAnsi="Arial" w:cs="Arial"/>
          <w:sz w:val="20"/>
          <w:szCs w:val="20"/>
          <w:lang w:eastAsia="en-US"/>
        </w:rPr>
        <w:t xml:space="preserve">Local activists who have campaigned for </w:t>
      </w:r>
      <w:proofErr w:type="spellStart"/>
      <w:r w:rsidRPr="003F7982">
        <w:rPr>
          <w:rFonts w:ascii="Arial" w:hAnsi="Arial" w:cs="Arial"/>
          <w:sz w:val="20"/>
          <w:szCs w:val="20"/>
          <w:lang w:eastAsia="en-US"/>
        </w:rPr>
        <w:t>Soro</w:t>
      </w:r>
      <w:proofErr w:type="spellEnd"/>
      <w:r w:rsidRPr="003F7982">
        <w:rPr>
          <w:rFonts w:ascii="Arial" w:hAnsi="Arial" w:cs="Arial"/>
          <w:sz w:val="20"/>
          <w:szCs w:val="20"/>
          <w:lang w:eastAsia="en-US"/>
        </w:rPr>
        <w:t xml:space="preserve"> </w:t>
      </w:r>
      <w:proofErr w:type="spellStart"/>
      <w:r w:rsidRPr="003F7982">
        <w:rPr>
          <w:rFonts w:ascii="Arial" w:hAnsi="Arial" w:cs="Arial"/>
          <w:sz w:val="20"/>
          <w:szCs w:val="20"/>
          <w:lang w:eastAsia="en-US"/>
        </w:rPr>
        <w:t>Tangboho’s</w:t>
      </w:r>
      <w:proofErr w:type="spellEnd"/>
      <w:r w:rsidRPr="003F7982">
        <w:rPr>
          <w:rFonts w:ascii="Arial" w:hAnsi="Arial" w:cs="Arial"/>
          <w:sz w:val="20"/>
          <w:szCs w:val="20"/>
          <w:lang w:eastAsia="en-US"/>
        </w:rPr>
        <w:t xml:space="preserve"> release have expressed appreciation for Amnesty International’s contribution in raising his profile and case internationally to mount international pressure on the Ivoirian authorities to release him. </w:t>
      </w:r>
    </w:p>
    <w:p w14:paraId="57F85F80" w14:textId="77777777" w:rsidR="00535A98" w:rsidRPr="003F7982" w:rsidRDefault="00535A98" w:rsidP="003F7982">
      <w:pPr>
        <w:rPr>
          <w:rFonts w:ascii="Arial" w:hAnsi="Arial" w:cs="Arial"/>
          <w:sz w:val="20"/>
          <w:szCs w:val="20"/>
          <w:lang w:eastAsia="en-US"/>
        </w:rPr>
      </w:pPr>
    </w:p>
    <w:p w14:paraId="6E749155" w14:textId="77777777" w:rsidR="00535A98" w:rsidRPr="003F7982" w:rsidRDefault="00535A98" w:rsidP="003F7982">
      <w:pPr>
        <w:rPr>
          <w:rFonts w:ascii="Arial" w:hAnsi="Arial" w:cs="Arial"/>
          <w:szCs w:val="20"/>
          <w:lang w:eastAsia="en-US"/>
        </w:rPr>
      </w:pPr>
      <w:r w:rsidRPr="003F7982">
        <w:rPr>
          <w:rFonts w:ascii="Arial" w:hAnsi="Arial" w:cs="Arial"/>
          <w:sz w:val="20"/>
          <w:szCs w:val="20"/>
          <w:lang w:eastAsia="en-US"/>
        </w:rPr>
        <w:t xml:space="preserve">Amnesty International continues to monitor </w:t>
      </w:r>
      <w:proofErr w:type="spellStart"/>
      <w:r w:rsidRPr="003F7982">
        <w:rPr>
          <w:rFonts w:ascii="Arial" w:hAnsi="Arial" w:cs="Arial"/>
          <w:sz w:val="20"/>
          <w:szCs w:val="20"/>
          <w:lang w:eastAsia="en-US"/>
        </w:rPr>
        <w:t>Soro</w:t>
      </w:r>
      <w:proofErr w:type="spellEnd"/>
      <w:r w:rsidRPr="003F7982">
        <w:rPr>
          <w:rFonts w:ascii="Arial" w:hAnsi="Arial" w:cs="Arial"/>
          <w:sz w:val="20"/>
          <w:szCs w:val="20"/>
          <w:lang w:eastAsia="en-US"/>
        </w:rPr>
        <w:t xml:space="preserve"> </w:t>
      </w:r>
      <w:proofErr w:type="spellStart"/>
      <w:r w:rsidRPr="003F7982">
        <w:rPr>
          <w:rFonts w:ascii="Arial" w:hAnsi="Arial" w:cs="Arial"/>
          <w:sz w:val="20"/>
          <w:szCs w:val="20"/>
          <w:lang w:eastAsia="en-US"/>
        </w:rPr>
        <w:t>Tangboho</w:t>
      </w:r>
      <w:proofErr w:type="spellEnd"/>
      <w:r w:rsidRPr="003F7982">
        <w:rPr>
          <w:rFonts w:ascii="Arial" w:hAnsi="Arial" w:cs="Arial"/>
          <w:sz w:val="20"/>
          <w:szCs w:val="20"/>
          <w:lang w:eastAsia="en-US"/>
        </w:rPr>
        <w:t>’ situation and will respond to any developments as appropriate. No further action is requested from the UA network. Many thanks to all who sent appeals.</w:t>
      </w:r>
    </w:p>
    <w:p w14:paraId="08F84FEF" w14:textId="77777777" w:rsidR="00535A98" w:rsidRPr="003F7982" w:rsidRDefault="00535A98" w:rsidP="003F7982">
      <w:pPr>
        <w:rPr>
          <w:rFonts w:ascii="Arial" w:hAnsi="Arial" w:cs="Arial"/>
          <w:szCs w:val="20"/>
          <w:lang w:eastAsia="en-US"/>
        </w:rPr>
      </w:pPr>
    </w:p>
    <w:p w14:paraId="05099259" w14:textId="77777777" w:rsidR="00535A98" w:rsidRPr="003F7982" w:rsidRDefault="00535A98" w:rsidP="003F7982">
      <w:pPr>
        <w:rPr>
          <w:rFonts w:ascii="Arial" w:hAnsi="Arial" w:cs="Arial"/>
          <w:b/>
          <w:sz w:val="20"/>
          <w:szCs w:val="20"/>
        </w:rPr>
      </w:pPr>
    </w:p>
    <w:p w14:paraId="42EBCD64" w14:textId="77777777" w:rsidR="00535A98" w:rsidRPr="003F7982" w:rsidRDefault="00535A98" w:rsidP="003F7982">
      <w:pPr>
        <w:rPr>
          <w:rFonts w:ascii="Arial" w:hAnsi="Arial" w:cs="Arial"/>
          <w:b/>
          <w:sz w:val="20"/>
          <w:szCs w:val="20"/>
        </w:rPr>
      </w:pPr>
    </w:p>
    <w:p w14:paraId="7FE3BC42" w14:textId="0C34C7AE" w:rsidR="00535A98" w:rsidRPr="003F7982" w:rsidRDefault="00535A98" w:rsidP="003F7982">
      <w:pPr>
        <w:rPr>
          <w:rFonts w:ascii="Arial" w:hAnsi="Arial" w:cs="Arial"/>
          <w:b/>
          <w:sz w:val="20"/>
          <w:szCs w:val="20"/>
        </w:rPr>
      </w:pPr>
      <w:r w:rsidRPr="003F7982">
        <w:rPr>
          <w:rFonts w:ascii="Arial" w:hAnsi="Arial" w:cs="Arial"/>
          <w:b/>
          <w:sz w:val="20"/>
          <w:szCs w:val="20"/>
        </w:rPr>
        <w:t xml:space="preserve">NAME AND PRONOUN: </w:t>
      </w:r>
      <w:proofErr w:type="spellStart"/>
      <w:r w:rsidRPr="003F7982">
        <w:rPr>
          <w:rFonts w:ascii="Arial" w:hAnsi="Arial" w:cs="Arial"/>
          <w:b/>
          <w:sz w:val="20"/>
          <w:szCs w:val="20"/>
        </w:rPr>
        <w:t>Soro</w:t>
      </w:r>
      <w:proofErr w:type="spellEnd"/>
      <w:r w:rsidRPr="003F7982">
        <w:rPr>
          <w:rFonts w:ascii="Arial" w:hAnsi="Arial" w:cs="Arial"/>
          <w:b/>
          <w:sz w:val="20"/>
          <w:szCs w:val="20"/>
        </w:rPr>
        <w:t xml:space="preserve"> </w:t>
      </w:r>
      <w:proofErr w:type="spellStart"/>
      <w:r w:rsidRPr="003F7982">
        <w:rPr>
          <w:rFonts w:ascii="Arial" w:hAnsi="Arial" w:cs="Arial"/>
          <w:b/>
          <w:sz w:val="20"/>
          <w:szCs w:val="20"/>
        </w:rPr>
        <w:t>Tangboho</w:t>
      </w:r>
      <w:proofErr w:type="spellEnd"/>
      <w:r w:rsidRPr="003F7982">
        <w:rPr>
          <w:rFonts w:ascii="Arial" w:hAnsi="Arial" w:cs="Arial"/>
          <w:b/>
          <w:sz w:val="20"/>
          <w:szCs w:val="20"/>
        </w:rPr>
        <w:t xml:space="preserve"> alias Carton Noir </w:t>
      </w:r>
      <w:r w:rsidRPr="003F7982">
        <w:rPr>
          <w:rFonts w:ascii="Arial" w:hAnsi="Arial" w:cs="Arial"/>
          <w:sz w:val="20"/>
          <w:szCs w:val="20"/>
        </w:rPr>
        <w:t>(he/his)</w:t>
      </w:r>
    </w:p>
    <w:p w14:paraId="5EBA3306" w14:textId="77777777" w:rsidR="00535A98" w:rsidRPr="003F7982" w:rsidRDefault="00535A98" w:rsidP="003F7982">
      <w:pPr>
        <w:rPr>
          <w:rFonts w:ascii="Arial" w:hAnsi="Arial" w:cs="Arial"/>
          <w:b/>
          <w:sz w:val="20"/>
          <w:szCs w:val="20"/>
        </w:rPr>
      </w:pPr>
    </w:p>
    <w:p w14:paraId="2844618C" w14:textId="77777777" w:rsidR="00535A98" w:rsidRPr="003F7982" w:rsidRDefault="00535A98" w:rsidP="003F7982">
      <w:pPr>
        <w:rPr>
          <w:rFonts w:ascii="Arial" w:hAnsi="Arial" w:cs="Arial"/>
          <w:b/>
          <w:sz w:val="20"/>
          <w:szCs w:val="20"/>
        </w:rPr>
      </w:pPr>
      <w:r w:rsidRPr="003F7982">
        <w:rPr>
          <w:rFonts w:ascii="Arial" w:hAnsi="Arial" w:cs="Arial"/>
          <w:b/>
          <w:sz w:val="20"/>
          <w:szCs w:val="20"/>
        </w:rPr>
        <w:t>THIS IS THE SECOND AND FINAL OUTPUT FOR UA 14/19</w:t>
      </w:r>
    </w:p>
    <w:p w14:paraId="625EEEB5" w14:textId="77777777" w:rsidR="00535A98" w:rsidRPr="003F7982" w:rsidRDefault="00535A98" w:rsidP="003F7982">
      <w:pPr>
        <w:rPr>
          <w:rFonts w:ascii="Arial" w:hAnsi="Arial" w:cs="Arial"/>
          <w:b/>
          <w:sz w:val="20"/>
          <w:szCs w:val="20"/>
        </w:rPr>
      </w:pPr>
    </w:p>
    <w:p w14:paraId="6EF86E18" w14:textId="77777777" w:rsidR="00535A98" w:rsidRPr="003F7982" w:rsidRDefault="00535A98" w:rsidP="003F7982">
      <w:pPr>
        <w:rPr>
          <w:rFonts w:ascii="Arial" w:hAnsi="Arial" w:cs="Arial"/>
          <w:sz w:val="20"/>
          <w:szCs w:val="20"/>
        </w:rPr>
      </w:pPr>
      <w:r w:rsidRPr="003F7982">
        <w:rPr>
          <w:rFonts w:ascii="Arial" w:hAnsi="Arial" w:cs="Arial"/>
          <w:b/>
          <w:sz w:val="20"/>
          <w:szCs w:val="20"/>
        </w:rPr>
        <w:t xml:space="preserve">LINK TO PREVIOUS UA: </w:t>
      </w:r>
      <w:hyperlink r:id="rId8" w:history="1">
        <w:r w:rsidRPr="003F7982">
          <w:rPr>
            <w:rFonts w:ascii="Arial" w:hAnsi="Arial" w:cs="Arial"/>
            <w:color w:val="0000FF"/>
            <w:sz w:val="20"/>
            <w:szCs w:val="20"/>
            <w:u w:val="single"/>
          </w:rPr>
          <w:t>https://www.amnesty.org/en/documents/afr31/9772/2019/en/</w:t>
        </w:r>
      </w:hyperlink>
    </w:p>
    <w:sectPr w:rsidR="00535A98" w:rsidRPr="003F7982" w:rsidSect="003F7982">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CF96" w14:textId="77777777" w:rsidR="00DF7D8D" w:rsidRDefault="00DF7D8D">
      <w:r>
        <w:separator/>
      </w:r>
    </w:p>
  </w:endnote>
  <w:endnote w:type="continuationSeparator" w:id="0">
    <w:p w14:paraId="384F2353" w14:textId="77777777" w:rsidR="00DF7D8D" w:rsidRDefault="00DF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0E0D" w14:textId="77777777" w:rsidR="003F7982" w:rsidRPr="004D1533" w:rsidRDefault="003F7982" w:rsidP="003F7982">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7FFBDFF" w14:textId="77777777" w:rsidR="003F7982" w:rsidRPr="004D1533" w:rsidRDefault="003F7982" w:rsidP="003F7982">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6749E3E1"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0A8A1" w14:textId="77777777" w:rsidR="00DF7D8D" w:rsidRDefault="00DF7D8D">
      <w:r>
        <w:separator/>
      </w:r>
    </w:p>
  </w:footnote>
  <w:footnote w:type="continuationSeparator" w:id="0">
    <w:p w14:paraId="3E357A6E" w14:textId="77777777" w:rsidR="00DF7D8D" w:rsidRDefault="00DF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2801BAD9" w14:textId="77777777" w:rsidR="00535A98" w:rsidRPr="001539CA" w:rsidRDefault="00535A98" w:rsidP="00535A98">
    <w:pPr>
      <w:tabs>
        <w:tab w:val="right" w:pos="10203"/>
      </w:tabs>
      <w:rPr>
        <w:rFonts w:ascii="Amnesty Trade Gothic" w:hAnsi="Amnesty Trade Gothic"/>
        <w:sz w:val="16"/>
        <w:szCs w:val="16"/>
      </w:rPr>
    </w:pPr>
    <w:bookmarkStart w:id="2" w:name="_Hlk11415627"/>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14/19</w:t>
    </w:r>
    <w:r w:rsidRPr="001539CA">
      <w:rPr>
        <w:rFonts w:ascii="Amnesty Trade Gothic" w:hAnsi="Amnesty Trade Gothic"/>
        <w:sz w:val="16"/>
        <w:szCs w:val="16"/>
      </w:rPr>
      <w:t xml:space="preserve"> Index: </w:t>
    </w:r>
    <w:r w:rsidRPr="00B33120">
      <w:rPr>
        <w:rFonts w:ascii="Amnesty Trade Gothic" w:hAnsi="Amnesty Trade Gothic"/>
        <w:sz w:val="16"/>
        <w:szCs w:val="16"/>
      </w:rPr>
      <w:t>AFR 31/0508/2019</w:t>
    </w:r>
    <w:r w:rsidRPr="001539CA">
      <w:rPr>
        <w:rFonts w:ascii="Amnesty Trade Gothic" w:hAnsi="Amnesty Trade Gothic"/>
        <w:sz w:val="16"/>
        <w:szCs w:val="16"/>
      </w:rPr>
      <w:t xml:space="preserve"> </w:t>
    </w:r>
    <w:r>
      <w:rPr>
        <w:rFonts w:ascii="Amnesty Trade Gothic" w:hAnsi="Amnesty Trade Gothic"/>
        <w:sz w:val="16"/>
        <w:szCs w:val="16"/>
      </w:rPr>
      <w:t>Cote d’Ivoire</w:t>
    </w:r>
    <w:bookmarkEnd w:id="2"/>
    <w:r w:rsidRPr="001539CA">
      <w:rPr>
        <w:rFonts w:ascii="Amnesty Trade Gothic" w:hAnsi="Amnesty Trade Gothic"/>
        <w:sz w:val="16"/>
        <w:szCs w:val="16"/>
      </w:rPr>
      <w:tab/>
      <w:t xml:space="preserve">Date: </w:t>
    </w:r>
    <w:r>
      <w:rPr>
        <w:rFonts w:ascii="Amnesty Trade Gothic" w:hAnsi="Amnesty Trade Gothic"/>
        <w:sz w:val="16"/>
        <w:szCs w:val="16"/>
      </w:rPr>
      <w:t>14 June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0802"/>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4948"/>
    <w:rsid w:val="003B7FF5"/>
    <w:rsid w:val="003D1A64"/>
    <w:rsid w:val="003D27D7"/>
    <w:rsid w:val="003D377A"/>
    <w:rsid w:val="003E09A8"/>
    <w:rsid w:val="003E486F"/>
    <w:rsid w:val="003F7982"/>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35A98"/>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537C"/>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091B"/>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1185"/>
    <w:rsid w:val="00B412BA"/>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DF7D8D"/>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31/9772/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FA505-0566-4912-B56D-A80ADFD8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2019-06-14T13:30:00Z</cp:lastPrinted>
  <dcterms:created xsi:type="dcterms:W3CDTF">2019-06-14T13:30:00Z</dcterms:created>
  <dcterms:modified xsi:type="dcterms:W3CDTF">2019-06-14T13:32:00Z</dcterms:modified>
</cp:coreProperties>
</file>