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A6E62" w:rsidRDefault="0026766F" w:rsidP="00EA6E62">
      <w:pPr>
        <w:pStyle w:val="AIUrgentActionTopHeading"/>
        <w:tabs>
          <w:tab w:val="clear" w:pos="567"/>
        </w:tabs>
        <w:spacing w:line="240" w:lineRule="auto"/>
        <w:rPr>
          <w:rFonts w:cs="Arial"/>
          <w:sz w:val="80"/>
          <w:szCs w:val="80"/>
        </w:rPr>
      </w:pPr>
      <w:r w:rsidRPr="00EA6E62">
        <w:rPr>
          <w:rFonts w:cs="Arial"/>
          <w:sz w:val="80"/>
          <w:szCs w:val="80"/>
          <w:highlight w:val="yellow"/>
        </w:rPr>
        <w:t>URGENT ACTION</w:t>
      </w:r>
    </w:p>
    <w:p w14:paraId="69BD15C9" w14:textId="539BEA18" w:rsidR="006966F6" w:rsidRPr="00EA6E62" w:rsidRDefault="006966F6" w:rsidP="00EA6E62">
      <w:pPr>
        <w:pStyle w:val="Default"/>
        <w:rPr>
          <w:b/>
          <w:sz w:val="28"/>
          <w:szCs w:val="28"/>
        </w:rPr>
      </w:pPr>
    </w:p>
    <w:p w14:paraId="3777702C" w14:textId="1AE6ADEE" w:rsidR="00D70D29" w:rsidRPr="00EA6E62" w:rsidRDefault="008829CE" w:rsidP="00EA6E62">
      <w:pPr>
        <w:rPr>
          <w:rFonts w:ascii="Arial" w:hAnsi="Arial" w:cs="Arial"/>
          <w:b/>
          <w:i/>
          <w:color w:val="000000"/>
          <w:sz w:val="38"/>
          <w:szCs w:val="38"/>
          <w:lang w:eastAsia="es-MX"/>
        </w:rPr>
      </w:pPr>
      <w:r w:rsidRPr="00EA6E62">
        <w:rPr>
          <w:rFonts w:ascii="Arial" w:hAnsi="Arial" w:cs="Arial"/>
          <w:b/>
          <w:color w:val="000000"/>
          <w:sz w:val="38"/>
          <w:szCs w:val="38"/>
          <w:lang w:eastAsia="es-MX"/>
        </w:rPr>
        <w:t xml:space="preserve">HUMAN RIGHTS DEFENDER UNDER HOUSE ARREST </w:t>
      </w:r>
    </w:p>
    <w:p w14:paraId="7C171D19" w14:textId="77777777" w:rsidR="00D70D29" w:rsidRPr="00EA6E62" w:rsidRDefault="00D70D29" w:rsidP="00EA6E62">
      <w:pPr>
        <w:rPr>
          <w:rFonts w:ascii="Arial" w:hAnsi="Arial" w:cs="Arial"/>
          <w:b/>
          <w:color w:val="000000"/>
          <w:lang w:eastAsia="es-MX"/>
        </w:rPr>
      </w:pPr>
    </w:p>
    <w:p w14:paraId="7A4CCD4D" w14:textId="1337894F" w:rsidR="00D70D29" w:rsidRPr="00EA6E62" w:rsidRDefault="008829CE" w:rsidP="00EA6E62">
      <w:pPr>
        <w:rPr>
          <w:rFonts w:ascii="Arial" w:hAnsi="Arial" w:cs="Arial"/>
          <w:b/>
          <w:color w:val="000000"/>
          <w:sz w:val="22"/>
          <w:szCs w:val="22"/>
          <w:lang w:eastAsia="es-MX"/>
        </w:rPr>
      </w:pPr>
      <w:r w:rsidRPr="00EA6E62">
        <w:rPr>
          <w:rFonts w:ascii="Arial" w:hAnsi="Arial" w:cs="Arial"/>
          <w:b/>
          <w:color w:val="000000"/>
          <w:sz w:val="22"/>
          <w:szCs w:val="22"/>
          <w:lang w:eastAsia="es-MX"/>
        </w:rPr>
        <w:t>On 23 January, Anastasia Shevchenko, an Open Russia human rights defender from Rostov-on-Don, in southern Russia, was put under house arrest and may face up to six years in prison if convicted. This is the first time the Russian authorities have opened a criminal case under the repressive “undesirable organizations” law. It is a worrying precedent and could open the floodgates to the prosecution of hundreds of Open Russia members across the country. Anastasia Shevchenko is a prisoner of conscience. She must be immediately and unconditionally released.</w:t>
      </w:r>
    </w:p>
    <w:p w14:paraId="549B5458" w14:textId="017776F2" w:rsidR="008829CE" w:rsidRPr="00EA6E62" w:rsidRDefault="008829CE" w:rsidP="00EA6E62">
      <w:pPr>
        <w:rPr>
          <w:rFonts w:ascii="Arial" w:hAnsi="Arial" w:cs="Arial"/>
          <w:b/>
          <w:color w:val="000000"/>
          <w:lang w:eastAsia="es-MX"/>
        </w:rPr>
      </w:pPr>
    </w:p>
    <w:p w14:paraId="10F53560" w14:textId="77777777" w:rsidR="00EA6E62" w:rsidRPr="00EA6E62" w:rsidRDefault="00EA6E62" w:rsidP="00EA6E62">
      <w:pPr>
        <w:rPr>
          <w:rFonts w:ascii="Arial" w:hAnsi="Arial" w:cs="Arial"/>
          <w:b/>
        </w:rPr>
      </w:pPr>
      <w:r w:rsidRPr="00EA6E62">
        <w:rPr>
          <w:rFonts w:ascii="Arial" w:hAnsi="Arial" w:cs="Arial"/>
          <w:b/>
        </w:rPr>
        <w:t xml:space="preserve">TAKE ACTION: </w:t>
      </w:r>
    </w:p>
    <w:p w14:paraId="2A0D5F4C" w14:textId="77777777" w:rsidR="00EA6E62" w:rsidRPr="00EA6E62" w:rsidRDefault="00EA6E62" w:rsidP="00EA6E6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EA6E62">
        <w:rPr>
          <w:rFonts w:ascii="Arial" w:hAnsi="Arial" w:cs="Arial"/>
          <w:color w:val="000000"/>
          <w:sz w:val="20"/>
          <w:szCs w:val="20"/>
        </w:rPr>
        <w:t>Write a letter in your own words or using the sample below as a guide to one or both government officials listed. You can also email, fax, call or Tweet them.</w:t>
      </w:r>
    </w:p>
    <w:p w14:paraId="5E0DA729" w14:textId="5DD8A90A" w:rsidR="00EA6E62" w:rsidRPr="00EA6E62" w:rsidRDefault="00EA6E62" w:rsidP="00EA6E6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EA6E62">
          <w:rPr>
            <w:rStyle w:val="Hyperlink"/>
            <w:rFonts w:ascii="Arial" w:eastAsiaTheme="majorEastAsia" w:hAnsi="Arial" w:cs="Arial"/>
            <w:sz w:val="20"/>
            <w:szCs w:val="20"/>
          </w:rPr>
          <w:t>Click here</w:t>
        </w:r>
      </w:hyperlink>
      <w:r w:rsidRPr="00EA6E62">
        <w:rPr>
          <w:rFonts w:ascii="Arial" w:hAnsi="Arial" w:cs="Arial"/>
          <w:color w:val="000000"/>
          <w:sz w:val="20"/>
          <w:szCs w:val="20"/>
        </w:rPr>
        <w:t xml:space="preserve"> to let us know the actions you took on </w:t>
      </w:r>
      <w:r w:rsidRPr="00EA6E62">
        <w:rPr>
          <w:rFonts w:ascii="Arial" w:hAnsi="Arial" w:cs="Arial"/>
          <w:b/>
          <w:i/>
          <w:iCs/>
          <w:color w:val="000000"/>
          <w:sz w:val="20"/>
          <w:szCs w:val="20"/>
        </w:rPr>
        <w:t xml:space="preserve">Urgent Action </w:t>
      </w:r>
      <w:r w:rsidRPr="00EA6E62">
        <w:rPr>
          <w:rFonts w:ascii="Arial" w:hAnsi="Arial" w:cs="Arial"/>
          <w:b/>
          <w:i/>
          <w:iCs/>
          <w:color w:val="000000"/>
          <w:sz w:val="20"/>
          <w:szCs w:val="20"/>
        </w:rPr>
        <w:t>8.19</w:t>
      </w:r>
      <w:r w:rsidRPr="00EA6E62">
        <w:rPr>
          <w:rFonts w:ascii="Arial" w:hAnsi="Arial" w:cs="Arial"/>
          <w:i/>
          <w:iCs/>
          <w:color w:val="000000"/>
          <w:sz w:val="20"/>
          <w:szCs w:val="20"/>
        </w:rPr>
        <w:t xml:space="preserve">. </w:t>
      </w:r>
      <w:r w:rsidRPr="00EA6E62">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2F8C22F" w:rsidR="000106EF" w:rsidRPr="00EA6E62" w:rsidRDefault="00695B60" w:rsidP="00EA6E62">
      <w:pPr>
        <w:rPr>
          <w:rFonts w:ascii="Arial" w:hAnsi="Arial" w:cs="Arial"/>
          <w:b/>
          <w:sz w:val="20"/>
          <w:szCs w:val="20"/>
        </w:rPr>
      </w:pPr>
      <w:r w:rsidRPr="00EA6E62">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3BF4C892">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6148"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CCF0F94" w14:textId="77777777" w:rsidR="00EA6E62" w:rsidRPr="00EA6E62" w:rsidRDefault="00EA6E62" w:rsidP="00EA6E62">
      <w:pPr>
        <w:rPr>
          <w:rFonts w:ascii="Arial" w:hAnsi="Arial" w:cs="Arial"/>
          <w:b/>
          <w:i/>
          <w:sz w:val="18"/>
          <w:szCs w:val="18"/>
        </w:rPr>
        <w:sectPr w:rsidR="00EA6E62" w:rsidRPr="00EA6E62" w:rsidSect="00EA6E6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9B98AE5" w14:textId="7CCE98F6" w:rsidR="00C70C0C" w:rsidRPr="00EA6E62" w:rsidRDefault="008829CE" w:rsidP="00EA6E62">
      <w:pPr>
        <w:rPr>
          <w:rFonts w:ascii="Arial" w:hAnsi="Arial" w:cs="Arial"/>
          <w:b/>
          <w:i/>
          <w:sz w:val="18"/>
          <w:szCs w:val="18"/>
        </w:rPr>
      </w:pPr>
      <w:r w:rsidRPr="00EA6E62">
        <w:rPr>
          <w:rFonts w:ascii="Arial" w:hAnsi="Arial" w:cs="Arial"/>
          <w:b/>
          <w:i/>
          <w:sz w:val="18"/>
          <w:szCs w:val="18"/>
        </w:rPr>
        <w:t xml:space="preserve">Aslan </w:t>
      </w:r>
      <w:proofErr w:type="spellStart"/>
      <w:r w:rsidRPr="00EA6E62">
        <w:rPr>
          <w:rFonts w:ascii="Arial" w:hAnsi="Arial" w:cs="Arial"/>
          <w:b/>
          <w:i/>
          <w:sz w:val="18"/>
          <w:szCs w:val="18"/>
        </w:rPr>
        <w:t>Garunovich</w:t>
      </w:r>
      <w:proofErr w:type="spellEnd"/>
      <w:r w:rsidRPr="00EA6E62">
        <w:rPr>
          <w:rFonts w:ascii="Arial" w:hAnsi="Arial" w:cs="Arial"/>
          <w:b/>
          <w:i/>
          <w:sz w:val="18"/>
          <w:szCs w:val="18"/>
        </w:rPr>
        <w:t xml:space="preserve"> </w:t>
      </w:r>
      <w:proofErr w:type="spellStart"/>
      <w:r w:rsidRPr="00EA6E62">
        <w:rPr>
          <w:rFonts w:ascii="Arial" w:hAnsi="Arial" w:cs="Arial"/>
          <w:b/>
          <w:i/>
          <w:sz w:val="18"/>
          <w:szCs w:val="18"/>
        </w:rPr>
        <w:t>Huade</w:t>
      </w:r>
      <w:proofErr w:type="spellEnd"/>
    </w:p>
    <w:p w14:paraId="751941E0" w14:textId="60A37482" w:rsidR="00C70C0C" w:rsidRPr="00EA6E62" w:rsidRDefault="008829CE" w:rsidP="00EA6E62">
      <w:pPr>
        <w:rPr>
          <w:rFonts w:ascii="Arial" w:hAnsi="Arial" w:cs="Arial"/>
          <w:i/>
          <w:sz w:val="18"/>
          <w:szCs w:val="18"/>
        </w:rPr>
      </w:pPr>
      <w:r w:rsidRPr="00EA6E62">
        <w:rPr>
          <w:rFonts w:ascii="Arial" w:hAnsi="Arial" w:cs="Arial"/>
          <w:i/>
          <w:sz w:val="18"/>
          <w:szCs w:val="18"/>
        </w:rPr>
        <w:t>H</w:t>
      </w:r>
      <w:r w:rsidR="00B105AA" w:rsidRPr="00EA6E62">
        <w:rPr>
          <w:rFonts w:ascii="Arial" w:hAnsi="Arial" w:cs="Arial"/>
          <w:i/>
          <w:sz w:val="18"/>
          <w:szCs w:val="18"/>
        </w:rPr>
        <w:t>ead of the Investigation</w:t>
      </w:r>
      <w:r w:rsidRPr="00EA6E62">
        <w:rPr>
          <w:rFonts w:ascii="Arial" w:hAnsi="Arial" w:cs="Arial"/>
          <w:i/>
          <w:sz w:val="18"/>
          <w:szCs w:val="18"/>
        </w:rPr>
        <w:t xml:space="preserve"> Department for Rostov Oblast</w:t>
      </w:r>
    </w:p>
    <w:p w14:paraId="247D8308" w14:textId="65454B46" w:rsidR="00FC5716" w:rsidRPr="00EA6E62" w:rsidRDefault="00FC5716" w:rsidP="00EA6E62">
      <w:pPr>
        <w:rPr>
          <w:rFonts w:ascii="Arial" w:hAnsi="Arial" w:cs="Arial"/>
          <w:i/>
          <w:sz w:val="18"/>
          <w:szCs w:val="18"/>
        </w:rPr>
      </w:pPr>
      <w:r w:rsidRPr="00EA6E62">
        <w:rPr>
          <w:rFonts w:ascii="Arial" w:hAnsi="Arial" w:cs="Arial"/>
          <w:i/>
          <w:sz w:val="18"/>
          <w:szCs w:val="18"/>
        </w:rPr>
        <w:t xml:space="preserve">13/2, </w:t>
      </w:r>
      <w:proofErr w:type="spellStart"/>
      <w:r w:rsidRPr="00EA6E62">
        <w:rPr>
          <w:rFonts w:ascii="Arial" w:hAnsi="Arial" w:cs="Arial"/>
          <w:i/>
          <w:sz w:val="18"/>
          <w:szCs w:val="18"/>
        </w:rPr>
        <w:t>Beregovaya</w:t>
      </w:r>
      <w:proofErr w:type="spellEnd"/>
      <w:r w:rsidRPr="00EA6E62">
        <w:rPr>
          <w:rFonts w:ascii="Arial" w:hAnsi="Arial" w:cs="Arial"/>
          <w:i/>
          <w:sz w:val="18"/>
          <w:szCs w:val="18"/>
        </w:rPr>
        <w:t xml:space="preserve"> Street</w:t>
      </w:r>
    </w:p>
    <w:p w14:paraId="42F911C8" w14:textId="192E68F7" w:rsidR="00C70C0C" w:rsidRPr="00EA6E62" w:rsidRDefault="00C70C0C" w:rsidP="00EA6E62">
      <w:pPr>
        <w:rPr>
          <w:rFonts w:ascii="Arial" w:hAnsi="Arial" w:cs="Arial"/>
          <w:i/>
          <w:sz w:val="18"/>
          <w:szCs w:val="18"/>
        </w:rPr>
      </w:pPr>
      <w:r w:rsidRPr="00EA6E62">
        <w:rPr>
          <w:rFonts w:ascii="Arial" w:hAnsi="Arial" w:cs="Arial"/>
          <w:i/>
          <w:sz w:val="18"/>
          <w:szCs w:val="18"/>
        </w:rPr>
        <w:t>Rostov-on-Don, 344082</w:t>
      </w:r>
    </w:p>
    <w:p w14:paraId="6F1091CF" w14:textId="3F79B219" w:rsidR="005A0B85" w:rsidRPr="00EA6E62" w:rsidRDefault="00C70C0C" w:rsidP="00EA6E62">
      <w:pPr>
        <w:rPr>
          <w:rFonts w:ascii="Arial" w:hAnsi="Arial" w:cs="Arial"/>
          <w:i/>
          <w:sz w:val="18"/>
          <w:szCs w:val="18"/>
        </w:rPr>
      </w:pPr>
      <w:r w:rsidRPr="00EA6E62">
        <w:rPr>
          <w:rFonts w:ascii="Arial" w:hAnsi="Arial" w:cs="Arial"/>
          <w:i/>
          <w:sz w:val="18"/>
          <w:szCs w:val="18"/>
        </w:rPr>
        <w:t>Russian Federation</w:t>
      </w:r>
      <w:r w:rsidR="00D70D29" w:rsidRPr="00EA6E62">
        <w:rPr>
          <w:rFonts w:ascii="Arial" w:hAnsi="Arial" w:cs="Arial"/>
          <w:i/>
          <w:sz w:val="18"/>
          <w:szCs w:val="18"/>
        </w:rPr>
        <w:t xml:space="preserve"> </w:t>
      </w:r>
    </w:p>
    <w:p w14:paraId="57C00F9F" w14:textId="77777777" w:rsidR="008829CE" w:rsidRPr="00EA6E62" w:rsidRDefault="008829CE" w:rsidP="00EA6E62">
      <w:pPr>
        <w:rPr>
          <w:rFonts w:ascii="Arial" w:hAnsi="Arial" w:cs="Arial"/>
          <w:i/>
          <w:sz w:val="18"/>
          <w:szCs w:val="18"/>
        </w:rPr>
      </w:pPr>
      <w:r w:rsidRPr="00EA6E62">
        <w:rPr>
          <w:rFonts w:ascii="Arial" w:hAnsi="Arial" w:cs="Arial"/>
          <w:i/>
          <w:sz w:val="18"/>
          <w:szCs w:val="18"/>
        </w:rPr>
        <w:t>Fax: +7 (863) 227 0193</w:t>
      </w:r>
    </w:p>
    <w:p w14:paraId="415DC41F" w14:textId="47EED08B" w:rsidR="008829CE" w:rsidRPr="00EA6E62" w:rsidRDefault="008829CE" w:rsidP="00EA6E62">
      <w:pPr>
        <w:rPr>
          <w:rStyle w:val="Hyperlink"/>
          <w:rFonts w:ascii="Arial" w:hAnsi="Arial" w:cs="Arial"/>
          <w:i/>
          <w:sz w:val="18"/>
          <w:szCs w:val="18"/>
        </w:rPr>
      </w:pPr>
      <w:r w:rsidRPr="00EA6E62">
        <w:rPr>
          <w:rFonts w:ascii="Arial" w:hAnsi="Arial" w:cs="Arial"/>
          <w:i/>
          <w:sz w:val="18"/>
          <w:szCs w:val="18"/>
        </w:rPr>
        <w:t xml:space="preserve">Online contact form: </w:t>
      </w:r>
      <w:hyperlink r:id="rId13" w:history="1">
        <w:r w:rsidR="00F440F2" w:rsidRPr="00F03CEB">
          <w:rPr>
            <w:rStyle w:val="Hyperlink"/>
            <w:rFonts w:ascii="Arial" w:hAnsi="Arial" w:cs="Arial"/>
            <w:i/>
            <w:sz w:val="18"/>
            <w:szCs w:val="18"/>
          </w:rPr>
          <w:t>https://bit.ly/2TdFKLA</w:t>
        </w:r>
      </w:hyperlink>
      <w:r w:rsidR="00F440F2">
        <w:rPr>
          <w:rFonts w:ascii="Arial" w:hAnsi="Arial" w:cs="Arial"/>
          <w:i/>
          <w:sz w:val="18"/>
          <w:szCs w:val="18"/>
        </w:rPr>
        <w:t xml:space="preserve"> </w:t>
      </w:r>
      <w:bookmarkStart w:id="0" w:name="_GoBack"/>
      <w:bookmarkEnd w:id="0"/>
    </w:p>
    <w:p w14:paraId="75F8FFF0" w14:textId="7CF9AE7C" w:rsidR="00EA6E62" w:rsidRPr="00EA6E62" w:rsidRDefault="00EA6E62" w:rsidP="00EA6E62">
      <w:pPr>
        <w:rPr>
          <w:rFonts w:ascii="Arial" w:hAnsi="Arial" w:cs="Arial"/>
          <w:i/>
          <w:sz w:val="18"/>
          <w:szCs w:val="18"/>
        </w:rPr>
      </w:pPr>
      <w:r w:rsidRPr="00EA6E62">
        <w:rPr>
          <w:rFonts w:ascii="Arial" w:hAnsi="Arial" w:cs="Arial"/>
          <w:i/>
          <w:sz w:val="18"/>
          <w:szCs w:val="18"/>
        </w:rPr>
        <w:t xml:space="preserve">Twitter: </w:t>
      </w:r>
      <w:hyperlink r:id="rId14" w:history="1">
        <w:r w:rsidRPr="00EA6E62">
          <w:rPr>
            <w:rStyle w:val="Hyperlink"/>
            <w:rFonts w:ascii="Arial" w:hAnsi="Arial" w:cs="Arial"/>
            <w:i/>
            <w:sz w:val="18"/>
            <w:szCs w:val="18"/>
          </w:rPr>
          <w:t>@</w:t>
        </w:r>
        <w:proofErr w:type="spellStart"/>
        <w:r w:rsidRPr="00EA6E62">
          <w:rPr>
            <w:rStyle w:val="Hyperlink"/>
            <w:rFonts w:ascii="Arial" w:hAnsi="Arial" w:cs="Arial"/>
            <w:i/>
            <w:sz w:val="18"/>
            <w:szCs w:val="18"/>
          </w:rPr>
          <w:t>suskrnd</w:t>
        </w:r>
        <w:proofErr w:type="spellEnd"/>
      </w:hyperlink>
    </w:p>
    <w:p w14:paraId="37F5A8FC" w14:textId="496BFC4D" w:rsidR="00EA6E62" w:rsidRPr="00EA6E62" w:rsidRDefault="008829CE" w:rsidP="00EA6E62">
      <w:pPr>
        <w:rPr>
          <w:rFonts w:ascii="Arial" w:hAnsi="Arial" w:cs="Arial"/>
          <w:i/>
          <w:sz w:val="18"/>
          <w:szCs w:val="18"/>
        </w:rPr>
      </w:pPr>
      <w:r w:rsidRPr="00EA6E62">
        <w:rPr>
          <w:rFonts w:ascii="Arial" w:hAnsi="Arial" w:cs="Arial"/>
          <w:i/>
          <w:sz w:val="18"/>
          <w:szCs w:val="18"/>
        </w:rPr>
        <w:t>Instagram</w:t>
      </w:r>
      <w:r w:rsidR="00EA6E62" w:rsidRPr="00EA6E62">
        <w:rPr>
          <w:rFonts w:ascii="Arial" w:hAnsi="Arial" w:cs="Arial"/>
          <w:i/>
          <w:sz w:val="18"/>
          <w:szCs w:val="18"/>
        </w:rPr>
        <w:t xml:space="preserve">: </w:t>
      </w:r>
      <w:hyperlink r:id="rId15" w:history="1">
        <w:r w:rsidR="00EA6E62" w:rsidRPr="00EA6E62">
          <w:rPr>
            <w:rStyle w:val="Hyperlink"/>
            <w:rFonts w:ascii="Arial" w:hAnsi="Arial" w:cs="Arial"/>
            <w:i/>
            <w:sz w:val="18"/>
            <w:szCs w:val="18"/>
          </w:rPr>
          <w:t>@</w:t>
        </w:r>
        <w:proofErr w:type="spellStart"/>
        <w:r w:rsidR="00EA6E62" w:rsidRPr="00EA6E62">
          <w:rPr>
            <w:rStyle w:val="Hyperlink"/>
            <w:rFonts w:ascii="Arial" w:hAnsi="Arial" w:cs="Arial"/>
            <w:i/>
            <w:sz w:val="18"/>
            <w:szCs w:val="18"/>
          </w:rPr>
          <w:t>suskrnd</w:t>
        </w:r>
        <w:proofErr w:type="spellEnd"/>
      </w:hyperlink>
    </w:p>
    <w:p w14:paraId="08762F65" w14:textId="34D6111F" w:rsidR="00EA6E62" w:rsidRPr="00EA6E62" w:rsidRDefault="00EA6E62" w:rsidP="00EA6E62">
      <w:pPr>
        <w:rPr>
          <w:rFonts w:ascii="Arial" w:hAnsi="Arial" w:cs="Arial"/>
          <w:i/>
          <w:sz w:val="18"/>
          <w:szCs w:val="18"/>
        </w:rPr>
      </w:pPr>
      <w:r w:rsidRPr="00EA6E62">
        <w:rPr>
          <w:rFonts w:ascii="Arial" w:hAnsi="Arial" w:cs="Arial"/>
          <w:i/>
          <w:sz w:val="18"/>
          <w:szCs w:val="18"/>
        </w:rPr>
        <w:t>F</w:t>
      </w:r>
      <w:r w:rsidR="008829CE" w:rsidRPr="00EA6E62">
        <w:rPr>
          <w:rFonts w:ascii="Arial" w:hAnsi="Arial" w:cs="Arial"/>
          <w:i/>
          <w:sz w:val="18"/>
          <w:szCs w:val="18"/>
        </w:rPr>
        <w:t xml:space="preserve">acebook: </w:t>
      </w:r>
      <w:hyperlink r:id="rId16" w:history="1">
        <w:r w:rsidRPr="00EA6E62">
          <w:rPr>
            <w:rStyle w:val="Hyperlink"/>
            <w:rFonts w:ascii="Arial" w:hAnsi="Arial" w:cs="Arial"/>
            <w:i/>
            <w:sz w:val="18"/>
            <w:szCs w:val="18"/>
          </w:rPr>
          <w:t>@</w:t>
        </w:r>
        <w:proofErr w:type="spellStart"/>
        <w:r w:rsidR="008829CE" w:rsidRPr="00EA6E62">
          <w:rPr>
            <w:rStyle w:val="Hyperlink"/>
            <w:rFonts w:ascii="Arial" w:hAnsi="Arial" w:cs="Arial"/>
            <w:i/>
            <w:sz w:val="18"/>
            <w:szCs w:val="18"/>
          </w:rPr>
          <w:t>suskrnd</w:t>
        </w:r>
        <w:proofErr w:type="spellEnd"/>
      </w:hyperlink>
    </w:p>
    <w:p w14:paraId="09DF1FF8" w14:textId="77777777" w:rsidR="00EA6E62" w:rsidRPr="00EA6E62" w:rsidRDefault="00EA6E62" w:rsidP="00824B07">
      <w:pPr>
        <w:pStyle w:val="PlainText"/>
        <w:rPr>
          <w:rFonts w:ascii="Arial" w:hAnsi="Arial" w:cs="Arial"/>
          <w:b/>
          <w:i/>
          <w:sz w:val="18"/>
          <w:szCs w:val="18"/>
        </w:rPr>
      </w:pPr>
      <w:r w:rsidRPr="00EA6E62">
        <w:rPr>
          <w:rFonts w:ascii="Arial" w:hAnsi="Arial" w:cs="Arial"/>
          <w:b/>
          <w:i/>
          <w:sz w:val="18"/>
          <w:szCs w:val="18"/>
        </w:rPr>
        <w:t>Ambassador Anatoly Antonov</w:t>
      </w:r>
    </w:p>
    <w:p w14:paraId="2C09C127" w14:textId="665C9C25"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Embassy of the Russian Federation</w:t>
      </w:r>
    </w:p>
    <w:p w14:paraId="0D43C92A" w14:textId="77777777"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2650 Wisconsin Ave. NW, Washington DC 20007</w:t>
      </w:r>
    </w:p>
    <w:p w14:paraId="7C891B7C" w14:textId="77777777"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 xml:space="preserve">Phone: 1 202 298 </w:t>
      </w:r>
      <w:proofErr w:type="gramStart"/>
      <w:r w:rsidRPr="00EA6E62">
        <w:rPr>
          <w:rFonts w:ascii="Arial" w:hAnsi="Arial" w:cs="Arial"/>
          <w:i/>
          <w:sz w:val="18"/>
          <w:szCs w:val="18"/>
        </w:rPr>
        <w:t>5700  I</w:t>
      </w:r>
      <w:proofErr w:type="gramEnd"/>
      <w:r w:rsidRPr="00EA6E62">
        <w:rPr>
          <w:rFonts w:ascii="Arial" w:hAnsi="Arial" w:cs="Arial"/>
          <w:i/>
          <w:sz w:val="18"/>
          <w:szCs w:val="18"/>
        </w:rPr>
        <w:t xml:space="preserve">  Fax: 1 202 298 5735</w:t>
      </w:r>
    </w:p>
    <w:p w14:paraId="32F04BF9" w14:textId="752D1DF9"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 xml:space="preserve">Email: </w:t>
      </w:r>
      <w:hyperlink r:id="rId17" w:history="1">
        <w:r w:rsidRPr="00EA6E62">
          <w:rPr>
            <w:rStyle w:val="Hyperlink"/>
            <w:rFonts w:ascii="Arial" w:hAnsi="Arial" w:cs="Arial"/>
            <w:i/>
            <w:sz w:val="18"/>
            <w:szCs w:val="18"/>
          </w:rPr>
          <w:t>rusembusa@mid.ru</w:t>
        </w:r>
      </w:hyperlink>
      <w:r w:rsidRPr="00EA6E62">
        <w:rPr>
          <w:rFonts w:ascii="Arial" w:hAnsi="Arial" w:cs="Arial"/>
          <w:i/>
          <w:sz w:val="18"/>
          <w:szCs w:val="18"/>
        </w:rPr>
        <w:t xml:space="preserve"> </w:t>
      </w:r>
    </w:p>
    <w:p w14:paraId="479F66E6" w14:textId="5AFDA092"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 xml:space="preserve">Twitter: </w:t>
      </w:r>
      <w:hyperlink r:id="rId18" w:history="1">
        <w:r w:rsidRPr="00EA6E62">
          <w:rPr>
            <w:rStyle w:val="Hyperlink"/>
            <w:rFonts w:ascii="Arial" w:hAnsi="Arial" w:cs="Arial"/>
            <w:i/>
            <w:sz w:val="18"/>
            <w:szCs w:val="18"/>
          </w:rPr>
          <w:t>@</w:t>
        </w:r>
        <w:proofErr w:type="spellStart"/>
        <w:r w:rsidRPr="00EA6E62">
          <w:rPr>
            <w:rStyle w:val="Hyperlink"/>
            <w:rFonts w:ascii="Arial" w:hAnsi="Arial" w:cs="Arial"/>
            <w:i/>
            <w:sz w:val="18"/>
            <w:szCs w:val="18"/>
          </w:rPr>
          <w:t>RusEmbUSA</w:t>
        </w:r>
        <w:proofErr w:type="spellEnd"/>
      </w:hyperlink>
    </w:p>
    <w:p w14:paraId="6A83BD2F" w14:textId="71CE39BF"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 xml:space="preserve">Instagram: </w:t>
      </w:r>
      <w:hyperlink r:id="rId19" w:history="1">
        <w:r w:rsidRPr="00EA6E62">
          <w:rPr>
            <w:rStyle w:val="Hyperlink"/>
            <w:rFonts w:ascii="Arial" w:hAnsi="Arial" w:cs="Arial"/>
            <w:i/>
            <w:sz w:val="18"/>
            <w:szCs w:val="18"/>
          </w:rPr>
          <w:t>@</w:t>
        </w:r>
        <w:proofErr w:type="spellStart"/>
        <w:r w:rsidRPr="00EA6E62">
          <w:rPr>
            <w:rStyle w:val="Hyperlink"/>
            <w:rFonts w:ascii="Arial" w:hAnsi="Arial" w:cs="Arial"/>
            <w:i/>
            <w:sz w:val="18"/>
            <w:szCs w:val="18"/>
          </w:rPr>
          <w:t>RusEmbUSA</w:t>
        </w:r>
        <w:proofErr w:type="spellEnd"/>
      </w:hyperlink>
    </w:p>
    <w:p w14:paraId="005C58FB" w14:textId="274AD4B3" w:rsidR="00EA6E62" w:rsidRPr="00EA6E62" w:rsidRDefault="00EA6E62" w:rsidP="00824B07">
      <w:pPr>
        <w:pStyle w:val="PlainText"/>
        <w:rPr>
          <w:rFonts w:ascii="Arial" w:hAnsi="Arial" w:cs="Arial"/>
          <w:i/>
          <w:sz w:val="18"/>
          <w:szCs w:val="18"/>
        </w:rPr>
      </w:pPr>
      <w:r w:rsidRPr="00EA6E62">
        <w:rPr>
          <w:rFonts w:ascii="Arial" w:hAnsi="Arial" w:cs="Arial"/>
          <w:i/>
          <w:sz w:val="18"/>
          <w:szCs w:val="18"/>
        </w:rPr>
        <w:t xml:space="preserve">Facebook: </w:t>
      </w:r>
      <w:hyperlink r:id="rId20" w:history="1">
        <w:r w:rsidRPr="00EA6E62">
          <w:rPr>
            <w:rStyle w:val="Hyperlink"/>
            <w:rFonts w:ascii="Arial" w:hAnsi="Arial" w:cs="Arial"/>
            <w:i/>
            <w:sz w:val="18"/>
            <w:szCs w:val="18"/>
          </w:rPr>
          <w:t>@</w:t>
        </w:r>
        <w:proofErr w:type="spellStart"/>
        <w:r w:rsidRPr="00EA6E62">
          <w:rPr>
            <w:rStyle w:val="Hyperlink"/>
            <w:rFonts w:ascii="Arial" w:hAnsi="Arial" w:cs="Arial"/>
            <w:i/>
            <w:sz w:val="18"/>
            <w:szCs w:val="18"/>
          </w:rPr>
          <w:t>RusEmbUSA</w:t>
        </w:r>
        <w:proofErr w:type="spellEnd"/>
      </w:hyperlink>
    </w:p>
    <w:p w14:paraId="493B5E6B" w14:textId="77777777" w:rsidR="00EA6E62" w:rsidRPr="00EA6E62" w:rsidRDefault="00EA6E62" w:rsidP="00824B07">
      <w:pPr>
        <w:pStyle w:val="PlainText"/>
        <w:rPr>
          <w:rFonts w:ascii="Arial" w:hAnsi="Arial" w:cs="Arial"/>
          <w:i/>
        </w:rPr>
      </w:pPr>
      <w:r w:rsidRPr="00EA6E62">
        <w:rPr>
          <w:rFonts w:ascii="Arial" w:hAnsi="Arial" w:cs="Arial"/>
          <w:i/>
          <w:sz w:val="18"/>
          <w:szCs w:val="18"/>
        </w:rPr>
        <w:t>Salutation: Dear Ambassador</w:t>
      </w:r>
    </w:p>
    <w:p w14:paraId="53490F20" w14:textId="77777777" w:rsidR="00EA6E62" w:rsidRPr="00EA6E62" w:rsidRDefault="00EA6E62" w:rsidP="00824B07">
      <w:pPr>
        <w:pStyle w:val="PlainText"/>
        <w:rPr>
          <w:rFonts w:ascii="Arial" w:hAnsi="Arial" w:cs="Arial"/>
        </w:rPr>
        <w:sectPr w:rsidR="00EA6E62" w:rsidRPr="00EA6E62" w:rsidSect="00EA6E62">
          <w:type w:val="continuous"/>
          <w:pgSz w:w="12240" w:h="15840" w:code="1"/>
          <w:pgMar w:top="720" w:right="720" w:bottom="1800" w:left="720" w:header="0" w:footer="567" w:gutter="0"/>
          <w:cols w:num="2" w:space="567"/>
          <w:titlePg/>
          <w:docGrid w:linePitch="360"/>
        </w:sectPr>
      </w:pPr>
    </w:p>
    <w:p w14:paraId="54BA1D09" w14:textId="77777777" w:rsidR="00EA6E62" w:rsidRPr="00EA6E62" w:rsidRDefault="00EA6E62" w:rsidP="00EA6E62">
      <w:pPr>
        <w:rPr>
          <w:rFonts w:ascii="Arial" w:hAnsi="Arial" w:cs="Arial"/>
          <w:i/>
          <w:sz w:val="20"/>
          <w:szCs w:val="20"/>
        </w:rPr>
      </w:pPr>
    </w:p>
    <w:p w14:paraId="0171C5E0" w14:textId="23E64A38" w:rsidR="006966F6" w:rsidRPr="00EA6E62" w:rsidRDefault="006966F6" w:rsidP="00EA6E62">
      <w:pPr>
        <w:rPr>
          <w:rFonts w:ascii="Arial" w:hAnsi="Arial" w:cs="Arial"/>
          <w:i/>
          <w:sz w:val="20"/>
          <w:szCs w:val="20"/>
        </w:rPr>
      </w:pPr>
      <w:r w:rsidRPr="00EA6E62">
        <w:rPr>
          <w:rFonts w:ascii="Arial" w:hAnsi="Arial" w:cs="Arial"/>
          <w:i/>
          <w:sz w:val="20"/>
          <w:szCs w:val="20"/>
        </w:rPr>
        <w:t xml:space="preserve">Dear </w:t>
      </w:r>
      <w:r w:rsidR="00EF2684" w:rsidRPr="00EA6E62">
        <w:rPr>
          <w:rFonts w:ascii="Arial" w:hAnsi="Arial" w:cs="Arial"/>
          <w:i/>
          <w:sz w:val="20"/>
          <w:szCs w:val="20"/>
        </w:rPr>
        <w:t>Head</w:t>
      </w:r>
      <w:r w:rsidR="008153A5" w:rsidRPr="00EA6E62">
        <w:rPr>
          <w:rFonts w:ascii="Arial" w:hAnsi="Arial" w:cs="Arial"/>
          <w:i/>
          <w:sz w:val="20"/>
          <w:szCs w:val="20"/>
        </w:rPr>
        <w:t xml:space="preserve"> of the Investigation</w:t>
      </w:r>
      <w:r w:rsidR="00EF2684" w:rsidRPr="00EA6E62">
        <w:rPr>
          <w:rFonts w:ascii="Arial" w:hAnsi="Arial" w:cs="Arial"/>
          <w:i/>
          <w:sz w:val="20"/>
          <w:szCs w:val="20"/>
        </w:rPr>
        <w:t xml:space="preserve"> Department</w:t>
      </w:r>
      <w:r w:rsidR="008829CE" w:rsidRPr="00EA6E62">
        <w:rPr>
          <w:rFonts w:ascii="Arial" w:hAnsi="Arial" w:cs="Arial"/>
          <w:i/>
          <w:sz w:val="20"/>
          <w:szCs w:val="20"/>
        </w:rPr>
        <w:t>,</w:t>
      </w:r>
    </w:p>
    <w:p w14:paraId="5370F7D0" w14:textId="3985E638" w:rsidR="00D70D29" w:rsidRPr="00EA6E62" w:rsidRDefault="00D70D29" w:rsidP="00EA6E62">
      <w:pPr>
        <w:rPr>
          <w:rFonts w:ascii="Arial" w:hAnsi="Arial" w:cs="Arial"/>
          <w:i/>
          <w:sz w:val="20"/>
          <w:szCs w:val="20"/>
        </w:rPr>
      </w:pPr>
    </w:p>
    <w:p w14:paraId="0EE1F3CE" w14:textId="20E1C3EF" w:rsidR="008829CE" w:rsidRPr="00EA6E62" w:rsidRDefault="008829CE" w:rsidP="00EA6E62">
      <w:pPr>
        <w:rPr>
          <w:rFonts w:ascii="Arial" w:hAnsi="Arial" w:cs="Arial"/>
          <w:i/>
          <w:sz w:val="20"/>
          <w:szCs w:val="20"/>
        </w:rPr>
      </w:pPr>
      <w:r w:rsidRPr="00EA6E62">
        <w:rPr>
          <w:rFonts w:ascii="Arial" w:hAnsi="Arial" w:cs="Arial"/>
          <w:i/>
          <w:sz w:val="20"/>
          <w:szCs w:val="20"/>
        </w:rPr>
        <w:t xml:space="preserve">I am writing to express my grave concern for the detention of Anastasia Shevchenko, a prominent human rights defender in Rostov-on-Don. </w:t>
      </w:r>
    </w:p>
    <w:p w14:paraId="0D52D4E5" w14:textId="77777777" w:rsidR="008829CE" w:rsidRPr="00EA6E62" w:rsidRDefault="008829CE" w:rsidP="00EA6E62">
      <w:pPr>
        <w:ind w:left="142"/>
        <w:rPr>
          <w:rFonts w:ascii="Arial" w:hAnsi="Arial" w:cs="Arial"/>
          <w:i/>
          <w:sz w:val="20"/>
          <w:szCs w:val="20"/>
        </w:rPr>
      </w:pPr>
    </w:p>
    <w:p w14:paraId="3DBE0B5D" w14:textId="77777777" w:rsidR="008829CE" w:rsidRPr="00EA6E62" w:rsidRDefault="008829CE" w:rsidP="00EA6E62">
      <w:pPr>
        <w:rPr>
          <w:rFonts w:ascii="Arial" w:hAnsi="Arial" w:cs="Arial"/>
          <w:i/>
          <w:sz w:val="20"/>
          <w:szCs w:val="20"/>
        </w:rPr>
      </w:pPr>
      <w:r w:rsidRPr="00EA6E62">
        <w:rPr>
          <w:rFonts w:ascii="Arial" w:hAnsi="Arial" w:cs="Arial"/>
          <w:i/>
          <w:sz w:val="20"/>
          <w:szCs w:val="20"/>
        </w:rPr>
        <w:t xml:space="preserve">On 21 January, Anastasia Shevchenko, a Coordinator with the </w:t>
      </w:r>
      <w:proofErr w:type="spellStart"/>
      <w:r w:rsidRPr="00EA6E62">
        <w:rPr>
          <w:rFonts w:ascii="Arial" w:hAnsi="Arial" w:cs="Arial"/>
          <w:i/>
          <w:sz w:val="20"/>
          <w:szCs w:val="20"/>
        </w:rPr>
        <w:t>Otkrytaya</w:t>
      </w:r>
      <w:proofErr w:type="spellEnd"/>
      <w:r w:rsidRPr="00EA6E62">
        <w:rPr>
          <w:rFonts w:ascii="Arial" w:hAnsi="Arial" w:cs="Arial"/>
          <w:i/>
          <w:sz w:val="20"/>
          <w:szCs w:val="20"/>
        </w:rPr>
        <w:t xml:space="preserve"> Rossiya (Open Russia) movement- which promotes human rights, rule of law and government accountability- was arrested and accused of “repeated participation in the activities of an undesirable organization” under article 284.1 of the Russian Criminal Code. On 23 January, Rostov-on-Don’s </w:t>
      </w:r>
      <w:proofErr w:type="spellStart"/>
      <w:r w:rsidRPr="00EA6E62">
        <w:rPr>
          <w:rFonts w:ascii="Arial" w:hAnsi="Arial" w:cs="Arial"/>
          <w:i/>
          <w:sz w:val="20"/>
          <w:szCs w:val="20"/>
        </w:rPr>
        <w:t>Leninsky</w:t>
      </w:r>
      <w:proofErr w:type="spellEnd"/>
      <w:r w:rsidRPr="00EA6E62">
        <w:rPr>
          <w:rFonts w:ascii="Arial" w:hAnsi="Arial" w:cs="Arial"/>
          <w:i/>
          <w:sz w:val="20"/>
          <w:szCs w:val="20"/>
        </w:rPr>
        <w:t xml:space="preserve"> court rejected a bail plea and put her under house arrest pending trial.</w:t>
      </w:r>
    </w:p>
    <w:p w14:paraId="3EC6D523" w14:textId="77777777" w:rsidR="008829CE" w:rsidRPr="00EA6E62" w:rsidRDefault="008829CE" w:rsidP="00EA6E62">
      <w:pPr>
        <w:ind w:left="142"/>
        <w:rPr>
          <w:rFonts w:ascii="Arial" w:hAnsi="Arial" w:cs="Arial"/>
          <w:i/>
          <w:sz w:val="20"/>
          <w:szCs w:val="20"/>
        </w:rPr>
      </w:pPr>
    </w:p>
    <w:p w14:paraId="398E16EE" w14:textId="6CEB7E32" w:rsidR="00D70D29" w:rsidRPr="00EA6E62" w:rsidRDefault="008829CE" w:rsidP="00EA6E62">
      <w:pPr>
        <w:rPr>
          <w:rFonts w:ascii="Arial" w:hAnsi="Arial" w:cs="Arial"/>
          <w:i/>
          <w:sz w:val="20"/>
          <w:szCs w:val="20"/>
        </w:rPr>
      </w:pPr>
      <w:r w:rsidRPr="00EA6E62">
        <w:rPr>
          <w:rFonts w:ascii="Arial" w:hAnsi="Arial" w:cs="Arial"/>
          <w:i/>
          <w:sz w:val="20"/>
          <w:szCs w:val="20"/>
        </w:rPr>
        <w:t>By prosecuting Anastasia Shevchenko for the mere fact of her participation in the peaceful activities of a public association, the Russian authorities are in violation of both their obligations under international human rights law as well as the Russian Constitution which guarantees Anastasia Shevchenko’s right to freedom of expression and association.</w:t>
      </w:r>
    </w:p>
    <w:p w14:paraId="159C1615" w14:textId="77777777" w:rsidR="00D70D29" w:rsidRPr="00EA6E62" w:rsidRDefault="00D70D29" w:rsidP="00EA6E62">
      <w:pPr>
        <w:ind w:left="142"/>
        <w:rPr>
          <w:rFonts w:ascii="Arial" w:hAnsi="Arial" w:cs="Arial"/>
          <w:i/>
          <w:sz w:val="20"/>
          <w:szCs w:val="20"/>
        </w:rPr>
      </w:pPr>
    </w:p>
    <w:p w14:paraId="08BFFEBF" w14:textId="135BAB94" w:rsidR="00D70D29" w:rsidRPr="00EA6E62" w:rsidRDefault="008829CE" w:rsidP="00EA6E62">
      <w:pPr>
        <w:rPr>
          <w:rFonts w:ascii="Arial" w:hAnsi="Arial" w:cs="Arial"/>
          <w:i/>
          <w:sz w:val="20"/>
          <w:szCs w:val="20"/>
        </w:rPr>
      </w:pPr>
      <w:r w:rsidRPr="00EA6E62">
        <w:rPr>
          <w:rFonts w:ascii="Arial" w:hAnsi="Arial" w:cs="Arial"/>
          <w:b/>
          <w:i/>
          <w:sz w:val="20"/>
          <w:szCs w:val="20"/>
        </w:rPr>
        <w:t>I call on you to use your authority to ensure the immediate and unconditional release of Anastasia Shevchenko from house arrest and an end to her criminal prosecution.</w:t>
      </w:r>
    </w:p>
    <w:p w14:paraId="3A116E6D" w14:textId="77777777" w:rsidR="00D70D29" w:rsidRPr="00EA6E62" w:rsidRDefault="00D70D29" w:rsidP="00EA6E62">
      <w:pPr>
        <w:ind w:left="142"/>
        <w:rPr>
          <w:rFonts w:ascii="Arial" w:hAnsi="Arial" w:cs="Arial"/>
          <w:i/>
          <w:sz w:val="20"/>
          <w:szCs w:val="20"/>
        </w:rPr>
      </w:pPr>
    </w:p>
    <w:p w14:paraId="2B991A09" w14:textId="3F4582EF" w:rsidR="006966F6" w:rsidRDefault="006966F6" w:rsidP="00EA6E62">
      <w:pPr>
        <w:rPr>
          <w:rFonts w:ascii="Arial" w:hAnsi="Arial" w:cs="Arial"/>
          <w:i/>
          <w:sz w:val="20"/>
          <w:szCs w:val="20"/>
        </w:rPr>
      </w:pPr>
      <w:r w:rsidRPr="00EA6E62">
        <w:rPr>
          <w:rFonts w:ascii="Arial" w:hAnsi="Arial" w:cs="Arial"/>
          <w:i/>
          <w:sz w:val="20"/>
          <w:szCs w:val="20"/>
        </w:rPr>
        <w:t>Yours sincerely,</w:t>
      </w:r>
    </w:p>
    <w:p w14:paraId="68BCEACE" w14:textId="3288D4D3" w:rsidR="00EA6E62" w:rsidRDefault="00EA6E62" w:rsidP="00EA6E62">
      <w:pPr>
        <w:rPr>
          <w:rFonts w:ascii="Arial" w:hAnsi="Arial" w:cs="Arial"/>
          <w:i/>
          <w:sz w:val="20"/>
          <w:szCs w:val="20"/>
        </w:rPr>
      </w:pPr>
    </w:p>
    <w:p w14:paraId="46598362" w14:textId="7312338B" w:rsidR="00EA6E62" w:rsidRDefault="00EA6E62" w:rsidP="00EA6E62">
      <w:pPr>
        <w:rPr>
          <w:rFonts w:ascii="Arial" w:hAnsi="Arial" w:cs="Arial"/>
          <w:i/>
          <w:sz w:val="20"/>
          <w:szCs w:val="20"/>
        </w:rPr>
      </w:pPr>
    </w:p>
    <w:p w14:paraId="1C505FBF" w14:textId="5275ECCA" w:rsidR="00EA6E62" w:rsidRDefault="00EA6E62" w:rsidP="00EA6E62">
      <w:pPr>
        <w:rPr>
          <w:rFonts w:ascii="Arial" w:hAnsi="Arial" w:cs="Arial"/>
          <w:i/>
          <w:sz w:val="20"/>
          <w:szCs w:val="20"/>
        </w:rPr>
      </w:pPr>
    </w:p>
    <w:p w14:paraId="1109E963" w14:textId="77777777" w:rsidR="00EA6E62" w:rsidRPr="00EA6E62" w:rsidRDefault="00EA6E62" w:rsidP="00EA6E62">
      <w:pPr>
        <w:rPr>
          <w:rFonts w:ascii="Arial" w:hAnsi="Arial" w:cs="Arial"/>
          <w:i/>
          <w:sz w:val="20"/>
          <w:szCs w:val="20"/>
        </w:rPr>
      </w:pPr>
    </w:p>
    <w:p w14:paraId="0A23F5D1" w14:textId="5C03F406" w:rsidR="0054186C" w:rsidRPr="00EA6E62" w:rsidRDefault="0054186C" w:rsidP="00EA6E62">
      <w:pPr>
        <w:pStyle w:val="AIBoxHeading"/>
        <w:spacing w:line="240" w:lineRule="auto"/>
        <w:rPr>
          <w:rFonts w:ascii="Arial" w:hAnsi="Arial" w:cs="Arial"/>
          <w:szCs w:val="32"/>
        </w:rPr>
      </w:pPr>
      <w:r w:rsidRPr="00EA6E62">
        <w:rPr>
          <w:rFonts w:ascii="Arial" w:hAnsi="Arial" w:cs="Arial"/>
          <w:szCs w:val="32"/>
        </w:rPr>
        <w:lastRenderedPageBreak/>
        <w:t>Additional information</w:t>
      </w:r>
    </w:p>
    <w:p w14:paraId="6247DBF4" w14:textId="77777777" w:rsidR="0054186C" w:rsidRPr="00EA6E62" w:rsidRDefault="0054186C" w:rsidP="00EA6E62">
      <w:pPr>
        <w:jc w:val="both"/>
        <w:rPr>
          <w:rFonts w:ascii="Arial" w:hAnsi="Arial" w:cs="Arial"/>
        </w:rPr>
      </w:pPr>
    </w:p>
    <w:p w14:paraId="494342F3" w14:textId="2D6F27DD" w:rsidR="009E41D5" w:rsidRPr="00EA6E62" w:rsidRDefault="009E41D5" w:rsidP="00EA6E62">
      <w:pPr>
        <w:jc w:val="both"/>
        <w:rPr>
          <w:rFonts w:ascii="Arial" w:hAnsi="Arial" w:cs="Arial"/>
          <w:sz w:val="18"/>
          <w:szCs w:val="18"/>
        </w:rPr>
      </w:pPr>
      <w:r w:rsidRPr="00EA6E62">
        <w:rPr>
          <w:rFonts w:ascii="Arial" w:hAnsi="Arial" w:cs="Arial"/>
          <w:sz w:val="18"/>
          <w:szCs w:val="18"/>
        </w:rPr>
        <w:t>Anastasia Shevchenko is a prominent human rights defender. As well as working with Open Russia, she has volunteered at other human rights organisations, including Amnesty International, and pro-democracy groups.</w:t>
      </w:r>
    </w:p>
    <w:p w14:paraId="346C326E" w14:textId="77777777" w:rsidR="009E41D5" w:rsidRPr="00EA6E62" w:rsidRDefault="009E41D5" w:rsidP="00EA6E62">
      <w:pPr>
        <w:jc w:val="both"/>
        <w:rPr>
          <w:rFonts w:ascii="Arial" w:hAnsi="Arial" w:cs="Arial"/>
          <w:sz w:val="18"/>
          <w:szCs w:val="18"/>
        </w:rPr>
      </w:pPr>
    </w:p>
    <w:p w14:paraId="35D76ABF" w14:textId="77777777" w:rsidR="009E41D5" w:rsidRPr="00EA6E62" w:rsidRDefault="009E41D5" w:rsidP="00EA6E62">
      <w:pPr>
        <w:jc w:val="both"/>
        <w:rPr>
          <w:rFonts w:ascii="Arial" w:hAnsi="Arial" w:cs="Arial"/>
          <w:sz w:val="18"/>
          <w:szCs w:val="18"/>
        </w:rPr>
      </w:pPr>
      <w:r w:rsidRPr="00EA6E62">
        <w:rPr>
          <w:rFonts w:ascii="Arial" w:hAnsi="Arial" w:cs="Arial"/>
          <w:sz w:val="18"/>
          <w:szCs w:val="18"/>
        </w:rPr>
        <w:t>On 21 January, Anastasia Shevchenko was arrested and accused of “repeated participation in the activities of an undesirable organization.” Simultaneously, police raided the homes of seven other Open Russia activists in Rostov-on-Don, Kazan and Ulyanovsk (Central Russia).</w:t>
      </w:r>
    </w:p>
    <w:p w14:paraId="2426F17D" w14:textId="77777777" w:rsidR="009E41D5" w:rsidRPr="00EA6E62" w:rsidRDefault="009E41D5" w:rsidP="00EA6E62">
      <w:pPr>
        <w:jc w:val="both"/>
        <w:rPr>
          <w:rFonts w:ascii="Arial" w:hAnsi="Arial" w:cs="Arial"/>
          <w:sz w:val="18"/>
          <w:szCs w:val="18"/>
        </w:rPr>
      </w:pPr>
    </w:p>
    <w:p w14:paraId="050B028F" w14:textId="77777777" w:rsidR="009E41D5" w:rsidRPr="00EA6E62" w:rsidRDefault="009E41D5" w:rsidP="00EA6E62">
      <w:pPr>
        <w:jc w:val="both"/>
        <w:rPr>
          <w:rFonts w:ascii="Arial" w:hAnsi="Arial" w:cs="Arial"/>
          <w:sz w:val="18"/>
          <w:szCs w:val="18"/>
        </w:rPr>
      </w:pPr>
      <w:r w:rsidRPr="00EA6E62">
        <w:rPr>
          <w:rFonts w:ascii="Arial" w:hAnsi="Arial" w:cs="Arial"/>
          <w:sz w:val="18"/>
          <w:szCs w:val="18"/>
        </w:rPr>
        <w:t>This is not the first time Anastasia Shevchenko, a single mother of three, has been targeted for her peaceful human rights work. In 2018, she was fined numerous times in connection with her work with Open Russia.</w:t>
      </w:r>
    </w:p>
    <w:p w14:paraId="126DD9A1" w14:textId="77777777" w:rsidR="009E41D5" w:rsidRPr="00EA6E62" w:rsidRDefault="009E41D5" w:rsidP="00EA6E62">
      <w:pPr>
        <w:jc w:val="both"/>
        <w:rPr>
          <w:rFonts w:ascii="Arial" w:hAnsi="Arial" w:cs="Arial"/>
          <w:sz w:val="18"/>
          <w:szCs w:val="18"/>
        </w:rPr>
      </w:pPr>
    </w:p>
    <w:p w14:paraId="35DE660D" w14:textId="1B42B960" w:rsidR="005A0B85" w:rsidRPr="00EA6E62" w:rsidRDefault="009E41D5" w:rsidP="00EA6E62">
      <w:pPr>
        <w:jc w:val="both"/>
        <w:rPr>
          <w:rFonts w:ascii="Arial" w:hAnsi="Arial" w:cs="Arial"/>
          <w:sz w:val="18"/>
          <w:szCs w:val="18"/>
        </w:rPr>
      </w:pPr>
      <w:r w:rsidRPr="00EA6E62">
        <w:rPr>
          <w:rFonts w:ascii="Arial" w:hAnsi="Arial" w:cs="Arial"/>
          <w:sz w:val="18"/>
          <w:szCs w:val="18"/>
        </w:rPr>
        <w:t xml:space="preserve">The “undesirable organizations” law - under which Anastasia Shevchenko is being charged - makes it a punishable offense to take part in any activities of a foreign organization designated as “undesirable” by the Office of the Prosecutor General if it deems that the organisation poses a threat to the country’s “constitutional order, defence potential or state security”. The respective decision effectively outlaws any activities by, or any cooperation with, such an organisation in Russia. The law, adopted in May 2015, is part of the Russian authorities’ ongoing crackdown on freedom of association and expression (see details here: https://www.amnesty.org/en/documents/eur46/2223/2015/en/). It has been used arbitrarily to banish </w:t>
      </w:r>
      <w:proofErr w:type="gramStart"/>
      <w:r w:rsidRPr="00EA6E62">
        <w:rPr>
          <w:rFonts w:ascii="Arial" w:hAnsi="Arial" w:cs="Arial"/>
          <w:sz w:val="18"/>
          <w:szCs w:val="18"/>
        </w:rPr>
        <w:t>a number of</w:t>
      </w:r>
      <w:proofErr w:type="gramEnd"/>
      <w:r w:rsidRPr="00EA6E62">
        <w:rPr>
          <w:rFonts w:ascii="Arial" w:hAnsi="Arial" w:cs="Arial"/>
          <w:sz w:val="18"/>
          <w:szCs w:val="18"/>
        </w:rPr>
        <w:t xml:space="preserve"> foreign organisations, most of them civil society funders, from Russia.</w:t>
      </w:r>
    </w:p>
    <w:p w14:paraId="7355870D" w14:textId="65B19A31" w:rsidR="00313756" w:rsidRPr="00EA6E62" w:rsidRDefault="00313756" w:rsidP="00EA6E62">
      <w:pPr>
        <w:rPr>
          <w:rFonts w:ascii="Arial" w:hAnsi="Arial" w:cs="Arial"/>
          <w:sz w:val="18"/>
          <w:szCs w:val="20"/>
          <w:lang w:eastAsia="en-US"/>
        </w:rPr>
      </w:pPr>
    </w:p>
    <w:p w14:paraId="127C08EF" w14:textId="3B6F815B" w:rsidR="00313756" w:rsidRPr="00EA6E62" w:rsidRDefault="00313756" w:rsidP="00EA6E62">
      <w:pPr>
        <w:rPr>
          <w:rFonts w:ascii="Arial" w:hAnsi="Arial" w:cs="Arial"/>
          <w:sz w:val="18"/>
          <w:szCs w:val="20"/>
          <w:lang w:eastAsia="en-US"/>
        </w:rPr>
      </w:pPr>
    </w:p>
    <w:p w14:paraId="3FC2534E" w14:textId="77777777" w:rsidR="00313756" w:rsidRPr="00EA6E62" w:rsidRDefault="00313756" w:rsidP="00EA6E62">
      <w:pPr>
        <w:rPr>
          <w:rFonts w:ascii="Arial" w:hAnsi="Arial" w:cs="Arial"/>
          <w:sz w:val="18"/>
          <w:szCs w:val="20"/>
          <w:lang w:eastAsia="en-US"/>
        </w:rPr>
      </w:pPr>
    </w:p>
    <w:p w14:paraId="0903D096" w14:textId="095CAF6D" w:rsidR="00D31527" w:rsidRPr="00EA6E62" w:rsidRDefault="00A54BC1" w:rsidP="00EA6E62">
      <w:pPr>
        <w:rPr>
          <w:rFonts w:ascii="Arial" w:hAnsi="Arial" w:cs="Arial"/>
          <w:b/>
          <w:sz w:val="20"/>
          <w:szCs w:val="20"/>
        </w:rPr>
      </w:pPr>
      <w:r w:rsidRPr="00EA6E62">
        <w:rPr>
          <w:rFonts w:ascii="Arial" w:hAnsi="Arial" w:cs="Arial"/>
          <w:b/>
          <w:sz w:val="20"/>
          <w:szCs w:val="20"/>
        </w:rPr>
        <w:t>PREFERRED LANGUAGE TO ADDRESS TARGET</w:t>
      </w:r>
      <w:r w:rsidR="000106EF" w:rsidRPr="00EA6E62">
        <w:rPr>
          <w:rFonts w:ascii="Arial" w:hAnsi="Arial" w:cs="Arial"/>
          <w:b/>
          <w:sz w:val="20"/>
          <w:szCs w:val="20"/>
        </w:rPr>
        <w:t xml:space="preserve">: </w:t>
      </w:r>
      <w:r w:rsidR="009E41D5" w:rsidRPr="00EA6E62">
        <w:rPr>
          <w:rFonts w:ascii="Arial" w:hAnsi="Arial" w:cs="Arial"/>
          <w:sz w:val="20"/>
          <w:szCs w:val="20"/>
        </w:rPr>
        <w:t>Russian, English</w:t>
      </w:r>
    </w:p>
    <w:p w14:paraId="6C26E82E" w14:textId="3FFE2DC7" w:rsidR="0026672D" w:rsidRPr="00EA6E62" w:rsidRDefault="0026672D" w:rsidP="00EA6E62">
      <w:pPr>
        <w:rPr>
          <w:rFonts w:ascii="Arial" w:hAnsi="Arial" w:cs="Arial"/>
          <w:color w:val="0070C0"/>
          <w:sz w:val="20"/>
          <w:szCs w:val="20"/>
        </w:rPr>
      </w:pPr>
      <w:r w:rsidRPr="00EA6E62">
        <w:rPr>
          <w:rFonts w:ascii="Arial" w:hAnsi="Arial" w:cs="Arial"/>
          <w:sz w:val="20"/>
          <w:szCs w:val="20"/>
        </w:rPr>
        <w:t>You can also write in your own language.</w:t>
      </w:r>
    </w:p>
    <w:p w14:paraId="7ED929D6" w14:textId="77777777" w:rsidR="0026672D" w:rsidRPr="00EA6E62" w:rsidRDefault="0026672D" w:rsidP="00EA6E62">
      <w:pPr>
        <w:rPr>
          <w:rFonts w:ascii="Arial" w:hAnsi="Arial" w:cs="Arial"/>
          <w:color w:val="0070C0"/>
          <w:sz w:val="20"/>
          <w:szCs w:val="20"/>
        </w:rPr>
      </w:pPr>
    </w:p>
    <w:p w14:paraId="365AADD9" w14:textId="2B4582F7" w:rsidR="00D70D29" w:rsidRPr="00EA6E62" w:rsidRDefault="0026672D" w:rsidP="00EA6E62">
      <w:pPr>
        <w:rPr>
          <w:rFonts w:ascii="Arial" w:hAnsi="Arial" w:cs="Arial"/>
          <w:sz w:val="20"/>
          <w:szCs w:val="20"/>
        </w:rPr>
      </w:pPr>
      <w:r w:rsidRPr="00EA6E62">
        <w:rPr>
          <w:rFonts w:ascii="Arial" w:hAnsi="Arial" w:cs="Arial"/>
          <w:b/>
          <w:sz w:val="20"/>
          <w:szCs w:val="20"/>
        </w:rPr>
        <w:t>PLEASE TAKE ACTION AS SOON AS POSSIBLE UNTIL</w:t>
      </w:r>
      <w:r w:rsidR="00350BE6" w:rsidRPr="00EA6E62">
        <w:rPr>
          <w:rFonts w:ascii="Arial" w:hAnsi="Arial" w:cs="Arial"/>
          <w:b/>
          <w:sz w:val="20"/>
          <w:szCs w:val="20"/>
        </w:rPr>
        <w:t>:</w:t>
      </w:r>
      <w:r w:rsidR="00D70D29" w:rsidRPr="00EA6E62">
        <w:rPr>
          <w:rFonts w:ascii="Arial" w:hAnsi="Arial" w:cs="Arial"/>
          <w:b/>
          <w:sz w:val="20"/>
          <w:szCs w:val="20"/>
        </w:rPr>
        <w:t xml:space="preserve"> </w:t>
      </w:r>
      <w:r w:rsidR="009E41D5" w:rsidRPr="00EA6E62">
        <w:rPr>
          <w:rFonts w:ascii="Arial" w:hAnsi="Arial" w:cs="Arial"/>
          <w:sz w:val="20"/>
          <w:szCs w:val="20"/>
        </w:rPr>
        <w:t>7 March</w:t>
      </w:r>
      <w:r w:rsidR="00D70D29" w:rsidRPr="00EA6E62">
        <w:rPr>
          <w:rFonts w:ascii="Arial" w:hAnsi="Arial" w:cs="Arial"/>
          <w:sz w:val="20"/>
          <w:szCs w:val="20"/>
        </w:rPr>
        <w:t xml:space="preserve"> 2019</w:t>
      </w:r>
      <w:r w:rsidR="00D31527" w:rsidRPr="00EA6E62">
        <w:rPr>
          <w:rFonts w:ascii="Arial" w:hAnsi="Arial" w:cs="Arial"/>
          <w:sz w:val="20"/>
          <w:szCs w:val="20"/>
        </w:rPr>
        <w:t xml:space="preserve">. </w:t>
      </w:r>
    </w:p>
    <w:p w14:paraId="4CC18673" w14:textId="571E0961" w:rsidR="0026672D" w:rsidRPr="00EA6E62" w:rsidRDefault="0026672D" w:rsidP="00EA6E62">
      <w:pPr>
        <w:rPr>
          <w:rFonts w:ascii="Arial" w:hAnsi="Arial" w:cs="Arial"/>
          <w:sz w:val="20"/>
          <w:szCs w:val="20"/>
        </w:rPr>
      </w:pPr>
      <w:r w:rsidRPr="00EA6E62">
        <w:rPr>
          <w:rFonts w:ascii="Arial" w:hAnsi="Arial" w:cs="Arial"/>
          <w:sz w:val="20"/>
          <w:szCs w:val="20"/>
        </w:rPr>
        <w:t xml:space="preserve">Please check with the Amnesty </w:t>
      </w:r>
      <w:r w:rsidR="00D31527" w:rsidRPr="00EA6E62">
        <w:rPr>
          <w:rFonts w:ascii="Arial" w:hAnsi="Arial" w:cs="Arial"/>
          <w:sz w:val="20"/>
          <w:szCs w:val="20"/>
        </w:rPr>
        <w:t xml:space="preserve">office </w:t>
      </w:r>
      <w:r w:rsidRPr="00EA6E62">
        <w:rPr>
          <w:rFonts w:ascii="Arial" w:hAnsi="Arial" w:cs="Arial"/>
          <w:sz w:val="20"/>
          <w:szCs w:val="20"/>
        </w:rPr>
        <w:t xml:space="preserve">in your country if you wish to send appeals after the </w:t>
      </w:r>
      <w:r w:rsidR="00D31527" w:rsidRPr="00EA6E62">
        <w:rPr>
          <w:rFonts w:ascii="Arial" w:hAnsi="Arial" w:cs="Arial"/>
          <w:sz w:val="20"/>
          <w:szCs w:val="20"/>
        </w:rPr>
        <w:t>deadline</w:t>
      </w:r>
      <w:r w:rsidRPr="00EA6E62">
        <w:rPr>
          <w:rFonts w:ascii="Arial" w:hAnsi="Arial" w:cs="Arial"/>
          <w:sz w:val="20"/>
          <w:szCs w:val="20"/>
        </w:rPr>
        <w:t>.</w:t>
      </w:r>
    </w:p>
    <w:p w14:paraId="3604239E" w14:textId="77777777" w:rsidR="00A54BC1" w:rsidRPr="00EA6E62" w:rsidRDefault="00A54BC1" w:rsidP="00EA6E62">
      <w:pPr>
        <w:rPr>
          <w:rFonts w:ascii="Arial" w:hAnsi="Arial" w:cs="Arial"/>
          <w:b/>
          <w:sz w:val="20"/>
          <w:szCs w:val="20"/>
        </w:rPr>
      </w:pPr>
    </w:p>
    <w:p w14:paraId="4B6937D1" w14:textId="36964E45" w:rsidR="0026766F" w:rsidRPr="00EA6E62" w:rsidRDefault="00A54BC1" w:rsidP="00EA6E62">
      <w:pPr>
        <w:rPr>
          <w:rFonts w:ascii="Arial" w:hAnsi="Arial" w:cs="Arial"/>
          <w:b/>
          <w:sz w:val="20"/>
          <w:szCs w:val="20"/>
        </w:rPr>
      </w:pPr>
      <w:r w:rsidRPr="00EA6E62">
        <w:rPr>
          <w:rFonts w:ascii="Arial" w:hAnsi="Arial" w:cs="Arial"/>
          <w:b/>
          <w:sz w:val="20"/>
          <w:szCs w:val="20"/>
        </w:rPr>
        <w:t>NAME</w:t>
      </w:r>
      <w:r w:rsidR="0024477A" w:rsidRPr="00EA6E62">
        <w:rPr>
          <w:rFonts w:ascii="Arial" w:hAnsi="Arial" w:cs="Arial"/>
          <w:b/>
          <w:sz w:val="20"/>
          <w:szCs w:val="20"/>
        </w:rPr>
        <w:t xml:space="preserve"> AND PREF</w:t>
      </w:r>
      <w:r w:rsidR="00EA6E62" w:rsidRPr="00EA6E62">
        <w:rPr>
          <w:rFonts w:ascii="Arial" w:hAnsi="Arial" w:cs="Arial"/>
          <w:b/>
          <w:sz w:val="20"/>
          <w:szCs w:val="20"/>
        </w:rPr>
        <w:t>ERR</w:t>
      </w:r>
      <w:r w:rsidR="0024477A" w:rsidRPr="00EA6E62">
        <w:rPr>
          <w:rFonts w:ascii="Arial" w:hAnsi="Arial" w:cs="Arial"/>
          <w:b/>
          <w:sz w:val="20"/>
          <w:szCs w:val="20"/>
        </w:rPr>
        <w:t>ED PRONOUN</w:t>
      </w:r>
      <w:r w:rsidR="00350BE6" w:rsidRPr="00EA6E62">
        <w:rPr>
          <w:rFonts w:ascii="Arial" w:hAnsi="Arial" w:cs="Arial"/>
          <w:b/>
          <w:sz w:val="20"/>
          <w:szCs w:val="20"/>
        </w:rPr>
        <w:t xml:space="preserve">: </w:t>
      </w:r>
      <w:r w:rsidR="009E41D5" w:rsidRPr="00EA6E62">
        <w:rPr>
          <w:rFonts w:ascii="Arial" w:hAnsi="Arial" w:cs="Arial"/>
          <w:sz w:val="20"/>
          <w:szCs w:val="20"/>
        </w:rPr>
        <w:t>Anastasia Shevchenko (she)</w:t>
      </w:r>
    </w:p>
    <w:p w14:paraId="1E8F1981" w14:textId="77777777" w:rsidR="0026766F" w:rsidRPr="00EA6E62" w:rsidRDefault="0026766F" w:rsidP="00EA6E62">
      <w:pPr>
        <w:rPr>
          <w:rFonts w:ascii="Arial" w:hAnsi="Arial" w:cs="Arial"/>
          <w:sz w:val="20"/>
          <w:szCs w:val="20"/>
        </w:rPr>
      </w:pPr>
    </w:p>
    <w:sectPr w:rsidR="0026766F" w:rsidRPr="00EA6E62" w:rsidSect="00EA6E62">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7212" w14:textId="77777777" w:rsidR="00EA6E62" w:rsidRPr="004D1533" w:rsidRDefault="00EA6E62" w:rsidP="00EA6E6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777F7E1" w14:textId="77777777" w:rsidR="00EA6E62" w:rsidRPr="004D1533" w:rsidRDefault="00EA6E62" w:rsidP="00EA6E62">
    <w:pPr>
      <w:jc w:val="center"/>
      <w:rPr>
        <w:rFonts w:ascii="Arial" w:hAnsi="Arial" w:cs="Arial"/>
        <w:sz w:val="16"/>
        <w:szCs w:val="16"/>
      </w:rPr>
    </w:pPr>
    <w:r w:rsidRPr="004D1533">
      <w:rPr>
        <w:rFonts w:ascii="Arial" w:hAnsi="Arial" w:cs="Arial"/>
        <w:sz w:val="16"/>
        <w:szCs w:val="16"/>
      </w:rPr>
      <w:t>T (212) 807- 8400 | uan@aiusa.org | www.amnestyusa.org/uan</w:t>
    </w:r>
  </w:p>
  <w:p w14:paraId="5AC407E3" w14:textId="77777777" w:rsidR="00EA6E62" w:rsidRPr="00D0106D" w:rsidRDefault="00EA6E6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58BABF7" w:rsidR="00D70D29" w:rsidRDefault="00D3394C"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w:t>
    </w:r>
    <w:r>
      <w:rPr>
        <w:rFonts w:ascii="Amnesty Trade Gothic" w:hAnsi="Amnesty Trade Gothic"/>
        <w:sz w:val="16"/>
        <w:szCs w:val="16"/>
      </w:rPr>
      <w:t xml:space="preserve"> 8/19 Index: </w:t>
    </w:r>
    <w:r w:rsidRPr="00D3394C">
      <w:rPr>
        <w:rFonts w:ascii="Amnesty Trade Gothic" w:hAnsi="Amnesty Trade Gothic"/>
        <w:sz w:val="16"/>
        <w:szCs w:val="16"/>
      </w:rPr>
      <w:t>EUR 46/9737/2019</w:t>
    </w:r>
    <w:r>
      <w:rPr>
        <w:rFonts w:ascii="Amnesty Trade Gothic" w:hAnsi="Amnesty Trade Gothic"/>
        <w:sz w:val="16"/>
        <w:szCs w:val="16"/>
      </w:rPr>
      <w:t xml:space="preserve"> Russian Federation</w:t>
    </w:r>
    <w:r w:rsidR="00D70D29">
      <w:rPr>
        <w:rFonts w:ascii="Amnesty Trade Gothic" w:hAnsi="Amnesty Trade Gothic"/>
        <w:sz w:val="16"/>
        <w:szCs w:val="16"/>
      </w:rPr>
      <w:tab/>
      <w:t xml:space="preserve">Date: </w:t>
    </w:r>
    <w:r>
      <w:rPr>
        <w:rFonts w:ascii="Amnesty Trade Gothic" w:hAnsi="Amnesty Trade Gothic"/>
        <w:sz w:val="16"/>
        <w:szCs w:val="16"/>
      </w:rPr>
      <w:t>24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3B74"/>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0464"/>
    <w:rsid w:val="002613E0"/>
    <w:rsid w:val="0026672D"/>
    <w:rsid w:val="0026766F"/>
    <w:rsid w:val="0027166B"/>
    <w:rsid w:val="00273A2C"/>
    <w:rsid w:val="00282ADC"/>
    <w:rsid w:val="002923B7"/>
    <w:rsid w:val="002932CE"/>
    <w:rsid w:val="00296158"/>
    <w:rsid w:val="00297D91"/>
    <w:rsid w:val="002A3BFE"/>
    <w:rsid w:val="002A3DB8"/>
    <w:rsid w:val="002D31C9"/>
    <w:rsid w:val="002E21AB"/>
    <w:rsid w:val="00310926"/>
    <w:rsid w:val="00313756"/>
    <w:rsid w:val="00334F99"/>
    <w:rsid w:val="00335AD0"/>
    <w:rsid w:val="00342A36"/>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5CAD"/>
    <w:rsid w:val="006814D6"/>
    <w:rsid w:val="00681FB0"/>
    <w:rsid w:val="006820E8"/>
    <w:rsid w:val="00685C2C"/>
    <w:rsid w:val="00695B60"/>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3A5"/>
    <w:rsid w:val="00815508"/>
    <w:rsid w:val="008224D0"/>
    <w:rsid w:val="008241AB"/>
    <w:rsid w:val="0086100E"/>
    <w:rsid w:val="0086363D"/>
    <w:rsid w:val="008709B5"/>
    <w:rsid w:val="00875E19"/>
    <w:rsid w:val="008829CE"/>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E41D5"/>
    <w:rsid w:val="009F4BB3"/>
    <w:rsid w:val="00A06463"/>
    <w:rsid w:val="00A11181"/>
    <w:rsid w:val="00A34E1D"/>
    <w:rsid w:val="00A54BC1"/>
    <w:rsid w:val="00A7073D"/>
    <w:rsid w:val="00A76D99"/>
    <w:rsid w:val="00AB00B1"/>
    <w:rsid w:val="00AC6CA1"/>
    <w:rsid w:val="00AD61C3"/>
    <w:rsid w:val="00AE7E51"/>
    <w:rsid w:val="00AF1FE1"/>
    <w:rsid w:val="00AF4CF9"/>
    <w:rsid w:val="00AF627B"/>
    <w:rsid w:val="00B01951"/>
    <w:rsid w:val="00B043D9"/>
    <w:rsid w:val="00B06E79"/>
    <w:rsid w:val="00B105AA"/>
    <w:rsid w:val="00B166C2"/>
    <w:rsid w:val="00B22D7A"/>
    <w:rsid w:val="00B252ED"/>
    <w:rsid w:val="00B33D3D"/>
    <w:rsid w:val="00B4432F"/>
    <w:rsid w:val="00B60FB0"/>
    <w:rsid w:val="00B70FDA"/>
    <w:rsid w:val="00B811E7"/>
    <w:rsid w:val="00B84EF8"/>
    <w:rsid w:val="00B9147D"/>
    <w:rsid w:val="00B950B1"/>
    <w:rsid w:val="00BA31FC"/>
    <w:rsid w:val="00BB309F"/>
    <w:rsid w:val="00BC2A04"/>
    <w:rsid w:val="00BD443E"/>
    <w:rsid w:val="00BE2450"/>
    <w:rsid w:val="00BE4AEB"/>
    <w:rsid w:val="00BF0B57"/>
    <w:rsid w:val="00C11E9F"/>
    <w:rsid w:val="00C264C5"/>
    <w:rsid w:val="00C55BEE"/>
    <w:rsid w:val="00C64997"/>
    <w:rsid w:val="00C70C0C"/>
    <w:rsid w:val="00CA19FC"/>
    <w:rsid w:val="00CB47CB"/>
    <w:rsid w:val="00CC73AE"/>
    <w:rsid w:val="00CE6658"/>
    <w:rsid w:val="00CF6041"/>
    <w:rsid w:val="00D0106D"/>
    <w:rsid w:val="00D03746"/>
    <w:rsid w:val="00D20ABE"/>
    <w:rsid w:val="00D20DEB"/>
    <w:rsid w:val="00D22B1F"/>
    <w:rsid w:val="00D2371E"/>
    <w:rsid w:val="00D31527"/>
    <w:rsid w:val="00D3394C"/>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4C43"/>
    <w:rsid w:val="00EA6E62"/>
    <w:rsid w:val="00EA7847"/>
    <w:rsid w:val="00EA7EC7"/>
    <w:rsid w:val="00EB3D70"/>
    <w:rsid w:val="00EC130D"/>
    <w:rsid w:val="00EC2C85"/>
    <w:rsid w:val="00ED61F1"/>
    <w:rsid w:val="00EF2684"/>
    <w:rsid w:val="00F20743"/>
    <w:rsid w:val="00F25545"/>
    <w:rsid w:val="00F440F2"/>
    <w:rsid w:val="00F4572A"/>
    <w:rsid w:val="00F54365"/>
    <w:rsid w:val="00F7781E"/>
    <w:rsid w:val="00F95961"/>
    <w:rsid w:val="00F97D51"/>
    <w:rsid w:val="00FB2BDA"/>
    <w:rsid w:val="00FB3CEC"/>
    <w:rsid w:val="00FC1D6F"/>
    <w:rsid w:val="00FC42DA"/>
    <w:rsid w:val="00FC5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A6E6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A6E6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A6E6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TdFKLA" TargetMode="External"/><Relationship Id="rId18" Type="http://schemas.openxmlformats.org/officeDocument/2006/relationships/hyperlink" Target="https://twitter.com/RusEmbUSA?ref_src=twsrc%5Egoogle%7Ctwcamp%5Eserp%7Ctwgr%5Eautho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usembusa@mid.ru" TargetMode="External"/><Relationship Id="rId2" Type="http://schemas.openxmlformats.org/officeDocument/2006/relationships/numbering" Target="numbering.xml"/><Relationship Id="rId16" Type="http://schemas.openxmlformats.org/officeDocument/2006/relationships/hyperlink" Target="https://www.facebook.com/suskrnd/?rf=245527965635039" TargetMode="External"/><Relationship Id="rId20" Type="http://schemas.openxmlformats.org/officeDocument/2006/relationships/hyperlink" Target="https://www.facebook.com/RusEmb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suskrn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rusemb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uskrn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896C-2C39-468C-B3EE-36D3349A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2019-01-24T18:53:00Z</cp:lastPrinted>
  <dcterms:created xsi:type="dcterms:W3CDTF">2019-01-24T18:53:00Z</dcterms:created>
  <dcterms:modified xsi:type="dcterms:W3CDTF">2019-01-24T18:58:00Z</dcterms:modified>
</cp:coreProperties>
</file>