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5462B" w:rsidRDefault="0026766F" w:rsidP="00B5462B">
      <w:pPr>
        <w:pStyle w:val="AIUrgentActionTopHeading"/>
        <w:tabs>
          <w:tab w:val="clear" w:pos="567"/>
        </w:tabs>
        <w:spacing w:line="240" w:lineRule="auto"/>
        <w:rPr>
          <w:rFonts w:cs="Arial"/>
          <w:sz w:val="80"/>
          <w:szCs w:val="80"/>
        </w:rPr>
      </w:pPr>
      <w:r w:rsidRPr="00B5462B">
        <w:rPr>
          <w:rFonts w:cs="Arial"/>
          <w:sz w:val="80"/>
          <w:szCs w:val="80"/>
          <w:highlight w:val="yellow"/>
        </w:rPr>
        <w:t>URGENT ACTION</w:t>
      </w:r>
    </w:p>
    <w:p w14:paraId="69BD15C9" w14:textId="539BEA18" w:rsidR="006966F6" w:rsidRPr="00B5462B" w:rsidRDefault="006966F6" w:rsidP="00B5462B">
      <w:pPr>
        <w:pStyle w:val="Default"/>
        <w:rPr>
          <w:b/>
          <w:sz w:val="28"/>
          <w:szCs w:val="28"/>
        </w:rPr>
      </w:pPr>
    </w:p>
    <w:p w14:paraId="638FACF3" w14:textId="6D22BAE5" w:rsidR="006C3D53" w:rsidRPr="00B5462B" w:rsidRDefault="006C3D53" w:rsidP="00B5462B">
      <w:pPr>
        <w:rPr>
          <w:rFonts w:ascii="Arial" w:hAnsi="Arial" w:cs="Arial"/>
          <w:b/>
          <w:color w:val="000000"/>
          <w:sz w:val="34"/>
          <w:szCs w:val="34"/>
          <w:lang w:eastAsia="es-MX"/>
        </w:rPr>
      </w:pPr>
      <w:r w:rsidRPr="00B5462B">
        <w:rPr>
          <w:rFonts w:ascii="Arial" w:hAnsi="Arial" w:cs="Arial"/>
          <w:b/>
          <w:color w:val="000000"/>
          <w:sz w:val="34"/>
          <w:szCs w:val="34"/>
          <w:lang w:eastAsia="es-MX"/>
        </w:rPr>
        <w:t xml:space="preserve">CANADIAN SENTENCED TO DEATH IN A ONE-DAY RETRIAL </w:t>
      </w:r>
    </w:p>
    <w:p w14:paraId="3BB08F33" w14:textId="77777777" w:rsidR="00B5462B" w:rsidRDefault="00B5462B" w:rsidP="00B5462B">
      <w:pPr>
        <w:rPr>
          <w:rFonts w:ascii="Arial" w:hAnsi="Arial" w:cs="Arial"/>
          <w:b/>
          <w:color w:val="000000"/>
          <w:sz w:val="22"/>
          <w:szCs w:val="22"/>
          <w:lang w:eastAsia="es-MX"/>
        </w:rPr>
      </w:pPr>
    </w:p>
    <w:p w14:paraId="1D34A82E" w14:textId="73EAB835" w:rsidR="006C3D53" w:rsidRPr="00B5462B" w:rsidRDefault="006C3D53" w:rsidP="00B5462B">
      <w:pPr>
        <w:rPr>
          <w:rFonts w:ascii="Arial" w:hAnsi="Arial" w:cs="Arial"/>
          <w:b/>
          <w:color w:val="000000"/>
          <w:sz w:val="22"/>
          <w:szCs w:val="22"/>
          <w:lang w:eastAsia="es-MX"/>
        </w:rPr>
      </w:pPr>
      <w:r w:rsidRPr="00B5462B">
        <w:rPr>
          <w:rFonts w:ascii="Arial" w:hAnsi="Arial" w:cs="Arial"/>
          <w:b/>
          <w:color w:val="000000"/>
          <w:sz w:val="22"/>
          <w:szCs w:val="22"/>
          <w:lang w:eastAsia="es-MX"/>
        </w:rPr>
        <w:t>Robert Schellenberg, a Canadian national, was sentenced to death after he was convicted of drug trafficking at his re-trial. First</w:t>
      </w:r>
      <w:r w:rsidRPr="00B5462B">
        <w:rPr>
          <w:rFonts w:ascii="Arial" w:hAnsi="Arial" w:cs="Arial"/>
          <w:b/>
          <w:color w:val="000000"/>
          <w:sz w:val="22"/>
          <w:szCs w:val="22"/>
          <w:lang w:val="en-HK" w:eastAsia="es-MX"/>
        </w:rPr>
        <w:t xml:space="preserve"> arrested in 2014, he was convicted and sentenced to 15 years’ imprisonment by the </w:t>
      </w:r>
      <w:r w:rsidRPr="00B5462B">
        <w:rPr>
          <w:rFonts w:ascii="Arial" w:hAnsi="Arial" w:cs="Arial"/>
          <w:b/>
          <w:color w:val="000000"/>
          <w:sz w:val="22"/>
          <w:szCs w:val="22"/>
          <w:lang w:eastAsia="es-MX"/>
        </w:rPr>
        <w:t>Dalian Municipal Intermediate People’s Court</w:t>
      </w:r>
      <w:r w:rsidRPr="00B5462B">
        <w:rPr>
          <w:rFonts w:ascii="Arial" w:hAnsi="Arial" w:cs="Arial"/>
          <w:b/>
          <w:color w:val="000000"/>
          <w:sz w:val="22"/>
          <w:szCs w:val="22"/>
          <w:lang w:val="en-HK" w:eastAsia="es-MX"/>
        </w:rPr>
        <w:t xml:space="preserve"> on 20 November 2018. Schellenberg subsequently appealed the verdict and on 14 January 2019 at his retrial, he was found guilty of a </w:t>
      </w:r>
      <w:r w:rsidR="00753007">
        <w:rPr>
          <w:rFonts w:ascii="Arial" w:hAnsi="Arial" w:cs="Arial"/>
          <w:b/>
          <w:color w:val="000000"/>
          <w:sz w:val="22"/>
          <w:szCs w:val="22"/>
          <w:lang w:val="en-HK" w:eastAsia="es-MX"/>
        </w:rPr>
        <w:t>more serious drug-related offens</w:t>
      </w:r>
      <w:r w:rsidRPr="00B5462B">
        <w:rPr>
          <w:rFonts w:ascii="Arial" w:hAnsi="Arial" w:cs="Arial"/>
          <w:b/>
          <w:color w:val="000000"/>
          <w:sz w:val="22"/>
          <w:szCs w:val="22"/>
          <w:lang w:val="en-HK" w:eastAsia="es-MX"/>
        </w:rPr>
        <w:t xml:space="preserve">e and sentenced to death. Announcing a death sentence at the same time of the conviction was unprecedented, according to Mo </w:t>
      </w:r>
      <w:proofErr w:type="spellStart"/>
      <w:r w:rsidRPr="00B5462B">
        <w:rPr>
          <w:rFonts w:ascii="Arial" w:hAnsi="Arial" w:cs="Arial"/>
          <w:b/>
          <w:color w:val="000000"/>
          <w:sz w:val="22"/>
          <w:szCs w:val="22"/>
          <w:lang w:val="en-HK" w:eastAsia="es-MX"/>
        </w:rPr>
        <w:t>Shaoping</w:t>
      </w:r>
      <w:proofErr w:type="spellEnd"/>
      <w:r w:rsidRPr="00B5462B">
        <w:rPr>
          <w:rFonts w:ascii="Arial" w:hAnsi="Arial" w:cs="Arial"/>
          <w:b/>
          <w:color w:val="000000"/>
          <w:sz w:val="22"/>
          <w:szCs w:val="22"/>
          <w:lang w:val="en-HK" w:eastAsia="es-MX"/>
        </w:rPr>
        <w:t xml:space="preserve">, a partner of the law firm representing Schellenberg.  </w:t>
      </w:r>
    </w:p>
    <w:p w14:paraId="7A4CCD4D" w14:textId="6F6D0891" w:rsidR="00D70D29" w:rsidRPr="00B5462B" w:rsidRDefault="00D70D29" w:rsidP="00B5462B">
      <w:pPr>
        <w:rPr>
          <w:rFonts w:ascii="Arial" w:hAnsi="Arial" w:cs="Arial"/>
          <w:b/>
          <w:color w:val="000000"/>
          <w:lang w:eastAsia="es-MX"/>
        </w:rPr>
      </w:pPr>
    </w:p>
    <w:p w14:paraId="13C7409D" w14:textId="77777777" w:rsidR="00B5462B" w:rsidRPr="004D1533" w:rsidRDefault="00B5462B" w:rsidP="00B5462B">
      <w:pPr>
        <w:rPr>
          <w:rFonts w:ascii="Arial" w:hAnsi="Arial" w:cs="Arial"/>
          <w:b/>
        </w:rPr>
      </w:pPr>
      <w:r w:rsidRPr="004D1533">
        <w:rPr>
          <w:rFonts w:ascii="Arial" w:hAnsi="Arial" w:cs="Arial"/>
          <w:b/>
        </w:rPr>
        <w:t xml:space="preserve">TAKE ACTION: </w:t>
      </w:r>
    </w:p>
    <w:p w14:paraId="5E0671E5" w14:textId="77777777" w:rsidR="00B5462B" w:rsidRPr="004D1533" w:rsidRDefault="00B5462B" w:rsidP="00B5462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84C3423" w14:textId="5DBC1D46" w:rsidR="00B5462B" w:rsidRPr="004D1533" w:rsidRDefault="00B5462B" w:rsidP="00B5462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B5462B" w:rsidRDefault="00AF1FE1" w:rsidP="00B5462B">
      <w:pPr>
        <w:rPr>
          <w:rFonts w:ascii="Arial" w:hAnsi="Arial" w:cs="Arial"/>
          <w:b/>
          <w:sz w:val="20"/>
          <w:szCs w:val="20"/>
        </w:rPr>
      </w:pPr>
      <w:r w:rsidRPr="00B5462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728625C" w14:textId="77777777" w:rsidR="00B5462B" w:rsidRDefault="00B5462B" w:rsidP="00B5462B">
      <w:pPr>
        <w:rPr>
          <w:rFonts w:ascii="Arial" w:hAnsi="Arial" w:cs="Arial"/>
          <w:b/>
          <w:i/>
          <w:sz w:val="18"/>
          <w:szCs w:val="18"/>
        </w:rPr>
        <w:sectPr w:rsidR="00B5462B" w:rsidSect="00B5462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7420DF9" w14:textId="0ACEB5FD" w:rsidR="006C3D53" w:rsidRPr="00B5462B" w:rsidRDefault="006C3D53" w:rsidP="00B5462B">
      <w:pPr>
        <w:rPr>
          <w:rFonts w:ascii="Arial" w:hAnsi="Arial" w:cs="Arial"/>
          <w:b/>
          <w:i/>
          <w:sz w:val="18"/>
          <w:szCs w:val="18"/>
        </w:rPr>
      </w:pPr>
      <w:r w:rsidRPr="00B5462B">
        <w:rPr>
          <w:rFonts w:ascii="Arial" w:hAnsi="Arial" w:cs="Arial"/>
          <w:b/>
          <w:i/>
          <w:sz w:val="18"/>
          <w:szCs w:val="18"/>
        </w:rPr>
        <w:t>Procurator-General, Zhang Jun</w:t>
      </w:r>
    </w:p>
    <w:p w14:paraId="68E2E231" w14:textId="77777777" w:rsidR="006C3D53" w:rsidRPr="00B5462B" w:rsidRDefault="006C3D53" w:rsidP="00B5462B">
      <w:pPr>
        <w:rPr>
          <w:rFonts w:ascii="Arial" w:hAnsi="Arial" w:cs="Arial"/>
          <w:i/>
          <w:sz w:val="18"/>
          <w:szCs w:val="18"/>
        </w:rPr>
      </w:pPr>
      <w:r w:rsidRPr="00B5462B">
        <w:rPr>
          <w:rFonts w:ascii="Arial" w:hAnsi="Arial" w:cs="Arial"/>
          <w:i/>
          <w:sz w:val="18"/>
          <w:szCs w:val="18"/>
        </w:rPr>
        <w:t xml:space="preserve">147 </w:t>
      </w:r>
      <w:proofErr w:type="spellStart"/>
      <w:r w:rsidRPr="00B5462B">
        <w:rPr>
          <w:rFonts w:ascii="Arial" w:hAnsi="Arial" w:cs="Arial"/>
          <w:i/>
          <w:sz w:val="18"/>
          <w:szCs w:val="18"/>
        </w:rPr>
        <w:t>Beiheyandajie</w:t>
      </w:r>
      <w:proofErr w:type="spellEnd"/>
      <w:r w:rsidRPr="00B5462B">
        <w:rPr>
          <w:rFonts w:ascii="Arial" w:hAnsi="Arial" w:cs="Arial"/>
          <w:i/>
          <w:sz w:val="18"/>
          <w:szCs w:val="18"/>
        </w:rPr>
        <w:t xml:space="preserve">, </w:t>
      </w:r>
    </w:p>
    <w:p w14:paraId="630C6304" w14:textId="77777777" w:rsidR="006C3D53" w:rsidRPr="00B5462B" w:rsidRDefault="006C3D53" w:rsidP="00B5462B">
      <w:pPr>
        <w:rPr>
          <w:rFonts w:ascii="Arial" w:hAnsi="Arial" w:cs="Arial"/>
          <w:i/>
          <w:sz w:val="18"/>
          <w:szCs w:val="18"/>
        </w:rPr>
      </w:pPr>
      <w:proofErr w:type="spellStart"/>
      <w:r w:rsidRPr="00B5462B">
        <w:rPr>
          <w:rFonts w:ascii="Arial" w:hAnsi="Arial" w:cs="Arial"/>
          <w:i/>
          <w:sz w:val="18"/>
          <w:szCs w:val="18"/>
        </w:rPr>
        <w:t>Dongcheng</w:t>
      </w:r>
      <w:proofErr w:type="spellEnd"/>
      <w:r w:rsidRPr="00B5462B">
        <w:rPr>
          <w:rFonts w:ascii="Arial" w:hAnsi="Arial" w:cs="Arial"/>
          <w:i/>
          <w:sz w:val="18"/>
          <w:szCs w:val="18"/>
        </w:rPr>
        <w:t xml:space="preserve"> Qu, Beijing Shi, 100726</w:t>
      </w:r>
    </w:p>
    <w:p w14:paraId="6D3F7BE6" w14:textId="77777777" w:rsidR="006C3D53" w:rsidRPr="00B5462B" w:rsidRDefault="006C3D53" w:rsidP="00B5462B">
      <w:pPr>
        <w:rPr>
          <w:rFonts w:ascii="Arial" w:hAnsi="Arial" w:cs="Arial"/>
          <w:i/>
          <w:sz w:val="18"/>
          <w:szCs w:val="18"/>
        </w:rPr>
      </w:pPr>
      <w:r w:rsidRPr="00B5462B">
        <w:rPr>
          <w:rFonts w:ascii="Arial" w:hAnsi="Arial" w:cs="Arial"/>
          <w:i/>
          <w:sz w:val="18"/>
          <w:szCs w:val="18"/>
        </w:rPr>
        <w:t>People’s Republic of China</w:t>
      </w:r>
    </w:p>
    <w:p w14:paraId="4FAA6088" w14:textId="3596DC85" w:rsidR="006C3D53" w:rsidRPr="00B5462B" w:rsidRDefault="00B5462B" w:rsidP="00B5462B">
      <w:pPr>
        <w:rPr>
          <w:rFonts w:ascii="Arial" w:hAnsi="Arial" w:cs="Arial"/>
          <w:i/>
          <w:sz w:val="18"/>
          <w:szCs w:val="18"/>
        </w:rPr>
      </w:pPr>
      <w:r w:rsidRPr="00B5462B">
        <w:rPr>
          <w:rFonts w:ascii="Arial" w:hAnsi="Arial" w:cs="Arial"/>
          <w:i/>
          <w:sz w:val="18"/>
          <w:szCs w:val="18"/>
        </w:rPr>
        <w:t xml:space="preserve">Email: </w:t>
      </w:r>
      <w:hyperlink r:id="rId13" w:history="1">
        <w:r w:rsidRPr="00B5462B">
          <w:rPr>
            <w:rStyle w:val="Hyperlink"/>
            <w:rFonts w:ascii="Arial" w:hAnsi="Arial" w:cs="Arial"/>
            <w:i/>
            <w:sz w:val="18"/>
            <w:szCs w:val="18"/>
          </w:rPr>
          <w:t>web@spp.gov.cn</w:t>
        </w:r>
      </w:hyperlink>
      <w:r w:rsidRPr="00B5462B">
        <w:rPr>
          <w:rFonts w:ascii="Arial" w:hAnsi="Arial" w:cs="Arial"/>
          <w:i/>
          <w:sz w:val="18"/>
          <w:szCs w:val="18"/>
        </w:rPr>
        <w:t xml:space="preserve"> </w:t>
      </w:r>
    </w:p>
    <w:p w14:paraId="7796A850" w14:textId="69C408A2" w:rsidR="00B5462B" w:rsidRDefault="00B5462B" w:rsidP="00B5462B">
      <w:pPr>
        <w:rPr>
          <w:rFonts w:ascii="Arial" w:hAnsi="Arial" w:cs="Arial"/>
          <w:i/>
          <w:sz w:val="20"/>
          <w:szCs w:val="20"/>
        </w:rPr>
      </w:pPr>
    </w:p>
    <w:p w14:paraId="0B6FC915" w14:textId="77777777" w:rsidR="00B5462B" w:rsidRDefault="00B5462B" w:rsidP="00BC2694">
      <w:pPr>
        <w:pStyle w:val="PlainText"/>
        <w:rPr>
          <w:rFonts w:ascii="Arial" w:hAnsi="Arial" w:cs="Arial"/>
          <w:b/>
          <w:i/>
          <w:sz w:val="18"/>
          <w:szCs w:val="18"/>
        </w:rPr>
      </w:pPr>
    </w:p>
    <w:p w14:paraId="533892D6" w14:textId="121A0649" w:rsidR="00B5462B" w:rsidRPr="00B5462B" w:rsidRDefault="00B5462B" w:rsidP="00BC2694">
      <w:pPr>
        <w:pStyle w:val="PlainText"/>
        <w:rPr>
          <w:rFonts w:ascii="Arial" w:hAnsi="Arial" w:cs="Arial"/>
          <w:b/>
          <w:i/>
          <w:sz w:val="18"/>
          <w:szCs w:val="18"/>
        </w:rPr>
      </w:pPr>
      <w:r w:rsidRPr="00B5462B">
        <w:rPr>
          <w:rFonts w:ascii="Arial" w:hAnsi="Arial" w:cs="Arial"/>
          <w:b/>
          <w:i/>
          <w:sz w:val="18"/>
          <w:szCs w:val="18"/>
        </w:rPr>
        <w:t xml:space="preserve">Ambassador Cui </w:t>
      </w:r>
      <w:proofErr w:type="spellStart"/>
      <w:r w:rsidRPr="00B5462B">
        <w:rPr>
          <w:rFonts w:ascii="Arial" w:hAnsi="Arial" w:cs="Arial"/>
          <w:b/>
          <w:i/>
          <w:sz w:val="18"/>
          <w:szCs w:val="18"/>
        </w:rPr>
        <w:t>Tiankai</w:t>
      </w:r>
      <w:proofErr w:type="spellEnd"/>
    </w:p>
    <w:p w14:paraId="3C65FD86" w14:textId="77777777" w:rsidR="00B5462B" w:rsidRPr="00B5462B" w:rsidRDefault="00B5462B" w:rsidP="00BC2694">
      <w:pPr>
        <w:pStyle w:val="PlainText"/>
        <w:rPr>
          <w:rFonts w:ascii="Arial" w:hAnsi="Arial" w:cs="Arial"/>
          <w:i/>
          <w:sz w:val="18"/>
          <w:szCs w:val="18"/>
        </w:rPr>
      </w:pPr>
      <w:r w:rsidRPr="00B5462B">
        <w:rPr>
          <w:rFonts w:ascii="Arial" w:hAnsi="Arial" w:cs="Arial"/>
          <w:i/>
          <w:sz w:val="18"/>
          <w:szCs w:val="18"/>
        </w:rPr>
        <w:t>Embassy of the People's Republic of China</w:t>
      </w:r>
    </w:p>
    <w:p w14:paraId="2FBBD918" w14:textId="77777777" w:rsidR="00B5462B" w:rsidRPr="00B5462B" w:rsidRDefault="00B5462B" w:rsidP="00BC2694">
      <w:pPr>
        <w:pStyle w:val="PlainText"/>
        <w:rPr>
          <w:rFonts w:ascii="Arial" w:hAnsi="Arial" w:cs="Arial"/>
          <w:i/>
          <w:sz w:val="18"/>
          <w:szCs w:val="18"/>
        </w:rPr>
      </w:pPr>
      <w:r w:rsidRPr="00B5462B">
        <w:rPr>
          <w:rFonts w:ascii="Arial" w:hAnsi="Arial" w:cs="Arial"/>
          <w:i/>
          <w:sz w:val="18"/>
          <w:szCs w:val="18"/>
        </w:rPr>
        <w:t>3505 International Place NW, Washington DC 20008</w:t>
      </w:r>
    </w:p>
    <w:p w14:paraId="54843845" w14:textId="77777777" w:rsidR="00B5462B" w:rsidRPr="00B5462B" w:rsidRDefault="00B5462B" w:rsidP="00BC2694">
      <w:pPr>
        <w:pStyle w:val="PlainText"/>
        <w:rPr>
          <w:rFonts w:ascii="Arial" w:hAnsi="Arial" w:cs="Arial"/>
          <w:i/>
          <w:sz w:val="18"/>
          <w:szCs w:val="18"/>
        </w:rPr>
      </w:pPr>
      <w:r w:rsidRPr="00B5462B">
        <w:rPr>
          <w:rFonts w:ascii="Arial" w:hAnsi="Arial" w:cs="Arial"/>
          <w:i/>
          <w:sz w:val="18"/>
          <w:szCs w:val="18"/>
        </w:rPr>
        <w:t xml:space="preserve">Phone: 202 495 2266 I Fax: 202 495 2138 </w:t>
      </w:r>
    </w:p>
    <w:p w14:paraId="6F6FA500" w14:textId="0BA317A4" w:rsidR="00B5462B" w:rsidRPr="00B5462B" w:rsidRDefault="00B5462B" w:rsidP="00BC2694">
      <w:pPr>
        <w:pStyle w:val="PlainText"/>
        <w:rPr>
          <w:rFonts w:ascii="Arial" w:hAnsi="Arial" w:cs="Arial"/>
          <w:i/>
          <w:sz w:val="18"/>
          <w:szCs w:val="18"/>
        </w:rPr>
      </w:pPr>
      <w:r w:rsidRPr="00B5462B">
        <w:rPr>
          <w:rFonts w:ascii="Arial" w:hAnsi="Arial" w:cs="Arial"/>
          <w:i/>
          <w:sz w:val="18"/>
          <w:szCs w:val="18"/>
        </w:rPr>
        <w:t xml:space="preserve">Email: </w:t>
      </w:r>
      <w:hyperlink r:id="rId14" w:history="1">
        <w:r w:rsidRPr="00FC4A87">
          <w:rPr>
            <w:rStyle w:val="Hyperlink"/>
            <w:rFonts w:ascii="Arial" w:hAnsi="Arial" w:cs="Arial"/>
            <w:i/>
            <w:sz w:val="18"/>
            <w:szCs w:val="18"/>
          </w:rPr>
          <w:t>chinaembpress_us@mfa.gov.cn</w:t>
        </w:r>
      </w:hyperlink>
      <w:r>
        <w:rPr>
          <w:rFonts w:ascii="Arial" w:hAnsi="Arial" w:cs="Arial"/>
          <w:i/>
          <w:sz w:val="18"/>
          <w:szCs w:val="18"/>
        </w:rPr>
        <w:t xml:space="preserve"> </w:t>
      </w:r>
    </w:p>
    <w:p w14:paraId="21A6ABD0" w14:textId="3D524830" w:rsidR="00B5462B" w:rsidRPr="00B5462B" w:rsidRDefault="00B5462B" w:rsidP="00B5462B">
      <w:pPr>
        <w:pStyle w:val="PlainText"/>
        <w:rPr>
          <w:rFonts w:ascii="Courier New" w:hAnsi="Courier New" w:cs="Courier New"/>
        </w:rPr>
        <w:sectPr w:rsidR="00B5462B" w:rsidRPr="00B5462B" w:rsidSect="00B5462B">
          <w:type w:val="continuous"/>
          <w:pgSz w:w="12240" w:h="15840" w:code="1"/>
          <w:pgMar w:top="720" w:right="720" w:bottom="1800" w:left="720" w:header="0" w:footer="567" w:gutter="0"/>
          <w:cols w:num="2" w:space="567"/>
          <w:titlePg/>
          <w:docGrid w:linePitch="360"/>
        </w:sectPr>
      </w:pPr>
      <w:r w:rsidRPr="00B5462B">
        <w:rPr>
          <w:rFonts w:ascii="Arial" w:hAnsi="Arial" w:cs="Arial"/>
          <w:i/>
          <w:sz w:val="18"/>
          <w:szCs w:val="18"/>
        </w:rPr>
        <w:t>Salutation: Dear Ambassador</w:t>
      </w:r>
    </w:p>
    <w:p w14:paraId="45539916" w14:textId="63F29AA3" w:rsidR="006C3D53" w:rsidRPr="00B5462B" w:rsidRDefault="006C3D53" w:rsidP="00B5462B">
      <w:pPr>
        <w:rPr>
          <w:rFonts w:ascii="Arial" w:hAnsi="Arial" w:cs="Arial"/>
          <w:i/>
          <w:sz w:val="20"/>
          <w:szCs w:val="20"/>
        </w:rPr>
      </w:pPr>
      <w:r w:rsidRPr="00B5462B">
        <w:rPr>
          <w:rFonts w:ascii="Arial" w:hAnsi="Arial" w:cs="Arial"/>
          <w:i/>
          <w:sz w:val="20"/>
          <w:szCs w:val="20"/>
        </w:rPr>
        <w:t>Dear Procurator-General,</w:t>
      </w:r>
    </w:p>
    <w:p w14:paraId="1AC67E72" w14:textId="77777777" w:rsidR="00B5462B" w:rsidRDefault="00B5462B" w:rsidP="00B5462B">
      <w:pPr>
        <w:rPr>
          <w:rFonts w:ascii="Arial" w:hAnsi="Arial" w:cs="Arial"/>
          <w:i/>
          <w:sz w:val="20"/>
          <w:szCs w:val="20"/>
        </w:rPr>
      </w:pPr>
    </w:p>
    <w:p w14:paraId="2411C430" w14:textId="27203CBA" w:rsidR="006C3D53" w:rsidRPr="00B5462B" w:rsidRDefault="006C3D53" w:rsidP="00B5462B">
      <w:pPr>
        <w:rPr>
          <w:rFonts w:ascii="Arial" w:hAnsi="Arial" w:cs="Arial"/>
          <w:i/>
          <w:sz w:val="20"/>
          <w:szCs w:val="20"/>
        </w:rPr>
      </w:pPr>
      <w:r w:rsidRPr="00B5462B">
        <w:rPr>
          <w:rFonts w:ascii="Arial" w:hAnsi="Arial" w:cs="Arial"/>
          <w:i/>
          <w:sz w:val="20"/>
          <w:szCs w:val="20"/>
        </w:rPr>
        <w:t xml:space="preserve">I write to express my grave concern regarding the case of Robert Lloyd Schellenberg, a Canadian national convicted and sentenced to death for drug trafficking on 14 January 2019. </w:t>
      </w:r>
    </w:p>
    <w:p w14:paraId="092903E6" w14:textId="77777777" w:rsidR="00B5462B" w:rsidRDefault="00B5462B" w:rsidP="00B5462B">
      <w:pPr>
        <w:rPr>
          <w:rFonts w:ascii="Arial" w:hAnsi="Arial" w:cs="Arial"/>
          <w:i/>
          <w:sz w:val="20"/>
          <w:szCs w:val="20"/>
        </w:rPr>
      </w:pPr>
    </w:p>
    <w:p w14:paraId="16749ACC" w14:textId="74FF81F1" w:rsidR="006C3D53" w:rsidRPr="00B5462B" w:rsidRDefault="006C3D53" w:rsidP="00B5462B">
      <w:pPr>
        <w:rPr>
          <w:rFonts w:ascii="Arial" w:hAnsi="Arial" w:cs="Arial"/>
          <w:i/>
          <w:sz w:val="20"/>
          <w:szCs w:val="20"/>
        </w:rPr>
      </w:pPr>
      <w:r w:rsidRPr="00B5462B">
        <w:rPr>
          <w:rFonts w:ascii="Arial" w:hAnsi="Arial" w:cs="Arial"/>
          <w:i/>
          <w:sz w:val="20"/>
          <w:szCs w:val="20"/>
        </w:rPr>
        <w:t xml:space="preserve">First detained on 3 December 2014, Robert Schellenberg was eventually sentenced to 15 years’ imprisonment after being convicted for drug trafficking on 20 November 2018. Schellenberg appealed the conviction and sentence. The Liaoning High People’s Court heard his case on 29 December 2018 and considered new evidence. It ordered a full retrial </w:t>
      </w:r>
      <w:proofErr w:type="gramStart"/>
      <w:r w:rsidRPr="00B5462B">
        <w:rPr>
          <w:rFonts w:ascii="Arial" w:hAnsi="Arial" w:cs="Arial"/>
          <w:i/>
          <w:sz w:val="20"/>
          <w:szCs w:val="20"/>
        </w:rPr>
        <w:t>on the grounds that</w:t>
      </w:r>
      <w:proofErr w:type="gramEnd"/>
      <w:r w:rsidRPr="00B5462B">
        <w:rPr>
          <w:rFonts w:ascii="Arial" w:hAnsi="Arial" w:cs="Arial"/>
          <w:i/>
          <w:sz w:val="20"/>
          <w:szCs w:val="20"/>
        </w:rPr>
        <w:t xml:space="preserve"> the 15-year sentence was too lenient. The Dalian Municipal Intermediate People’s Court held a retrial on Schellenberg’s case on 14 January 2019 and announced the guilty verdict and death sentence on the same day. It is very unusual for the court to announce the death penalty at a full hearing instead of on a later date.</w:t>
      </w:r>
    </w:p>
    <w:p w14:paraId="41988C00" w14:textId="77777777" w:rsidR="00B5462B" w:rsidRDefault="00B5462B" w:rsidP="00B5462B">
      <w:pPr>
        <w:rPr>
          <w:rFonts w:ascii="Arial" w:hAnsi="Arial" w:cs="Arial"/>
          <w:i/>
          <w:sz w:val="20"/>
          <w:szCs w:val="20"/>
        </w:rPr>
      </w:pPr>
    </w:p>
    <w:p w14:paraId="0A3FF96D" w14:textId="74F970BB" w:rsidR="006C3D53" w:rsidRPr="00B5462B" w:rsidRDefault="009A2601" w:rsidP="00B5462B">
      <w:pPr>
        <w:rPr>
          <w:rFonts w:ascii="Arial" w:hAnsi="Arial" w:cs="Arial"/>
          <w:i/>
          <w:sz w:val="20"/>
          <w:szCs w:val="20"/>
        </w:rPr>
      </w:pPr>
      <w:r>
        <w:rPr>
          <w:rFonts w:ascii="Arial" w:hAnsi="Arial" w:cs="Arial"/>
          <w:i/>
          <w:sz w:val="20"/>
          <w:szCs w:val="20"/>
        </w:rPr>
        <w:t>Drug-related offens</w:t>
      </w:r>
      <w:r w:rsidR="006C3D53" w:rsidRPr="00B5462B">
        <w:rPr>
          <w:rFonts w:ascii="Arial" w:hAnsi="Arial" w:cs="Arial"/>
          <w:i/>
          <w:sz w:val="20"/>
          <w:szCs w:val="20"/>
        </w:rPr>
        <w:t>es do not meet the threshold of the “most serious crimes” to which the use of the death penalty must be restricted under internation</w:t>
      </w:r>
      <w:r w:rsidR="0051731E" w:rsidRPr="00B5462B">
        <w:rPr>
          <w:rFonts w:ascii="Arial" w:hAnsi="Arial" w:cs="Arial"/>
          <w:i/>
          <w:sz w:val="20"/>
          <w:szCs w:val="20"/>
        </w:rPr>
        <w:t xml:space="preserve">al </w:t>
      </w:r>
      <w:proofErr w:type="gramStart"/>
      <w:r w:rsidR="0051731E" w:rsidRPr="00B5462B">
        <w:rPr>
          <w:rFonts w:ascii="Arial" w:hAnsi="Arial" w:cs="Arial"/>
          <w:i/>
          <w:sz w:val="20"/>
          <w:szCs w:val="20"/>
        </w:rPr>
        <w:t>law,</w:t>
      </w:r>
      <w:r w:rsidR="00B5462B">
        <w:rPr>
          <w:rFonts w:ascii="Arial" w:hAnsi="Arial" w:cs="Arial"/>
          <w:i/>
          <w:sz w:val="20"/>
          <w:szCs w:val="20"/>
        </w:rPr>
        <w:t xml:space="preserve"> </w:t>
      </w:r>
      <w:r w:rsidR="006C3D53" w:rsidRPr="00B5462B">
        <w:rPr>
          <w:rFonts w:ascii="Arial" w:hAnsi="Arial" w:cs="Arial"/>
          <w:i/>
          <w:sz w:val="20"/>
          <w:szCs w:val="20"/>
        </w:rPr>
        <w:t>yet</w:t>
      </w:r>
      <w:proofErr w:type="gramEnd"/>
      <w:r w:rsidR="006C3D53" w:rsidRPr="00B5462B">
        <w:rPr>
          <w:rFonts w:ascii="Arial" w:hAnsi="Arial" w:cs="Arial"/>
          <w:i/>
          <w:sz w:val="20"/>
          <w:szCs w:val="20"/>
        </w:rPr>
        <w:t xml:space="preserve"> reports of death sentences and ex</w:t>
      </w:r>
      <w:r>
        <w:rPr>
          <w:rFonts w:ascii="Arial" w:hAnsi="Arial" w:cs="Arial"/>
          <w:i/>
          <w:sz w:val="20"/>
          <w:szCs w:val="20"/>
        </w:rPr>
        <w:t>ecutions for drug-related offens</w:t>
      </w:r>
      <w:r w:rsidR="006C3D53" w:rsidRPr="00B5462B">
        <w:rPr>
          <w:rFonts w:ascii="Arial" w:hAnsi="Arial" w:cs="Arial"/>
          <w:i/>
          <w:sz w:val="20"/>
          <w:szCs w:val="20"/>
        </w:rPr>
        <w:t>es are routinely published in C</w:t>
      </w:r>
      <w:r w:rsidR="00B5462B">
        <w:rPr>
          <w:rFonts w:ascii="Arial" w:hAnsi="Arial" w:cs="Arial"/>
          <w:i/>
          <w:sz w:val="20"/>
          <w:szCs w:val="20"/>
        </w:rPr>
        <w:t xml:space="preserve">hinese and international media. </w:t>
      </w:r>
      <w:r w:rsidR="006C3D53" w:rsidRPr="00B5462B">
        <w:rPr>
          <w:rFonts w:ascii="Arial" w:hAnsi="Arial" w:cs="Arial"/>
          <w:i/>
          <w:sz w:val="20"/>
          <w:szCs w:val="20"/>
        </w:rPr>
        <w:t xml:space="preserve">The speed of Schellenberg’s retrial, combined with reports that his lawyer was frequently interrupted by the judge in the hearing and was limited in the number of questions he </w:t>
      </w:r>
      <w:proofErr w:type="gramStart"/>
      <w:r w:rsidR="006C3D53" w:rsidRPr="00B5462B">
        <w:rPr>
          <w:rFonts w:ascii="Arial" w:hAnsi="Arial" w:cs="Arial"/>
          <w:i/>
          <w:sz w:val="20"/>
          <w:szCs w:val="20"/>
        </w:rPr>
        <w:t>was allowed to</w:t>
      </w:r>
      <w:proofErr w:type="gramEnd"/>
      <w:r w:rsidR="006C3D53" w:rsidRPr="00B5462B">
        <w:rPr>
          <w:rFonts w:ascii="Arial" w:hAnsi="Arial" w:cs="Arial"/>
          <w:i/>
          <w:sz w:val="20"/>
          <w:szCs w:val="20"/>
        </w:rPr>
        <w:t xml:space="preserve"> ask each witness on various subjects, raises concerns over the fairness of the trial.</w:t>
      </w:r>
    </w:p>
    <w:p w14:paraId="6C1F4573" w14:textId="77777777" w:rsidR="00B5462B" w:rsidRDefault="00B5462B" w:rsidP="00B5462B">
      <w:pPr>
        <w:rPr>
          <w:rFonts w:ascii="Arial" w:hAnsi="Arial" w:cs="Arial"/>
          <w:i/>
          <w:sz w:val="20"/>
          <w:szCs w:val="20"/>
        </w:rPr>
      </w:pPr>
    </w:p>
    <w:p w14:paraId="1C20F3CA" w14:textId="6B9FC478" w:rsidR="00D70D29" w:rsidRPr="00B5462B" w:rsidRDefault="006C3D53" w:rsidP="00B5462B">
      <w:pPr>
        <w:rPr>
          <w:rFonts w:ascii="Arial" w:hAnsi="Arial" w:cs="Arial"/>
          <w:b/>
          <w:i/>
          <w:sz w:val="20"/>
          <w:szCs w:val="20"/>
        </w:rPr>
      </w:pPr>
      <w:r w:rsidRPr="00B5462B">
        <w:rPr>
          <w:rFonts w:ascii="Arial" w:hAnsi="Arial" w:cs="Arial"/>
          <w:b/>
          <w:i/>
          <w:sz w:val="20"/>
          <w:szCs w:val="20"/>
        </w:rPr>
        <w:t xml:space="preserve">I call on you to: </w:t>
      </w:r>
      <w:r w:rsidR="00B5462B">
        <w:rPr>
          <w:rFonts w:ascii="Arial" w:hAnsi="Arial" w:cs="Arial"/>
          <w:b/>
          <w:i/>
          <w:sz w:val="20"/>
          <w:szCs w:val="20"/>
        </w:rPr>
        <w:t>i</w:t>
      </w:r>
      <w:r w:rsidRPr="00B5462B">
        <w:rPr>
          <w:rFonts w:ascii="Arial" w:hAnsi="Arial" w:cs="Arial"/>
          <w:b/>
          <w:i/>
          <w:sz w:val="20"/>
          <w:szCs w:val="20"/>
        </w:rPr>
        <w:t xml:space="preserve">mmediately stop seeking the death sentence in this case, or any other cases; </w:t>
      </w:r>
      <w:r w:rsidR="00B5462B">
        <w:rPr>
          <w:rFonts w:ascii="Arial" w:hAnsi="Arial" w:cs="Arial"/>
          <w:b/>
          <w:i/>
          <w:sz w:val="20"/>
          <w:szCs w:val="20"/>
        </w:rPr>
        <w:t>e</w:t>
      </w:r>
      <w:r w:rsidRPr="00B5462B">
        <w:rPr>
          <w:rFonts w:ascii="Arial" w:hAnsi="Arial" w:cs="Arial"/>
          <w:b/>
          <w:i/>
          <w:sz w:val="20"/>
          <w:szCs w:val="20"/>
        </w:rPr>
        <w:t>nsure that all case proceedings fully comply with international standards for a fair trial and that, pending full abolition of the death penalty, the use of this punishment is restricted to the “most serious crimes”, which refers to intentional killings</w:t>
      </w:r>
      <w:r w:rsidR="00B5462B">
        <w:rPr>
          <w:rFonts w:ascii="Arial" w:hAnsi="Arial" w:cs="Arial"/>
          <w:b/>
          <w:i/>
          <w:sz w:val="20"/>
          <w:szCs w:val="20"/>
        </w:rPr>
        <w:t>.</w:t>
      </w:r>
    </w:p>
    <w:p w14:paraId="023FDAA3" w14:textId="77777777" w:rsidR="00D70D29" w:rsidRPr="00B5462B" w:rsidRDefault="00D70D29" w:rsidP="00B5462B">
      <w:pPr>
        <w:ind w:left="142"/>
        <w:rPr>
          <w:rFonts w:ascii="Arial" w:hAnsi="Arial" w:cs="Arial"/>
          <w:i/>
          <w:sz w:val="20"/>
          <w:szCs w:val="20"/>
        </w:rPr>
      </w:pPr>
    </w:p>
    <w:p w14:paraId="238B21B6" w14:textId="3DFE367B" w:rsidR="006966F6" w:rsidRPr="00B5462B" w:rsidRDefault="006966F6" w:rsidP="00B5462B">
      <w:pPr>
        <w:rPr>
          <w:rFonts w:ascii="Arial" w:hAnsi="Arial" w:cs="Arial"/>
          <w:i/>
          <w:sz w:val="20"/>
          <w:szCs w:val="20"/>
        </w:rPr>
      </w:pPr>
      <w:r w:rsidRPr="00B5462B">
        <w:rPr>
          <w:rFonts w:ascii="Arial" w:hAnsi="Arial" w:cs="Arial"/>
          <w:i/>
          <w:sz w:val="20"/>
          <w:szCs w:val="20"/>
        </w:rPr>
        <w:t>Yours sincerely,</w:t>
      </w:r>
    </w:p>
    <w:p w14:paraId="2B991A09" w14:textId="6EA62B97" w:rsidR="006966F6" w:rsidRPr="00B5462B" w:rsidRDefault="006966F6" w:rsidP="00B5462B">
      <w:pPr>
        <w:rPr>
          <w:rFonts w:ascii="Arial" w:hAnsi="Arial" w:cs="Arial"/>
          <w:b/>
          <w:sz w:val="20"/>
          <w:szCs w:val="20"/>
        </w:rPr>
      </w:pPr>
    </w:p>
    <w:p w14:paraId="0A23F5D1" w14:textId="5C03F406" w:rsidR="0054186C" w:rsidRPr="00B5462B" w:rsidRDefault="0054186C" w:rsidP="00B5462B">
      <w:pPr>
        <w:pStyle w:val="AIBoxHeading"/>
        <w:spacing w:line="240" w:lineRule="auto"/>
        <w:rPr>
          <w:rFonts w:ascii="Arial" w:hAnsi="Arial" w:cs="Arial"/>
          <w:szCs w:val="32"/>
        </w:rPr>
      </w:pPr>
      <w:r w:rsidRPr="00B5462B">
        <w:rPr>
          <w:rFonts w:ascii="Arial" w:hAnsi="Arial" w:cs="Arial"/>
          <w:szCs w:val="32"/>
        </w:rPr>
        <w:lastRenderedPageBreak/>
        <w:t>Additional information</w:t>
      </w:r>
    </w:p>
    <w:p w14:paraId="6247DBF4" w14:textId="77777777" w:rsidR="0054186C" w:rsidRPr="00B5462B" w:rsidRDefault="0054186C" w:rsidP="00B5462B">
      <w:pPr>
        <w:jc w:val="both"/>
        <w:rPr>
          <w:rFonts w:ascii="Arial" w:hAnsi="Arial" w:cs="Arial"/>
        </w:rPr>
      </w:pPr>
    </w:p>
    <w:p w14:paraId="457DBB9A"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Schellenberg’s first instance trial verdict, and the verdict of Mai </w:t>
      </w:r>
      <w:proofErr w:type="spellStart"/>
      <w:r w:rsidRPr="00B5462B">
        <w:rPr>
          <w:rFonts w:ascii="Arial" w:hAnsi="Arial" w:cs="Arial"/>
          <w:sz w:val="18"/>
          <w:szCs w:val="18"/>
        </w:rPr>
        <w:t>Qingxiang</w:t>
      </w:r>
      <w:proofErr w:type="spellEnd"/>
      <w:r w:rsidRPr="00B5462B">
        <w:rPr>
          <w:rFonts w:ascii="Arial" w:hAnsi="Arial" w:cs="Arial"/>
          <w:sz w:val="18"/>
          <w:szCs w:val="18"/>
        </w:rPr>
        <w:t xml:space="preserve">, another individual involved in the case, have not been made public. International law states that judgments should be made public, except when the “interest of juvenile persons otherwise </w:t>
      </w:r>
      <w:proofErr w:type="gramStart"/>
      <w:r w:rsidRPr="00B5462B">
        <w:rPr>
          <w:rFonts w:ascii="Arial" w:hAnsi="Arial" w:cs="Arial"/>
          <w:sz w:val="18"/>
          <w:szCs w:val="18"/>
        </w:rPr>
        <w:t>requires</w:t>
      </w:r>
      <w:proofErr w:type="gramEnd"/>
      <w:r w:rsidRPr="00B5462B">
        <w:rPr>
          <w:rFonts w:ascii="Arial" w:hAnsi="Arial" w:cs="Arial"/>
          <w:sz w:val="18"/>
          <w:szCs w:val="18"/>
        </w:rPr>
        <w:t xml:space="preserve"> or the proceedings concern matrimonial disputes or the guardianship of children”.</w:t>
      </w:r>
    </w:p>
    <w:p w14:paraId="0392E22F" w14:textId="77777777" w:rsidR="006C3D53" w:rsidRPr="00B5462B" w:rsidRDefault="006C3D53" w:rsidP="00B5462B">
      <w:pPr>
        <w:rPr>
          <w:rFonts w:ascii="Arial" w:hAnsi="Arial" w:cs="Arial"/>
          <w:sz w:val="18"/>
          <w:szCs w:val="18"/>
        </w:rPr>
      </w:pPr>
    </w:p>
    <w:p w14:paraId="34FBD362"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Robert Schellenberg was first tried in 2016 and subsequently sentenced to 15 years’ imprisonment in 2018. Upon appeal, the Liaoning Province High People’s Court held a hearing and ordered a full retrial </w:t>
      </w:r>
      <w:proofErr w:type="gramStart"/>
      <w:r w:rsidRPr="00B5462B">
        <w:rPr>
          <w:rFonts w:ascii="Arial" w:hAnsi="Arial" w:cs="Arial"/>
          <w:sz w:val="18"/>
          <w:szCs w:val="18"/>
        </w:rPr>
        <w:t>on the grounds that</w:t>
      </w:r>
      <w:proofErr w:type="gramEnd"/>
      <w:r w:rsidRPr="00B5462B">
        <w:rPr>
          <w:rFonts w:ascii="Arial" w:hAnsi="Arial" w:cs="Arial"/>
          <w:sz w:val="18"/>
          <w:szCs w:val="18"/>
        </w:rPr>
        <w:t xml:space="preserve"> the original sentence was too lenient. According to criminal defence lawyers in China, when considering an appeal courts generally review the written documents of the case and it is uncommon for a court of second instance to hold a court hearing.</w:t>
      </w:r>
    </w:p>
    <w:p w14:paraId="3BE913D2" w14:textId="77777777" w:rsidR="006C3D53" w:rsidRPr="00B5462B" w:rsidRDefault="006C3D53" w:rsidP="00B5462B">
      <w:pPr>
        <w:rPr>
          <w:rFonts w:ascii="Arial" w:hAnsi="Arial" w:cs="Arial"/>
          <w:sz w:val="18"/>
          <w:szCs w:val="18"/>
        </w:rPr>
      </w:pPr>
    </w:p>
    <w:p w14:paraId="77AA221F"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Local and foreign media were invited to attend the one-day retrial, with some reporting that Schellenberg’s lawyer was frequently interrupted by the judge when trying to contest some of the new evidence against him. His lawyer was frequently limited in the number of questions he </w:t>
      </w:r>
      <w:proofErr w:type="gramStart"/>
      <w:r w:rsidRPr="00B5462B">
        <w:rPr>
          <w:rFonts w:ascii="Arial" w:hAnsi="Arial" w:cs="Arial"/>
          <w:sz w:val="18"/>
          <w:szCs w:val="18"/>
        </w:rPr>
        <w:t>was allowed to</w:t>
      </w:r>
      <w:proofErr w:type="gramEnd"/>
      <w:r w:rsidRPr="00B5462B">
        <w:rPr>
          <w:rFonts w:ascii="Arial" w:hAnsi="Arial" w:cs="Arial"/>
          <w:sz w:val="18"/>
          <w:szCs w:val="18"/>
        </w:rPr>
        <w:t xml:space="preserve"> ask the witnesses on each subject. </w:t>
      </w:r>
    </w:p>
    <w:p w14:paraId="54EC005D" w14:textId="77777777" w:rsidR="006C3D53" w:rsidRPr="00B5462B" w:rsidRDefault="006C3D53" w:rsidP="00B5462B">
      <w:pPr>
        <w:rPr>
          <w:rFonts w:ascii="Arial" w:hAnsi="Arial" w:cs="Arial"/>
          <w:sz w:val="18"/>
          <w:szCs w:val="18"/>
        </w:rPr>
      </w:pPr>
    </w:p>
    <w:p w14:paraId="7CD6C86C" w14:textId="77777777" w:rsidR="006C3D53" w:rsidRPr="00B5462B" w:rsidRDefault="006C3D53" w:rsidP="00B5462B">
      <w:pPr>
        <w:rPr>
          <w:rFonts w:ascii="Arial" w:hAnsi="Arial" w:cs="Arial"/>
          <w:sz w:val="18"/>
          <w:szCs w:val="18"/>
        </w:rPr>
      </w:pPr>
      <w:r w:rsidRPr="00B5462B">
        <w:rPr>
          <w:rFonts w:ascii="Arial" w:hAnsi="Arial" w:cs="Arial"/>
          <w:sz w:val="18"/>
          <w:szCs w:val="18"/>
        </w:rPr>
        <w:t>According to the partner of the law firm representing Robert Schellenberg, it took nearly four years to deliver the first sentence in the case, and the Dalian Intermediate People’s Court sought advice from the Supreme People’s Court on the appropriate sentence after the first trial. Schellenberg’s lawyer claimed that the new supplementary evidence provided by the prosecution did not substantially change the facts relating to the crime in the case.</w:t>
      </w:r>
    </w:p>
    <w:p w14:paraId="56D3D2DD" w14:textId="77777777" w:rsidR="006C3D53" w:rsidRPr="00B5462B" w:rsidRDefault="006C3D53" w:rsidP="00B5462B">
      <w:pPr>
        <w:rPr>
          <w:rFonts w:ascii="Arial" w:hAnsi="Arial" w:cs="Arial"/>
          <w:sz w:val="18"/>
          <w:szCs w:val="18"/>
        </w:rPr>
      </w:pPr>
    </w:p>
    <w:p w14:paraId="174D5D67" w14:textId="198B8969" w:rsidR="006C3D53" w:rsidRPr="00B5462B" w:rsidRDefault="006C3D53" w:rsidP="00B5462B">
      <w:pPr>
        <w:rPr>
          <w:rFonts w:ascii="Arial" w:hAnsi="Arial" w:cs="Arial"/>
          <w:sz w:val="18"/>
          <w:szCs w:val="18"/>
        </w:rPr>
      </w:pPr>
      <w:r w:rsidRPr="00B5462B">
        <w:rPr>
          <w:rFonts w:ascii="Arial" w:hAnsi="Arial" w:cs="Arial"/>
          <w:sz w:val="18"/>
          <w:szCs w:val="18"/>
        </w:rPr>
        <w:t>Amnesty International’s report on the global use of the death penalty in 2017 shows that capital punishment is extensively used in China for non-violent cr</w:t>
      </w:r>
      <w:r w:rsidR="009A2601">
        <w:rPr>
          <w:rFonts w:ascii="Arial" w:hAnsi="Arial" w:cs="Arial"/>
          <w:sz w:val="18"/>
          <w:szCs w:val="18"/>
        </w:rPr>
        <w:t>imes such as drug-related offens</w:t>
      </w:r>
      <w:r w:rsidRPr="00B5462B">
        <w:rPr>
          <w:rFonts w:ascii="Arial" w:hAnsi="Arial" w:cs="Arial"/>
          <w:sz w:val="18"/>
          <w:szCs w:val="18"/>
        </w:rPr>
        <w:t xml:space="preserve">es, at a time when only five countries in total were known to execute people </w:t>
      </w:r>
      <w:r w:rsidR="009A2601">
        <w:rPr>
          <w:rFonts w:ascii="Arial" w:hAnsi="Arial" w:cs="Arial"/>
          <w:sz w:val="18"/>
          <w:szCs w:val="18"/>
        </w:rPr>
        <w:t>for these offens</w:t>
      </w:r>
      <w:bookmarkStart w:id="0" w:name="_GoBack"/>
      <w:bookmarkEnd w:id="0"/>
      <w:r w:rsidR="009A2601">
        <w:rPr>
          <w:rFonts w:ascii="Arial" w:hAnsi="Arial" w:cs="Arial"/>
          <w:sz w:val="18"/>
          <w:szCs w:val="18"/>
        </w:rPr>
        <w:t>es. These offens</w:t>
      </w:r>
      <w:r w:rsidRPr="00B5462B">
        <w:rPr>
          <w:rFonts w:ascii="Arial" w:hAnsi="Arial" w:cs="Arial"/>
          <w:sz w:val="18"/>
          <w:szCs w:val="18"/>
        </w:rPr>
        <w:t xml:space="preserve">es do not meet the threshold of the “most serious crimes” to which the use of the death penalty must be restricted under international law. </w:t>
      </w:r>
    </w:p>
    <w:p w14:paraId="0E04E83A" w14:textId="77777777" w:rsidR="006C3D53" w:rsidRPr="00B5462B" w:rsidRDefault="006C3D53" w:rsidP="00B5462B">
      <w:pPr>
        <w:rPr>
          <w:rFonts w:ascii="Arial" w:hAnsi="Arial" w:cs="Arial"/>
          <w:sz w:val="18"/>
          <w:szCs w:val="18"/>
        </w:rPr>
      </w:pPr>
    </w:p>
    <w:p w14:paraId="6D4DA833"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An in-depth investigation published by Amnesty International in April 2017, China’s Deadly Secrets, shows that despite claims by China that it is making progress towards transparency in the criminal justice system, Chinese authorities enforce an elaborate secrecy system to obfuscate the extent of executions. This investigation found hundreds of executions in public media reports are missing from a national online court database, “China Judgements Online”, even though such case should be uploaded according to Chinese regulations. </w:t>
      </w:r>
    </w:p>
    <w:p w14:paraId="573A9008" w14:textId="77777777" w:rsidR="006C3D53" w:rsidRPr="00B5462B" w:rsidRDefault="006C3D53" w:rsidP="00B5462B">
      <w:pPr>
        <w:rPr>
          <w:rFonts w:ascii="Arial" w:hAnsi="Arial" w:cs="Arial"/>
          <w:sz w:val="18"/>
          <w:szCs w:val="18"/>
        </w:rPr>
      </w:pPr>
    </w:p>
    <w:p w14:paraId="7CB46522" w14:textId="77777777" w:rsidR="006C3D53" w:rsidRPr="00B5462B" w:rsidRDefault="006C3D53" w:rsidP="00B5462B">
      <w:pPr>
        <w:rPr>
          <w:rFonts w:ascii="Arial" w:hAnsi="Arial" w:cs="Arial"/>
          <w:sz w:val="18"/>
          <w:szCs w:val="18"/>
        </w:rPr>
      </w:pPr>
      <w:r w:rsidRPr="00B5462B">
        <w:rPr>
          <w:rFonts w:ascii="Arial" w:hAnsi="Arial" w:cs="Arial"/>
          <w:sz w:val="18"/>
          <w:szCs w:val="18"/>
        </w:rPr>
        <w:t xml:space="preserve">Amnesty International opposes the death penalty in all cases and under any circumstances, as a violation of the right to life and the ultimate cruel, inhuman and degrading punishment. The organization has been campaigning for global abolition of the death penalty for over 40 years. </w:t>
      </w:r>
    </w:p>
    <w:p w14:paraId="40D2A6D8" w14:textId="6C577CA4" w:rsidR="00313756" w:rsidRPr="00B5462B" w:rsidRDefault="00313756" w:rsidP="00B5462B">
      <w:pPr>
        <w:rPr>
          <w:rFonts w:ascii="Arial" w:hAnsi="Arial" w:cs="Arial"/>
          <w:sz w:val="18"/>
          <w:szCs w:val="20"/>
          <w:lang w:eastAsia="en-US"/>
        </w:rPr>
      </w:pPr>
    </w:p>
    <w:p w14:paraId="7355870D" w14:textId="332AF815" w:rsidR="00313756" w:rsidRPr="00B5462B" w:rsidRDefault="00313756" w:rsidP="00B5462B">
      <w:pPr>
        <w:rPr>
          <w:rFonts w:ascii="Arial" w:hAnsi="Arial" w:cs="Arial"/>
          <w:sz w:val="18"/>
          <w:szCs w:val="20"/>
          <w:lang w:eastAsia="en-US"/>
        </w:rPr>
      </w:pPr>
    </w:p>
    <w:p w14:paraId="127C08EF" w14:textId="3B6F815B" w:rsidR="00313756" w:rsidRPr="00B5462B" w:rsidRDefault="00313756" w:rsidP="00B5462B">
      <w:pPr>
        <w:rPr>
          <w:rFonts w:ascii="Arial" w:hAnsi="Arial" w:cs="Arial"/>
          <w:sz w:val="18"/>
          <w:szCs w:val="20"/>
          <w:lang w:eastAsia="en-US"/>
        </w:rPr>
      </w:pPr>
    </w:p>
    <w:p w14:paraId="3FC2534E" w14:textId="77777777" w:rsidR="00313756" w:rsidRPr="00B5462B" w:rsidRDefault="00313756" w:rsidP="00B5462B">
      <w:pPr>
        <w:rPr>
          <w:rFonts w:ascii="Arial" w:hAnsi="Arial" w:cs="Arial"/>
          <w:sz w:val="18"/>
          <w:szCs w:val="20"/>
          <w:lang w:eastAsia="en-US"/>
        </w:rPr>
      </w:pPr>
    </w:p>
    <w:p w14:paraId="0903D096" w14:textId="6B482885" w:rsidR="00D31527" w:rsidRPr="00B5462B" w:rsidRDefault="00A54BC1" w:rsidP="00B5462B">
      <w:pPr>
        <w:rPr>
          <w:rFonts w:ascii="Arial" w:hAnsi="Arial" w:cs="Arial"/>
          <w:b/>
          <w:sz w:val="20"/>
          <w:szCs w:val="20"/>
        </w:rPr>
      </w:pPr>
      <w:r w:rsidRPr="00B5462B">
        <w:rPr>
          <w:rFonts w:ascii="Arial" w:hAnsi="Arial" w:cs="Arial"/>
          <w:b/>
          <w:sz w:val="20"/>
          <w:szCs w:val="20"/>
        </w:rPr>
        <w:t>PREFERRED LANGUAGE TO ADDRESS TARGET</w:t>
      </w:r>
      <w:r w:rsidR="000106EF" w:rsidRPr="00B5462B">
        <w:rPr>
          <w:rFonts w:ascii="Arial" w:hAnsi="Arial" w:cs="Arial"/>
          <w:b/>
          <w:sz w:val="20"/>
          <w:szCs w:val="20"/>
        </w:rPr>
        <w:t>:</w:t>
      </w:r>
      <w:r w:rsidR="006C3D53" w:rsidRPr="00B5462B">
        <w:rPr>
          <w:rFonts w:ascii="Arial" w:hAnsi="Arial" w:cs="Arial"/>
          <w:b/>
          <w:sz w:val="20"/>
          <w:szCs w:val="20"/>
        </w:rPr>
        <w:t xml:space="preserve"> </w:t>
      </w:r>
      <w:r w:rsidR="006C3D53" w:rsidRPr="00B5462B">
        <w:rPr>
          <w:rFonts w:ascii="Arial" w:hAnsi="Arial" w:cs="Arial"/>
          <w:sz w:val="20"/>
          <w:szCs w:val="20"/>
        </w:rPr>
        <w:t>English, Chinese</w:t>
      </w:r>
      <w:r w:rsidR="000106EF" w:rsidRPr="00B5462B">
        <w:rPr>
          <w:rFonts w:ascii="Arial" w:hAnsi="Arial" w:cs="Arial"/>
          <w:b/>
          <w:sz w:val="20"/>
          <w:szCs w:val="20"/>
        </w:rPr>
        <w:t xml:space="preserve"> </w:t>
      </w:r>
    </w:p>
    <w:p w14:paraId="6C26E82E" w14:textId="3FFE2DC7" w:rsidR="0026672D" w:rsidRPr="00B5462B" w:rsidRDefault="0026672D" w:rsidP="00B5462B">
      <w:pPr>
        <w:rPr>
          <w:rFonts w:ascii="Arial" w:hAnsi="Arial" w:cs="Arial"/>
          <w:color w:val="0070C0"/>
          <w:sz w:val="20"/>
          <w:szCs w:val="20"/>
        </w:rPr>
      </w:pPr>
      <w:r w:rsidRPr="00B5462B">
        <w:rPr>
          <w:rFonts w:ascii="Arial" w:hAnsi="Arial" w:cs="Arial"/>
          <w:sz w:val="20"/>
          <w:szCs w:val="20"/>
        </w:rPr>
        <w:t>You can also write in your own language.</w:t>
      </w:r>
    </w:p>
    <w:p w14:paraId="7ED929D6" w14:textId="77777777" w:rsidR="0026672D" w:rsidRPr="00B5462B" w:rsidRDefault="0026672D" w:rsidP="00B5462B">
      <w:pPr>
        <w:rPr>
          <w:rFonts w:ascii="Arial" w:hAnsi="Arial" w:cs="Arial"/>
          <w:color w:val="0070C0"/>
          <w:sz w:val="20"/>
          <w:szCs w:val="20"/>
        </w:rPr>
      </w:pPr>
    </w:p>
    <w:p w14:paraId="365AADD9" w14:textId="3B694516" w:rsidR="00D70D29" w:rsidRPr="00B5462B" w:rsidRDefault="0026672D" w:rsidP="00B5462B">
      <w:pPr>
        <w:rPr>
          <w:rFonts w:ascii="Arial" w:hAnsi="Arial" w:cs="Arial"/>
          <w:sz w:val="20"/>
          <w:szCs w:val="20"/>
        </w:rPr>
      </w:pPr>
      <w:r w:rsidRPr="00B5462B">
        <w:rPr>
          <w:rFonts w:ascii="Arial" w:hAnsi="Arial" w:cs="Arial"/>
          <w:b/>
          <w:sz w:val="20"/>
          <w:szCs w:val="20"/>
        </w:rPr>
        <w:t>PLEASE TAKE ACTION AS SOON AS POSSIBLE UNTIL</w:t>
      </w:r>
      <w:r w:rsidR="00350BE6" w:rsidRPr="00B5462B">
        <w:rPr>
          <w:rFonts w:ascii="Arial" w:hAnsi="Arial" w:cs="Arial"/>
          <w:b/>
          <w:sz w:val="20"/>
          <w:szCs w:val="20"/>
        </w:rPr>
        <w:t>:</w:t>
      </w:r>
      <w:r w:rsidR="00D70D29" w:rsidRPr="00B5462B">
        <w:rPr>
          <w:rFonts w:ascii="Arial" w:hAnsi="Arial" w:cs="Arial"/>
          <w:b/>
          <w:sz w:val="20"/>
          <w:szCs w:val="20"/>
        </w:rPr>
        <w:t xml:space="preserve"> </w:t>
      </w:r>
      <w:r w:rsidR="006C3D53" w:rsidRPr="00B5462B">
        <w:rPr>
          <w:rFonts w:ascii="Arial" w:hAnsi="Arial" w:cs="Arial"/>
          <w:sz w:val="20"/>
          <w:szCs w:val="20"/>
        </w:rPr>
        <w:t>6 March 2019</w:t>
      </w:r>
      <w:r w:rsidR="00D31527" w:rsidRPr="00B5462B">
        <w:rPr>
          <w:rFonts w:ascii="Arial" w:hAnsi="Arial" w:cs="Arial"/>
          <w:sz w:val="20"/>
          <w:szCs w:val="20"/>
        </w:rPr>
        <w:t xml:space="preserve"> </w:t>
      </w:r>
    </w:p>
    <w:p w14:paraId="4CC18673" w14:textId="571E0961" w:rsidR="0026672D" w:rsidRPr="00B5462B" w:rsidRDefault="0026672D" w:rsidP="00B5462B">
      <w:pPr>
        <w:rPr>
          <w:rFonts w:ascii="Arial" w:hAnsi="Arial" w:cs="Arial"/>
          <w:sz w:val="20"/>
          <w:szCs w:val="20"/>
        </w:rPr>
      </w:pPr>
      <w:r w:rsidRPr="00B5462B">
        <w:rPr>
          <w:rFonts w:ascii="Arial" w:hAnsi="Arial" w:cs="Arial"/>
          <w:sz w:val="20"/>
          <w:szCs w:val="20"/>
        </w:rPr>
        <w:t xml:space="preserve">Please check with the Amnesty </w:t>
      </w:r>
      <w:r w:rsidR="00D31527" w:rsidRPr="00B5462B">
        <w:rPr>
          <w:rFonts w:ascii="Arial" w:hAnsi="Arial" w:cs="Arial"/>
          <w:sz w:val="20"/>
          <w:szCs w:val="20"/>
        </w:rPr>
        <w:t xml:space="preserve">office </w:t>
      </w:r>
      <w:r w:rsidRPr="00B5462B">
        <w:rPr>
          <w:rFonts w:ascii="Arial" w:hAnsi="Arial" w:cs="Arial"/>
          <w:sz w:val="20"/>
          <w:szCs w:val="20"/>
        </w:rPr>
        <w:t xml:space="preserve">in your country if you wish to send appeals after the </w:t>
      </w:r>
      <w:r w:rsidR="00D31527" w:rsidRPr="00B5462B">
        <w:rPr>
          <w:rFonts w:ascii="Arial" w:hAnsi="Arial" w:cs="Arial"/>
          <w:sz w:val="20"/>
          <w:szCs w:val="20"/>
        </w:rPr>
        <w:t>deadline</w:t>
      </w:r>
      <w:r w:rsidRPr="00B5462B">
        <w:rPr>
          <w:rFonts w:ascii="Arial" w:hAnsi="Arial" w:cs="Arial"/>
          <w:sz w:val="20"/>
          <w:szCs w:val="20"/>
        </w:rPr>
        <w:t>.</w:t>
      </w:r>
    </w:p>
    <w:p w14:paraId="3604239E" w14:textId="77777777" w:rsidR="00A54BC1" w:rsidRPr="00B5462B" w:rsidRDefault="00A54BC1" w:rsidP="00B5462B">
      <w:pPr>
        <w:rPr>
          <w:rFonts w:ascii="Arial" w:hAnsi="Arial" w:cs="Arial"/>
          <w:b/>
          <w:sz w:val="20"/>
          <w:szCs w:val="20"/>
        </w:rPr>
      </w:pPr>
    </w:p>
    <w:p w14:paraId="1973F8E9" w14:textId="5E417900" w:rsidR="005A0B85" w:rsidRPr="00B5462B" w:rsidRDefault="00A54BC1" w:rsidP="00B5462B">
      <w:pPr>
        <w:rPr>
          <w:rFonts w:ascii="Arial" w:hAnsi="Arial" w:cs="Arial"/>
          <w:b/>
          <w:sz w:val="20"/>
          <w:szCs w:val="20"/>
        </w:rPr>
      </w:pPr>
      <w:r w:rsidRPr="00B5462B">
        <w:rPr>
          <w:rFonts w:ascii="Arial" w:hAnsi="Arial" w:cs="Arial"/>
          <w:b/>
          <w:sz w:val="20"/>
          <w:szCs w:val="20"/>
        </w:rPr>
        <w:t>NAME</w:t>
      </w:r>
      <w:r w:rsidR="002865B2">
        <w:rPr>
          <w:rFonts w:ascii="Arial" w:hAnsi="Arial" w:cs="Arial"/>
          <w:b/>
          <w:sz w:val="20"/>
          <w:szCs w:val="20"/>
        </w:rPr>
        <w:t xml:space="preserve"> AND PREFERR</w:t>
      </w:r>
      <w:r w:rsidR="0024477A" w:rsidRPr="00B5462B">
        <w:rPr>
          <w:rFonts w:ascii="Arial" w:hAnsi="Arial" w:cs="Arial"/>
          <w:b/>
          <w:sz w:val="20"/>
          <w:szCs w:val="20"/>
        </w:rPr>
        <w:t>ED PRONOUN</w:t>
      </w:r>
      <w:r w:rsidR="00350BE6" w:rsidRPr="00B5462B">
        <w:rPr>
          <w:rFonts w:ascii="Arial" w:hAnsi="Arial" w:cs="Arial"/>
          <w:b/>
          <w:sz w:val="20"/>
          <w:szCs w:val="20"/>
        </w:rPr>
        <w:t xml:space="preserve">: </w:t>
      </w:r>
      <w:r w:rsidR="006C3D53" w:rsidRPr="00B5462B">
        <w:rPr>
          <w:rFonts w:ascii="Arial" w:hAnsi="Arial" w:cs="Arial"/>
          <w:sz w:val="20"/>
          <w:szCs w:val="20"/>
        </w:rPr>
        <w:t>Robert Lloyd Schellenberg, he/him</w:t>
      </w:r>
    </w:p>
    <w:p w14:paraId="27BEC14F" w14:textId="51E35656" w:rsidR="000106EF" w:rsidRPr="00B5462B" w:rsidRDefault="000106EF" w:rsidP="00B5462B">
      <w:pPr>
        <w:rPr>
          <w:rFonts w:ascii="Arial" w:hAnsi="Arial" w:cs="Arial"/>
          <w:b/>
          <w:sz w:val="20"/>
          <w:szCs w:val="20"/>
        </w:rPr>
      </w:pPr>
    </w:p>
    <w:p w14:paraId="63CF3F29" w14:textId="6843B893" w:rsidR="005A0B85" w:rsidRPr="00B5462B" w:rsidRDefault="00A54BC1" w:rsidP="00B5462B">
      <w:pPr>
        <w:rPr>
          <w:rFonts w:ascii="Arial" w:hAnsi="Arial" w:cs="Arial"/>
          <w:sz w:val="20"/>
          <w:szCs w:val="20"/>
        </w:rPr>
      </w:pPr>
      <w:r w:rsidRPr="00B5462B">
        <w:rPr>
          <w:rFonts w:ascii="Arial" w:hAnsi="Arial" w:cs="Arial"/>
          <w:b/>
          <w:sz w:val="20"/>
          <w:szCs w:val="20"/>
        </w:rPr>
        <w:t>LINK TO PREVIOUS UA</w:t>
      </w:r>
      <w:r w:rsidR="00350BE6" w:rsidRPr="00B5462B">
        <w:rPr>
          <w:rFonts w:ascii="Arial" w:hAnsi="Arial" w:cs="Arial"/>
          <w:b/>
          <w:sz w:val="20"/>
          <w:szCs w:val="20"/>
        </w:rPr>
        <w:t xml:space="preserve">: </w:t>
      </w:r>
      <w:r w:rsidR="006C3D53" w:rsidRPr="00B5462B">
        <w:rPr>
          <w:rFonts w:ascii="Arial" w:hAnsi="Arial" w:cs="Arial"/>
          <w:sz w:val="20"/>
          <w:szCs w:val="20"/>
        </w:rPr>
        <w:t>n/a</w:t>
      </w:r>
    </w:p>
    <w:p w14:paraId="4B6937D1" w14:textId="36F15824" w:rsidR="0026766F" w:rsidRPr="00B5462B" w:rsidRDefault="0026766F" w:rsidP="00B5462B">
      <w:pPr>
        <w:rPr>
          <w:rFonts w:ascii="Arial" w:hAnsi="Arial" w:cs="Arial"/>
          <w:sz w:val="20"/>
          <w:szCs w:val="20"/>
        </w:rPr>
      </w:pPr>
    </w:p>
    <w:p w14:paraId="1E8F1981" w14:textId="77777777" w:rsidR="0026766F" w:rsidRPr="00B5462B" w:rsidRDefault="0026766F" w:rsidP="00B5462B">
      <w:pPr>
        <w:rPr>
          <w:rFonts w:ascii="Arial" w:hAnsi="Arial" w:cs="Arial"/>
          <w:sz w:val="20"/>
          <w:szCs w:val="20"/>
        </w:rPr>
      </w:pPr>
    </w:p>
    <w:sectPr w:rsidR="0026766F" w:rsidRPr="00B5462B" w:rsidSect="00B5462B">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CD55" w14:textId="77777777" w:rsidR="00B5462B" w:rsidRPr="004D1533" w:rsidRDefault="00B5462B" w:rsidP="00B5462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27C1BEF" w14:textId="77777777" w:rsidR="00B5462B" w:rsidRPr="004D1533" w:rsidRDefault="00B5462B" w:rsidP="00B5462B">
    <w:pPr>
      <w:jc w:val="center"/>
      <w:rPr>
        <w:rFonts w:ascii="Arial" w:hAnsi="Arial" w:cs="Arial"/>
        <w:sz w:val="16"/>
        <w:szCs w:val="16"/>
      </w:rPr>
    </w:pPr>
    <w:r w:rsidRPr="004D1533">
      <w:rPr>
        <w:rFonts w:ascii="Arial" w:hAnsi="Arial" w:cs="Arial"/>
        <w:sz w:val="16"/>
        <w:szCs w:val="16"/>
      </w:rPr>
      <w:t>T (212) 807- 8400 | uan@aiusa.org | www.amnestyusa.org/uan</w:t>
    </w:r>
  </w:p>
  <w:p w14:paraId="1F53CB81" w14:textId="77777777" w:rsidR="00B5462B" w:rsidRPr="00D0106D" w:rsidRDefault="00B5462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0B53B92F" w:rsidR="00D70D29" w:rsidRDefault="006C3D53"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7/19</w:t>
    </w:r>
    <w:r w:rsidR="00D70D29">
      <w:rPr>
        <w:rFonts w:ascii="Amnesty Trade Gothic" w:hAnsi="Amnesty Trade Gothic"/>
        <w:sz w:val="16"/>
        <w:szCs w:val="16"/>
      </w:rPr>
      <w:t xml:space="preserve"> Index: </w:t>
    </w:r>
    <w:r w:rsidRPr="006C3D53">
      <w:rPr>
        <w:rFonts w:ascii="Amnesty Trade Gothic" w:hAnsi="Amnesty Trade Gothic"/>
        <w:sz w:val="16"/>
        <w:szCs w:val="16"/>
      </w:rPr>
      <w:t>ASA 17/9729/2019</w:t>
    </w:r>
    <w:r>
      <w:rPr>
        <w:rFonts w:ascii="Amnesty Trade Gothic" w:hAnsi="Amnesty Trade Gothic"/>
        <w:sz w:val="16"/>
        <w:szCs w:val="16"/>
      </w:rPr>
      <w:t xml:space="preserve"> China</w:t>
    </w:r>
    <w:r w:rsidR="00D70D29">
      <w:rPr>
        <w:rFonts w:ascii="Amnesty Trade Gothic" w:hAnsi="Amnesty Trade Gothic"/>
        <w:sz w:val="16"/>
        <w:szCs w:val="16"/>
      </w:rPr>
      <w:tab/>
      <w:t xml:space="preserve">Date: </w:t>
    </w:r>
    <w:r>
      <w:rPr>
        <w:rFonts w:ascii="Amnesty Trade Gothic" w:hAnsi="Amnesty Trade Gothic"/>
        <w:sz w:val="16"/>
        <w:szCs w:val="16"/>
      </w:rPr>
      <w:t>23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6F927546"/>
    <w:multiLevelType w:val="hybridMultilevel"/>
    <w:tmpl w:val="A344F2C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865B2"/>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1731E"/>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53"/>
    <w:rsid w:val="006C3DE2"/>
    <w:rsid w:val="006C522F"/>
    <w:rsid w:val="00712F1E"/>
    <w:rsid w:val="007179E8"/>
    <w:rsid w:val="00736B40"/>
    <w:rsid w:val="00743422"/>
    <w:rsid w:val="007479B8"/>
    <w:rsid w:val="00753007"/>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A2601"/>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5462B"/>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5462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5462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5462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web@spp.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inaembpress_us@mfa.gov.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4EC5-D4AE-4AB1-B268-35B2C7F8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1024</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2019-01-23T15:40:00Z</cp:lastPrinted>
  <dcterms:created xsi:type="dcterms:W3CDTF">2019-01-23T15:39:00Z</dcterms:created>
  <dcterms:modified xsi:type="dcterms:W3CDTF">2019-01-23T15:55:00Z</dcterms:modified>
</cp:coreProperties>
</file>