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AF55CFF" w14:textId="77777777" w:rsidR="00DD4791" w:rsidRPr="000D4116" w:rsidRDefault="00DD4791" w:rsidP="000D4116">
      <w:pPr>
        <w:pStyle w:val="AIUrgentActionTopHeading"/>
        <w:tabs>
          <w:tab w:val="clear" w:pos="567"/>
        </w:tabs>
        <w:spacing w:line="240" w:lineRule="auto"/>
        <w:rPr>
          <w:rFonts w:cs="Arial"/>
          <w:sz w:val="80"/>
          <w:szCs w:val="80"/>
        </w:rPr>
      </w:pPr>
      <w:r w:rsidRPr="000D4116">
        <w:rPr>
          <w:rFonts w:cs="Arial"/>
          <w:sz w:val="80"/>
          <w:szCs w:val="80"/>
          <w:highlight w:val="yellow"/>
        </w:rPr>
        <w:t>URGENT ACTION</w:t>
      </w:r>
    </w:p>
    <w:p w14:paraId="11FD7B6E" w14:textId="77777777" w:rsidR="00DD4791" w:rsidRPr="000D4116" w:rsidRDefault="00DD4791" w:rsidP="000D4116">
      <w:pPr>
        <w:pStyle w:val="Default"/>
        <w:ind w:left="-283"/>
        <w:rPr>
          <w:b/>
          <w:sz w:val="28"/>
          <w:szCs w:val="28"/>
        </w:rPr>
      </w:pPr>
    </w:p>
    <w:p w14:paraId="4474E7CE" w14:textId="77777777" w:rsidR="00DD4791" w:rsidRPr="000D4116" w:rsidRDefault="00DD4791" w:rsidP="000D4116">
      <w:pPr>
        <w:spacing w:after="0" w:line="240" w:lineRule="auto"/>
        <w:rPr>
          <w:rFonts w:ascii="Arial" w:hAnsi="Arial" w:cs="Arial"/>
          <w:b/>
          <w:sz w:val="33"/>
          <w:szCs w:val="33"/>
          <w:lang w:val="en-US" w:eastAsia="zh-TW"/>
        </w:rPr>
      </w:pPr>
      <w:r w:rsidRPr="000D4116">
        <w:rPr>
          <w:rFonts w:ascii="Arial" w:hAnsi="Arial" w:cs="Arial"/>
          <w:b/>
          <w:sz w:val="33"/>
          <w:szCs w:val="33"/>
          <w:lang w:val="en-US" w:eastAsia="zh-TW"/>
        </w:rPr>
        <w:t>HUMAN RIGHTS DEFENDER SENTENCED TO 12 YEARS</w:t>
      </w:r>
    </w:p>
    <w:p w14:paraId="53ED9031" w14:textId="7532689F" w:rsidR="00DD4791" w:rsidRPr="000D4116" w:rsidRDefault="00DD4791" w:rsidP="000D4116">
      <w:pPr>
        <w:spacing w:after="0" w:line="240" w:lineRule="auto"/>
        <w:rPr>
          <w:rFonts w:ascii="Arial" w:hAnsi="Arial" w:cs="Arial"/>
          <w:b/>
          <w:sz w:val="22"/>
          <w:szCs w:val="22"/>
          <w:lang w:eastAsia="es-MX"/>
        </w:rPr>
      </w:pPr>
      <w:r w:rsidRPr="000D4116">
        <w:rPr>
          <w:rFonts w:ascii="Arial" w:hAnsi="Arial" w:cs="Arial"/>
          <w:b/>
          <w:sz w:val="22"/>
          <w:szCs w:val="22"/>
          <w:lang w:eastAsia="es-MX"/>
        </w:rPr>
        <w:t xml:space="preserve">Huang Qi, founder and director of Sichuan-based human rights website “64 </w:t>
      </w:r>
      <w:proofErr w:type="spellStart"/>
      <w:r w:rsidRPr="000D4116">
        <w:rPr>
          <w:rFonts w:ascii="Arial" w:hAnsi="Arial" w:cs="Arial"/>
          <w:b/>
          <w:sz w:val="22"/>
          <w:szCs w:val="22"/>
          <w:lang w:eastAsia="es-MX"/>
        </w:rPr>
        <w:t>Tianwang</w:t>
      </w:r>
      <w:proofErr w:type="spellEnd"/>
      <w:r w:rsidRPr="000D4116">
        <w:rPr>
          <w:rFonts w:ascii="Arial" w:hAnsi="Arial" w:cs="Arial"/>
          <w:b/>
          <w:sz w:val="22"/>
          <w:szCs w:val="22"/>
          <w:lang w:eastAsia="es-MX"/>
        </w:rPr>
        <w:t>”, was sentenced on 29 July to 12 years imprisonment following a secret trial in January 2019. The severity of the sentence is believed to be intended as a warning to other activists to stop work documenting human rights violations. Huang Qi continues to suffer from serious health concerns and without access to a lawyer of his choice or his family</w:t>
      </w:r>
      <w:r w:rsidR="00D864C8">
        <w:rPr>
          <w:rFonts w:ascii="Arial" w:hAnsi="Arial" w:cs="Arial"/>
          <w:b/>
          <w:sz w:val="22"/>
          <w:szCs w:val="22"/>
          <w:lang w:eastAsia="es-MX"/>
        </w:rPr>
        <w:t>;</w:t>
      </w:r>
      <w:r w:rsidRPr="000D4116">
        <w:rPr>
          <w:rFonts w:ascii="Arial" w:hAnsi="Arial" w:cs="Arial"/>
          <w:b/>
          <w:sz w:val="22"/>
          <w:szCs w:val="22"/>
          <w:lang w:eastAsia="es-MX"/>
        </w:rPr>
        <w:t xml:space="preserve"> he is at real risk of torture or other ill-treatment.</w:t>
      </w:r>
    </w:p>
    <w:p w14:paraId="5BC19725" w14:textId="77777777" w:rsidR="00DD4791" w:rsidRPr="000D4116" w:rsidRDefault="00DD4791" w:rsidP="000D4116">
      <w:pPr>
        <w:spacing w:after="0" w:line="240" w:lineRule="auto"/>
        <w:ind w:left="-283"/>
        <w:rPr>
          <w:rFonts w:ascii="Arial" w:hAnsi="Arial" w:cs="Arial"/>
          <w:b/>
          <w:lang w:val="en-US" w:eastAsia="es-MX"/>
        </w:rPr>
      </w:pPr>
    </w:p>
    <w:p w14:paraId="7F307D3E" w14:textId="77777777" w:rsidR="000D4116" w:rsidRPr="0007751F" w:rsidRDefault="000D4116" w:rsidP="000D4116">
      <w:pPr>
        <w:rPr>
          <w:rFonts w:ascii="Arial" w:hAnsi="Arial" w:cs="Arial"/>
          <w:b/>
          <w:sz w:val="20"/>
          <w:szCs w:val="20"/>
        </w:rPr>
      </w:pPr>
      <w:r w:rsidRPr="0007751F">
        <w:rPr>
          <w:rFonts w:ascii="Arial" w:hAnsi="Arial" w:cs="Arial"/>
          <w:b/>
          <w:sz w:val="20"/>
          <w:szCs w:val="20"/>
        </w:rPr>
        <w:t xml:space="preserve">TAKE ACTION: </w:t>
      </w:r>
    </w:p>
    <w:p w14:paraId="0241B12F" w14:textId="77777777" w:rsidR="000D4116" w:rsidRPr="004D1533" w:rsidRDefault="000D4116" w:rsidP="000D4116">
      <w:pPr>
        <w:pStyle w:val="NormalWeb"/>
        <w:numPr>
          <w:ilvl w:val="0"/>
          <w:numId w:val="4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2D36FCB7" w14:textId="2C07207A" w:rsidR="000D4116" w:rsidRPr="004D1533" w:rsidRDefault="00E6020D" w:rsidP="000D4116">
      <w:pPr>
        <w:pStyle w:val="NormalWeb"/>
        <w:numPr>
          <w:ilvl w:val="0"/>
          <w:numId w:val="42"/>
        </w:numPr>
        <w:spacing w:before="0" w:beforeAutospacing="0" w:after="0" w:afterAutospacing="0"/>
        <w:ind w:left="360"/>
        <w:textAlignment w:val="baseline"/>
        <w:rPr>
          <w:rFonts w:ascii="Arial" w:hAnsi="Arial" w:cs="Arial"/>
          <w:color w:val="000000"/>
          <w:sz w:val="20"/>
          <w:szCs w:val="20"/>
        </w:rPr>
      </w:pPr>
      <w:hyperlink r:id="rId10" w:history="1">
        <w:r w:rsidR="000D4116" w:rsidRPr="004D1533">
          <w:rPr>
            <w:rStyle w:val="Hyperlink"/>
            <w:rFonts w:ascii="Arial" w:eastAsiaTheme="majorEastAsia" w:hAnsi="Arial" w:cs="Arial"/>
            <w:sz w:val="20"/>
            <w:szCs w:val="20"/>
          </w:rPr>
          <w:t>Click here</w:t>
        </w:r>
      </w:hyperlink>
      <w:r w:rsidR="000D4116" w:rsidRPr="004D1533">
        <w:rPr>
          <w:rFonts w:ascii="Arial" w:hAnsi="Arial" w:cs="Arial"/>
          <w:color w:val="000000"/>
          <w:sz w:val="20"/>
          <w:szCs w:val="20"/>
        </w:rPr>
        <w:t xml:space="preserve"> to let us know the actions you took on </w:t>
      </w:r>
      <w:r w:rsidR="000D4116" w:rsidRPr="004D1533">
        <w:rPr>
          <w:rFonts w:ascii="Arial" w:hAnsi="Arial" w:cs="Arial"/>
          <w:b/>
          <w:i/>
          <w:iCs/>
          <w:color w:val="000000"/>
          <w:sz w:val="20"/>
          <w:szCs w:val="20"/>
        </w:rPr>
        <w:t xml:space="preserve">Urgent Action </w:t>
      </w:r>
      <w:r w:rsidR="000D4116">
        <w:rPr>
          <w:rFonts w:ascii="Arial" w:hAnsi="Arial" w:cs="Arial"/>
          <w:b/>
          <w:i/>
          <w:iCs/>
          <w:color w:val="000000"/>
          <w:sz w:val="20"/>
          <w:szCs w:val="20"/>
        </w:rPr>
        <w:t>284.16</w:t>
      </w:r>
      <w:r w:rsidR="000D4116" w:rsidRPr="004D1533">
        <w:rPr>
          <w:rFonts w:ascii="Arial" w:hAnsi="Arial" w:cs="Arial"/>
          <w:i/>
          <w:iCs/>
          <w:color w:val="000000"/>
          <w:sz w:val="20"/>
          <w:szCs w:val="20"/>
        </w:rPr>
        <w:t xml:space="preserve">. </w:t>
      </w:r>
      <w:r w:rsidR="000D4116"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0AF6CE00" w14:textId="77777777" w:rsidR="00DD4791" w:rsidRPr="000D4116" w:rsidRDefault="00DD4791" w:rsidP="000D4116">
      <w:pPr>
        <w:autoSpaceDE w:val="0"/>
        <w:autoSpaceDN w:val="0"/>
        <w:adjustRightInd w:val="0"/>
        <w:spacing w:after="0" w:line="240" w:lineRule="auto"/>
        <w:ind w:left="-283"/>
        <w:rPr>
          <w:rFonts w:ascii="Arial" w:hAnsi="Arial" w:cs="Arial"/>
          <w:lang w:eastAsia="es-MX"/>
        </w:rPr>
      </w:pPr>
    </w:p>
    <w:p w14:paraId="49401F09" w14:textId="77777777" w:rsidR="000D4116" w:rsidRDefault="000D4116" w:rsidP="000D4116">
      <w:pPr>
        <w:spacing w:after="0" w:line="240" w:lineRule="auto"/>
        <w:rPr>
          <w:rFonts w:ascii="Arial" w:hAnsi="Arial" w:cs="Arial"/>
          <w:b/>
          <w:szCs w:val="18"/>
        </w:rPr>
        <w:sectPr w:rsidR="000D4116" w:rsidSect="000D4116">
          <w:headerReference w:type="default" r:id="rId11"/>
          <w:footerReference w:type="default" r:id="rId12"/>
          <w:footnotePr>
            <w:pos w:val="beneathText"/>
          </w:footnotePr>
          <w:endnotePr>
            <w:numFmt w:val="decimal"/>
          </w:endnotePr>
          <w:pgSz w:w="12240" w:h="15840" w:code="1"/>
          <w:pgMar w:top="720" w:right="720" w:bottom="1800" w:left="720" w:header="709" w:footer="709" w:gutter="0"/>
          <w:cols w:space="720"/>
          <w:docGrid w:linePitch="360"/>
        </w:sectPr>
      </w:pPr>
    </w:p>
    <w:p w14:paraId="3949947E" w14:textId="11496F51" w:rsidR="00DD4791" w:rsidRPr="000D4116" w:rsidRDefault="00DD4791" w:rsidP="000D4116">
      <w:pPr>
        <w:spacing w:after="0" w:line="240" w:lineRule="auto"/>
        <w:rPr>
          <w:rFonts w:ascii="Arial" w:eastAsiaTheme="minorEastAsia" w:hAnsi="Arial" w:cs="Arial"/>
          <w:b/>
          <w:szCs w:val="18"/>
          <w:lang w:eastAsia="zh-TW"/>
        </w:rPr>
      </w:pPr>
      <w:r w:rsidRPr="000D4116">
        <w:rPr>
          <w:rFonts w:ascii="Arial" w:hAnsi="Arial" w:cs="Arial"/>
          <w:b/>
          <w:szCs w:val="18"/>
        </w:rPr>
        <w:t>President of the People’s Republic of China, Xi Jinping</w:t>
      </w:r>
    </w:p>
    <w:p w14:paraId="56D26BFB" w14:textId="77777777" w:rsidR="00DD4791" w:rsidRPr="000D4116" w:rsidRDefault="00DD4791" w:rsidP="000D4116">
      <w:pPr>
        <w:spacing w:after="0" w:line="240" w:lineRule="auto"/>
        <w:rPr>
          <w:rFonts w:ascii="Arial" w:hAnsi="Arial" w:cs="Arial"/>
          <w:szCs w:val="18"/>
        </w:rPr>
      </w:pPr>
      <w:r w:rsidRPr="000D4116">
        <w:rPr>
          <w:rFonts w:ascii="Arial" w:hAnsi="Arial" w:cs="Arial"/>
          <w:szCs w:val="18"/>
        </w:rPr>
        <w:t>Zhongnanhai</w:t>
      </w:r>
    </w:p>
    <w:p w14:paraId="61855D97" w14:textId="77777777" w:rsidR="00DD4791" w:rsidRPr="000D4116" w:rsidRDefault="00DD4791" w:rsidP="000D4116">
      <w:pPr>
        <w:spacing w:after="0" w:line="240" w:lineRule="auto"/>
        <w:rPr>
          <w:rFonts w:ascii="Arial" w:hAnsi="Arial" w:cs="Arial"/>
          <w:szCs w:val="18"/>
        </w:rPr>
      </w:pPr>
      <w:proofErr w:type="spellStart"/>
      <w:r w:rsidRPr="000D4116">
        <w:rPr>
          <w:rFonts w:ascii="Arial" w:hAnsi="Arial" w:cs="Arial"/>
          <w:szCs w:val="18"/>
        </w:rPr>
        <w:t>Xichangan’jie</w:t>
      </w:r>
      <w:proofErr w:type="spellEnd"/>
    </w:p>
    <w:p w14:paraId="546448CA" w14:textId="77777777" w:rsidR="00DD4791" w:rsidRPr="000D4116" w:rsidRDefault="00DD4791" w:rsidP="000D4116">
      <w:pPr>
        <w:spacing w:after="0" w:line="240" w:lineRule="auto"/>
        <w:rPr>
          <w:rFonts w:ascii="Arial" w:eastAsiaTheme="minorEastAsia" w:hAnsi="Arial" w:cs="Arial"/>
          <w:szCs w:val="18"/>
          <w:lang w:eastAsia="zh-TW"/>
        </w:rPr>
      </w:pPr>
      <w:proofErr w:type="spellStart"/>
      <w:r w:rsidRPr="000D4116">
        <w:rPr>
          <w:rFonts w:ascii="Arial" w:eastAsiaTheme="minorEastAsia" w:hAnsi="Arial" w:cs="Arial"/>
          <w:szCs w:val="18"/>
          <w:lang w:eastAsia="zh-TW"/>
        </w:rPr>
        <w:t>Xichengqu</w:t>
      </w:r>
      <w:proofErr w:type="spellEnd"/>
      <w:r w:rsidRPr="000D4116">
        <w:rPr>
          <w:rFonts w:ascii="Arial" w:eastAsiaTheme="minorEastAsia" w:hAnsi="Arial" w:cs="Arial"/>
          <w:szCs w:val="18"/>
          <w:lang w:eastAsia="zh-TW"/>
        </w:rPr>
        <w:t>, Beijing Shi 100017</w:t>
      </w:r>
    </w:p>
    <w:p w14:paraId="26494C8B" w14:textId="77777777" w:rsidR="00DD4791" w:rsidRPr="000D4116" w:rsidRDefault="00DD4791" w:rsidP="000D4116">
      <w:pPr>
        <w:spacing w:after="0" w:line="240" w:lineRule="auto"/>
        <w:rPr>
          <w:rFonts w:ascii="Arial" w:hAnsi="Arial" w:cs="Arial"/>
          <w:szCs w:val="18"/>
        </w:rPr>
      </w:pPr>
      <w:r w:rsidRPr="000D4116">
        <w:rPr>
          <w:rFonts w:ascii="Arial" w:hAnsi="Arial" w:cs="Arial"/>
          <w:szCs w:val="18"/>
        </w:rPr>
        <w:t>People’s Republic of China</w:t>
      </w:r>
    </w:p>
    <w:p w14:paraId="650A3E32" w14:textId="77777777" w:rsidR="00DD4791" w:rsidRPr="000D4116" w:rsidRDefault="00DD4791" w:rsidP="000D4116">
      <w:pPr>
        <w:spacing w:after="0" w:line="240" w:lineRule="auto"/>
        <w:rPr>
          <w:rFonts w:ascii="Arial" w:hAnsi="Arial" w:cs="Arial"/>
          <w:szCs w:val="18"/>
        </w:rPr>
      </w:pPr>
      <w:r w:rsidRPr="000D4116">
        <w:rPr>
          <w:rFonts w:ascii="Arial" w:hAnsi="Arial" w:cs="Arial"/>
          <w:szCs w:val="18"/>
        </w:rPr>
        <w:t xml:space="preserve">Fax: +86 10 6238 1025 </w:t>
      </w:r>
    </w:p>
    <w:p w14:paraId="4678C9A8" w14:textId="645617B5" w:rsidR="000D4116" w:rsidRPr="000D4116" w:rsidRDefault="00DD4791" w:rsidP="000D4116">
      <w:pPr>
        <w:spacing w:after="0" w:line="240" w:lineRule="auto"/>
        <w:rPr>
          <w:rFonts w:ascii="Arial" w:hAnsi="Arial" w:cs="Arial"/>
          <w:szCs w:val="18"/>
        </w:rPr>
      </w:pPr>
      <w:r w:rsidRPr="000D4116">
        <w:rPr>
          <w:rFonts w:ascii="Arial" w:hAnsi="Arial" w:cs="Arial"/>
          <w:szCs w:val="18"/>
        </w:rPr>
        <w:t xml:space="preserve">Email: </w:t>
      </w:r>
      <w:hyperlink r:id="rId13" w:history="1">
        <w:r w:rsidR="000D4116" w:rsidRPr="000D4116">
          <w:rPr>
            <w:rStyle w:val="Hyperlink"/>
            <w:rFonts w:ascii="Arial" w:hAnsi="Arial" w:cs="Arial"/>
            <w:szCs w:val="18"/>
          </w:rPr>
          <w:t>english@mail.gov.cn</w:t>
        </w:r>
      </w:hyperlink>
    </w:p>
    <w:p w14:paraId="62AE4576" w14:textId="77777777" w:rsidR="000D4116" w:rsidRPr="000D4116" w:rsidRDefault="000D4116" w:rsidP="000D4116">
      <w:pPr>
        <w:pStyle w:val="PlainText"/>
        <w:rPr>
          <w:rFonts w:ascii="Arial" w:hAnsi="Arial" w:cs="Arial"/>
          <w:b/>
          <w:sz w:val="18"/>
          <w:szCs w:val="18"/>
        </w:rPr>
      </w:pPr>
      <w:r w:rsidRPr="000D4116">
        <w:rPr>
          <w:rFonts w:ascii="Arial" w:hAnsi="Arial" w:cs="Arial"/>
          <w:b/>
          <w:sz w:val="18"/>
          <w:szCs w:val="18"/>
        </w:rPr>
        <w:t xml:space="preserve">Ambassador Cui </w:t>
      </w:r>
      <w:proofErr w:type="spellStart"/>
      <w:r w:rsidRPr="000D4116">
        <w:rPr>
          <w:rFonts w:ascii="Arial" w:hAnsi="Arial" w:cs="Arial"/>
          <w:b/>
          <w:sz w:val="18"/>
          <w:szCs w:val="18"/>
        </w:rPr>
        <w:t>Tiankai</w:t>
      </w:r>
      <w:proofErr w:type="spellEnd"/>
    </w:p>
    <w:p w14:paraId="52ABBAC0" w14:textId="77777777" w:rsidR="000D4116" w:rsidRPr="000D4116" w:rsidRDefault="000D4116" w:rsidP="000D4116">
      <w:pPr>
        <w:pStyle w:val="PlainText"/>
        <w:rPr>
          <w:rFonts w:ascii="Arial" w:hAnsi="Arial" w:cs="Arial"/>
          <w:sz w:val="18"/>
          <w:szCs w:val="18"/>
        </w:rPr>
      </w:pPr>
      <w:r w:rsidRPr="000D4116">
        <w:rPr>
          <w:rFonts w:ascii="Arial" w:hAnsi="Arial" w:cs="Arial"/>
          <w:sz w:val="18"/>
          <w:szCs w:val="18"/>
        </w:rPr>
        <w:t>Embassy of the People's Republic of China</w:t>
      </w:r>
    </w:p>
    <w:p w14:paraId="21282D65" w14:textId="77777777" w:rsidR="000D4116" w:rsidRPr="000D4116" w:rsidRDefault="000D4116" w:rsidP="000D4116">
      <w:pPr>
        <w:pStyle w:val="PlainText"/>
        <w:rPr>
          <w:rFonts w:ascii="Arial" w:hAnsi="Arial" w:cs="Arial"/>
          <w:sz w:val="18"/>
          <w:szCs w:val="18"/>
        </w:rPr>
      </w:pPr>
      <w:r w:rsidRPr="000D4116">
        <w:rPr>
          <w:rFonts w:ascii="Arial" w:hAnsi="Arial" w:cs="Arial"/>
          <w:sz w:val="18"/>
          <w:szCs w:val="18"/>
        </w:rPr>
        <w:t>3505 International Place NW, Washington DC 20008</w:t>
      </w:r>
    </w:p>
    <w:p w14:paraId="1D6246C6" w14:textId="77777777" w:rsidR="000D4116" w:rsidRPr="000D4116" w:rsidRDefault="000D4116" w:rsidP="000D4116">
      <w:pPr>
        <w:pStyle w:val="PlainText"/>
        <w:rPr>
          <w:rFonts w:ascii="Arial" w:hAnsi="Arial" w:cs="Arial"/>
          <w:sz w:val="18"/>
          <w:szCs w:val="18"/>
        </w:rPr>
      </w:pPr>
      <w:r w:rsidRPr="000D4116">
        <w:rPr>
          <w:rFonts w:ascii="Arial" w:hAnsi="Arial" w:cs="Arial"/>
          <w:sz w:val="18"/>
          <w:szCs w:val="18"/>
        </w:rPr>
        <w:t xml:space="preserve">Phone: 202 495 2266 I Fax: 202 495 2138 </w:t>
      </w:r>
    </w:p>
    <w:p w14:paraId="5E41CD8E" w14:textId="77777777" w:rsidR="000D4116" w:rsidRPr="000D4116" w:rsidRDefault="000D4116" w:rsidP="000D4116">
      <w:pPr>
        <w:pStyle w:val="PlainText"/>
        <w:rPr>
          <w:rFonts w:ascii="Arial" w:hAnsi="Arial" w:cs="Arial"/>
          <w:sz w:val="18"/>
          <w:szCs w:val="18"/>
        </w:rPr>
      </w:pPr>
      <w:r w:rsidRPr="000D4116">
        <w:rPr>
          <w:rFonts w:ascii="Arial" w:hAnsi="Arial" w:cs="Arial"/>
          <w:sz w:val="18"/>
          <w:szCs w:val="18"/>
        </w:rPr>
        <w:t xml:space="preserve">Email: </w:t>
      </w:r>
      <w:hyperlink r:id="rId14" w:history="1">
        <w:r w:rsidRPr="000D4116">
          <w:rPr>
            <w:rStyle w:val="Hyperlink"/>
            <w:rFonts w:ascii="Arial" w:hAnsi="Arial" w:cs="Arial"/>
            <w:sz w:val="18"/>
            <w:szCs w:val="18"/>
          </w:rPr>
          <w:t>chinaembpress_us@mfa.gov.cn</w:t>
        </w:r>
      </w:hyperlink>
      <w:r w:rsidRPr="000D4116">
        <w:rPr>
          <w:rFonts w:ascii="Arial" w:hAnsi="Arial" w:cs="Arial"/>
          <w:sz w:val="18"/>
          <w:szCs w:val="18"/>
        </w:rPr>
        <w:t xml:space="preserve"> </w:t>
      </w:r>
    </w:p>
    <w:p w14:paraId="1D77A032" w14:textId="77777777" w:rsidR="000D4116" w:rsidRPr="000D4116" w:rsidRDefault="000D4116" w:rsidP="000D4116">
      <w:pPr>
        <w:pStyle w:val="PlainText"/>
        <w:rPr>
          <w:rFonts w:ascii="Arial" w:hAnsi="Arial" w:cs="Arial"/>
          <w:sz w:val="18"/>
          <w:szCs w:val="18"/>
        </w:rPr>
      </w:pPr>
      <w:r w:rsidRPr="000D4116">
        <w:rPr>
          <w:rFonts w:ascii="Arial" w:hAnsi="Arial" w:cs="Arial"/>
          <w:sz w:val="18"/>
          <w:szCs w:val="18"/>
        </w:rPr>
        <w:t>Salutation: Dear Ambassador</w:t>
      </w:r>
    </w:p>
    <w:p w14:paraId="089C041A" w14:textId="77777777" w:rsidR="000D4116" w:rsidRDefault="000D4116" w:rsidP="000D4116">
      <w:pPr>
        <w:spacing w:after="0" w:line="240" w:lineRule="auto"/>
        <w:rPr>
          <w:rFonts w:ascii="Arial" w:hAnsi="Arial" w:cs="Arial"/>
          <w:i/>
          <w:sz w:val="20"/>
          <w:szCs w:val="20"/>
        </w:rPr>
        <w:sectPr w:rsidR="000D4116" w:rsidSect="000D4116">
          <w:footnotePr>
            <w:pos w:val="beneathText"/>
          </w:footnotePr>
          <w:endnotePr>
            <w:numFmt w:val="decimal"/>
          </w:endnotePr>
          <w:type w:val="continuous"/>
          <w:pgSz w:w="12240" w:h="15840" w:code="1"/>
          <w:pgMar w:top="720" w:right="720" w:bottom="1800" w:left="720" w:header="709" w:footer="709" w:gutter="0"/>
          <w:cols w:num="2" w:space="720"/>
          <w:docGrid w:linePitch="360"/>
        </w:sectPr>
      </w:pPr>
    </w:p>
    <w:p w14:paraId="719BD04D" w14:textId="3BF38758" w:rsidR="000D4116" w:rsidRPr="000D4116" w:rsidRDefault="000D4116" w:rsidP="000D4116">
      <w:pPr>
        <w:spacing w:after="0" w:line="240" w:lineRule="auto"/>
        <w:rPr>
          <w:rFonts w:ascii="Arial" w:hAnsi="Arial" w:cs="Arial"/>
          <w:sz w:val="20"/>
          <w:szCs w:val="20"/>
        </w:rPr>
      </w:pPr>
    </w:p>
    <w:p w14:paraId="100B1E6F" w14:textId="6C9E7E6C" w:rsidR="00DD4791" w:rsidRPr="000D4116" w:rsidRDefault="00DD4791" w:rsidP="000D4116">
      <w:pPr>
        <w:spacing w:after="0" w:line="240" w:lineRule="auto"/>
        <w:rPr>
          <w:rFonts w:ascii="Arial" w:hAnsi="Arial" w:cs="Arial"/>
          <w:sz w:val="20"/>
          <w:szCs w:val="20"/>
        </w:rPr>
      </w:pPr>
      <w:r w:rsidRPr="000D4116">
        <w:rPr>
          <w:rFonts w:ascii="Arial" w:hAnsi="Arial" w:cs="Arial"/>
          <w:sz w:val="20"/>
          <w:szCs w:val="20"/>
        </w:rPr>
        <w:t>Dear President Xi,</w:t>
      </w:r>
    </w:p>
    <w:p w14:paraId="159B4F22" w14:textId="77777777" w:rsidR="00DD4791" w:rsidRPr="000D4116" w:rsidRDefault="00DD4791" w:rsidP="000D4116">
      <w:pPr>
        <w:spacing w:after="0" w:line="240" w:lineRule="auto"/>
        <w:ind w:left="-283"/>
        <w:rPr>
          <w:rFonts w:ascii="Arial" w:hAnsi="Arial" w:cs="Arial"/>
          <w:sz w:val="20"/>
          <w:szCs w:val="20"/>
        </w:rPr>
      </w:pPr>
    </w:p>
    <w:p w14:paraId="023797C8" w14:textId="77777777" w:rsidR="00DD4791" w:rsidRPr="000D4116" w:rsidRDefault="00DD4791" w:rsidP="000D4116">
      <w:pPr>
        <w:spacing w:after="0" w:line="240" w:lineRule="auto"/>
        <w:rPr>
          <w:rFonts w:ascii="Arial" w:hAnsi="Arial" w:cs="Arial"/>
          <w:sz w:val="20"/>
          <w:szCs w:val="20"/>
          <w:lang w:val="en-US" w:eastAsia="zh-TW"/>
        </w:rPr>
      </w:pPr>
      <w:r w:rsidRPr="000D4116">
        <w:rPr>
          <w:rFonts w:ascii="Arial" w:hAnsi="Arial" w:cs="Arial"/>
          <w:sz w:val="20"/>
          <w:szCs w:val="20"/>
        </w:rPr>
        <w:t xml:space="preserve">Huang Qi, founder and director of Sichuan-based human rights website “64 </w:t>
      </w:r>
      <w:proofErr w:type="spellStart"/>
      <w:r w:rsidRPr="000D4116">
        <w:rPr>
          <w:rFonts w:ascii="Arial" w:hAnsi="Arial" w:cs="Arial"/>
          <w:sz w:val="20"/>
          <w:szCs w:val="20"/>
        </w:rPr>
        <w:t>Tianwang</w:t>
      </w:r>
      <w:proofErr w:type="spellEnd"/>
      <w:r w:rsidRPr="000D4116">
        <w:rPr>
          <w:rFonts w:ascii="Arial" w:hAnsi="Arial" w:cs="Arial"/>
          <w:sz w:val="20"/>
          <w:szCs w:val="20"/>
        </w:rPr>
        <w:t xml:space="preserve">”, was sentenced to 12 years imprisonment for the charges of “intentionally leaking state secrets” and “providing state secrets to a foreign entity” by the </w:t>
      </w:r>
      <w:proofErr w:type="spellStart"/>
      <w:r w:rsidRPr="000D4116">
        <w:rPr>
          <w:rFonts w:ascii="Arial" w:hAnsi="Arial" w:cs="Arial"/>
          <w:sz w:val="20"/>
          <w:szCs w:val="20"/>
        </w:rPr>
        <w:t>Mianyang</w:t>
      </w:r>
      <w:proofErr w:type="spellEnd"/>
      <w:r w:rsidRPr="000D4116">
        <w:rPr>
          <w:rFonts w:ascii="Arial" w:hAnsi="Arial" w:cs="Arial"/>
          <w:sz w:val="20"/>
          <w:szCs w:val="20"/>
        </w:rPr>
        <w:t xml:space="preserve"> City Intermediate People’s Court on 29 July 2019. In addition to being held under tight surveillance, Huang Qi’s </w:t>
      </w:r>
      <w:r w:rsidRPr="000D4116">
        <w:rPr>
          <w:rFonts w:ascii="Arial" w:hAnsi="Arial" w:cs="Arial"/>
          <w:iCs/>
          <w:sz w:val="20"/>
          <w:szCs w:val="20"/>
          <w:lang w:eastAsia="zh-TW"/>
        </w:rPr>
        <w:t>86</w:t>
      </w:r>
      <w:r w:rsidRPr="000D4116">
        <w:rPr>
          <w:rFonts w:ascii="Arial" w:hAnsi="Arial" w:cs="Arial"/>
          <w:sz w:val="20"/>
          <w:szCs w:val="20"/>
          <w:lang w:eastAsia="zh-TW"/>
        </w:rPr>
        <w:t>-</w:t>
      </w:r>
      <w:r w:rsidRPr="000D4116">
        <w:rPr>
          <w:rFonts w:ascii="Arial" w:hAnsi="Arial" w:cs="Arial"/>
          <w:sz w:val="20"/>
          <w:szCs w:val="20"/>
          <w:lang w:val="en-US" w:eastAsia="zh-TW"/>
        </w:rPr>
        <w:t xml:space="preserve">year-old mother Pu </w:t>
      </w:r>
      <w:proofErr w:type="spellStart"/>
      <w:r w:rsidRPr="000D4116">
        <w:rPr>
          <w:rFonts w:ascii="Arial" w:hAnsi="Arial" w:cs="Arial"/>
          <w:sz w:val="20"/>
          <w:szCs w:val="20"/>
          <w:lang w:val="en-US" w:eastAsia="zh-TW"/>
        </w:rPr>
        <w:t>Wenqing</w:t>
      </w:r>
      <w:proofErr w:type="spellEnd"/>
      <w:r w:rsidRPr="000D4116">
        <w:rPr>
          <w:rFonts w:ascii="Arial" w:hAnsi="Arial" w:cs="Arial"/>
          <w:sz w:val="20"/>
          <w:szCs w:val="20"/>
          <w:lang w:val="en-US" w:eastAsia="zh-TW"/>
        </w:rPr>
        <w:t xml:space="preserve"> is still unable to meet him and was not even informed about the sentencing. </w:t>
      </w:r>
    </w:p>
    <w:p w14:paraId="29C691A0" w14:textId="77777777" w:rsidR="00DD4791" w:rsidRPr="000D4116" w:rsidRDefault="00DD4791" w:rsidP="000D4116">
      <w:pPr>
        <w:spacing w:after="0" w:line="240" w:lineRule="auto"/>
        <w:rPr>
          <w:rFonts w:ascii="Arial" w:hAnsi="Arial" w:cs="Arial"/>
          <w:sz w:val="20"/>
          <w:szCs w:val="20"/>
        </w:rPr>
      </w:pPr>
    </w:p>
    <w:p w14:paraId="41CD62EC" w14:textId="77777777" w:rsidR="00DD4791" w:rsidRPr="000D4116" w:rsidRDefault="00DD4791" w:rsidP="000D4116">
      <w:pPr>
        <w:spacing w:after="0" w:line="240" w:lineRule="auto"/>
        <w:rPr>
          <w:rFonts w:ascii="Arial" w:hAnsi="Arial" w:cs="Arial"/>
          <w:sz w:val="20"/>
          <w:szCs w:val="20"/>
        </w:rPr>
      </w:pPr>
      <w:r w:rsidRPr="000D4116">
        <w:rPr>
          <w:rFonts w:ascii="Arial" w:hAnsi="Arial" w:cs="Arial"/>
          <w:sz w:val="20"/>
          <w:szCs w:val="20"/>
        </w:rPr>
        <w:t>Huang Qi had been detained for over two years before he was secretly tried on 14 January 2019. He was formally arrested in December 2016. It is currently unclear whether Huang Qi has filed an appeal against his conviction and sentence, however it is of great concern to me that he does not have access to a lawyer of his choice or his family as it increases his risk of torture and other ill-treatment while in detention.</w:t>
      </w:r>
    </w:p>
    <w:p w14:paraId="7F58C043" w14:textId="77777777" w:rsidR="00DD4791" w:rsidRPr="000D4116" w:rsidRDefault="00DD4791" w:rsidP="000D4116">
      <w:pPr>
        <w:spacing w:after="0" w:line="240" w:lineRule="auto"/>
        <w:ind w:left="-283"/>
        <w:rPr>
          <w:rFonts w:ascii="Arial" w:hAnsi="Arial" w:cs="Arial"/>
          <w:sz w:val="20"/>
          <w:szCs w:val="20"/>
        </w:rPr>
      </w:pPr>
    </w:p>
    <w:p w14:paraId="0AD4C3F4" w14:textId="77777777" w:rsidR="00DD4791" w:rsidRPr="000D4116" w:rsidRDefault="00DD4791" w:rsidP="000D4116">
      <w:pPr>
        <w:spacing w:after="0" w:line="240" w:lineRule="auto"/>
        <w:rPr>
          <w:rFonts w:ascii="Arial" w:hAnsi="Arial" w:cs="Arial"/>
          <w:sz w:val="20"/>
          <w:szCs w:val="20"/>
        </w:rPr>
      </w:pPr>
      <w:r w:rsidRPr="000D4116">
        <w:rPr>
          <w:rFonts w:ascii="Arial" w:hAnsi="Arial" w:cs="Arial"/>
          <w:sz w:val="20"/>
          <w:szCs w:val="20"/>
        </w:rPr>
        <w:t xml:space="preserve">In addition, Huang Qi suffers from chronic kidney disease, hydrocephalus as well as other conditions affecting his heart and lungs. Without proper access to medical attention, I fear that he might die in custody due to his poor health and lack of appropriate and adequate treatment. </w:t>
      </w:r>
    </w:p>
    <w:p w14:paraId="1F6E13A0" w14:textId="77777777" w:rsidR="00DD4791" w:rsidRPr="000D4116" w:rsidRDefault="00DD4791" w:rsidP="000D4116">
      <w:pPr>
        <w:spacing w:after="0" w:line="240" w:lineRule="auto"/>
        <w:ind w:left="-283"/>
        <w:rPr>
          <w:rFonts w:ascii="Arial" w:hAnsi="Arial" w:cs="Arial"/>
          <w:sz w:val="20"/>
          <w:szCs w:val="20"/>
        </w:rPr>
      </w:pPr>
    </w:p>
    <w:p w14:paraId="16A6F536" w14:textId="425CE32F" w:rsidR="00DD4791" w:rsidRPr="000D4116" w:rsidRDefault="00DD4791" w:rsidP="000D4116">
      <w:pPr>
        <w:spacing w:after="0" w:line="240" w:lineRule="auto"/>
        <w:rPr>
          <w:rFonts w:ascii="Arial" w:hAnsi="Arial" w:cs="Arial"/>
          <w:sz w:val="20"/>
          <w:szCs w:val="20"/>
        </w:rPr>
      </w:pPr>
      <w:r w:rsidRPr="000D4116">
        <w:rPr>
          <w:rFonts w:ascii="Arial" w:hAnsi="Arial" w:cs="Arial"/>
          <w:sz w:val="20"/>
          <w:szCs w:val="20"/>
        </w:rPr>
        <w:t>I call on you to</w:t>
      </w:r>
      <w:r w:rsidR="000D4116" w:rsidRPr="000D4116">
        <w:rPr>
          <w:rFonts w:ascii="Arial" w:hAnsi="Arial" w:cs="Arial"/>
          <w:sz w:val="20"/>
          <w:szCs w:val="20"/>
        </w:rPr>
        <w:t xml:space="preserve"> r</w:t>
      </w:r>
      <w:r w:rsidRPr="000D4116">
        <w:rPr>
          <w:rFonts w:ascii="Arial" w:hAnsi="Arial" w:cs="Arial"/>
          <w:sz w:val="20"/>
          <w:szCs w:val="20"/>
        </w:rPr>
        <w:t>elease Huang Qi immediately and unconditionally unless there is sufficient credible and admissible evidence that he has committed an internationally recognized offen</w:t>
      </w:r>
      <w:r w:rsidR="00D864C8">
        <w:rPr>
          <w:rFonts w:ascii="Arial" w:hAnsi="Arial" w:cs="Arial"/>
          <w:sz w:val="20"/>
          <w:szCs w:val="20"/>
        </w:rPr>
        <w:t>s</w:t>
      </w:r>
      <w:r w:rsidRPr="000D4116">
        <w:rPr>
          <w:rFonts w:ascii="Arial" w:hAnsi="Arial" w:cs="Arial"/>
          <w:sz w:val="20"/>
          <w:szCs w:val="20"/>
        </w:rPr>
        <w:t>e and is granted a fair trial in line with international standards</w:t>
      </w:r>
      <w:r w:rsidR="000D4116" w:rsidRPr="000D4116">
        <w:rPr>
          <w:rFonts w:ascii="Arial" w:hAnsi="Arial" w:cs="Arial"/>
          <w:sz w:val="20"/>
          <w:szCs w:val="20"/>
        </w:rPr>
        <w:t>; en</w:t>
      </w:r>
      <w:r w:rsidRPr="000D4116">
        <w:rPr>
          <w:rFonts w:ascii="Arial" w:hAnsi="Arial" w:cs="Arial"/>
          <w:sz w:val="20"/>
          <w:szCs w:val="20"/>
        </w:rPr>
        <w:t>sure that he has regular, unrestricted access to family and lawyers of his choice, and is not subjected to torture and other ill-treatment</w:t>
      </w:r>
      <w:r w:rsidR="000D4116" w:rsidRPr="000D4116">
        <w:rPr>
          <w:rFonts w:ascii="Arial" w:hAnsi="Arial" w:cs="Arial"/>
          <w:sz w:val="20"/>
          <w:szCs w:val="20"/>
        </w:rPr>
        <w:t>; a</w:t>
      </w:r>
      <w:r w:rsidRPr="000D4116">
        <w:rPr>
          <w:rFonts w:ascii="Arial" w:hAnsi="Arial" w:cs="Arial"/>
          <w:sz w:val="20"/>
          <w:szCs w:val="20"/>
        </w:rPr>
        <w:t xml:space="preserve">llow him prompt, regular and unrestricted access to medical care on request or as necessary.  </w:t>
      </w:r>
    </w:p>
    <w:p w14:paraId="1E19DE9A" w14:textId="77777777" w:rsidR="00DD4791" w:rsidRPr="000D4116" w:rsidRDefault="00DD4791" w:rsidP="000D4116">
      <w:pPr>
        <w:spacing w:after="0" w:line="240" w:lineRule="auto"/>
        <w:ind w:left="-283"/>
        <w:rPr>
          <w:rFonts w:ascii="Arial" w:hAnsi="Arial" w:cs="Arial"/>
          <w:sz w:val="20"/>
          <w:szCs w:val="20"/>
        </w:rPr>
      </w:pPr>
    </w:p>
    <w:p w14:paraId="617D8672" w14:textId="77777777" w:rsidR="00DD4791" w:rsidRPr="000D4116" w:rsidRDefault="00DD4791" w:rsidP="000D4116">
      <w:pPr>
        <w:spacing w:after="0" w:line="240" w:lineRule="auto"/>
        <w:rPr>
          <w:rFonts w:ascii="Arial" w:hAnsi="Arial" w:cs="Arial"/>
          <w:sz w:val="20"/>
          <w:szCs w:val="20"/>
        </w:rPr>
      </w:pPr>
      <w:r w:rsidRPr="000D4116">
        <w:rPr>
          <w:rFonts w:ascii="Arial" w:hAnsi="Arial" w:cs="Arial"/>
          <w:sz w:val="20"/>
          <w:szCs w:val="20"/>
        </w:rPr>
        <w:t>Yours sincerely,</w:t>
      </w:r>
    </w:p>
    <w:p w14:paraId="279BAEB7" w14:textId="77777777" w:rsidR="00DD4791" w:rsidRPr="000D4116" w:rsidRDefault="00DD4791" w:rsidP="000D4116">
      <w:pPr>
        <w:spacing w:after="0" w:line="240" w:lineRule="auto"/>
        <w:ind w:left="-283"/>
        <w:rPr>
          <w:rFonts w:ascii="Arial" w:hAnsi="Arial" w:cs="Arial"/>
          <w:i/>
          <w:sz w:val="20"/>
          <w:szCs w:val="20"/>
        </w:rPr>
      </w:pPr>
    </w:p>
    <w:p w14:paraId="1A8A5A28" w14:textId="77777777" w:rsidR="00DD4791" w:rsidRPr="000D4116" w:rsidRDefault="00DD4791" w:rsidP="000D4116">
      <w:pPr>
        <w:spacing w:after="0" w:line="240" w:lineRule="auto"/>
        <w:ind w:left="-283"/>
        <w:rPr>
          <w:rFonts w:ascii="Arial" w:hAnsi="Arial" w:cs="Arial"/>
          <w:i/>
          <w:sz w:val="20"/>
          <w:szCs w:val="20"/>
        </w:rPr>
      </w:pPr>
    </w:p>
    <w:p w14:paraId="7BA8DCBD" w14:textId="77777777" w:rsidR="00DD4791" w:rsidRPr="000D4116" w:rsidRDefault="00DD4791" w:rsidP="00D864C8">
      <w:pPr>
        <w:spacing w:after="0" w:line="240" w:lineRule="auto"/>
        <w:rPr>
          <w:rFonts w:ascii="Arial" w:hAnsi="Arial" w:cs="Arial"/>
          <w:i/>
          <w:sz w:val="20"/>
          <w:szCs w:val="20"/>
        </w:rPr>
      </w:pPr>
    </w:p>
    <w:p w14:paraId="18292B62" w14:textId="77777777" w:rsidR="00DD4791" w:rsidRPr="000D4116" w:rsidRDefault="00DD4791" w:rsidP="000D4116">
      <w:pPr>
        <w:spacing w:after="0" w:line="240" w:lineRule="auto"/>
        <w:ind w:left="-283"/>
        <w:rPr>
          <w:rFonts w:ascii="Arial" w:hAnsi="Arial" w:cs="Arial"/>
          <w:i/>
          <w:sz w:val="20"/>
          <w:szCs w:val="20"/>
        </w:rPr>
      </w:pPr>
    </w:p>
    <w:p w14:paraId="3C62E034" w14:textId="77777777" w:rsidR="00DD4791" w:rsidRPr="000D4116" w:rsidRDefault="00DD4791" w:rsidP="000D4116">
      <w:pPr>
        <w:pStyle w:val="AIBoxHeading"/>
        <w:shd w:val="clear" w:color="auto" w:fill="D9D9D9" w:themeFill="background1" w:themeFillShade="D9"/>
        <w:spacing w:line="240" w:lineRule="auto"/>
        <w:rPr>
          <w:rFonts w:ascii="Arial" w:hAnsi="Arial" w:cs="Arial"/>
          <w:b w:val="0"/>
          <w:szCs w:val="32"/>
        </w:rPr>
      </w:pPr>
      <w:r w:rsidRPr="000D4116">
        <w:rPr>
          <w:rFonts w:ascii="Arial" w:hAnsi="Arial" w:cs="Arial"/>
          <w:szCs w:val="32"/>
        </w:rPr>
        <w:t>Additional information</w:t>
      </w:r>
    </w:p>
    <w:p w14:paraId="38400AF3" w14:textId="77777777" w:rsidR="00DD4791" w:rsidRPr="000D4116" w:rsidRDefault="00DD4791" w:rsidP="000D4116">
      <w:pPr>
        <w:pStyle w:val="p1"/>
        <w:rPr>
          <w:rStyle w:val="s1"/>
          <w:rFonts w:ascii="Arial" w:hAnsi="Arial" w:cs="Arial"/>
          <w:sz w:val="18"/>
          <w:szCs w:val="18"/>
        </w:rPr>
      </w:pPr>
    </w:p>
    <w:p w14:paraId="0BF0E0E0" w14:textId="77777777" w:rsidR="00DD4791" w:rsidRPr="00E6020D" w:rsidRDefault="00DD4791" w:rsidP="000D4116">
      <w:pPr>
        <w:spacing w:line="240" w:lineRule="auto"/>
        <w:rPr>
          <w:rFonts w:ascii="Arial" w:hAnsi="Arial" w:cs="Arial"/>
          <w:sz w:val="20"/>
          <w:szCs w:val="20"/>
          <w:lang w:eastAsia="en-US"/>
        </w:rPr>
      </w:pPr>
      <w:r w:rsidRPr="00E6020D">
        <w:rPr>
          <w:rFonts w:ascii="Arial" w:hAnsi="Arial" w:cs="Arial"/>
          <w:sz w:val="20"/>
          <w:szCs w:val="20"/>
          <w:lang w:eastAsia="en-US"/>
        </w:rPr>
        <w:t xml:space="preserve">“64 </w:t>
      </w:r>
      <w:proofErr w:type="spellStart"/>
      <w:r w:rsidRPr="00E6020D">
        <w:rPr>
          <w:rFonts w:ascii="Arial" w:hAnsi="Arial" w:cs="Arial"/>
          <w:sz w:val="20"/>
          <w:szCs w:val="20"/>
          <w:lang w:eastAsia="en-US"/>
        </w:rPr>
        <w:t>Tianwang</w:t>
      </w:r>
      <w:proofErr w:type="spellEnd"/>
      <w:r w:rsidRPr="00E6020D">
        <w:rPr>
          <w:rFonts w:ascii="Arial" w:hAnsi="Arial" w:cs="Arial"/>
          <w:sz w:val="20"/>
          <w:szCs w:val="20"/>
          <w:lang w:eastAsia="en-US"/>
        </w:rPr>
        <w:t xml:space="preserve">”, founded by Huang Qi and his wife Zeng Li in 1998, is one of the few major mainland-based websites that report and document petitioners’ protests in China. Most of the website’s contributors were petitioners before becoming citizen journalists to report on other petitioners’ protests and arrests. </w:t>
      </w:r>
      <w:bookmarkStart w:id="0" w:name="_GoBack"/>
      <w:bookmarkEnd w:id="0"/>
    </w:p>
    <w:p w14:paraId="32EFA7A0" w14:textId="3AC231B0" w:rsidR="00DD4791" w:rsidRPr="00E6020D" w:rsidRDefault="00DD4791" w:rsidP="000D4116">
      <w:pPr>
        <w:spacing w:line="240" w:lineRule="auto"/>
        <w:rPr>
          <w:rFonts w:ascii="Arial" w:hAnsi="Arial" w:cs="Arial"/>
          <w:sz w:val="20"/>
          <w:szCs w:val="20"/>
          <w:lang w:eastAsia="en-US"/>
        </w:rPr>
      </w:pPr>
      <w:r w:rsidRPr="00E6020D">
        <w:rPr>
          <w:rFonts w:ascii="Arial" w:hAnsi="Arial" w:cs="Arial"/>
          <w:sz w:val="20"/>
          <w:szCs w:val="20"/>
          <w:lang w:eastAsia="en-US"/>
        </w:rPr>
        <w:t xml:space="preserve">Incidents of ill-treatment have been reported throughout his detention. Most recently, Huang Qi told his lawyer on 23 October 2018 that doctors and detention centre officers provided false reports of his blood pressure and understated the extent of his critical medical conditions. Previously on 28 July 2017, Huang Qi told his lawyer that he was made to stand for hours at a time and repeatedly questioned and insulted by officers since his detention in late 2016. Then on 3 November 2017 he said he had been beaten up by other detainees at the </w:t>
      </w:r>
      <w:proofErr w:type="spellStart"/>
      <w:r w:rsidRPr="00E6020D">
        <w:rPr>
          <w:rFonts w:ascii="Arial" w:hAnsi="Arial" w:cs="Arial"/>
          <w:sz w:val="20"/>
          <w:szCs w:val="20"/>
          <w:lang w:eastAsia="en-US"/>
        </w:rPr>
        <w:t>Mianyang</w:t>
      </w:r>
      <w:proofErr w:type="spellEnd"/>
      <w:r w:rsidRPr="00E6020D">
        <w:rPr>
          <w:rFonts w:ascii="Arial" w:hAnsi="Arial" w:cs="Arial"/>
          <w:sz w:val="20"/>
          <w:szCs w:val="20"/>
          <w:lang w:eastAsia="en-US"/>
        </w:rPr>
        <w:t xml:space="preserve"> City Detention Centre, Sichuan Province, on 24-26 October, with knowledge of at least one of the detention centre’s officers. </w:t>
      </w:r>
    </w:p>
    <w:p w14:paraId="2EFE6C15" w14:textId="77777777" w:rsidR="00DD4791" w:rsidRPr="00E6020D" w:rsidRDefault="00DD4791" w:rsidP="000D4116">
      <w:pPr>
        <w:spacing w:line="240" w:lineRule="auto"/>
        <w:rPr>
          <w:rFonts w:ascii="Arial" w:hAnsi="Arial" w:cs="Arial"/>
          <w:sz w:val="20"/>
          <w:szCs w:val="20"/>
          <w:lang w:eastAsia="en-US"/>
        </w:rPr>
      </w:pPr>
      <w:r w:rsidRPr="00E6020D">
        <w:rPr>
          <w:rFonts w:ascii="Arial" w:hAnsi="Arial" w:cs="Arial"/>
          <w:sz w:val="20"/>
          <w:szCs w:val="20"/>
          <w:lang w:eastAsia="en-US"/>
        </w:rPr>
        <w:t xml:space="preserve">Over the years, Huang Qi and other “64 </w:t>
      </w:r>
      <w:proofErr w:type="spellStart"/>
      <w:r w:rsidRPr="00E6020D">
        <w:rPr>
          <w:rFonts w:ascii="Arial" w:hAnsi="Arial" w:cs="Arial"/>
          <w:sz w:val="20"/>
          <w:szCs w:val="20"/>
          <w:lang w:eastAsia="en-US"/>
        </w:rPr>
        <w:t>Tianwang</w:t>
      </w:r>
      <w:proofErr w:type="spellEnd"/>
      <w:r w:rsidRPr="00E6020D">
        <w:rPr>
          <w:rFonts w:ascii="Arial" w:hAnsi="Arial" w:cs="Arial"/>
          <w:sz w:val="20"/>
          <w:szCs w:val="20"/>
          <w:lang w:eastAsia="en-US"/>
        </w:rPr>
        <w:t xml:space="preserve">” contributors have been frequently detained or harassed by the Chinese authorities. Huang Qi has been imprisoned twice. He was first detained in June 2000 – the 11th anniversary of the Tiananmen crackdown – before being convicted of “inciting subversion of state power” and sentenced to five years in prison in May 2003. He was again imprisoned for three years after exposing the substandard building scandal following the 2008 Wenchuan earthquake in Sichuan. </w:t>
      </w:r>
    </w:p>
    <w:p w14:paraId="71853BFD" w14:textId="77777777" w:rsidR="00DD4791" w:rsidRPr="00E6020D" w:rsidRDefault="00DD4791" w:rsidP="000D4116">
      <w:pPr>
        <w:spacing w:line="240" w:lineRule="auto"/>
        <w:rPr>
          <w:rFonts w:ascii="Arial" w:hAnsi="Arial" w:cs="Arial"/>
          <w:sz w:val="20"/>
          <w:szCs w:val="20"/>
          <w:lang w:eastAsia="en-US"/>
        </w:rPr>
      </w:pPr>
      <w:r w:rsidRPr="00E6020D">
        <w:rPr>
          <w:rFonts w:ascii="Arial" w:hAnsi="Arial" w:cs="Arial"/>
          <w:sz w:val="20"/>
          <w:szCs w:val="20"/>
          <w:lang w:eastAsia="en-US"/>
        </w:rPr>
        <w:t xml:space="preserve">According to “64 </w:t>
      </w:r>
      <w:proofErr w:type="spellStart"/>
      <w:r w:rsidRPr="00E6020D">
        <w:rPr>
          <w:rFonts w:ascii="Arial" w:hAnsi="Arial" w:cs="Arial"/>
          <w:sz w:val="20"/>
          <w:szCs w:val="20"/>
          <w:lang w:eastAsia="en-US"/>
        </w:rPr>
        <w:t>Tianwang</w:t>
      </w:r>
      <w:proofErr w:type="spellEnd"/>
      <w:r w:rsidRPr="00E6020D">
        <w:rPr>
          <w:rFonts w:ascii="Arial" w:hAnsi="Arial" w:cs="Arial"/>
          <w:sz w:val="20"/>
          <w:szCs w:val="20"/>
          <w:lang w:eastAsia="en-US"/>
        </w:rPr>
        <w:t xml:space="preserve">”, the website’s citizen journalists have been questioned or placed under brief detention more than 100 times since President Xi Jinping took power in 2012, and at least 30 have been imprisoned or placed under criminal detention. Ten “64 </w:t>
      </w:r>
      <w:proofErr w:type="spellStart"/>
      <w:r w:rsidRPr="00E6020D">
        <w:rPr>
          <w:rFonts w:ascii="Arial" w:hAnsi="Arial" w:cs="Arial"/>
          <w:sz w:val="20"/>
          <w:szCs w:val="20"/>
          <w:lang w:eastAsia="en-US"/>
        </w:rPr>
        <w:t>Tianwang</w:t>
      </w:r>
      <w:proofErr w:type="spellEnd"/>
      <w:r w:rsidRPr="00E6020D">
        <w:rPr>
          <w:rFonts w:ascii="Arial" w:hAnsi="Arial" w:cs="Arial"/>
          <w:sz w:val="20"/>
          <w:szCs w:val="20"/>
          <w:lang w:eastAsia="en-US"/>
        </w:rPr>
        <w:t xml:space="preserve">” journalists are currently in prison, including Wang Jing, Zhang </w:t>
      </w:r>
      <w:proofErr w:type="spellStart"/>
      <w:r w:rsidRPr="00E6020D">
        <w:rPr>
          <w:rFonts w:ascii="Arial" w:hAnsi="Arial" w:cs="Arial"/>
          <w:sz w:val="20"/>
          <w:szCs w:val="20"/>
          <w:lang w:eastAsia="en-US"/>
        </w:rPr>
        <w:t>Jixin</w:t>
      </w:r>
      <w:proofErr w:type="spellEnd"/>
      <w:r w:rsidRPr="00E6020D">
        <w:rPr>
          <w:rFonts w:ascii="Arial" w:hAnsi="Arial" w:cs="Arial"/>
          <w:sz w:val="20"/>
          <w:szCs w:val="20"/>
          <w:lang w:eastAsia="en-US"/>
        </w:rPr>
        <w:t xml:space="preserve">, Li Min, Sun </w:t>
      </w:r>
      <w:proofErr w:type="spellStart"/>
      <w:r w:rsidRPr="00E6020D">
        <w:rPr>
          <w:rFonts w:ascii="Arial" w:hAnsi="Arial" w:cs="Arial"/>
          <w:sz w:val="20"/>
          <w:szCs w:val="20"/>
          <w:lang w:eastAsia="en-US"/>
        </w:rPr>
        <w:t>Enwei</w:t>
      </w:r>
      <w:proofErr w:type="spellEnd"/>
      <w:r w:rsidRPr="00E6020D">
        <w:rPr>
          <w:rFonts w:ascii="Arial" w:hAnsi="Arial" w:cs="Arial"/>
          <w:sz w:val="20"/>
          <w:szCs w:val="20"/>
          <w:lang w:eastAsia="en-US"/>
        </w:rPr>
        <w:t xml:space="preserve">, Li </w:t>
      </w:r>
      <w:proofErr w:type="spellStart"/>
      <w:r w:rsidRPr="00E6020D">
        <w:rPr>
          <w:rFonts w:ascii="Arial" w:hAnsi="Arial" w:cs="Arial"/>
          <w:sz w:val="20"/>
          <w:szCs w:val="20"/>
          <w:lang w:eastAsia="en-US"/>
        </w:rPr>
        <w:t>Chunhua</w:t>
      </w:r>
      <w:proofErr w:type="spellEnd"/>
      <w:r w:rsidRPr="00E6020D">
        <w:rPr>
          <w:rFonts w:ascii="Arial" w:hAnsi="Arial" w:cs="Arial"/>
          <w:sz w:val="20"/>
          <w:szCs w:val="20"/>
          <w:lang w:eastAsia="en-US"/>
        </w:rPr>
        <w:t xml:space="preserve">, Wei </w:t>
      </w:r>
      <w:proofErr w:type="spellStart"/>
      <w:r w:rsidRPr="00E6020D">
        <w:rPr>
          <w:rFonts w:ascii="Arial" w:hAnsi="Arial" w:cs="Arial"/>
          <w:sz w:val="20"/>
          <w:szCs w:val="20"/>
          <w:lang w:eastAsia="en-US"/>
        </w:rPr>
        <w:t>Wenyuan</w:t>
      </w:r>
      <w:proofErr w:type="spellEnd"/>
      <w:r w:rsidRPr="00E6020D">
        <w:rPr>
          <w:rFonts w:ascii="Arial" w:hAnsi="Arial" w:cs="Arial"/>
          <w:sz w:val="20"/>
          <w:szCs w:val="20"/>
          <w:lang w:eastAsia="en-US"/>
        </w:rPr>
        <w:t xml:space="preserve">, Xiao </w:t>
      </w:r>
      <w:proofErr w:type="spellStart"/>
      <w:r w:rsidRPr="00E6020D">
        <w:rPr>
          <w:rFonts w:ascii="Arial" w:hAnsi="Arial" w:cs="Arial"/>
          <w:sz w:val="20"/>
          <w:szCs w:val="20"/>
          <w:lang w:eastAsia="en-US"/>
        </w:rPr>
        <w:t>Jianfang</w:t>
      </w:r>
      <w:proofErr w:type="spellEnd"/>
      <w:r w:rsidRPr="00E6020D">
        <w:rPr>
          <w:rFonts w:ascii="Arial" w:hAnsi="Arial" w:cs="Arial"/>
          <w:sz w:val="20"/>
          <w:szCs w:val="20"/>
          <w:lang w:eastAsia="en-US"/>
        </w:rPr>
        <w:t xml:space="preserve">, Li </w:t>
      </w:r>
      <w:proofErr w:type="spellStart"/>
      <w:r w:rsidRPr="00E6020D">
        <w:rPr>
          <w:rFonts w:ascii="Arial" w:hAnsi="Arial" w:cs="Arial"/>
          <w:sz w:val="20"/>
          <w:szCs w:val="20"/>
          <w:lang w:eastAsia="en-US"/>
        </w:rPr>
        <w:t>Zhaoxiu</w:t>
      </w:r>
      <w:proofErr w:type="spellEnd"/>
      <w:r w:rsidRPr="00E6020D">
        <w:rPr>
          <w:rFonts w:ascii="Arial" w:hAnsi="Arial" w:cs="Arial"/>
          <w:sz w:val="20"/>
          <w:szCs w:val="20"/>
          <w:lang w:eastAsia="en-US"/>
        </w:rPr>
        <w:t xml:space="preserve">, Chen </w:t>
      </w:r>
      <w:proofErr w:type="spellStart"/>
      <w:r w:rsidRPr="00E6020D">
        <w:rPr>
          <w:rFonts w:ascii="Arial" w:hAnsi="Arial" w:cs="Arial"/>
          <w:sz w:val="20"/>
          <w:szCs w:val="20"/>
          <w:lang w:eastAsia="en-US"/>
        </w:rPr>
        <w:t>Mingyan</w:t>
      </w:r>
      <w:proofErr w:type="spellEnd"/>
      <w:r w:rsidRPr="00E6020D">
        <w:rPr>
          <w:rFonts w:ascii="Arial" w:hAnsi="Arial" w:cs="Arial"/>
          <w:sz w:val="20"/>
          <w:szCs w:val="20"/>
          <w:lang w:eastAsia="en-US"/>
        </w:rPr>
        <w:t xml:space="preserve"> and Wang </w:t>
      </w:r>
      <w:proofErr w:type="spellStart"/>
      <w:r w:rsidRPr="00E6020D">
        <w:rPr>
          <w:rFonts w:ascii="Arial" w:hAnsi="Arial" w:cs="Arial"/>
          <w:sz w:val="20"/>
          <w:szCs w:val="20"/>
          <w:lang w:eastAsia="en-US"/>
        </w:rPr>
        <w:t>Shurong</w:t>
      </w:r>
      <w:proofErr w:type="spellEnd"/>
      <w:r w:rsidRPr="00E6020D">
        <w:rPr>
          <w:rFonts w:ascii="Arial" w:hAnsi="Arial" w:cs="Arial"/>
          <w:sz w:val="20"/>
          <w:szCs w:val="20"/>
          <w:lang w:eastAsia="en-US"/>
        </w:rPr>
        <w:t xml:space="preserve">. </w:t>
      </w:r>
    </w:p>
    <w:p w14:paraId="1F5B5B5D" w14:textId="77777777" w:rsidR="00DD4791" w:rsidRPr="00E6020D" w:rsidRDefault="00DD4791" w:rsidP="000D4116">
      <w:pPr>
        <w:spacing w:line="240" w:lineRule="auto"/>
        <w:rPr>
          <w:rFonts w:ascii="Arial" w:hAnsi="Arial" w:cs="Arial"/>
          <w:sz w:val="20"/>
          <w:szCs w:val="20"/>
          <w:lang w:eastAsia="en-US"/>
        </w:rPr>
      </w:pPr>
      <w:r w:rsidRPr="00E6020D">
        <w:rPr>
          <w:rFonts w:ascii="Arial" w:hAnsi="Arial" w:cs="Arial"/>
          <w:sz w:val="20"/>
          <w:szCs w:val="20"/>
          <w:lang w:eastAsia="en-US"/>
        </w:rPr>
        <w:t xml:space="preserve">Huang Qi’s lawyers have also faced retaliation by the authorities. In February 2018, the Guangdong Provincial Department of Justice notified Guangzhou-based lawyer Sui </w:t>
      </w:r>
      <w:proofErr w:type="spellStart"/>
      <w:r w:rsidRPr="00E6020D">
        <w:rPr>
          <w:rFonts w:ascii="Arial" w:hAnsi="Arial" w:cs="Arial"/>
          <w:sz w:val="20"/>
          <w:szCs w:val="20"/>
          <w:lang w:eastAsia="en-US"/>
        </w:rPr>
        <w:t>Muqing</w:t>
      </w:r>
      <w:proofErr w:type="spellEnd"/>
      <w:r w:rsidRPr="00E6020D">
        <w:rPr>
          <w:rFonts w:ascii="Arial" w:hAnsi="Arial" w:cs="Arial"/>
          <w:sz w:val="20"/>
          <w:szCs w:val="20"/>
          <w:lang w:eastAsia="en-US"/>
        </w:rPr>
        <w:t xml:space="preserve"> that he was being disbarred. The lawyer, who had previously represented Huang Qi, believes his disbarment was related to his legal representation of human rights defenders. Another of Huang Qi’s lawyers, Liu </w:t>
      </w:r>
      <w:proofErr w:type="spellStart"/>
      <w:r w:rsidRPr="00E6020D">
        <w:rPr>
          <w:rFonts w:ascii="Arial" w:hAnsi="Arial" w:cs="Arial"/>
          <w:sz w:val="20"/>
          <w:szCs w:val="20"/>
          <w:lang w:eastAsia="en-US"/>
        </w:rPr>
        <w:t>Zhengqing</w:t>
      </w:r>
      <w:proofErr w:type="spellEnd"/>
      <w:r w:rsidRPr="00E6020D">
        <w:rPr>
          <w:rFonts w:ascii="Arial" w:hAnsi="Arial" w:cs="Arial"/>
          <w:sz w:val="20"/>
          <w:szCs w:val="20"/>
          <w:lang w:eastAsia="en-US"/>
        </w:rPr>
        <w:t xml:space="preserve">, was also disbarred in January 2019. </w:t>
      </w:r>
    </w:p>
    <w:p w14:paraId="5F3E363B" w14:textId="77777777" w:rsidR="00DD4791" w:rsidRPr="000D4116" w:rsidRDefault="00DD4791" w:rsidP="000D4116">
      <w:pPr>
        <w:spacing w:line="240" w:lineRule="auto"/>
        <w:rPr>
          <w:rFonts w:ascii="Arial" w:hAnsi="Arial" w:cs="Arial"/>
          <w:szCs w:val="20"/>
          <w:lang w:eastAsia="en-US"/>
        </w:rPr>
      </w:pPr>
    </w:p>
    <w:p w14:paraId="70B37123" w14:textId="77777777" w:rsidR="00DD4791" w:rsidRPr="000D4116" w:rsidRDefault="00DD4791" w:rsidP="000D4116">
      <w:pPr>
        <w:spacing w:after="0" w:line="240" w:lineRule="auto"/>
        <w:rPr>
          <w:rFonts w:ascii="Arial" w:hAnsi="Arial" w:cs="Arial"/>
          <w:b/>
          <w:sz w:val="20"/>
          <w:szCs w:val="20"/>
        </w:rPr>
      </w:pPr>
      <w:r w:rsidRPr="000D4116">
        <w:rPr>
          <w:rFonts w:ascii="Arial" w:hAnsi="Arial" w:cs="Arial"/>
          <w:b/>
          <w:sz w:val="20"/>
          <w:szCs w:val="20"/>
        </w:rPr>
        <w:t xml:space="preserve">PREFERRED LANGUAGE TO ADDRESS TARGET: </w:t>
      </w:r>
      <w:r w:rsidRPr="000D4116">
        <w:rPr>
          <w:rFonts w:ascii="Arial" w:hAnsi="Arial" w:cs="Arial"/>
          <w:sz w:val="20"/>
          <w:szCs w:val="20"/>
        </w:rPr>
        <w:t>Chinese, English.</w:t>
      </w:r>
    </w:p>
    <w:p w14:paraId="2F0847A6" w14:textId="77777777" w:rsidR="00DD4791" w:rsidRPr="000D4116" w:rsidRDefault="00DD4791" w:rsidP="000D4116">
      <w:pPr>
        <w:spacing w:after="0" w:line="240" w:lineRule="auto"/>
        <w:rPr>
          <w:rFonts w:ascii="Arial" w:hAnsi="Arial" w:cs="Arial"/>
          <w:color w:val="0070C0"/>
          <w:sz w:val="20"/>
          <w:szCs w:val="20"/>
        </w:rPr>
      </w:pPr>
      <w:r w:rsidRPr="000D4116">
        <w:rPr>
          <w:rFonts w:ascii="Arial" w:hAnsi="Arial" w:cs="Arial"/>
          <w:sz w:val="20"/>
          <w:szCs w:val="20"/>
        </w:rPr>
        <w:t>You can also write in your own language.</w:t>
      </w:r>
    </w:p>
    <w:p w14:paraId="6BB16F90" w14:textId="77777777" w:rsidR="00DD4791" w:rsidRPr="000D4116" w:rsidRDefault="00DD4791" w:rsidP="000D4116">
      <w:pPr>
        <w:spacing w:after="0" w:line="240" w:lineRule="auto"/>
        <w:rPr>
          <w:rFonts w:ascii="Arial" w:hAnsi="Arial" w:cs="Arial"/>
          <w:color w:val="0070C0"/>
          <w:sz w:val="20"/>
          <w:szCs w:val="20"/>
        </w:rPr>
      </w:pPr>
    </w:p>
    <w:p w14:paraId="1111D35D" w14:textId="77777777" w:rsidR="00DD4791" w:rsidRPr="000D4116" w:rsidRDefault="00DD4791" w:rsidP="000D4116">
      <w:pPr>
        <w:spacing w:after="0" w:line="240" w:lineRule="auto"/>
        <w:rPr>
          <w:rFonts w:ascii="Arial" w:hAnsi="Arial" w:cs="Arial"/>
          <w:sz w:val="20"/>
          <w:szCs w:val="20"/>
        </w:rPr>
      </w:pPr>
      <w:r w:rsidRPr="000D4116">
        <w:rPr>
          <w:rFonts w:ascii="Arial" w:hAnsi="Arial" w:cs="Arial"/>
          <w:b/>
          <w:sz w:val="20"/>
          <w:szCs w:val="20"/>
        </w:rPr>
        <w:t>PLEASE TAKE ACTION AS SOON AS POSSIBLE UNTIL: 13 September 2019</w:t>
      </w:r>
    </w:p>
    <w:p w14:paraId="73E64790" w14:textId="77777777" w:rsidR="00DD4791" w:rsidRPr="000D4116" w:rsidRDefault="00DD4791" w:rsidP="000D4116">
      <w:pPr>
        <w:spacing w:after="0" w:line="240" w:lineRule="auto"/>
        <w:rPr>
          <w:rFonts w:ascii="Arial" w:hAnsi="Arial" w:cs="Arial"/>
          <w:sz w:val="20"/>
          <w:szCs w:val="20"/>
        </w:rPr>
      </w:pPr>
      <w:r w:rsidRPr="000D4116">
        <w:rPr>
          <w:rFonts w:ascii="Arial" w:hAnsi="Arial" w:cs="Arial"/>
          <w:sz w:val="20"/>
          <w:szCs w:val="20"/>
        </w:rPr>
        <w:t>Please check with the Amnesty office in your country if you wish to send appeals after the deadline.</w:t>
      </w:r>
    </w:p>
    <w:p w14:paraId="645442AA" w14:textId="77777777" w:rsidR="00DD4791" w:rsidRPr="000D4116" w:rsidRDefault="00DD4791" w:rsidP="000D4116">
      <w:pPr>
        <w:spacing w:after="0" w:line="240" w:lineRule="auto"/>
        <w:rPr>
          <w:rFonts w:ascii="Arial" w:hAnsi="Arial" w:cs="Arial"/>
          <w:b/>
          <w:sz w:val="20"/>
          <w:szCs w:val="20"/>
        </w:rPr>
      </w:pPr>
    </w:p>
    <w:p w14:paraId="0F8E6E92" w14:textId="53916F73" w:rsidR="00DD4791" w:rsidRPr="000D4116" w:rsidRDefault="00DD4791" w:rsidP="000D4116">
      <w:pPr>
        <w:spacing w:after="0" w:line="240" w:lineRule="auto"/>
        <w:rPr>
          <w:rFonts w:ascii="Arial" w:hAnsi="Arial" w:cs="Arial"/>
          <w:b/>
          <w:sz w:val="20"/>
          <w:szCs w:val="20"/>
        </w:rPr>
      </w:pPr>
      <w:r w:rsidRPr="000D4116">
        <w:rPr>
          <w:rFonts w:ascii="Arial" w:hAnsi="Arial" w:cs="Arial"/>
          <w:b/>
          <w:sz w:val="20"/>
          <w:szCs w:val="20"/>
        </w:rPr>
        <w:t>NAME AND PRONOUN: Huang Qi (he/him)</w:t>
      </w:r>
    </w:p>
    <w:p w14:paraId="66347F59" w14:textId="77777777" w:rsidR="00DD4791" w:rsidRPr="000D4116" w:rsidRDefault="00DD4791" w:rsidP="000D4116">
      <w:pPr>
        <w:spacing w:after="0" w:line="240" w:lineRule="auto"/>
        <w:rPr>
          <w:rFonts w:ascii="Arial" w:hAnsi="Arial" w:cs="Arial"/>
          <w:b/>
          <w:sz w:val="20"/>
          <w:szCs w:val="20"/>
        </w:rPr>
      </w:pPr>
    </w:p>
    <w:p w14:paraId="07066EE6" w14:textId="77777777" w:rsidR="00DD4791" w:rsidRPr="000D4116" w:rsidRDefault="00DD4791" w:rsidP="000D4116">
      <w:pPr>
        <w:spacing w:after="0" w:line="240" w:lineRule="auto"/>
        <w:rPr>
          <w:rFonts w:ascii="Arial" w:hAnsi="Arial" w:cs="Arial"/>
          <w:bCs/>
        </w:rPr>
      </w:pPr>
      <w:r w:rsidRPr="000D4116">
        <w:rPr>
          <w:rFonts w:ascii="Arial" w:hAnsi="Arial" w:cs="Arial"/>
          <w:b/>
          <w:sz w:val="20"/>
          <w:szCs w:val="20"/>
        </w:rPr>
        <w:t xml:space="preserve">LINK TO PREVIOUS UA: </w:t>
      </w:r>
      <w:hyperlink r:id="rId15" w:history="1">
        <w:r w:rsidRPr="000D4116">
          <w:rPr>
            <w:rStyle w:val="Hyperlink"/>
            <w:rFonts w:ascii="Arial" w:hAnsi="Arial" w:cs="Arial"/>
            <w:bCs/>
            <w:sz w:val="20"/>
            <w:szCs w:val="20"/>
          </w:rPr>
          <w:t>https://www.amnesty.org/en/documents/asa17/9719/2019/en/</w:t>
        </w:r>
      </w:hyperlink>
      <w:r w:rsidRPr="000D4116">
        <w:rPr>
          <w:rFonts w:ascii="Arial" w:hAnsi="Arial" w:cs="Arial"/>
          <w:bCs/>
          <w:sz w:val="20"/>
          <w:szCs w:val="20"/>
        </w:rPr>
        <w:t xml:space="preserve"> </w:t>
      </w:r>
    </w:p>
    <w:p w14:paraId="0F1D0E63" w14:textId="2D7775F7" w:rsidR="00A85B7F" w:rsidRPr="000D4116" w:rsidRDefault="00A85B7F" w:rsidP="000D4116">
      <w:pPr>
        <w:spacing w:line="240" w:lineRule="auto"/>
        <w:rPr>
          <w:rFonts w:ascii="Arial" w:hAnsi="Arial" w:cs="Arial"/>
        </w:rPr>
      </w:pPr>
    </w:p>
    <w:sectPr w:rsidR="00A85B7F" w:rsidRPr="000D4116" w:rsidSect="000D4116">
      <w:footerReference w:type="default" r:id="rId16"/>
      <w:footnotePr>
        <w:pos w:val="beneathText"/>
      </w:footnotePr>
      <w:endnotePr>
        <w:numFmt w:val="decimal"/>
      </w:endnotePr>
      <w:type w:val="continuous"/>
      <w:pgSz w:w="12240" w:h="15840" w:code="1"/>
      <w:pgMar w:top="720" w:right="720" w:bottom="1800" w:left="72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EC01C" w14:textId="77777777" w:rsidR="00E106ED" w:rsidRDefault="00E106ED">
      <w:r>
        <w:separator/>
      </w:r>
    </w:p>
  </w:endnote>
  <w:endnote w:type="continuationSeparator" w:id="0">
    <w:p w14:paraId="5018C148" w14:textId="77777777" w:rsidR="00E106ED" w:rsidRDefault="00E10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DokChampa"/>
    <w:charset w:val="00"/>
    <w:family w:val="auto"/>
    <w:pitch w:val="variable"/>
    <w:sig w:usb0="03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E0366" w14:textId="551DC006" w:rsidR="00D864C8" w:rsidRDefault="00D864C8">
    <w:pPr>
      <w:pStyle w:val="Footer"/>
    </w:pPr>
    <w:r w:rsidRPr="009160F6">
      <w:rPr>
        <w:noProof/>
        <w:lang w:val="es-MX" w:eastAsia="es-MX"/>
      </w:rPr>
      <w:drawing>
        <wp:inline distT="0" distB="0" distL="0" distR="0" wp14:anchorId="715C991E" wp14:editId="086B062B">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0949F" w14:textId="72296FE7" w:rsidR="00D864C8" w:rsidRPr="004D1533" w:rsidRDefault="00D864C8" w:rsidP="00D864C8">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r>
      <w:rPr>
        <w:rFonts w:ascii="Arial" w:hAnsi="Arial" w:cs="Arial"/>
        <w:sz w:val="16"/>
        <w:szCs w:val="16"/>
      </w:rPr>
      <w:br/>
    </w:r>
    <w:r w:rsidRPr="004D1533">
      <w:rPr>
        <w:rFonts w:ascii="Arial" w:hAnsi="Arial" w:cs="Arial"/>
        <w:sz w:val="16"/>
        <w:szCs w:val="16"/>
      </w:rPr>
      <w:t>T (212) 807- 8400 | uan@aiusa.org | www.amnestyusa.org/uan</w:t>
    </w:r>
  </w:p>
  <w:p w14:paraId="17AA3B05" w14:textId="2C75F96A" w:rsidR="00D864C8" w:rsidRDefault="00D864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2A82A" w14:textId="77777777" w:rsidR="00E106ED" w:rsidRDefault="00E106ED">
      <w:r>
        <w:separator/>
      </w:r>
    </w:p>
  </w:footnote>
  <w:footnote w:type="continuationSeparator" w:id="0">
    <w:p w14:paraId="3DFF02A4" w14:textId="77777777" w:rsidR="00E106ED" w:rsidRDefault="00E106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D01C6" w14:textId="4751D70C" w:rsidR="0052443E" w:rsidRPr="0052443E" w:rsidRDefault="005054D9" w:rsidP="0052443E">
    <w:pPr>
      <w:tabs>
        <w:tab w:val="left" w:pos="6060"/>
        <w:tab w:val="right" w:pos="10203"/>
      </w:tabs>
      <w:spacing w:after="0"/>
      <w:rPr>
        <w:sz w:val="16"/>
        <w:szCs w:val="16"/>
      </w:rPr>
    </w:pPr>
    <w:r>
      <w:rPr>
        <w:sz w:val="16"/>
        <w:szCs w:val="16"/>
      </w:rPr>
      <w:t>Eighth</w:t>
    </w:r>
    <w:r w:rsidR="0052443E" w:rsidRPr="008C439F">
      <w:rPr>
        <w:sz w:val="16"/>
        <w:szCs w:val="16"/>
      </w:rPr>
      <w:t xml:space="preserve"> UA: </w:t>
    </w:r>
    <w:r w:rsidR="0052443E">
      <w:rPr>
        <w:sz w:val="16"/>
        <w:szCs w:val="16"/>
      </w:rPr>
      <w:t>284/16</w:t>
    </w:r>
    <w:r w:rsidR="0052443E" w:rsidRPr="008C439F">
      <w:rPr>
        <w:sz w:val="16"/>
        <w:szCs w:val="16"/>
      </w:rPr>
      <w:t xml:space="preserve"> Index: ASA 17/</w:t>
    </w:r>
    <w:r w:rsidR="0052443E" w:rsidRPr="003B329E">
      <w:rPr>
        <w:sz w:val="16"/>
        <w:szCs w:val="16"/>
      </w:rPr>
      <w:t>0838/2019</w:t>
    </w:r>
    <w:r w:rsidR="0052443E">
      <w:rPr>
        <w:sz w:val="16"/>
        <w:szCs w:val="16"/>
      </w:rPr>
      <w:t xml:space="preserve"> </w:t>
    </w:r>
    <w:r w:rsidR="0052443E" w:rsidRPr="008C439F">
      <w:rPr>
        <w:sz w:val="16"/>
        <w:szCs w:val="16"/>
      </w:rPr>
      <w:t>China</w:t>
    </w:r>
    <w:r w:rsidR="0052443E" w:rsidRPr="008C439F">
      <w:rPr>
        <w:sz w:val="16"/>
        <w:szCs w:val="16"/>
      </w:rPr>
      <w:tab/>
    </w:r>
    <w:r w:rsidR="0052443E" w:rsidRPr="008C439F">
      <w:rPr>
        <w:sz w:val="16"/>
        <w:szCs w:val="16"/>
      </w:rPr>
      <w:tab/>
      <w:t xml:space="preserve">Date: </w:t>
    </w:r>
    <w:r w:rsidR="0052443E">
      <w:rPr>
        <w:sz w:val="16"/>
        <w:szCs w:val="16"/>
      </w:rPr>
      <w:t>2 August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2"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3" w15:restartNumberingAfterBreak="0">
    <w:nsid w:val="215B67B6"/>
    <w:multiLevelType w:val="multilevel"/>
    <w:tmpl w:val="79787F56"/>
    <w:numStyleLink w:val="AINumberedList"/>
  </w:abstractNum>
  <w:abstractNum w:abstractNumId="14"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5"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6" w15:restartNumberingAfterBreak="0">
    <w:nsid w:val="27133A5E"/>
    <w:multiLevelType w:val="multilevel"/>
    <w:tmpl w:val="5B58B218"/>
    <w:numStyleLink w:val="AIBulletList"/>
  </w:abstractNum>
  <w:abstractNum w:abstractNumId="17"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8" w15:restartNumberingAfterBreak="0">
    <w:nsid w:val="2E87201C"/>
    <w:multiLevelType w:val="multilevel"/>
    <w:tmpl w:val="5B58B218"/>
    <w:numStyleLink w:val="AIBulletList"/>
  </w:abstractNum>
  <w:abstractNum w:abstractNumId="19"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0" w15:restartNumberingAfterBreak="0">
    <w:nsid w:val="31943E62"/>
    <w:multiLevelType w:val="multilevel"/>
    <w:tmpl w:val="5B58B218"/>
    <w:numStyleLink w:val="AIBulletList"/>
  </w:abstractNum>
  <w:abstractNum w:abstractNumId="21"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2"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3" w15:restartNumberingAfterBreak="0">
    <w:nsid w:val="44BE687E"/>
    <w:multiLevelType w:val="hybridMultilevel"/>
    <w:tmpl w:val="0D222FD2"/>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24" w15:restartNumberingAfterBreak="0">
    <w:nsid w:val="456452DF"/>
    <w:multiLevelType w:val="multilevel"/>
    <w:tmpl w:val="5B58B218"/>
    <w:numStyleLink w:val="AIBulletList"/>
  </w:abstractNum>
  <w:abstractNum w:abstractNumId="25"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6" w15:restartNumberingAfterBreak="0">
    <w:nsid w:val="4E1E12A2"/>
    <w:multiLevelType w:val="multilevel"/>
    <w:tmpl w:val="5B58B218"/>
    <w:numStyleLink w:val="AIBulletList"/>
  </w:abstractNum>
  <w:abstractNum w:abstractNumId="27"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8"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9"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0" w15:restartNumberingAfterBreak="0">
    <w:nsid w:val="5A07084D"/>
    <w:multiLevelType w:val="multilevel"/>
    <w:tmpl w:val="5B58B218"/>
    <w:numStyleLink w:val="AIBulletList"/>
  </w:abstractNum>
  <w:abstractNum w:abstractNumId="31"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3"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5"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6" w15:restartNumberingAfterBreak="0">
    <w:nsid w:val="76A44978"/>
    <w:multiLevelType w:val="multilevel"/>
    <w:tmpl w:val="5B58B218"/>
    <w:numStyleLink w:val="AIBulletList"/>
  </w:abstractNum>
  <w:abstractNum w:abstractNumId="37"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8"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0"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1"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5"/>
  </w:num>
  <w:num w:numId="5">
    <w:abstractNumId w:val="11"/>
  </w:num>
  <w:num w:numId="6">
    <w:abstractNumId w:val="7"/>
  </w:num>
  <w:num w:numId="7">
    <w:abstractNumId w:val="8"/>
  </w:num>
  <w:num w:numId="8">
    <w:abstractNumId w:val="27"/>
  </w:num>
  <w:num w:numId="9">
    <w:abstractNumId w:val="21"/>
  </w:num>
  <w:num w:numId="10">
    <w:abstractNumId w:val="4"/>
  </w:num>
  <w:num w:numId="11">
    <w:abstractNumId w:val="14"/>
  </w:num>
  <w:num w:numId="12">
    <w:abstractNumId w:val="5"/>
  </w:num>
  <w:num w:numId="13">
    <w:abstractNumId w:val="38"/>
  </w:num>
  <w:num w:numId="14">
    <w:abstractNumId w:val="17"/>
  </w:num>
  <w:num w:numId="15">
    <w:abstractNumId w:val="28"/>
  </w:num>
  <w:num w:numId="16">
    <w:abstractNumId w:val="32"/>
  </w:num>
  <w:num w:numId="17">
    <w:abstractNumId w:val="39"/>
  </w:num>
  <w:num w:numId="18">
    <w:abstractNumId w:val="31"/>
  </w:num>
  <w:num w:numId="19">
    <w:abstractNumId w:val="25"/>
  </w:num>
  <w:num w:numId="20">
    <w:abstractNumId w:val="22"/>
  </w:num>
  <w:num w:numId="21">
    <w:abstractNumId w:val="29"/>
  </w:num>
  <w:num w:numId="22">
    <w:abstractNumId w:val="35"/>
  </w:num>
  <w:num w:numId="23">
    <w:abstractNumId w:val="34"/>
  </w:num>
  <w:num w:numId="24">
    <w:abstractNumId w:val="12"/>
  </w:num>
  <w:num w:numId="25">
    <w:abstractNumId w:val="19"/>
  </w:num>
  <w:num w:numId="26">
    <w:abstractNumId w:val="40"/>
  </w:num>
  <w:num w:numId="27">
    <w:abstractNumId w:val="9"/>
  </w:num>
  <w:num w:numId="28">
    <w:abstractNumId w:val="30"/>
  </w:num>
  <w:num w:numId="29">
    <w:abstractNumId w:val="16"/>
  </w:num>
  <w:num w:numId="30">
    <w:abstractNumId w:val="37"/>
  </w:num>
  <w:num w:numId="31">
    <w:abstractNumId w:val="13"/>
  </w:num>
  <w:num w:numId="32">
    <w:abstractNumId w:val="33"/>
  </w:num>
  <w:num w:numId="33">
    <w:abstractNumId w:val="3"/>
  </w:num>
  <w:num w:numId="34">
    <w:abstractNumId w:val="36"/>
  </w:num>
  <w:num w:numId="35">
    <w:abstractNumId w:val="24"/>
  </w:num>
  <w:num w:numId="36">
    <w:abstractNumId w:val="41"/>
  </w:num>
  <w:num w:numId="37">
    <w:abstractNumId w:val="26"/>
  </w:num>
  <w:num w:numId="38">
    <w:abstractNumId w:val="18"/>
  </w:num>
  <w:num w:numId="39">
    <w:abstractNumId w:val="20"/>
  </w:num>
  <w:num w:numId="40">
    <w:abstractNumId w:val="6"/>
  </w:num>
  <w:num w:numId="41">
    <w:abstractNumId w:val="23"/>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43E"/>
    <w:rsid w:val="0000500A"/>
    <w:rsid w:val="00013F07"/>
    <w:rsid w:val="00022540"/>
    <w:rsid w:val="00025B55"/>
    <w:rsid w:val="00032461"/>
    <w:rsid w:val="00062A30"/>
    <w:rsid w:val="00092096"/>
    <w:rsid w:val="000A1AB5"/>
    <w:rsid w:val="000B0E17"/>
    <w:rsid w:val="000B28F3"/>
    <w:rsid w:val="000C6C1C"/>
    <w:rsid w:val="000D1D9A"/>
    <w:rsid w:val="000D4116"/>
    <w:rsid w:val="000F0007"/>
    <w:rsid w:val="001011BA"/>
    <w:rsid w:val="001151EC"/>
    <w:rsid w:val="0011579A"/>
    <w:rsid w:val="00162298"/>
    <w:rsid w:val="00171FAA"/>
    <w:rsid w:val="00180B32"/>
    <w:rsid w:val="001A1321"/>
    <w:rsid w:val="001B6144"/>
    <w:rsid w:val="001C51CA"/>
    <w:rsid w:val="00221079"/>
    <w:rsid w:val="002451ED"/>
    <w:rsid w:val="00245655"/>
    <w:rsid w:val="00253532"/>
    <w:rsid w:val="002639C3"/>
    <w:rsid w:val="002A127E"/>
    <w:rsid w:val="002A4C7D"/>
    <w:rsid w:val="002B137E"/>
    <w:rsid w:val="002C37B4"/>
    <w:rsid w:val="003070EF"/>
    <w:rsid w:val="00315CAB"/>
    <w:rsid w:val="0034186D"/>
    <w:rsid w:val="003521FA"/>
    <w:rsid w:val="0035327E"/>
    <w:rsid w:val="00356204"/>
    <w:rsid w:val="003B4588"/>
    <w:rsid w:val="003E781B"/>
    <w:rsid w:val="004027CF"/>
    <w:rsid w:val="00464128"/>
    <w:rsid w:val="0047076A"/>
    <w:rsid w:val="00470A72"/>
    <w:rsid w:val="004A2E46"/>
    <w:rsid w:val="004B1B46"/>
    <w:rsid w:val="004B7A6C"/>
    <w:rsid w:val="004C0661"/>
    <w:rsid w:val="004E169F"/>
    <w:rsid w:val="004F0931"/>
    <w:rsid w:val="005054D9"/>
    <w:rsid w:val="0051444C"/>
    <w:rsid w:val="0052443E"/>
    <w:rsid w:val="0052511E"/>
    <w:rsid w:val="005260B6"/>
    <w:rsid w:val="00533EE6"/>
    <w:rsid w:val="00535B1B"/>
    <w:rsid w:val="005407DE"/>
    <w:rsid w:val="00557EB7"/>
    <w:rsid w:val="0057249E"/>
    <w:rsid w:val="00574CC8"/>
    <w:rsid w:val="00577060"/>
    <w:rsid w:val="00580EE5"/>
    <w:rsid w:val="0059554B"/>
    <w:rsid w:val="005B4A41"/>
    <w:rsid w:val="005C3139"/>
    <w:rsid w:val="005D1A79"/>
    <w:rsid w:val="005E5D20"/>
    <w:rsid w:val="005E7207"/>
    <w:rsid w:val="005F3606"/>
    <w:rsid w:val="00602F51"/>
    <w:rsid w:val="00623BFF"/>
    <w:rsid w:val="00640D32"/>
    <w:rsid w:val="0066172F"/>
    <w:rsid w:val="00670965"/>
    <w:rsid w:val="006768BF"/>
    <w:rsid w:val="00691C2A"/>
    <w:rsid w:val="00695D97"/>
    <w:rsid w:val="006B1EBF"/>
    <w:rsid w:val="006B2B70"/>
    <w:rsid w:val="006C16CE"/>
    <w:rsid w:val="00723001"/>
    <w:rsid w:val="00726498"/>
    <w:rsid w:val="00727A99"/>
    <w:rsid w:val="007321BD"/>
    <w:rsid w:val="0077060D"/>
    <w:rsid w:val="0077125B"/>
    <w:rsid w:val="00771940"/>
    <w:rsid w:val="0078045D"/>
    <w:rsid w:val="00786F3A"/>
    <w:rsid w:val="007C7F1F"/>
    <w:rsid w:val="007E0910"/>
    <w:rsid w:val="007E7456"/>
    <w:rsid w:val="0080103C"/>
    <w:rsid w:val="00826312"/>
    <w:rsid w:val="0086333C"/>
    <w:rsid w:val="00865824"/>
    <w:rsid w:val="008B584E"/>
    <w:rsid w:val="00947A19"/>
    <w:rsid w:val="009624C7"/>
    <w:rsid w:val="00982544"/>
    <w:rsid w:val="00A06B14"/>
    <w:rsid w:val="00A2699E"/>
    <w:rsid w:val="00A62A67"/>
    <w:rsid w:val="00A65A98"/>
    <w:rsid w:val="00A75017"/>
    <w:rsid w:val="00A85B7F"/>
    <w:rsid w:val="00A96E32"/>
    <w:rsid w:val="00AA189C"/>
    <w:rsid w:val="00B072A2"/>
    <w:rsid w:val="00B512C4"/>
    <w:rsid w:val="00B52929"/>
    <w:rsid w:val="00B6765C"/>
    <w:rsid w:val="00B75FBA"/>
    <w:rsid w:val="00B77EDD"/>
    <w:rsid w:val="00BB586B"/>
    <w:rsid w:val="00BC4C43"/>
    <w:rsid w:val="00BD5B66"/>
    <w:rsid w:val="00BE1F83"/>
    <w:rsid w:val="00BE797E"/>
    <w:rsid w:val="00BE7FD6"/>
    <w:rsid w:val="00C5605A"/>
    <w:rsid w:val="00CA1F6D"/>
    <w:rsid w:val="00CA4292"/>
    <w:rsid w:val="00CB053B"/>
    <w:rsid w:val="00CB352F"/>
    <w:rsid w:val="00CB3802"/>
    <w:rsid w:val="00CC7E9D"/>
    <w:rsid w:val="00D26B22"/>
    <w:rsid w:val="00D3431C"/>
    <w:rsid w:val="00D35685"/>
    <w:rsid w:val="00D54BCD"/>
    <w:rsid w:val="00D649F2"/>
    <w:rsid w:val="00D85DA5"/>
    <w:rsid w:val="00D864C8"/>
    <w:rsid w:val="00D90DAF"/>
    <w:rsid w:val="00DD4791"/>
    <w:rsid w:val="00DE6FAC"/>
    <w:rsid w:val="00DF0354"/>
    <w:rsid w:val="00E052FB"/>
    <w:rsid w:val="00E106ED"/>
    <w:rsid w:val="00E1436F"/>
    <w:rsid w:val="00E25D16"/>
    <w:rsid w:val="00E42145"/>
    <w:rsid w:val="00E4789E"/>
    <w:rsid w:val="00E47C2B"/>
    <w:rsid w:val="00E5133E"/>
    <w:rsid w:val="00E6020D"/>
    <w:rsid w:val="00E91CDD"/>
    <w:rsid w:val="00EA5F1B"/>
    <w:rsid w:val="00EB6DC1"/>
    <w:rsid w:val="00ED48B1"/>
    <w:rsid w:val="00ED5C45"/>
    <w:rsid w:val="00EE443B"/>
    <w:rsid w:val="00EE5863"/>
    <w:rsid w:val="00EE66DA"/>
    <w:rsid w:val="00EF0FF2"/>
    <w:rsid w:val="00F10D98"/>
    <w:rsid w:val="00F15D23"/>
    <w:rsid w:val="00F16E1B"/>
    <w:rsid w:val="00F455D2"/>
    <w:rsid w:val="00F46AAC"/>
    <w:rsid w:val="00F528DB"/>
    <w:rsid w:val="00F752A3"/>
    <w:rsid w:val="00F85AF9"/>
    <w:rsid w:val="00F86786"/>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B498964"/>
  <w15:chartTrackingRefBased/>
  <w15:docId w15:val="{7990D832-0A00-45BB-9C3F-B3708E37C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2443E"/>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rsid w:val="0011579A"/>
    <w:pPr>
      <w:tabs>
        <w:tab w:val="center" w:pos="4153"/>
        <w:tab w:val="right" w:pos="8306"/>
      </w:tabs>
    </w:pPr>
  </w:style>
  <w:style w:type="character" w:customStyle="1" w:styleId="HeaderChar">
    <w:name w:val="Header Char"/>
    <w:basedOn w:val="DefaultParagraphFont"/>
    <w:link w:val="Header"/>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character" w:styleId="CommentReference">
    <w:name w:val="annotation reference"/>
    <w:rsid w:val="0052443E"/>
    <w:rPr>
      <w:sz w:val="16"/>
      <w:szCs w:val="16"/>
    </w:rPr>
  </w:style>
  <w:style w:type="paragraph" w:styleId="CommentText">
    <w:name w:val="annotation text"/>
    <w:basedOn w:val="Normal"/>
    <w:link w:val="CommentTextChar"/>
    <w:rsid w:val="0052443E"/>
    <w:rPr>
      <w:sz w:val="20"/>
      <w:szCs w:val="20"/>
    </w:rPr>
  </w:style>
  <w:style w:type="character" w:customStyle="1" w:styleId="CommentTextChar">
    <w:name w:val="Comment Text Char"/>
    <w:basedOn w:val="DefaultParagraphFont"/>
    <w:link w:val="CommentText"/>
    <w:rsid w:val="0052443E"/>
    <w:rPr>
      <w:rFonts w:ascii="Amnesty Trade Gothic" w:eastAsia="MS Mincho" w:hAnsi="Amnesty Trade Gothic"/>
      <w:color w:val="000000"/>
      <w:lang w:eastAsia="ar-SA"/>
    </w:rPr>
  </w:style>
  <w:style w:type="paragraph" w:styleId="ListParagraph">
    <w:name w:val="List Paragraph"/>
    <w:basedOn w:val="Normal"/>
    <w:uiPriority w:val="34"/>
    <w:qFormat/>
    <w:rsid w:val="0052443E"/>
    <w:pPr>
      <w:ind w:left="720"/>
      <w:contextualSpacing/>
    </w:pPr>
  </w:style>
  <w:style w:type="paragraph" w:customStyle="1" w:styleId="AIUrgentActionTopHeading">
    <w:name w:val="AI Urgent Action Top Heading"/>
    <w:basedOn w:val="Normal"/>
    <w:rsid w:val="0052443E"/>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52443E"/>
    <w:pPr>
      <w:autoSpaceDE w:val="0"/>
      <w:autoSpaceDN w:val="0"/>
      <w:adjustRightInd w:val="0"/>
    </w:pPr>
    <w:rPr>
      <w:rFonts w:ascii="Arial" w:hAnsi="Arial" w:cs="Arial"/>
      <w:color w:val="000000"/>
      <w:sz w:val="24"/>
      <w:szCs w:val="24"/>
    </w:rPr>
  </w:style>
  <w:style w:type="paragraph" w:customStyle="1" w:styleId="p1">
    <w:name w:val="p1"/>
    <w:basedOn w:val="Normal"/>
    <w:rsid w:val="0052443E"/>
    <w:pPr>
      <w:widowControl/>
      <w:suppressAutoHyphens w:val="0"/>
      <w:spacing w:after="0" w:line="240" w:lineRule="auto"/>
    </w:pPr>
    <w:rPr>
      <w:rFonts w:ascii="Times New Roman" w:eastAsiaTheme="minorEastAsia" w:hAnsi="Times New Roman"/>
      <w:color w:val="auto"/>
      <w:sz w:val="24"/>
      <w:lang w:val="en-HK" w:eastAsia="zh-CN"/>
    </w:rPr>
  </w:style>
  <w:style w:type="character" w:customStyle="1" w:styleId="s1">
    <w:name w:val="s1"/>
    <w:basedOn w:val="DefaultParagraphFont"/>
    <w:rsid w:val="0052443E"/>
    <w:rPr>
      <w:rFonts w:ascii="Helvetica" w:hAnsi="Helvetica" w:hint="default"/>
      <w:b w:val="0"/>
      <w:bCs w:val="0"/>
      <w:i w:val="0"/>
      <w:iCs w:val="0"/>
      <w:sz w:val="24"/>
      <w:szCs w:val="24"/>
    </w:rPr>
  </w:style>
  <w:style w:type="paragraph" w:styleId="BalloonText">
    <w:name w:val="Balloon Text"/>
    <w:basedOn w:val="Normal"/>
    <w:link w:val="BalloonTextChar"/>
    <w:rsid w:val="0052443E"/>
    <w:pPr>
      <w:spacing w:after="0" w:line="240" w:lineRule="auto"/>
    </w:pPr>
    <w:rPr>
      <w:rFonts w:ascii="Segoe UI" w:hAnsi="Segoe UI" w:cs="Segoe UI"/>
      <w:szCs w:val="18"/>
    </w:rPr>
  </w:style>
  <w:style w:type="character" w:customStyle="1" w:styleId="BalloonTextChar">
    <w:name w:val="Balloon Text Char"/>
    <w:basedOn w:val="DefaultParagraphFont"/>
    <w:link w:val="BalloonText"/>
    <w:rsid w:val="0052443E"/>
    <w:rPr>
      <w:rFonts w:ascii="Segoe UI" w:eastAsia="MS Mincho" w:hAnsi="Segoe UI" w:cs="Segoe UI"/>
      <w:color w:val="000000"/>
      <w:sz w:val="18"/>
      <w:szCs w:val="18"/>
      <w:lang w:eastAsia="ar-SA"/>
    </w:rPr>
  </w:style>
  <w:style w:type="character" w:styleId="FollowedHyperlink">
    <w:name w:val="FollowedHyperlink"/>
    <w:basedOn w:val="DefaultParagraphFont"/>
    <w:rsid w:val="00356204"/>
    <w:rPr>
      <w:color w:val="954F72" w:themeColor="followedHyperlink"/>
      <w:u w:val="single"/>
    </w:rPr>
  </w:style>
  <w:style w:type="paragraph" w:styleId="NormalWeb">
    <w:name w:val="Normal (Web)"/>
    <w:basedOn w:val="Normal"/>
    <w:uiPriority w:val="99"/>
    <w:unhideWhenUsed/>
    <w:rsid w:val="000D4116"/>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styleId="UnresolvedMention">
    <w:name w:val="Unresolved Mention"/>
    <w:basedOn w:val="DefaultParagraphFont"/>
    <w:uiPriority w:val="99"/>
    <w:semiHidden/>
    <w:unhideWhenUsed/>
    <w:rsid w:val="000D4116"/>
    <w:rPr>
      <w:color w:val="605E5C"/>
      <w:shd w:val="clear" w:color="auto" w:fill="E1DFDD"/>
    </w:rPr>
  </w:style>
  <w:style w:type="paragraph" w:styleId="PlainText">
    <w:name w:val="Plain Text"/>
    <w:basedOn w:val="Normal"/>
    <w:link w:val="PlainTextChar"/>
    <w:uiPriority w:val="99"/>
    <w:unhideWhenUsed/>
    <w:rsid w:val="000D4116"/>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0D4116"/>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glish@mail.gov.c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amnesty.org/en/documents/asa17/9719/2019/en/" TargetMode="External"/><Relationship Id="rId10" Type="http://schemas.openxmlformats.org/officeDocument/2006/relationships/hyperlink" Target="https://www.amnestyusa.org/report-urgent-ac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hinaembpress_us@mfa.gov.c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B058F96A531145B4EAE9B481A4EB4C" ma:contentTypeVersion="11" ma:contentTypeDescription="Create a new document." ma:contentTypeScope="" ma:versionID="d43b944324b11869d48e1d81ba07e1e2">
  <xsd:schema xmlns:xsd="http://www.w3.org/2001/XMLSchema" xmlns:xs="http://www.w3.org/2001/XMLSchema" xmlns:p="http://schemas.microsoft.com/office/2006/metadata/properties" xmlns:ns3="945ce527-66fa-4c78-b099-0b01490fce22" xmlns:ns4="6b63d1b5-ad63-4b63-9cf0-e5ddce960e04" targetNamespace="http://schemas.microsoft.com/office/2006/metadata/properties" ma:root="true" ma:fieldsID="bf51ddb23a44e2a3ff97f4b4a5b3fdc0" ns3:_="" ns4:_="">
    <xsd:import namespace="945ce527-66fa-4c78-b099-0b01490fce22"/>
    <xsd:import namespace="6b63d1b5-ad63-4b63-9cf0-e5ddce960e0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ce527-66fa-4c78-b099-0b01490fc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63d1b5-ad63-4b63-9cf0-e5ddce960e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1D4A64-A887-4840-8E29-EE3B209B5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ce527-66fa-4c78-b099-0b01490fce22"/>
    <ds:schemaRef ds:uri="6b63d1b5-ad63-4b63-9cf0-e5ddce960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3E1CAC-8086-4148-8831-8017A77BB4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084A50-07C2-478C-B636-0FB9A48742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930</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 Millar</dc:creator>
  <cp:keywords/>
  <dc:description/>
  <cp:lastModifiedBy>Laura Galeano</cp:lastModifiedBy>
  <cp:revision>3</cp:revision>
  <cp:lastPrinted>2008-10-01T16:32:00Z</cp:lastPrinted>
  <dcterms:created xsi:type="dcterms:W3CDTF">2019-08-02T14:07:00Z</dcterms:created>
  <dcterms:modified xsi:type="dcterms:W3CDTF">2019-08-06T14:03:00Z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0x01010070B058F96A531145B4EAE9B481A4EB4C</vt:lpwstr>
  </property>
</Properties>
</file>