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540911" w:rsidRDefault="0026766F" w:rsidP="00540911">
      <w:pPr>
        <w:pStyle w:val="AIUrgentActionTopHeading"/>
        <w:tabs>
          <w:tab w:val="clear" w:pos="567"/>
        </w:tabs>
        <w:spacing w:line="240" w:lineRule="auto"/>
        <w:rPr>
          <w:rFonts w:cs="Arial"/>
          <w:sz w:val="80"/>
          <w:szCs w:val="80"/>
        </w:rPr>
      </w:pPr>
      <w:r w:rsidRPr="00540911">
        <w:rPr>
          <w:rFonts w:cs="Arial"/>
          <w:sz w:val="80"/>
          <w:szCs w:val="80"/>
          <w:highlight w:val="yellow"/>
        </w:rPr>
        <w:t>URGENT ACTION</w:t>
      </w:r>
    </w:p>
    <w:p w14:paraId="69BD15C9" w14:textId="539BEA18" w:rsidR="006966F6" w:rsidRPr="00540911" w:rsidRDefault="006966F6" w:rsidP="00540911">
      <w:pPr>
        <w:pStyle w:val="Default"/>
        <w:rPr>
          <w:b/>
          <w:sz w:val="28"/>
          <w:szCs w:val="28"/>
        </w:rPr>
      </w:pPr>
    </w:p>
    <w:p w14:paraId="3777702C" w14:textId="10F1976B" w:rsidR="00D70D29" w:rsidRPr="00540911" w:rsidRDefault="00AE1895" w:rsidP="00540911">
      <w:pPr>
        <w:rPr>
          <w:rFonts w:ascii="Arial" w:hAnsi="Arial" w:cs="Arial"/>
          <w:b/>
          <w:i/>
          <w:color w:val="000000"/>
          <w:sz w:val="36"/>
          <w:lang w:eastAsia="es-MX"/>
        </w:rPr>
      </w:pPr>
      <w:bookmarkStart w:id="0" w:name="_Hlk536717535"/>
      <w:r w:rsidRPr="00540911">
        <w:rPr>
          <w:rFonts w:ascii="Arial" w:hAnsi="Arial" w:cs="Arial"/>
          <w:b/>
          <w:color w:val="000000"/>
          <w:sz w:val="36"/>
          <w:lang w:eastAsia="es-MX"/>
        </w:rPr>
        <w:t>DETAINED JOURNALIST DENIED FAMI</w:t>
      </w:r>
      <w:r w:rsidR="00662FBD" w:rsidRPr="00540911">
        <w:rPr>
          <w:rFonts w:ascii="Arial" w:hAnsi="Arial" w:cs="Arial"/>
          <w:b/>
          <w:color w:val="000000"/>
          <w:sz w:val="36"/>
          <w:lang w:eastAsia="es-MX"/>
        </w:rPr>
        <w:t>LY VISI</w:t>
      </w:r>
      <w:r w:rsidRPr="00540911">
        <w:rPr>
          <w:rFonts w:ascii="Arial" w:hAnsi="Arial" w:cs="Arial"/>
          <w:b/>
          <w:color w:val="000000"/>
          <w:sz w:val="36"/>
          <w:lang w:eastAsia="es-MX"/>
        </w:rPr>
        <w:t>TS</w:t>
      </w:r>
    </w:p>
    <w:bookmarkEnd w:id="0"/>
    <w:p w14:paraId="7C171D19" w14:textId="77777777" w:rsidR="00D70D29" w:rsidRPr="00540911" w:rsidRDefault="00D70D29" w:rsidP="00540911">
      <w:pPr>
        <w:rPr>
          <w:rFonts w:ascii="Arial" w:hAnsi="Arial" w:cs="Arial"/>
          <w:b/>
          <w:color w:val="000000"/>
          <w:lang w:eastAsia="es-MX"/>
        </w:rPr>
      </w:pPr>
    </w:p>
    <w:p w14:paraId="58F5CB7E" w14:textId="43E8915F" w:rsidR="00AE1895" w:rsidRPr="00540911" w:rsidRDefault="00AE1895" w:rsidP="00540911">
      <w:pPr>
        <w:rPr>
          <w:rFonts w:ascii="Arial" w:hAnsi="Arial" w:cs="Arial"/>
          <w:b/>
          <w:sz w:val="22"/>
          <w:szCs w:val="22"/>
        </w:rPr>
      </w:pPr>
      <w:bookmarkStart w:id="1" w:name="_Hlk536717534"/>
      <w:r w:rsidRPr="00540911">
        <w:rPr>
          <w:rFonts w:ascii="Arial" w:hAnsi="Arial" w:cs="Arial"/>
          <w:b/>
          <w:sz w:val="22"/>
          <w:szCs w:val="22"/>
        </w:rPr>
        <w:t xml:space="preserve">Journalist </w:t>
      </w:r>
      <w:proofErr w:type="spellStart"/>
      <w:r w:rsidRPr="00540911">
        <w:rPr>
          <w:rFonts w:ascii="Arial" w:hAnsi="Arial" w:cs="Arial"/>
          <w:b/>
          <w:sz w:val="22"/>
          <w:szCs w:val="22"/>
        </w:rPr>
        <w:t>Amade</w:t>
      </w:r>
      <w:proofErr w:type="spellEnd"/>
      <w:r w:rsidRPr="00540911">
        <w:rPr>
          <w:rFonts w:ascii="Arial" w:hAnsi="Arial" w:cs="Arial"/>
          <w:b/>
          <w:sz w:val="22"/>
          <w:szCs w:val="22"/>
        </w:rPr>
        <w:t xml:space="preserve"> </w:t>
      </w:r>
      <w:proofErr w:type="spellStart"/>
      <w:r w:rsidRPr="00540911">
        <w:rPr>
          <w:rFonts w:ascii="Arial" w:hAnsi="Arial" w:cs="Arial"/>
          <w:b/>
          <w:sz w:val="22"/>
          <w:szCs w:val="22"/>
        </w:rPr>
        <w:t>Abubacar</w:t>
      </w:r>
      <w:proofErr w:type="spellEnd"/>
      <w:r w:rsidRPr="00540911">
        <w:rPr>
          <w:rFonts w:ascii="Arial" w:hAnsi="Arial" w:cs="Arial"/>
          <w:b/>
          <w:sz w:val="22"/>
          <w:szCs w:val="22"/>
        </w:rPr>
        <w:t xml:space="preserve"> was transferred from the </w:t>
      </w:r>
      <w:proofErr w:type="spellStart"/>
      <w:r w:rsidRPr="00540911">
        <w:rPr>
          <w:rFonts w:ascii="Arial" w:hAnsi="Arial" w:cs="Arial"/>
          <w:b/>
          <w:sz w:val="22"/>
          <w:szCs w:val="22"/>
        </w:rPr>
        <w:t>Macomia</w:t>
      </w:r>
      <w:proofErr w:type="spellEnd"/>
      <w:r w:rsidRPr="00540911">
        <w:rPr>
          <w:rFonts w:ascii="Arial" w:hAnsi="Arial" w:cs="Arial"/>
          <w:b/>
          <w:sz w:val="22"/>
          <w:szCs w:val="22"/>
        </w:rPr>
        <w:t xml:space="preserve"> district prison to </w:t>
      </w:r>
      <w:proofErr w:type="spellStart"/>
      <w:r w:rsidRPr="00540911">
        <w:rPr>
          <w:rFonts w:ascii="Arial" w:hAnsi="Arial" w:cs="Arial"/>
          <w:b/>
          <w:sz w:val="22"/>
          <w:szCs w:val="22"/>
        </w:rPr>
        <w:t>Mieze</w:t>
      </w:r>
      <w:proofErr w:type="spellEnd"/>
      <w:r w:rsidRPr="00540911">
        <w:rPr>
          <w:rFonts w:ascii="Arial" w:hAnsi="Arial" w:cs="Arial"/>
          <w:b/>
          <w:sz w:val="22"/>
          <w:szCs w:val="22"/>
        </w:rPr>
        <w:t xml:space="preserve"> prison in Pemba district, the capital of Cabo Delgado province on 24 January. Since then prison authorities have denied him family visits. He was allowed one supervised visit with members of a Commission of the Mozambican Bar Association and his lawyer on 25 January where he alleged that he had been subjected to ill-treatment while in military detention. </w:t>
      </w:r>
    </w:p>
    <w:bookmarkEnd w:id="1"/>
    <w:p w14:paraId="7A4CCD4D" w14:textId="6F6D0891" w:rsidR="00D70D29" w:rsidRPr="00540911" w:rsidRDefault="00D70D29" w:rsidP="00540911">
      <w:pPr>
        <w:rPr>
          <w:rFonts w:ascii="Arial" w:hAnsi="Arial" w:cs="Arial"/>
          <w:b/>
          <w:color w:val="000000"/>
          <w:lang w:eastAsia="es-MX"/>
        </w:rPr>
      </w:pPr>
    </w:p>
    <w:p w14:paraId="331EBF43" w14:textId="77777777" w:rsidR="00540911" w:rsidRPr="00540911" w:rsidRDefault="00540911" w:rsidP="00540911">
      <w:pPr>
        <w:rPr>
          <w:rFonts w:ascii="Arial" w:hAnsi="Arial" w:cs="Arial"/>
          <w:b/>
        </w:rPr>
      </w:pPr>
      <w:r w:rsidRPr="00540911">
        <w:rPr>
          <w:rFonts w:ascii="Arial" w:hAnsi="Arial" w:cs="Arial"/>
          <w:b/>
        </w:rPr>
        <w:t xml:space="preserve">TAKE ACTION: </w:t>
      </w:r>
    </w:p>
    <w:p w14:paraId="3D9C3FE9" w14:textId="77777777" w:rsidR="00540911" w:rsidRPr="00540911" w:rsidRDefault="00540911" w:rsidP="00540911">
      <w:pPr>
        <w:pStyle w:val="NormalWeb"/>
        <w:numPr>
          <w:ilvl w:val="0"/>
          <w:numId w:val="6"/>
        </w:numPr>
        <w:spacing w:before="0" w:beforeAutospacing="0" w:after="0" w:afterAutospacing="0"/>
        <w:ind w:left="360"/>
        <w:textAlignment w:val="baseline"/>
        <w:rPr>
          <w:rFonts w:ascii="Arial" w:hAnsi="Arial" w:cs="Arial"/>
          <w:color w:val="000000"/>
          <w:sz w:val="20"/>
          <w:szCs w:val="20"/>
        </w:rPr>
      </w:pPr>
      <w:r w:rsidRPr="00540911">
        <w:rPr>
          <w:rFonts w:ascii="Arial" w:hAnsi="Arial" w:cs="Arial"/>
          <w:color w:val="000000"/>
          <w:sz w:val="20"/>
          <w:szCs w:val="20"/>
        </w:rPr>
        <w:t>Write a letter in your own words or using the sample below as a guide to one or both government officials listed. You can also email, fax, call or Tweet them.</w:t>
      </w:r>
    </w:p>
    <w:p w14:paraId="2E4CADEE" w14:textId="29F48CC2" w:rsidR="00540911" w:rsidRPr="00540911" w:rsidRDefault="00540911" w:rsidP="00540911">
      <w:pPr>
        <w:pStyle w:val="NormalWeb"/>
        <w:numPr>
          <w:ilvl w:val="0"/>
          <w:numId w:val="6"/>
        </w:numPr>
        <w:spacing w:before="0" w:beforeAutospacing="0" w:after="0" w:afterAutospacing="0"/>
        <w:ind w:left="360"/>
        <w:textAlignment w:val="baseline"/>
        <w:rPr>
          <w:rFonts w:ascii="Arial" w:hAnsi="Arial" w:cs="Arial"/>
          <w:color w:val="000000"/>
          <w:sz w:val="20"/>
          <w:szCs w:val="20"/>
        </w:rPr>
      </w:pPr>
      <w:hyperlink r:id="rId8" w:history="1">
        <w:r w:rsidRPr="00540911">
          <w:rPr>
            <w:rStyle w:val="Hyperlink"/>
            <w:rFonts w:ascii="Arial" w:eastAsiaTheme="majorEastAsia" w:hAnsi="Arial" w:cs="Arial"/>
            <w:sz w:val="20"/>
            <w:szCs w:val="20"/>
          </w:rPr>
          <w:t>Click here</w:t>
        </w:r>
      </w:hyperlink>
      <w:r w:rsidRPr="00540911">
        <w:rPr>
          <w:rFonts w:ascii="Arial" w:hAnsi="Arial" w:cs="Arial"/>
          <w:color w:val="000000"/>
          <w:sz w:val="20"/>
          <w:szCs w:val="20"/>
        </w:rPr>
        <w:t xml:space="preserve"> to let us know the actions you took on </w:t>
      </w:r>
      <w:r w:rsidRPr="00540911">
        <w:rPr>
          <w:rFonts w:ascii="Arial" w:hAnsi="Arial" w:cs="Arial"/>
          <w:b/>
          <w:i/>
          <w:iCs/>
          <w:color w:val="000000"/>
          <w:sz w:val="20"/>
          <w:szCs w:val="20"/>
        </w:rPr>
        <w:t xml:space="preserve">Urgent Action </w:t>
      </w:r>
      <w:r w:rsidRPr="00540911">
        <w:rPr>
          <w:rFonts w:ascii="Arial" w:hAnsi="Arial" w:cs="Arial"/>
          <w:b/>
          <w:i/>
          <w:iCs/>
          <w:color w:val="000000"/>
          <w:sz w:val="20"/>
          <w:szCs w:val="20"/>
        </w:rPr>
        <w:t>1.19</w:t>
      </w:r>
      <w:r w:rsidRPr="00540911">
        <w:rPr>
          <w:rFonts w:ascii="Arial" w:hAnsi="Arial" w:cs="Arial"/>
          <w:i/>
          <w:iCs/>
          <w:color w:val="000000"/>
          <w:sz w:val="20"/>
          <w:szCs w:val="20"/>
        </w:rPr>
        <w:t xml:space="preserve">. </w:t>
      </w:r>
      <w:r w:rsidRPr="00540911">
        <w:rPr>
          <w:rFonts w:ascii="Arial" w:hAnsi="Arial" w:cs="Arial"/>
          <w:color w:val="000000"/>
          <w:sz w:val="20"/>
          <w:szCs w:val="20"/>
        </w:rPr>
        <w:t xml:space="preserve">It’s important to report because we share the total number with the officials we are trying to persuade and the people we are trying to help. </w:t>
      </w:r>
    </w:p>
    <w:p w14:paraId="5AAF6717" w14:textId="41369275" w:rsidR="000106EF" w:rsidRPr="00540911" w:rsidRDefault="00AF1FE1" w:rsidP="00540911">
      <w:pPr>
        <w:rPr>
          <w:rFonts w:ascii="Arial" w:hAnsi="Arial" w:cs="Arial"/>
          <w:b/>
          <w:sz w:val="20"/>
          <w:szCs w:val="20"/>
        </w:rPr>
      </w:pPr>
      <w:r w:rsidRPr="00540911">
        <w:rPr>
          <w:rFonts w:ascii="Arial" w:hAnsi="Arial" w:cs="Arial"/>
          <w:b/>
          <w:noProof/>
          <w:sz w:val="20"/>
          <w:szCs w:val="20"/>
        </w:rPr>
        <mc:AlternateContent>
          <mc:Choice Requires="wps">
            <w:drawing>
              <wp:anchor distT="0" distB="0" distL="114300" distR="114300" simplePos="0" relativeHeight="251659264" behindDoc="0" locked="0" layoutInCell="1" allowOverlap="1" wp14:anchorId="28E81495" wp14:editId="168404FD">
                <wp:simplePos x="0" y="0"/>
                <wp:positionH relativeFrom="margin">
                  <wp:align>right</wp:align>
                </wp:positionH>
                <wp:positionV relativeFrom="paragraph">
                  <wp:posOffset>97790</wp:posOffset>
                </wp:positionV>
                <wp:extent cx="6334125" cy="5238750"/>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5238750"/>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53250C" id="Rectangle 11" o:spid="_x0000_s1026" style="position:absolute;margin-left:447.55pt;margin-top:7.7pt;width:498.75pt;height:41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" filled="f" stroked="f" strokeweight="2.25pt">
                <v:stroke joinstyle="round"/>
                <w10:wrap anchorx="margin"/>
              </v:rect>
            </w:pict>
          </mc:Fallback>
        </mc:AlternateContent>
      </w:r>
    </w:p>
    <w:p w14:paraId="070905E8" w14:textId="77777777" w:rsidR="00540911" w:rsidRDefault="00540911" w:rsidP="00540911">
      <w:pPr>
        <w:rPr>
          <w:rFonts w:ascii="Arial" w:hAnsi="Arial" w:cs="Arial"/>
          <w:b/>
          <w:i/>
          <w:sz w:val="18"/>
          <w:szCs w:val="18"/>
        </w:rPr>
        <w:sectPr w:rsidR="00540911" w:rsidSect="00540911">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p>
    <w:p w14:paraId="40479A74" w14:textId="11B9268F" w:rsidR="00AE1895" w:rsidRPr="00540911" w:rsidRDefault="00AE1895" w:rsidP="00540911">
      <w:pPr>
        <w:rPr>
          <w:rFonts w:ascii="Arial" w:hAnsi="Arial" w:cs="Arial"/>
          <w:b/>
          <w:i/>
          <w:sz w:val="18"/>
          <w:szCs w:val="18"/>
        </w:rPr>
      </w:pPr>
      <w:r w:rsidRPr="00540911">
        <w:rPr>
          <w:rFonts w:ascii="Arial" w:hAnsi="Arial" w:cs="Arial"/>
          <w:b/>
          <w:i/>
          <w:sz w:val="18"/>
          <w:szCs w:val="18"/>
        </w:rPr>
        <w:t xml:space="preserve">Joaquim </w:t>
      </w:r>
      <w:proofErr w:type="spellStart"/>
      <w:r w:rsidRPr="00540911">
        <w:rPr>
          <w:rFonts w:ascii="Arial" w:hAnsi="Arial" w:cs="Arial"/>
          <w:b/>
          <w:i/>
          <w:sz w:val="18"/>
          <w:szCs w:val="18"/>
        </w:rPr>
        <w:t>Veríssimo</w:t>
      </w:r>
      <w:proofErr w:type="spellEnd"/>
    </w:p>
    <w:p w14:paraId="15FD3075" w14:textId="6CF0CDD8" w:rsidR="00AE1895" w:rsidRPr="00540911" w:rsidRDefault="00AE1895" w:rsidP="00540911">
      <w:pPr>
        <w:rPr>
          <w:rFonts w:ascii="Arial" w:hAnsi="Arial" w:cs="Arial"/>
          <w:i/>
          <w:sz w:val="18"/>
          <w:szCs w:val="18"/>
        </w:rPr>
      </w:pPr>
      <w:r w:rsidRPr="00540911">
        <w:rPr>
          <w:rFonts w:ascii="Arial" w:hAnsi="Arial" w:cs="Arial"/>
          <w:i/>
          <w:sz w:val="18"/>
          <w:szCs w:val="18"/>
        </w:rPr>
        <w:t>Honourable Minister of Justice, Constitutional and Religious Affairs</w:t>
      </w:r>
    </w:p>
    <w:p w14:paraId="2D38A397" w14:textId="7A27F16B" w:rsidR="00AE1895" w:rsidRPr="00540911" w:rsidRDefault="00AE1895" w:rsidP="00540911">
      <w:pPr>
        <w:rPr>
          <w:rFonts w:ascii="Arial" w:hAnsi="Arial" w:cs="Arial"/>
          <w:i/>
          <w:sz w:val="18"/>
          <w:szCs w:val="18"/>
          <w:lang w:val="pt-PT"/>
        </w:rPr>
      </w:pPr>
      <w:r w:rsidRPr="00540911">
        <w:rPr>
          <w:rFonts w:ascii="Arial" w:hAnsi="Arial" w:cs="Arial"/>
          <w:i/>
          <w:sz w:val="18"/>
          <w:szCs w:val="18"/>
          <w:lang w:val="pt-PT"/>
        </w:rPr>
        <w:t>Av. Julius Nyerere 33</w:t>
      </w:r>
    </w:p>
    <w:p w14:paraId="70E89C56" w14:textId="77527EA2" w:rsidR="00AE1895" w:rsidRPr="00540911" w:rsidRDefault="00AE1895" w:rsidP="00540911">
      <w:pPr>
        <w:rPr>
          <w:rFonts w:ascii="Arial" w:hAnsi="Arial" w:cs="Arial"/>
          <w:i/>
          <w:sz w:val="18"/>
          <w:szCs w:val="18"/>
          <w:lang w:val="pt-PT"/>
        </w:rPr>
      </w:pPr>
      <w:r w:rsidRPr="00540911">
        <w:rPr>
          <w:rFonts w:ascii="Arial" w:hAnsi="Arial" w:cs="Arial"/>
          <w:i/>
          <w:sz w:val="18"/>
          <w:szCs w:val="18"/>
          <w:lang w:val="pt-PT"/>
        </w:rPr>
        <w:t>Maputo, Mozambique</w:t>
      </w:r>
    </w:p>
    <w:p w14:paraId="16EFF53B" w14:textId="44AC0D8F" w:rsidR="00540911" w:rsidRPr="00540911" w:rsidRDefault="00AE1895" w:rsidP="00540911">
      <w:pPr>
        <w:rPr>
          <w:rFonts w:ascii="Arial" w:hAnsi="Arial" w:cs="Arial"/>
          <w:i/>
          <w:sz w:val="18"/>
          <w:szCs w:val="18"/>
        </w:rPr>
      </w:pPr>
      <w:r w:rsidRPr="00540911">
        <w:rPr>
          <w:rFonts w:ascii="Arial" w:hAnsi="Arial" w:cs="Arial"/>
          <w:i/>
          <w:sz w:val="18"/>
          <w:szCs w:val="18"/>
          <w:lang w:val="en-US"/>
        </w:rPr>
        <w:t xml:space="preserve">Email: </w:t>
      </w:r>
      <w:hyperlink r:id="rId13" w:history="1">
        <w:r w:rsidR="00540911" w:rsidRPr="00540911">
          <w:rPr>
            <w:rStyle w:val="Hyperlink"/>
            <w:rFonts w:ascii="Arial" w:hAnsi="Arial" w:cs="Arial"/>
            <w:i/>
            <w:sz w:val="18"/>
            <w:szCs w:val="18"/>
            <w:lang w:val="en-US"/>
          </w:rPr>
          <w:t>mjcr@mjcr.gov.mz</w:t>
        </w:r>
      </w:hyperlink>
      <w:r w:rsidR="00540911" w:rsidRPr="00540911">
        <w:rPr>
          <w:rFonts w:ascii="Arial" w:hAnsi="Arial" w:cs="Arial"/>
          <w:i/>
          <w:sz w:val="18"/>
          <w:szCs w:val="18"/>
          <w:lang w:val="en-US"/>
        </w:rPr>
        <w:t xml:space="preserve"> </w:t>
      </w:r>
      <w:r w:rsidRPr="00540911">
        <w:rPr>
          <w:rFonts w:ascii="Arial" w:hAnsi="Arial" w:cs="Arial"/>
          <w:i/>
          <w:sz w:val="18"/>
          <w:szCs w:val="18"/>
          <w:lang w:val="en-US"/>
        </w:rPr>
        <w:t xml:space="preserve">and </w:t>
      </w:r>
      <w:hyperlink r:id="rId14" w:history="1">
        <w:r w:rsidR="00540911" w:rsidRPr="00540911">
          <w:rPr>
            <w:rStyle w:val="Hyperlink"/>
            <w:rFonts w:ascii="Arial" w:hAnsi="Arial" w:cs="Arial"/>
            <w:i/>
            <w:sz w:val="18"/>
            <w:szCs w:val="18"/>
            <w:lang w:val="en-US"/>
          </w:rPr>
          <w:t>vilanchic@yahoo.com.br</w:t>
        </w:r>
      </w:hyperlink>
      <w:r w:rsidR="00540911" w:rsidRPr="00540911">
        <w:rPr>
          <w:rFonts w:ascii="Arial" w:hAnsi="Arial" w:cs="Arial"/>
          <w:i/>
          <w:sz w:val="18"/>
          <w:szCs w:val="18"/>
        </w:rPr>
        <w:t xml:space="preserve"> </w:t>
      </w:r>
    </w:p>
    <w:p w14:paraId="0D670654" w14:textId="77777777" w:rsidR="00540911" w:rsidRPr="00540911" w:rsidRDefault="00540911" w:rsidP="00EE5DFC">
      <w:pPr>
        <w:pStyle w:val="PlainText"/>
        <w:rPr>
          <w:rFonts w:ascii="Arial" w:hAnsi="Arial" w:cs="Arial"/>
          <w:b/>
          <w:i/>
          <w:sz w:val="18"/>
          <w:szCs w:val="18"/>
        </w:rPr>
      </w:pPr>
      <w:r w:rsidRPr="00540911">
        <w:rPr>
          <w:rFonts w:ascii="Arial" w:hAnsi="Arial" w:cs="Arial"/>
          <w:b/>
          <w:i/>
          <w:sz w:val="18"/>
          <w:szCs w:val="18"/>
        </w:rPr>
        <w:t>Ambassador Carlos Dos Santos</w:t>
      </w:r>
    </w:p>
    <w:p w14:paraId="446A785E" w14:textId="77777777" w:rsidR="00540911" w:rsidRPr="00540911" w:rsidRDefault="00540911" w:rsidP="00EE5DFC">
      <w:pPr>
        <w:pStyle w:val="PlainText"/>
        <w:rPr>
          <w:rFonts w:ascii="Arial" w:hAnsi="Arial" w:cs="Arial"/>
          <w:i/>
          <w:sz w:val="18"/>
          <w:szCs w:val="18"/>
        </w:rPr>
      </w:pPr>
      <w:r w:rsidRPr="00540911">
        <w:rPr>
          <w:rFonts w:ascii="Arial" w:hAnsi="Arial" w:cs="Arial"/>
          <w:i/>
          <w:sz w:val="18"/>
          <w:szCs w:val="18"/>
        </w:rPr>
        <w:t>Embassy of the Republic of Mozambique</w:t>
      </w:r>
    </w:p>
    <w:p w14:paraId="43987C4C" w14:textId="77777777" w:rsidR="00540911" w:rsidRPr="00540911" w:rsidRDefault="00540911" w:rsidP="00EE5DFC">
      <w:pPr>
        <w:pStyle w:val="PlainText"/>
        <w:rPr>
          <w:rFonts w:ascii="Arial" w:hAnsi="Arial" w:cs="Arial"/>
          <w:i/>
          <w:sz w:val="18"/>
          <w:szCs w:val="18"/>
        </w:rPr>
      </w:pPr>
      <w:r w:rsidRPr="00540911">
        <w:rPr>
          <w:rFonts w:ascii="Arial" w:hAnsi="Arial" w:cs="Arial"/>
          <w:i/>
          <w:sz w:val="18"/>
          <w:szCs w:val="18"/>
        </w:rPr>
        <w:t>1525 New Hampshire Avenue NW, Washington DC 20036</w:t>
      </w:r>
    </w:p>
    <w:p w14:paraId="4BE55AC2" w14:textId="77777777" w:rsidR="00540911" w:rsidRPr="00540911" w:rsidRDefault="00540911" w:rsidP="00EE5DFC">
      <w:pPr>
        <w:pStyle w:val="PlainText"/>
        <w:rPr>
          <w:rFonts w:ascii="Arial" w:hAnsi="Arial" w:cs="Arial"/>
          <w:i/>
          <w:sz w:val="18"/>
          <w:szCs w:val="18"/>
        </w:rPr>
      </w:pPr>
      <w:r w:rsidRPr="00540911">
        <w:rPr>
          <w:rFonts w:ascii="Arial" w:hAnsi="Arial" w:cs="Arial"/>
          <w:i/>
          <w:sz w:val="18"/>
          <w:szCs w:val="18"/>
        </w:rPr>
        <w:t xml:space="preserve">Phone: 202 293 7146 | Fax: 202 835 0245 </w:t>
      </w:r>
    </w:p>
    <w:p w14:paraId="38D79493" w14:textId="40F853F1" w:rsidR="00540911" w:rsidRPr="00540911" w:rsidRDefault="00540911" w:rsidP="00EE5DFC">
      <w:pPr>
        <w:pStyle w:val="PlainText"/>
        <w:rPr>
          <w:rFonts w:ascii="Arial" w:hAnsi="Arial" w:cs="Arial"/>
          <w:i/>
          <w:sz w:val="18"/>
          <w:szCs w:val="18"/>
        </w:rPr>
      </w:pPr>
      <w:r w:rsidRPr="00540911">
        <w:rPr>
          <w:rFonts w:ascii="Arial" w:hAnsi="Arial" w:cs="Arial"/>
          <w:i/>
          <w:sz w:val="18"/>
          <w:szCs w:val="18"/>
        </w:rPr>
        <w:t xml:space="preserve">Email: </w:t>
      </w:r>
      <w:hyperlink r:id="rId15" w:history="1">
        <w:r w:rsidRPr="00095A12">
          <w:rPr>
            <w:rStyle w:val="Hyperlink"/>
            <w:rFonts w:ascii="Arial" w:hAnsi="Arial" w:cs="Arial"/>
            <w:i/>
            <w:sz w:val="18"/>
            <w:szCs w:val="18"/>
          </w:rPr>
          <w:t>embamoc@aol.com</w:t>
        </w:r>
      </w:hyperlink>
      <w:r>
        <w:rPr>
          <w:rFonts w:ascii="Arial" w:hAnsi="Arial" w:cs="Arial"/>
          <w:i/>
          <w:sz w:val="18"/>
          <w:szCs w:val="18"/>
        </w:rPr>
        <w:t xml:space="preserve"> </w:t>
      </w:r>
    </w:p>
    <w:p w14:paraId="1A17B7B3" w14:textId="3D5D0829" w:rsidR="00540911" w:rsidRPr="00540911" w:rsidRDefault="00540911" w:rsidP="00540911">
      <w:pPr>
        <w:pStyle w:val="PlainText"/>
        <w:rPr>
          <w:rFonts w:ascii="Arial" w:hAnsi="Arial" w:cs="Arial"/>
          <w:i/>
          <w:sz w:val="18"/>
          <w:szCs w:val="18"/>
        </w:rPr>
      </w:pPr>
      <w:r w:rsidRPr="00540911">
        <w:rPr>
          <w:rFonts w:ascii="Arial" w:hAnsi="Arial" w:cs="Arial"/>
          <w:i/>
          <w:sz w:val="18"/>
          <w:szCs w:val="18"/>
        </w:rPr>
        <w:t>Salutation: Dear Ambassador</w:t>
      </w:r>
    </w:p>
    <w:p w14:paraId="727319A7" w14:textId="77777777" w:rsidR="00540911" w:rsidRDefault="00540911" w:rsidP="00540911">
      <w:pPr>
        <w:rPr>
          <w:rFonts w:ascii="Arial" w:hAnsi="Arial" w:cs="Arial"/>
          <w:i/>
          <w:sz w:val="20"/>
          <w:szCs w:val="20"/>
        </w:rPr>
        <w:sectPr w:rsidR="00540911" w:rsidSect="00540911">
          <w:type w:val="continuous"/>
          <w:pgSz w:w="12240" w:h="15840" w:code="1"/>
          <w:pgMar w:top="720" w:right="720" w:bottom="1800" w:left="720" w:header="0" w:footer="567" w:gutter="0"/>
          <w:cols w:num="2" w:space="567"/>
          <w:titlePg/>
          <w:docGrid w:linePitch="360"/>
        </w:sectPr>
      </w:pPr>
    </w:p>
    <w:p w14:paraId="0FC14532" w14:textId="0034537A" w:rsidR="00AE1895" w:rsidRPr="00540911" w:rsidRDefault="00AE1895" w:rsidP="00540911">
      <w:pPr>
        <w:rPr>
          <w:rFonts w:ascii="Arial" w:hAnsi="Arial" w:cs="Arial"/>
          <w:i/>
          <w:sz w:val="20"/>
          <w:szCs w:val="20"/>
        </w:rPr>
      </w:pPr>
    </w:p>
    <w:p w14:paraId="26EC803B" w14:textId="77777777" w:rsidR="00AE1895" w:rsidRPr="00540911" w:rsidRDefault="00AE1895" w:rsidP="00540911">
      <w:pPr>
        <w:rPr>
          <w:rFonts w:ascii="Arial" w:hAnsi="Arial" w:cs="Arial"/>
          <w:b/>
          <w:i/>
          <w:sz w:val="20"/>
          <w:szCs w:val="20"/>
          <w:lang w:val="en-US"/>
        </w:rPr>
      </w:pPr>
      <w:r w:rsidRPr="00540911">
        <w:rPr>
          <w:rFonts w:ascii="Arial" w:hAnsi="Arial" w:cs="Arial"/>
          <w:b/>
          <w:i/>
          <w:sz w:val="20"/>
          <w:szCs w:val="20"/>
          <w:lang w:val="en-US"/>
        </w:rPr>
        <w:t xml:space="preserve">Dear Minister Joaquim </w:t>
      </w:r>
      <w:proofErr w:type="spellStart"/>
      <w:r w:rsidRPr="00540911">
        <w:rPr>
          <w:rFonts w:ascii="Arial" w:hAnsi="Arial" w:cs="Arial"/>
          <w:b/>
          <w:i/>
          <w:sz w:val="20"/>
          <w:szCs w:val="20"/>
          <w:lang w:val="en-US"/>
        </w:rPr>
        <w:t>Veríssimo</w:t>
      </w:r>
      <w:proofErr w:type="spellEnd"/>
      <w:r w:rsidRPr="00540911">
        <w:rPr>
          <w:rFonts w:ascii="Arial" w:hAnsi="Arial" w:cs="Arial"/>
          <w:b/>
          <w:i/>
          <w:sz w:val="20"/>
          <w:szCs w:val="20"/>
          <w:lang w:val="en-US"/>
        </w:rPr>
        <w:t>,</w:t>
      </w:r>
    </w:p>
    <w:p w14:paraId="5F486885" w14:textId="38D591B7" w:rsidR="00AE1895" w:rsidRPr="00540911" w:rsidRDefault="00AE1895" w:rsidP="00540911">
      <w:pPr>
        <w:rPr>
          <w:rFonts w:ascii="Arial" w:hAnsi="Arial" w:cs="Arial"/>
          <w:b/>
          <w:i/>
          <w:sz w:val="20"/>
          <w:szCs w:val="20"/>
        </w:rPr>
      </w:pPr>
    </w:p>
    <w:p w14:paraId="628763BF" w14:textId="319EA294" w:rsidR="00AE1895" w:rsidRPr="00540911" w:rsidRDefault="00AE1895" w:rsidP="00540911">
      <w:pPr>
        <w:rPr>
          <w:rFonts w:ascii="Arial" w:hAnsi="Arial" w:cs="Arial"/>
          <w:i/>
          <w:sz w:val="20"/>
          <w:szCs w:val="20"/>
        </w:rPr>
      </w:pPr>
      <w:r w:rsidRPr="00540911">
        <w:rPr>
          <w:rFonts w:ascii="Arial" w:hAnsi="Arial" w:cs="Arial"/>
          <w:i/>
          <w:sz w:val="20"/>
          <w:szCs w:val="20"/>
        </w:rPr>
        <w:t xml:space="preserve">I would like to bring to your attention the case of </w:t>
      </w:r>
      <w:proofErr w:type="spellStart"/>
      <w:r w:rsidRPr="00540911">
        <w:rPr>
          <w:rFonts w:ascii="Arial" w:hAnsi="Arial" w:cs="Arial"/>
          <w:b/>
          <w:i/>
          <w:sz w:val="20"/>
          <w:szCs w:val="20"/>
        </w:rPr>
        <w:t>Amade</w:t>
      </w:r>
      <w:proofErr w:type="spellEnd"/>
      <w:r w:rsidRPr="00540911">
        <w:rPr>
          <w:rFonts w:ascii="Arial" w:hAnsi="Arial" w:cs="Arial"/>
          <w:b/>
          <w:i/>
          <w:sz w:val="20"/>
          <w:szCs w:val="20"/>
        </w:rPr>
        <w:t xml:space="preserve"> </w:t>
      </w:r>
      <w:proofErr w:type="spellStart"/>
      <w:r w:rsidRPr="00540911">
        <w:rPr>
          <w:rFonts w:ascii="Arial" w:hAnsi="Arial" w:cs="Arial"/>
          <w:b/>
          <w:i/>
          <w:sz w:val="20"/>
          <w:szCs w:val="20"/>
        </w:rPr>
        <w:t>Abubacar</w:t>
      </w:r>
      <w:proofErr w:type="spellEnd"/>
      <w:r w:rsidRPr="00540911">
        <w:rPr>
          <w:rFonts w:ascii="Arial" w:hAnsi="Arial" w:cs="Arial"/>
          <w:i/>
          <w:sz w:val="20"/>
          <w:szCs w:val="20"/>
        </w:rPr>
        <w:t xml:space="preserve">, a local journalist with </w:t>
      </w:r>
      <w:proofErr w:type="spellStart"/>
      <w:r w:rsidRPr="00540911">
        <w:rPr>
          <w:rFonts w:ascii="Arial" w:hAnsi="Arial" w:cs="Arial"/>
          <w:i/>
          <w:sz w:val="20"/>
          <w:szCs w:val="20"/>
        </w:rPr>
        <w:t>Nacedje</w:t>
      </w:r>
      <w:proofErr w:type="spellEnd"/>
      <w:r w:rsidRPr="00540911">
        <w:rPr>
          <w:rFonts w:ascii="Arial" w:hAnsi="Arial" w:cs="Arial"/>
          <w:i/>
          <w:sz w:val="20"/>
          <w:szCs w:val="20"/>
        </w:rPr>
        <w:t xml:space="preserve"> community radio based in </w:t>
      </w:r>
      <w:proofErr w:type="spellStart"/>
      <w:r w:rsidRPr="00540911">
        <w:rPr>
          <w:rFonts w:ascii="Arial" w:hAnsi="Arial" w:cs="Arial"/>
          <w:i/>
          <w:sz w:val="20"/>
          <w:szCs w:val="20"/>
        </w:rPr>
        <w:t>Macomia</w:t>
      </w:r>
      <w:proofErr w:type="spellEnd"/>
      <w:r w:rsidRPr="00540911">
        <w:rPr>
          <w:rFonts w:ascii="Arial" w:hAnsi="Arial" w:cs="Arial"/>
          <w:i/>
          <w:sz w:val="20"/>
          <w:szCs w:val="20"/>
        </w:rPr>
        <w:t xml:space="preserve"> district, Cabo Delgado province, northern Mozambique. On 24 January, </w:t>
      </w:r>
      <w:proofErr w:type="spellStart"/>
      <w:r w:rsidRPr="00540911">
        <w:rPr>
          <w:rFonts w:ascii="Arial" w:hAnsi="Arial" w:cs="Arial"/>
          <w:i/>
          <w:sz w:val="20"/>
          <w:szCs w:val="20"/>
        </w:rPr>
        <w:t>Amade</w:t>
      </w:r>
      <w:proofErr w:type="spellEnd"/>
      <w:r w:rsidRPr="00540911">
        <w:rPr>
          <w:rFonts w:ascii="Arial" w:hAnsi="Arial" w:cs="Arial"/>
          <w:i/>
          <w:sz w:val="20"/>
          <w:szCs w:val="20"/>
        </w:rPr>
        <w:t xml:space="preserve"> was transferred from the </w:t>
      </w:r>
      <w:proofErr w:type="spellStart"/>
      <w:r w:rsidRPr="00540911">
        <w:rPr>
          <w:rFonts w:ascii="Arial" w:hAnsi="Arial" w:cs="Arial"/>
          <w:i/>
          <w:sz w:val="20"/>
          <w:szCs w:val="20"/>
        </w:rPr>
        <w:t>Macomia</w:t>
      </w:r>
      <w:proofErr w:type="spellEnd"/>
      <w:r w:rsidRPr="00540911">
        <w:rPr>
          <w:rFonts w:ascii="Arial" w:hAnsi="Arial" w:cs="Arial"/>
          <w:i/>
          <w:sz w:val="20"/>
          <w:szCs w:val="20"/>
        </w:rPr>
        <w:t xml:space="preserve"> district prison to </w:t>
      </w:r>
      <w:proofErr w:type="spellStart"/>
      <w:r w:rsidRPr="00540911">
        <w:rPr>
          <w:rFonts w:ascii="Arial" w:hAnsi="Arial" w:cs="Arial"/>
          <w:i/>
          <w:sz w:val="20"/>
          <w:szCs w:val="20"/>
        </w:rPr>
        <w:t>Mieze</w:t>
      </w:r>
      <w:proofErr w:type="spellEnd"/>
      <w:r w:rsidRPr="00540911">
        <w:rPr>
          <w:rFonts w:ascii="Arial" w:hAnsi="Arial" w:cs="Arial"/>
          <w:i/>
          <w:sz w:val="20"/>
          <w:szCs w:val="20"/>
        </w:rPr>
        <w:t xml:space="preserve"> prison in Pemba district, the capital of Cabo Delgado province. Since his arrival at this prison, the prison authorities have denied him family visits. Restrictions to </w:t>
      </w:r>
      <w:proofErr w:type="spellStart"/>
      <w:r w:rsidRPr="00540911">
        <w:rPr>
          <w:rFonts w:ascii="Arial" w:hAnsi="Arial" w:cs="Arial"/>
          <w:i/>
          <w:sz w:val="20"/>
          <w:szCs w:val="20"/>
        </w:rPr>
        <w:t>Amade’s</w:t>
      </w:r>
      <w:proofErr w:type="spellEnd"/>
      <w:r w:rsidRPr="00540911">
        <w:rPr>
          <w:rFonts w:ascii="Arial" w:hAnsi="Arial" w:cs="Arial"/>
          <w:i/>
          <w:sz w:val="20"/>
          <w:szCs w:val="20"/>
        </w:rPr>
        <w:t xml:space="preserve"> right of access to family amount to inhumane treatment.</w:t>
      </w:r>
    </w:p>
    <w:p w14:paraId="7F0A8FEB" w14:textId="77777777" w:rsidR="00AE1895" w:rsidRPr="00540911" w:rsidRDefault="00AE1895" w:rsidP="00540911">
      <w:pPr>
        <w:rPr>
          <w:rFonts w:ascii="Arial" w:hAnsi="Arial" w:cs="Arial"/>
          <w:i/>
          <w:sz w:val="20"/>
          <w:szCs w:val="20"/>
        </w:rPr>
      </w:pPr>
    </w:p>
    <w:p w14:paraId="7B13769D" w14:textId="622A3602" w:rsidR="00AE1895" w:rsidRPr="00540911" w:rsidRDefault="00AE1895" w:rsidP="00540911">
      <w:pPr>
        <w:rPr>
          <w:rFonts w:ascii="Arial" w:hAnsi="Arial" w:cs="Arial"/>
          <w:i/>
          <w:sz w:val="20"/>
          <w:szCs w:val="20"/>
          <w:lang w:val="en-US"/>
        </w:rPr>
      </w:pPr>
      <w:r w:rsidRPr="00540911">
        <w:rPr>
          <w:rFonts w:ascii="Arial" w:hAnsi="Arial" w:cs="Arial"/>
          <w:i/>
          <w:sz w:val="20"/>
          <w:szCs w:val="20"/>
        </w:rPr>
        <w:t xml:space="preserve">On 25 January, a Commission of representatives of the Mozambican Bar Association alongside </w:t>
      </w:r>
      <w:proofErr w:type="spellStart"/>
      <w:r w:rsidRPr="00540911">
        <w:rPr>
          <w:rFonts w:ascii="Arial" w:hAnsi="Arial" w:cs="Arial"/>
          <w:i/>
          <w:sz w:val="20"/>
          <w:szCs w:val="20"/>
        </w:rPr>
        <w:t>Amade’s</w:t>
      </w:r>
      <w:proofErr w:type="spellEnd"/>
      <w:r w:rsidRPr="00540911">
        <w:rPr>
          <w:rFonts w:ascii="Arial" w:hAnsi="Arial" w:cs="Arial"/>
          <w:i/>
          <w:sz w:val="20"/>
          <w:szCs w:val="20"/>
        </w:rPr>
        <w:t xml:space="preserve"> lawyer were allowed a supervised visit with him at </w:t>
      </w:r>
      <w:proofErr w:type="spellStart"/>
      <w:r w:rsidRPr="00540911">
        <w:rPr>
          <w:rFonts w:ascii="Arial" w:hAnsi="Arial" w:cs="Arial"/>
          <w:i/>
          <w:sz w:val="20"/>
          <w:szCs w:val="20"/>
        </w:rPr>
        <w:t>Mieze</w:t>
      </w:r>
      <w:proofErr w:type="spellEnd"/>
      <w:r w:rsidRPr="00540911">
        <w:rPr>
          <w:rFonts w:ascii="Arial" w:hAnsi="Arial" w:cs="Arial"/>
          <w:i/>
          <w:sz w:val="20"/>
          <w:szCs w:val="20"/>
        </w:rPr>
        <w:t xml:space="preserve"> prison. The director of the prison stayed at the room during the meeting. </w:t>
      </w:r>
      <w:proofErr w:type="spellStart"/>
      <w:r w:rsidRPr="00540911">
        <w:rPr>
          <w:rFonts w:ascii="Arial" w:hAnsi="Arial" w:cs="Arial"/>
          <w:i/>
          <w:sz w:val="20"/>
          <w:szCs w:val="20"/>
        </w:rPr>
        <w:t>Amade</w:t>
      </w:r>
      <w:proofErr w:type="spellEnd"/>
      <w:r w:rsidRPr="00540911">
        <w:rPr>
          <w:rFonts w:ascii="Arial" w:hAnsi="Arial" w:cs="Arial"/>
          <w:i/>
          <w:sz w:val="20"/>
          <w:szCs w:val="20"/>
        </w:rPr>
        <w:t xml:space="preserve"> told the Commission that he had been subjected to ill-treatment by the military after his arrest on 5 January. He said that the military officers shook him several times and forced him to sleep handcuffed. He also confirmed being deprived of food for a few days. During the meeting, he complained of a headache, fever and pain in his body. </w:t>
      </w:r>
      <w:r w:rsidRPr="00540911">
        <w:rPr>
          <w:rFonts w:ascii="Arial" w:hAnsi="Arial" w:cs="Arial"/>
          <w:i/>
          <w:sz w:val="20"/>
          <w:szCs w:val="20"/>
          <w:lang w:val="en-US"/>
        </w:rPr>
        <w:t xml:space="preserve">Prior to his arrest, </w:t>
      </w:r>
      <w:proofErr w:type="spellStart"/>
      <w:r w:rsidRPr="00540911">
        <w:rPr>
          <w:rFonts w:ascii="Arial" w:hAnsi="Arial" w:cs="Arial"/>
          <w:i/>
          <w:sz w:val="20"/>
          <w:szCs w:val="20"/>
          <w:lang w:val="en-US"/>
        </w:rPr>
        <w:t>Amade</w:t>
      </w:r>
      <w:proofErr w:type="spellEnd"/>
      <w:r w:rsidRPr="00540911">
        <w:rPr>
          <w:rFonts w:ascii="Arial" w:hAnsi="Arial" w:cs="Arial"/>
          <w:i/>
          <w:sz w:val="20"/>
          <w:szCs w:val="20"/>
          <w:lang w:val="en-US"/>
        </w:rPr>
        <w:t xml:space="preserve"> had no health issues, but his health has been deteriorating</w:t>
      </w:r>
      <w:r w:rsidR="00662FBD" w:rsidRPr="00540911">
        <w:rPr>
          <w:rFonts w:ascii="Arial" w:hAnsi="Arial" w:cs="Arial"/>
          <w:i/>
          <w:sz w:val="20"/>
          <w:szCs w:val="20"/>
          <w:lang w:val="en-US"/>
        </w:rPr>
        <w:t xml:space="preserve"> in detention.</w:t>
      </w:r>
      <w:r w:rsidR="00540911">
        <w:rPr>
          <w:rFonts w:ascii="Arial" w:hAnsi="Arial" w:cs="Arial"/>
          <w:i/>
          <w:sz w:val="20"/>
          <w:szCs w:val="20"/>
          <w:lang w:val="en-US"/>
        </w:rPr>
        <w:t xml:space="preserve"> </w:t>
      </w:r>
      <w:proofErr w:type="spellStart"/>
      <w:r w:rsidRPr="00540911">
        <w:rPr>
          <w:rFonts w:ascii="Arial" w:hAnsi="Arial" w:cs="Arial"/>
          <w:i/>
          <w:sz w:val="20"/>
          <w:szCs w:val="20"/>
        </w:rPr>
        <w:t>Amade</w:t>
      </w:r>
      <w:proofErr w:type="spellEnd"/>
      <w:r w:rsidRPr="00540911">
        <w:rPr>
          <w:rFonts w:ascii="Arial" w:hAnsi="Arial" w:cs="Arial"/>
          <w:i/>
          <w:sz w:val="20"/>
          <w:szCs w:val="20"/>
        </w:rPr>
        <w:t xml:space="preserve"> </w:t>
      </w:r>
      <w:proofErr w:type="spellStart"/>
      <w:r w:rsidRPr="00540911">
        <w:rPr>
          <w:rFonts w:ascii="Arial" w:hAnsi="Arial" w:cs="Arial"/>
          <w:i/>
          <w:sz w:val="20"/>
          <w:szCs w:val="20"/>
        </w:rPr>
        <w:t>Abubacar</w:t>
      </w:r>
      <w:proofErr w:type="spellEnd"/>
      <w:r w:rsidRPr="00540911">
        <w:rPr>
          <w:rFonts w:ascii="Arial" w:hAnsi="Arial" w:cs="Arial"/>
          <w:i/>
          <w:sz w:val="20"/>
          <w:szCs w:val="20"/>
        </w:rPr>
        <w:t xml:space="preserve"> is in detention being investigated on the crimes of “public incitement using electronic media” and “violation of State secrecy” under articles 322 and 323 of Mozambique’s Penal Code. He was arrested while interviewing internally displaced people in </w:t>
      </w:r>
      <w:proofErr w:type="spellStart"/>
      <w:r w:rsidRPr="00540911">
        <w:rPr>
          <w:rFonts w:ascii="Arial" w:hAnsi="Arial" w:cs="Arial"/>
          <w:i/>
          <w:sz w:val="20"/>
          <w:szCs w:val="20"/>
        </w:rPr>
        <w:t>Macomia</w:t>
      </w:r>
      <w:proofErr w:type="spellEnd"/>
      <w:r w:rsidRPr="00540911">
        <w:rPr>
          <w:rFonts w:ascii="Arial" w:hAnsi="Arial" w:cs="Arial"/>
          <w:i/>
          <w:sz w:val="20"/>
          <w:szCs w:val="20"/>
        </w:rPr>
        <w:t xml:space="preserve"> District.</w:t>
      </w:r>
      <w:r w:rsidR="00540911">
        <w:rPr>
          <w:rFonts w:ascii="Arial" w:hAnsi="Arial" w:cs="Arial"/>
          <w:i/>
          <w:sz w:val="20"/>
          <w:szCs w:val="20"/>
        </w:rPr>
        <w:t xml:space="preserve"> </w:t>
      </w:r>
      <w:r w:rsidRPr="00540911">
        <w:rPr>
          <w:rFonts w:ascii="Arial" w:hAnsi="Arial" w:cs="Arial"/>
          <w:i/>
          <w:sz w:val="20"/>
          <w:szCs w:val="20"/>
          <w:lang w:val="en-US"/>
        </w:rPr>
        <w:t xml:space="preserve">Amnesty International is very concerned with the treatment </w:t>
      </w:r>
      <w:proofErr w:type="spellStart"/>
      <w:r w:rsidRPr="00540911">
        <w:rPr>
          <w:rFonts w:ascii="Arial" w:hAnsi="Arial" w:cs="Arial"/>
          <w:i/>
          <w:sz w:val="20"/>
          <w:szCs w:val="20"/>
          <w:lang w:val="en-US"/>
        </w:rPr>
        <w:t>Amade</w:t>
      </w:r>
      <w:proofErr w:type="spellEnd"/>
      <w:r w:rsidRPr="00540911">
        <w:rPr>
          <w:rFonts w:ascii="Arial" w:hAnsi="Arial" w:cs="Arial"/>
          <w:i/>
          <w:sz w:val="20"/>
          <w:szCs w:val="20"/>
          <w:lang w:val="en-US"/>
        </w:rPr>
        <w:t xml:space="preserve"> </w:t>
      </w:r>
      <w:proofErr w:type="spellStart"/>
      <w:r w:rsidRPr="00540911">
        <w:rPr>
          <w:rFonts w:ascii="Arial" w:hAnsi="Arial" w:cs="Arial"/>
          <w:i/>
          <w:sz w:val="20"/>
          <w:szCs w:val="20"/>
          <w:lang w:val="en-US"/>
        </w:rPr>
        <w:t>Abubacar</w:t>
      </w:r>
      <w:proofErr w:type="spellEnd"/>
      <w:r w:rsidRPr="00540911">
        <w:rPr>
          <w:rFonts w:ascii="Arial" w:hAnsi="Arial" w:cs="Arial"/>
          <w:i/>
          <w:sz w:val="20"/>
          <w:szCs w:val="20"/>
          <w:lang w:val="en-US"/>
        </w:rPr>
        <w:t xml:space="preserve"> has been receiving in police custody. </w:t>
      </w:r>
    </w:p>
    <w:p w14:paraId="34BA5102" w14:textId="77777777" w:rsidR="00AE1895" w:rsidRPr="00540911" w:rsidRDefault="00AE1895" w:rsidP="00540911">
      <w:pPr>
        <w:rPr>
          <w:rFonts w:ascii="Arial" w:hAnsi="Arial" w:cs="Arial"/>
          <w:i/>
          <w:sz w:val="20"/>
          <w:szCs w:val="20"/>
          <w:lang w:val="en-US"/>
        </w:rPr>
      </w:pPr>
    </w:p>
    <w:p w14:paraId="0AFA3760" w14:textId="77143754" w:rsidR="00AE1895" w:rsidRPr="00540911" w:rsidRDefault="00540911" w:rsidP="00540911">
      <w:pPr>
        <w:rPr>
          <w:rFonts w:ascii="Arial" w:hAnsi="Arial" w:cs="Arial"/>
          <w:b/>
          <w:i/>
          <w:sz w:val="20"/>
          <w:szCs w:val="20"/>
        </w:rPr>
      </w:pPr>
      <w:r w:rsidRPr="00540911">
        <w:rPr>
          <w:rFonts w:ascii="Arial" w:hAnsi="Arial" w:cs="Arial"/>
          <w:b/>
          <w:i/>
          <w:sz w:val="20"/>
          <w:szCs w:val="20"/>
          <w:lang w:val="en-US"/>
        </w:rPr>
        <w:t>I</w:t>
      </w:r>
      <w:r w:rsidR="00AE1895" w:rsidRPr="00540911">
        <w:rPr>
          <w:rFonts w:ascii="Arial" w:hAnsi="Arial" w:cs="Arial"/>
          <w:b/>
          <w:i/>
          <w:sz w:val="20"/>
          <w:szCs w:val="20"/>
          <w:lang w:val="en-US"/>
        </w:rPr>
        <w:t xml:space="preserve"> urge you to</w:t>
      </w:r>
      <w:r w:rsidRPr="00540911">
        <w:rPr>
          <w:rFonts w:ascii="Arial" w:hAnsi="Arial" w:cs="Arial"/>
          <w:b/>
          <w:i/>
          <w:sz w:val="20"/>
          <w:szCs w:val="20"/>
          <w:lang w:val="en-US"/>
        </w:rPr>
        <w:t xml:space="preserve"> e</w:t>
      </w:r>
      <w:r w:rsidR="00AE1895" w:rsidRPr="00540911">
        <w:rPr>
          <w:rFonts w:ascii="Arial" w:hAnsi="Arial" w:cs="Arial"/>
          <w:b/>
          <w:i/>
          <w:sz w:val="20"/>
          <w:szCs w:val="20"/>
          <w:lang w:val="en-US"/>
        </w:rPr>
        <w:t xml:space="preserve">nsure that the Mozambican authorities immediately and unconditionally release </w:t>
      </w:r>
      <w:proofErr w:type="spellStart"/>
      <w:r w:rsidR="00AE1895" w:rsidRPr="00540911">
        <w:rPr>
          <w:rFonts w:ascii="Arial" w:hAnsi="Arial" w:cs="Arial"/>
          <w:b/>
          <w:i/>
          <w:sz w:val="20"/>
          <w:szCs w:val="20"/>
          <w:lang w:val="en-US"/>
        </w:rPr>
        <w:t>Amade</w:t>
      </w:r>
      <w:proofErr w:type="spellEnd"/>
      <w:r w:rsidR="00AE1895" w:rsidRPr="00540911">
        <w:rPr>
          <w:rFonts w:ascii="Arial" w:hAnsi="Arial" w:cs="Arial"/>
          <w:b/>
          <w:i/>
          <w:sz w:val="20"/>
          <w:szCs w:val="20"/>
          <w:lang w:val="en-US"/>
        </w:rPr>
        <w:t xml:space="preserve"> </w:t>
      </w:r>
      <w:proofErr w:type="spellStart"/>
      <w:r w:rsidR="00AE1895" w:rsidRPr="00540911">
        <w:rPr>
          <w:rFonts w:ascii="Arial" w:hAnsi="Arial" w:cs="Arial"/>
          <w:b/>
          <w:i/>
          <w:sz w:val="20"/>
          <w:szCs w:val="20"/>
          <w:lang w:val="en-US"/>
        </w:rPr>
        <w:t>Abubacar</w:t>
      </w:r>
      <w:proofErr w:type="spellEnd"/>
      <w:r w:rsidR="00AE1895" w:rsidRPr="00540911">
        <w:rPr>
          <w:rFonts w:ascii="Arial" w:hAnsi="Arial" w:cs="Arial"/>
          <w:b/>
          <w:i/>
          <w:sz w:val="20"/>
          <w:szCs w:val="20"/>
          <w:lang w:val="en-US"/>
        </w:rPr>
        <w:t>;</w:t>
      </w:r>
      <w:r w:rsidRPr="00540911">
        <w:rPr>
          <w:rFonts w:ascii="Arial" w:hAnsi="Arial" w:cs="Arial"/>
          <w:b/>
          <w:i/>
          <w:sz w:val="20"/>
          <w:szCs w:val="20"/>
        </w:rPr>
        <w:t xml:space="preserve"> e</w:t>
      </w:r>
      <w:proofErr w:type="spellStart"/>
      <w:r w:rsidR="00AE1895" w:rsidRPr="00540911">
        <w:rPr>
          <w:rFonts w:ascii="Arial" w:hAnsi="Arial" w:cs="Arial"/>
          <w:b/>
          <w:i/>
          <w:sz w:val="20"/>
          <w:szCs w:val="20"/>
          <w:lang w:val="en-US"/>
        </w:rPr>
        <w:t>nsure</w:t>
      </w:r>
      <w:proofErr w:type="spellEnd"/>
      <w:r w:rsidR="00AE1895" w:rsidRPr="00540911">
        <w:rPr>
          <w:rFonts w:ascii="Arial" w:hAnsi="Arial" w:cs="Arial"/>
          <w:b/>
          <w:i/>
          <w:sz w:val="20"/>
          <w:szCs w:val="20"/>
          <w:lang w:val="en-US"/>
        </w:rPr>
        <w:t xml:space="preserve"> that, pending his release, </w:t>
      </w:r>
      <w:proofErr w:type="spellStart"/>
      <w:r w:rsidR="00AE1895" w:rsidRPr="00540911">
        <w:rPr>
          <w:rFonts w:ascii="Arial" w:hAnsi="Arial" w:cs="Arial"/>
          <w:b/>
          <w:i/>
          <w:sz w:val="20"/>
          <w:szCs w:val="20"/>
          <w:lang w:val="en-US"/>
        </w:rPr>
        <w:t>Amade</w:t>
      </w:r>
      <w:proofErr w:type="spellEnd"/>
      <w:r w:rsidR="00AE1895" w:rsidRPr="00540911">
        <w:rPr>
          <w:rFonts w:ascii="Arial" w:hAnsi="Arial" w:cs="Arial"/>
          <w:b/>
          <w:i/>
          <w:sz w:val="20"/>
          <w:szCs w:val="20"/>
          <w:lang w:val="en-US"/>
        </w:rPr>
        <w:t xml:space="preserve"> </w:t>
      </w:r>
      <w:proofErr w:type="spellStart"/>
      <w:r w:rsidR="00AE1895" w:rsidRPr="00540911">
        <w:rPr>
          <w:rFonts w:ascii="Arial" w:hAnsi="Arial" w:cs="Arial"/>
          <w:b/>
          <w:i/>
          <w:sz w:val="20"/>
          <w:szCs w:val="20"/>
          <w:lang w:val="en-US"/>
        </w:rPr>
        <w:t>Abubacar</w:t>
      </w:r>
      <w:proofErr w:type="spellEnd"/>
      <w:r w:rsidR="00AE1895" w:rsidRPr="00540911">
        <w:rPr>
          <w:rFonts w:ascii="Arial" w:hAnsi="Arial" w:cs="Arial"/>
          <w:b/>
          <w:i/>
          <w:sz w:val="20"/>
          <w:szCs w:val="20"/>
          <w:lang w:val="en-US"/>
        </w:rPr>
        <w:t xml:space="preserve"> is protected from torture and other ill-treatment and that his conditions of detention are in line with international standards, including access to water, food and access to a proper health care;</w:t>
      </w:r>
      <w:r w:rsidRPr="00540911">
        <w:rPr>
          <w:rFonts w:ascii="Arial" w:hAnsi="Arial" w:cs="Arial"/>
          <w:b/>
          <w:i/>
          <w:sz w:val="20"/>
          <w:szCs w:val="20"/>
        </w:rPr>
        <w:t xml:space="preserve"> e</w:t>
      </w:r>
      <w:proofErr w:type="spellStart"/>
      <w:r w:rsidR="00AE1895" w:rsidRPr="00540911">
        <w:rPr>
          <w:rFonts w:ascii="Arial" w:hAnsi="Arial" w:cs="Arial"/>
          <w:b/>
          <w:i/>
          <w:sz w:val="20"/>
          <w:szCs w:val="20"/>
          <w:lang w:val="en-US"/>
        </w:rPr>
        <w:t>nsure</w:t>
      </w:r>
      <w:proofErr w:type="spellEnd"/>
      <w:r w:rsidR="00AE1895" w:rsidRPr="00540911">
        <w:rPr>
          <w:rFonts w:ascii="Arial" w:hAnsi="Arial" w:cs="Arial"/>
          <w:b/>
          <w:i/>
          <w:sz w:val="20"/>
          <w:szCs w:val="20"/>
          <w:lang w:val="en-US"/>
        </w:rPr>
        <w:t xml:space="preserve"> that he is given prompt access to his family and is allowed regular visits by his family and lawyers;</w:t>
      </w:r>
      <w:r w:rsidRPr="00540911">
        <w:rPr>
          <w:rFonts w:ascii="Arial" w:hAnsi="Arial" w:cs="Arial"/>
          <w:b/>
          <w:i/>
          <w:sz w:val="20"/>
          <w:szCs w:val="20"/>
        </w:rPr>
        <w:t xml:space="preserve"> e</w:t>
      </w:r>
      <w:proofErr w:type="spellStart"/>
      <w:r w:rsidR="00AE1895" w:rsidRPr="00540911">
        <w:rPr>
          <w:rFonts w:ascii="Arial" w:hAnsi="Arial" w:cs="Arial"/>
          <w:b/>
          <w:i/>
          <w:sz w:val="20"/>
          <w:szCs w:val="20"/>
          <w:lang w:val="en-US"/>
        </w:rPr>
        <w:t>nsure</w:t>
      </w:r>
      <w:proofErr w:type="spellEnd"/>
      <w:r w:rsidR="00AE1895" w:rsidRPr="00540911">
        <w:rPr>
          <w:rFonts w:ascii="Arial" w:hAnsi="Arial" w:cs="Arial"/>
          <w:b/>
          <w:i/>
          <w:sz w:val="20"/>
          <w:szCs w:val="20"/>
          <w:lang w:val="en-US"/>
        </w:rPr>
        <w:t xml:space="preserve"> that the right to freedom of expression and media freedom are fully respected and that journalists are able to carry out their work without fear of attacks, intimidation, harassment or censorship.</w:t>
      </w:r>
    </w:p>
    <w:p w14:paraId="640FF51A" w14:textId="77777777" w:rsidR="00AE1895" w:rsidRPr="00540911" w:rsidRDefault="00AE1895" w:rsidP="00540911">
      <w:pPr>
        <w:rPr>
          <w:rFonts w:ascii="Arial" w:hAnsi="Arial" w:cs="Arial"/>
          <w:i/>
          <w:sz w:val="20"/>
          <w:szCs w:val="20"/>
        </w:rPr>
      </w:pPr>
    </w:p>
    <w:p w14:paraId="2B2C0038" w14:textId="0866E3AA" w:rsidR="00D70D29" w:rsidRPr="00540911" w:rsidRDefault="006966F6" w:rsidP="00540911">
      <w:pPr>
        <w:rPr>
          <w:rFonts w:ascii="Arial" w:hAnsi="Arial" w:cs="Arial"/>
          <w:i/>
          <w:sz w:val="20"/>
          <w:szCs w:val="20"/>
        </w:rPr>
      </w:pPr>
      <w:r w:rsidRPr="00540911">
        <w:rPr>
          <w:rFonts w:ascii="Arial" w:hAnsi="Arial" w:cs="Arial"/>
          <w:i/>
          <w:sz w:val="20"/>
          <w:szCs w:val="20"/>
        </w:rPr>
        <w:t>Yours sincerely,</w:t>
      </w:r>
    </w:p>
    <w:p w14:paraId="0A23F5D1" w14:textId="5C03F406" w:rsidR="0054186C" w:rsidRPr="00540911" w:rsidRDefault="0054186C" w:rsidP="00540911">
      <w:pPr>
        <w:pStyle w:val="AIBoxHeading"/>
        <w:spacing w:line="240" w:lineRule="auto"/>
        <w:rPr>
          <w:rFonts w:ascii="Arial" w:hAnsi="Arial" w:cs="Arial"/>
          <w:szCs w:val="32"/>
        </w:rPr>
      </w:pPr>
      <w:r w:rsidRPr="00540911">
        <w:rPr>
          <w:rFonts w:ascii="Arial" w:hAnsi="Arial" w:cs="Arial"/>
          <w:szCs w:val="32"/>
        </w:rPr>
        <w:lastRenderedPageBreak/>
        <w:t>Additional information</w:t>
      </w:r>
    </w:p>
    <w:p w14:paraId="6247DBF4" w14:textId="77777777" w:rsidR="0054186C" w:rsidRPr="00540911" w:rsidRDefault="0054186C" w:rsidP="00540911">
      <w:pPr>
        <w:jc w:val="both"/>
        <w:rPr>
          <w:rFonts w:ascii="Arial" w:hAnsi="Arial" w:cs="Arial"/>
        </w:rPr>
      </w:pPr>
    </w:p>
    <w:p w14:paraId="19DC7A89" w14:textId="76FD2E78" w:rsidR="00AE1895" w:rsidRPr="00540911" w:rsidRDefault="00AE1895" w:rsidP="00540911">
      <w:pPr>
        <w:rPr>
          <w:rFonts w:ascii="Arial" w:hAnsi="Arial" w:cs="Arial"/>
          <w:sz w:val="20"/>
          <w:szCs w:val="20"/>
          <w:lang w:val="en"/>
        </w:rPr>
      </w:pPr>
      <w:proofErr w:type="spellStart"/>
      <w:r w:rsidRPr="00540911">
        <w:rPr>
          <w:rFonts w:ascii="Arial" w:hAnsi="Arial" w:cs="Arial"/>
          <w:sz w:val="20"/>
          <w:szCs w:val="20"/>
          <w:lang w:val="en"/>
        </w:rPr>
        <w:t>Amade</w:t>
      </w:r>
      <w:proofErr w:type="spellEnd"/>
      <w:r w:rsidRPr="00540911">
        <w:rPr>
          <w:rFonts w:ascii="Arial" w:hAnsi="Arial" w:cs="Arial"/>
          <w:sz w:val="20"/>
          <w:szCs w:val="20"/>
          <w:lang w:val="en"/>
        </w:rPr>
        <w:t xml:space="preserve"> </w:t>
      </w:r>
      <w:proofErr w:type="spellStart"/>
      <w:r w:rsidRPr="00540911">
        <w:rPr>
          <w:rFonts w:ascii="Arial" w:hAnsi="Arial" w:cs="Arial"/>
          <w:sz w:val="20"/>
          <w:szCs w:val="20"/>
          <w:lang w:val="en"/>
        </w:rPr>
        <w:t>Abubacar</w:t>
      </w:r>
      <w:proofErr w:type="spellEnd"/>
      <w:r w:rsidRPr="00540911">
        <w:rPr>
          <w:rFonts w:ascii="Arial" w:hAnsi="Arial" w:cs="Arial"/>
          <w:sz w:val="20"/>
          <w:szCs w:val="20"/>
          <w:lang w:val="en"/>
        </w:rPr>
        <w:t xml:space="preserve"> is a 31-year-</w:t>
      </w:r>
      <w:r w:rsidR="00662FBD" w:rsidRPr="00540911">
        <w:rPr>
          <w:rFonts w:ascii="Arial" w:hAnsi="Arial" w:cs="Arial"/>
          <w:sz w:val="20"/>
          <w:szCs w:val="20"/>
          <w:lang w:val="en"/>
        </w:rPr>
        <w:t xml:space="preserve">old community radio journalist </w:t>
      </w:r>
      <w:r w:rsidRPr="00540911">
        <w:rPr>
          <w:rFonts w:ascii="Arial" w:hAnsi="Arial" w:cs="Arial"/>
          <w:sz w:val="20"/>
          <w:szCs w:val="20"/>
          <w:lang w:val="en"/>
        </w:rPr>
        <w:t xml:space="preserve">was arbitrary arrested on 5 January 2019 by police officers in </w:t>
      </w:r>
      <w:proofErr w:type="spellStart"/>
      <w:r w:rsidRPr="00540911">
        <w:rPr>
          <w:rFonts w:ascii="Arial" w:hAnsi="Arial" w:cs="Arial"/>
          <w:sz w:val="20"/>
          <w:szCs w:val="20"/>
          <w:lang w:val="en"/>
        </w:rPr>
        <w:t>Macomia</w:t>
      </w:r>
      <w:proofErr w:type="spellEnd"/>
      <w:r w:rsidRPr="00540911">
        <w:rPr>
          <w:rFonts w:ascii="Arial" w:hAnsi="Arial" w:cs="Arial"/>
          <w:sz w:val="20"/>
          <w:szCs w:val="20"/>
          <w:lang w:val="en"/>
        </w:rPr>
        <w:t xml:space="preserve"> district while he was interviewing internally displaced civilians who fled their homes due to the intensification of violent attacks by people believed to be members of an extremist group known as “Al-Shabab” in the Northern Cabo Delgado. Without </w:t>
      </w:r>
      <w:r w:rsidR="00662FBD" w:rsidRPr="00540911">
        <w:rPr>
          <w:rFonts w:ascii="Arial" w:hAnsi="Arial" w:cs="Arial"/>
          <w:sz w:val="20"/>
          <w:szCs w:val="20"/>
          <w:lang w:val="en"/>
        </w:rPr>
        <w:t xml:space="preserve">an </w:t>
      </w:r>
      <w:r w:rsidRPr="00540911">
        <w:rPr>
          <w:rFonts w:ascii="Arial" w:hAnsi="Arial" w:cs="Arial"/>
          <w:sz w:val="20"/>
          <w:szCs w:val="20"/>
          <w:lang w:val="en"/>
        </w:rPr>
        <w:t xml:space="preserve">arrest warrant, the police officers handcuffed him, confiscated his cell phone and took him to </w:t>
      </w:r>
      <w:proofErr w:type="spellStart"/>
      <w:r w:rsidRPr="00540911">
        <w:rPr>
          <w:rFonts w:ascii="Arial" w:hAnsi="Arial" w:cs="Arial"/>
          <w:sz w:val="20"/>
          <w:szCs w:val="20"/>
          <w:lang w:val="en"/>
        </w:rPr>
        <w:t>Macomia</w:t>
      </w:r>
      <w:proofErr w:type="spellEnd"/>
      <w:r w:rsidRPr="00540911">
        <w:rPr>
          <w:rFonts w:ascii="Arial" w:hAnsi="Arial" w:cs="Arial"/>
          <w:sz w:val="20"/>
          <w:szCs w:val="20"/>
          <w:lang w:val="en"/>
        </w:rPr>
        <w:t xml:space="preserve"> Police station. On the same day, </w:t>
      </w:r>
      <w:proofErr w:type="spellStart"/>
      <w:r w:rsidRPr="00540911">
        <w:rPr>
          <w:rFonts w:ascii="Arial" w:hAnsi="Arial" w:cs="Arial"/>
          <w:sz w:val="20"/>
          <w:szCs w:val="20"/>
          <w:lang w:val="en"/>
        </w:rPr>
        <w:t>Amade</w:t>
      </w:r>
      <w:proofErr w:type="spellEnd"/>
      <w:r w:rsidRPr="00540911">
        <w:rPr>
          <w:rFonts w:ascii="Arial" w:hAnsi="Arial" w:cs="Arial"/>
          <w:sz w:val="20"/>
          <w:szCs w:val="20"/>
          <w:lang w:val="en"/>
        </w:rPr>
        <w:t xml:space="preserve"> </w:t>
      </w:r>
      <w:proofErr w:type="spellStart"/>
      <w:r w:rsidRPr="00540911">
        <w:rPr>
          <w:rFonts w:ascii="Arial" w:hAnsi="Arial" w:cs="Arial"/>
          <w:sz w:val="20"/>
          <w:szCs w:val="20"/>
          <w:lang w:val="en"/>
        </w:rPr>
        <w:t>Abubacar</w:t>
      </w:r>
      <w:proofErr w:type="spellEnd"/>
      <w:r w:rsidRPr="00540911">
        <w:rPr>
          <w:rFonts w:ascii="Arial" w:hAnsi="Arial" w:cs="Arial"/>
          <w:sz w:val="20"/>
          <w:szCs w:val="20"/>
          <w:lang w:val="en"/>
        </w:rPr>
        <w:t xml:space="preserve"> was transferred from </w:t>
      </w:r>
      <w:proofErr w:type="spellStart"/>
      <w:r w:rsidRPr="00540911">
        <w:rPr>
          <w:rFonts w:ascii="Arial" w:hAnsi="Arial" w:cs="Arial"/>
          <w:sz w:val="20"/>
          <w:szCs w:val="20"/>
          <w:lang w:val="en"/>
        </w:rPr>
        <w:t>Macomia</w:t>
      </w:r>
      <w:proofErr w:type="spellEnd"/>
      <w:r w:rsidRPr="00540911">
        <w:rPr>
          <w:rFonts w:ascii="Arial" w:hAnsi="Arial" w:cs="Arial"/>
          <w:sz w:val="20"/>
          <w:szCs w:val="20"/>
          <w:lang w:val="en"/>
        </w:rPr>
        <w:t xml:space="preserve"> District Command of the Police of the Republic of Mozambique (PRM) to the military detention in </w:t>
      </w:r>
      <w:proofErr w:type="spellStart"/>
      <w:r w:rsidRPr="00540911">
        <w:rPr>
          <w:rFonts w:ascii="Arial" w:hAnsi="Arial" w:cs="Arial"/>
          <w:sz w:val="20"/>
          <w:szCs w:val="20"/>
          <w:lang w:val="en"/>
        </w:rPr>
        <w:t>Mueda</w:t>
      </w:r>
      <w:proofErr w:type="spellEnd"/>
      <w:r w:rsidRPr="00540911">
        <w:rPr>
          <w:rFonts w:ascii="Arial" w:hAnsi="Arial" w:cs="Arial"/>
          <w:sz w:val="20"/>
          <w:szCs w:val="20"/>
          <w:lang w:val="en"/>
        </w:rPr>
        <w:t xml:space="preserve">, where he was held incommunicado for 12 days without being brought before court. </w:t>
      </w:r>
    </w:p>
    <w:p w14:paraId="3A5586E1" w14:textId="77777777" w:rsidR="00AE1895" w:rsidRPr="00540911" w:rsidRDefault="00AE1895" w:rsidP="00540911">
      <w:pPr>
        <w:rPr>
          <w:rFonts w:ascii="Arial" w:hAnsi="Arial" w:cs="Arial"/>
          <w:sz w:val="20"/>
          <w:szCs w:val="20"/>
          <w:lang w:val="en"/>
        </w:rPr>
      </w:pPr>
    </w:p>
    <w:p w14:paraId="7E24268C" w14:textId="354EBDCF" w:rsidR="00AE1895" w:rsidRPr="00540911" w:rsidRDefault="00AE1895" w:rsidP="00540911">
      <w:pPr>
        <w:rPr>
          <w:rFonts w:ascii="Arial" w:hAnsi="Arial" w:cs="Arial"/>
          <w:sz w:val="20"/>
          <w:szCs w:val="20"/>
        </w:rPr>
      </w:pPr>
      <w:r w:rsidRPr="00540911">
        <w:rPr>
          <w:rFonts w:ascii="Arial" w:hAnsi="Arial" w:cs="Arial"/>
          <w:sz w:val="20"/>
          <w:szCs w:val="20"/>
        </w:rPr>
        <w:t xml:space="preserve">On 18 January, </w:t>
      </w:r>
      <w:proofErr w:type="spellStart"/>
      <w:r w:rsidRPr="00540911">
        <w:rPr>
          <w:rFonts w:ascii="Arial" w:hAnsi="Arial" w:cs="Arial"/>
          <w:sz w:val="20"/>
          <w:szCs w:val="20"/>
        </w:rPr>
        <w:t>Macomia’s</w:t>
      </w:r>
      <w:proofErr w:type="spellEnd"/>
      <w:r w:rsidRPr="00540911">
        <w:rPr>
          <w:rFonts w:ascii="Arial" w:hAnsi="Arial" w:cs="Arial"/>
          <w:sz w:val="20"/>
          <w:szCs w:val="20"/>
        </w:rPr>
        <w:t xml:space="preserve"> District Judicial Court ordered his continued pre-trial detention at the </w:t>
      </w:r>
      <w:proofErr w:type="spellStart"/>
      <w:r w:rsidRPr="00540911">
        <w:rPr>
          <w:rFonts w:ascii="Arial" w:hAnsi="Arial" w:cs="Arial"/>
          <w:sz w:val="20"/>
          <w:szCs w:val="20"/>
        </w:rPr>
        <w:t>Macomia</w:t>
      </w:r>
      <w:proofErr w:type="spellEnd"/>
      <w:r w:rsidRPr="00540911">
        <w:rPr>
          <w:rFonts w:ascii="Arial" w:hAnsi="Arial" w:cs="Arial"/>
          <w:sz w:val="20"/>
          <w:szCs w:val="20"/>
        </w:rPr>
        <w:t xml:space="preserve"> District Police Command. </w:t>
      </w:r>
    </w:p>
    <w:p w14:paraId="4BE7CDA2" w14:textId="77777777" w:rsidR="00AE1895" w:rsidRPr="00540911" w:rsidRDefault="00AE1895" w:rsidP="00540911">
      <w:pPr>
        <w:rPr>
          <w:rFonts w:ascii="Arial" w:hAnsi="Arial" w:cs="Arial"/>
          <w:sz w:val="20"/>
          <w:szCs w:val="20"/>
        </w:rPr>
      </w:pPr>
    </w:p>
    <w:p w14:paraId="40D2A6D8" w14:textId="4BFC79B9" w:rsidR="00313756" w:rsidRPr="00540911" w:rsidRDefault="00313756" w:rsidP="00540911">
      <w:pPr>
        <w:rPr>
          <w:rFonts w:ascii="Arial" w:hAnsi="Arial" w:cs="Arial"/>
          <w:sz w:val="18"/>
          <w:szCs w:val="20"/>
          <w:lang w:val="en-US" w:eastAsia="en-US"/>
        </w:rPr>
      </w:pPr>
    </w:p>
    <w:p w14:paraId="7355870D" w14:textId="332AF815" w:rsidR="00313756" w:rsidRPr="00540911" w:rsidRDefault="00313756" w:rsidP="00540911">
      <w:pPr>
        <w:rPr>
          <w:rFonts w:ascii="Arial" w:hAnsi="Arial" w:cs="Arial"/>
          <w:sz w:val="18"/>
          <w:szCs w:val="20"/>
          <w:lang w:eastAsia="en-US"/>
        </w:rPr>
      </w:pPr>
    </w:p>
    <w:p w14:paraId="127C08EF" w14:textId="3B6F815B" w:rsidR="00313756" w:rsidRPr="00540911" w:rsidRDefault="00313756" w:rsidP="00540911">
      <w:pPr>
        <w:rPr>
          <w:rFonts w:ascii="Arial" w:hAnsi="Arial" w:cs="Arial"/>
          <w:sz w:val="18"/>
          <w:szCs w:val="20"/>
          <w:lang w:eastAsia="en-US"/>
        </w:rPr>
      </w:pPr>
    </w:p>
    <w:p w14:paraId="3FC2534E" w14:textId="77777777" w:rsidR="00313756" w:rsidRPr="00540911" w:rsidRDefault="00313756" w:rsidP="00540911">
      <w:pPr>
        <w:rPr>
          <w:rFonts w:ascii="Arial" w:hAnsi="Arial" w:cs="Arial"/>
          <w:sz w:val="18"/>
          <w:szCs w:val="20"/>
          <w:lang w:eastAsia="en-US"/>
        </w:rPr>
      </w:pPr>
    </w:p>
    <w:p w14:paraId="0903D096" w14:textId="32AB3A82" w:rsidR="00D31527" w:rsidRPr="00540911" w:rsidRDefault="00A54BC1" w:rsidP="00540911">
      <w:pPr>
        <w:rPr>
          <w:rFonts w:ascii="Arial" w:hAnsi="Arial" w:cs="Arial"/>
          <w:b/>
          <w:sz w:val="20"/>
          <w:szCs w:val="20"/>
        </w:rPr>
      </w:pPr>
      <w:r w:rsidRPr="00540911">
        <w:rPr>
          <w:rFonts w:ascii="Arial" w:hAnsi="Arial" w:cs="Arial"/>
          <w:b/>
          <w:sz w:val="20"/>
          <w:szCs w:val="20"/>
        </w:rPr>
        <w:t>PREFERRED LANGUAGE TO ADDRESS TARGET</w:t>
      </w:r>
      <w:r w:rsidR="000106EF" w:rsidRPr="00540911">
        <w:rPr>
          <w:rFonts w:ascii="Arial" w:hAnsi="Arial" w:cs="Arial"/>
          <w:b/>
          <w:sz w:val="20"/>
          <w:szCs w:val="20"/>
        </w:rPr>
        <w:t xml:space="preserve">: </w:t>
      </w:r>
      <w:r w:rsidR="00AE1895" w:rsidRPr="00540911">
        <w:rPr>
          <w:rFonts w:ascii="Arial" w:hAnsi="Arial" w:cs="Arial"/>
          <w:sz w:val="20"/>
          <w:szCs w:val="20"/>
        </w:rPr>
        <w:t>Portuguese</w:t>
      </w:r>
    </w:p>
    <w:p w14:paraId="6C26E82E" w14:textId="3FFE2DC7" w:rsidR="0026672D" w:rsidRPr="00540911" w:rsidRDefault="0026672D" w:rsidP="00540911">
      <w:pPr>
        <w:rPr>
          <w:rFonts w:ascii="Arial" w:hAnsi="Arial" w:cs="Arial"/>
          <w:color w:val="0070C0"/>
          <w:sz w:val="20"/>
          <w:szCs w:val="20"/>
        </w:rPr>
      </w:pPr>
      <w:r w:rsidRPr="00540911">
        <w:rPr>
          <w:rFonts w:ascii="Arial" w:hAnsi="Arial" w:cs="Arial"/>
          <w:sz w:val="20"/>
          <w:szCs w:val="20"/>
        </w:rPr>
        <w:t>You can also write in your own language.</w:t>
      </w:r>
    </w:p>
    <w:p w14:paraId="7ED929D6" w14:textId="77777777" w:rsidR="0026672D" w:rsidRPr="00540911" w:rsidRDefault="0026672D" w:rsidP="00540911">
      <w:pPr>
        <w:rPr>
          <w:rFonts w:ascii="Arial" w:hAnsi="Arial" w:cs="Arial"/>
          <w:color w:val="0070C0"/>
          <w:sz w:val="20"/>
          <w:szCs w:val="20"/>
        </w:rPr>
      </w:pPr>
    </w:p>
    <w:p w14:paraId="365AADD9" w14:textId="6E5CA1A3" w:rsidR="00D70D29" w:rsidRPr="00540911" w:rsidRDefault="0026672D" w:rsidP="00540911">
      <w:pPr>
        <w:rPr>
          <w:rFonts w:ascii="Arial" w:hAnsi="Arial" w:cs="Arial"/>
          <w:sz w:val="20"/>
          <w:szCs w:val="20"/>
        </w:rPr>
      </w:pPr>
      <w:r w:rsidRPr="00540911">
        <w:rPr>
          <w:rFonts w:ascii="Arial" w:hAnsi="Arial" w:cs="Arial"/>
          <w:b/>
          <w:sz w:val="20"/>
          <w:szCs w:val="20"/>
        </w:rPr>
        <w:t>PLEASE TAKE ACTION AS SOON AS POSSIBLE UNTIL</w:t>
      </w:r>
      <w:r w:rsidR="00350BE6" w:rsidRPr="00540911">
        <w:rPr>
          <w:rFonts w:ascii="Arial" w:hAnsi="Arial" w:cs="Arial"/>
          <w:b/>
          <w:sz w:val="20"/>
          <w:szCs w:val="20"/>
        </w:rPr>
        <w:t>:</w:t>
      </w:r>
      <w:r w:rsidR="00D70D29" w:rsidRPr="00540911">
        <w:rPr>
          <w:rFonts w:ascii="Arial" w:hAnsi="Arial" w:cs="Arial"/>
          <w:b/>
          <w:sz w:val="20"/>
          <w:szCs w:val="20"/>
        </w:rPr>
        <w:t xml:space="preserve"> </w:t>
      </w:r>
      <w:r w:rsidR="00AE1895" w:rsidRPr="00540911">
        <w:rPr>
          <w:rFonts w:ascii="Arial" w:hAnsi="Arial" w:cs="Arial"/>
          <w:sz w:val="20"/>
          <w:szCs w:val="20"/>
        </w:rPr>
        <w:t>19 03 2019</w:t>
      </w:r>
    </w:p>
    <w:p w14:paraId="4CC18673" w14:textId="571E0961" w:rsidR="0026672D" w:rsidRPr="00540911" w:rsidRDefault="0026672D" w:rsidP="00540911">
      <w:pPr>
        <w:rPr>
          <w:rFonts w:ascii="Arial" w:hAnsi="Arial" w:cs="Arial"/>
          <w:sz w:val="20"/>
          <w:szCs w:val="20"/>
        </w:rPr>
      </w:pPr>
      <w:r w:rsidRPr="00540911">
        <w:rPr>
          <w:rFonts w:ascii="Arial" w:hAnsi="Arial" w:cs="Arial"/>
          <w:sz w:val="20"/>
          <w:szCs w:val="20"/>
        </w:rPr>
        <w:t xml:space="preserve">Please check with the Amnesty </w:t>
      </w:r>
      <w:r w:rsidR="00D31527" w:rsidRPr="00540911">
        <w:rPr>
          <w:rFonts w:ascii="Arial" w:hAnsi="Arial" w:cs="Arial"/>
          <w:sz w:val="20"/>
          <w:szCs w:val="20"/>
        </w:rPr>
        <w:t xml:space="preserve">office </w:t>
      </w:r>
      <w:r w:rsidRPr="00540911">
        <w:rPr>
          <w:rFonts w:ascii="Arial" w:hAnsi="Arial" w:cs="Arial"/>
          <w:sz w:val="20"/>
          <w:szCs w:val="20"/>
        </w:rPr>
        <w:t xml:space="preserve">in your country if you wish to send appeals after the </w:t>
      </w:r>
      <w:r w:rsidR="00D31527" w:rsidRPr="00540911">
        <w:rPr>
          <w:rFonts w:ascii="Arial" w:hAnsi="Arial" w:cs="Arial"/>
          <w:sz w:val="20"/>
          <w:szCs w:val="20"/>
        </w:rPr>
        <w:t>deadline</w:t>
      </w:r>
      <w:r w:rsidRPr="00540911">
        <w:rPr>
          <w:rFonts w:ascii="Arial" w:hAnsi="Arial" w:cs="Arial"/>
          <w:sz w:val="20"/>
          <w:szCs w:val="20"/>
        </w:rPr>
        <w:t>.</w:t>
      </w:r>
    </w:p>
    <w:p w14:paraId="3604239E" w14:textId="77777777" w:rsidR="00A54BC1" w:rsidRPr="00540911" w:rsidRDefault="00A54BC1" w:rsidP="00540911">
      <w:pPr>
        <w:rPr>
          <w:rFonts w:ascii="Arial" w:hAnsi="Arial" w:cs="Arial"/>
          <w:b/>
          <w:sz w:val="20"/>
          <w:szCs w:val="20"/>
        </w:rPr>
      </w:pPr>
    </w:p>
    <w:p w14:paraId="1973F8E9" w14:textId="06AE4237" w:rsidR="005A0B85" w:rsidRPr="00540911" w:rsidRDefault="00A54BC1" w:rsidP="00540911">
      <w:pPr>
        <w:rPr>
          <w:rFonts w:ascii="Arial" w:hAnsi="Arial" w:cs="Arial"/>
          <w:b/>
          <w:sz w:val="20"/>
          <w:szCs w:val="20"/>
        </w:rPr>
      </w:pPr>
      <w:r w:rsidRPr="00540911">
        <w:rPr>
          <w:rFonts w:ascii="Arial" w:hAnsi="Arial" w:cs="Arial"/>
          <w:b/>
          <w:sz w:val="20"/>
          <w:szCs w:val="20"/>
        </w:rPr>
        <w:t>NAME</w:t>
      </w:r>
      <w:r w:rsidR="0024477A" w:rsidRPr="00540911">
        <w:rPr>
          <w:rFonts w:ascii="Arial" w:hAnsi="Arial" w:cs="Arial"/>
          <w:b/>
          <w:sz w:val="20"/>
          <w:szCs w:val="20"/>
        </w:rPr>
        <w:t xml:space="preserve"> AND PREF</w:t>
      </w:r>
      <w:r w:rsidR="00540911">
        <w:rPr>
          <w:rFonts w:ascii="Arial" w:hAnsi="Arial" w:cs="Arial"/>
          <w:b/>
          <w:sz w:val="20"/>
          <w:szCs w:val="20"/>
        </w:rPr>
        <w:t>ERR</w:t>
      </w:r>
      <w:r w:rsidR="0024477A" w:rsidRPr="00540911">
        <w:rPr>
          <w:rFonts w:ascii="Arial" w:hAnsi="Arial" w:cs="Arial"/>
          <w:b/>
          <w:sz w:val="20"/>
          <w:szCs w:val="20"/>
        </w:rPr>
        <w:t>ED PRONOUN</w:t>
      </w:r>
      <w:r w:rsidR="00350BE6" w:rsidRPr="00540911">
        <w:rPr>
          <w:rFonts w:ascii="Arial" w:hAnsi="Arial" w:cs="Arial"/>
          <w:b/>
          <w:sz w:val="20"/>
          <w:szCs w:val="20"/>
        </w:rPr>
        <w:t xml:space="preserve">: </w:t>
      </w:r>
      <w:proofErr w:type="spellStart"/>
      <w:r w:rsidR="00AE1895" w:rsidRPr="00540911">
        <w:rPr>
          <w:rFonts w:ascii="Arial" w:hAnsi="Arial" w:cs="Arial"/>
          <w:b/>
          <w:sz w:val="20"/>
          <w:szCs w:val="20"/>
        </w:rPr>
        <w:t>Amade</w:t>
      </w:r>
      <w:proofErr w:type="spellEnd"/>
      <w:r w:rsidR="00AE1895" w:rsidRPr="00540911">
        <w:rPr>
          <w:rFonts w:ascii="Arial" w:hAnsi="Arial" w:cs="Arial"/>
          <w:b/>
          <w:sz w:val="20"/>
          <w:szCs w:val="20"/>
        </w:rPr>
        <w:t xml:space="preserve"> </w:t>
      </w:r>
      <w:proofErr w:type="spellStart"/>
      <w:r w:rsidR="00AE1895" w:rsidRPr="00540911">
        <w:rPr>
          <w:rFonts w:ascii="Arial" w:hAnsi="Arial" w:cs="Arial"/>
          <w:b/>
          <w:sz w:val="20"/>
          <w:szCs w:val="20"/>
        </w:rPr>
        <w:t>Abubacar</w:t>
      </w:r>
      <w:proofErr w:type="spellEnd"/>
      <w:r w:rsidR="00AE1895" w:rsidRPr="00540911">
        <w:rPr>
          <w:rFonts w:ascii="Arial" w:hAnsi="Arial" w:cs="Arial"/>
          <w:sz w:val="20"/>
          <w:szCs w:val="20"/>
        </w:rPr>
        <w:t xml:space="preserve"> (he/his)</w:t>
      </w:r>
    </w:p>
    <w:p w14:paraId="27BEC14F" w14:textId="51E35656" w:rsidR="000106EF" w:rsidRPr="00540911" w:rsidRDefault="000106EF" w:rsidP="00540911">
      <w:pPr>
        <w:rPr>
          <w:rFonts w:ascii="Arial" w:hAnsi="Arial" w:cs="Arial"/>
          <w:b/>
          <w:sz w:val="20"/>
          <w:szCs w:val="20"/>
        </w:rPr>
      </w:pPr>
    </w:p>
    <w:p w14:paraId="63CF3F29" w14:textId="38514DA6" w:rsidR="005A0B85" w:rsidRPr="00540911" w:rsidRDefault="00A54BC1" w:rsidP="00540911">
      <w:pPr>
        <w:rPr>
          <w:rFonts w:ascii="Arial" w:hAnsi="Arial" w:cs="Arial"/>
          <w:sz w:val="20"/>
          <w:szCs w:val="20"/>
        </w:rPr>
      </w:pPr>
      <w:r w:rsidRPr="00540911">
        <w:rPr>
          <w:rFonts w:ascii="Arial" w:hAnsi="Arial" w:cs="Arial"/>
          <w:b/>
          <w:sz w:val="20"/>
          <w:szCs w:val="20"/>
        </w:rPr>
        <w:t>LINK TO PREVIOUS UA</w:t>
      </w:r>
      <w:r w:rsidR="00350BE6" w:rsidRPr="00540911">
        <w:rPr>
          <w:rFonts w:ascii="Arial" w:hAnsi="Arial" w:cs="Arial"/>
          <w:b/>
          <w:sz w:val="20"/>
          <w:szCs w:val="20"/>
        </w:rPr>
        <w:t xml:space="preserve">: </w:t>
      </w:r>
      <w:hyperlink r:id="rId16" w:history="1">
        <w:r w:rsidR="00AE1895" w:rsidRPr="00540911">
          <w:rPr>
            <w:rStyle w:val="Hyperlink"/>
            <w:rFonts w:ascii="Arial" w:hAnsi="Arial" w:cs="Arial"/>
            <w:sz w:val="20"/>
            <w:szCs w:val="20"/>
            <w:lang w:val="en"/>
          </w:rPr>
          <w:t>https://www.amnesty.org/en/documents/afr41/9735/2019/en/</w:t>
        </w:r>
      </w:hyperlink>
    </w:p>
    <w:p w14:paraId="4B6937D1" w14:textId="36F15824" w:rsidR="0026766F" w:rsidRPr="00540911" w:rsidRDefault="0026766F" w:rsidP="00540911">
      <w:pPr>
        <w:rPr>
          <w:rFonts w:ascii="Arial" w:hAnsi="Arial" w:cs="Arial"/>
          <w:sz w:val="20"/>
          <w:szCs w:val="20"/>
        </w:rPr>
      </w:pPr>
    </w:p>
    <w:p w14:paraId="1E8F1981" w14:textId="77777777" w:rsidR="0026766F" w:rsidRPr="00540911" w:rsidRDefault="0026766F" w:rsidP="00540911">
      <w:pPr>
        <w:rPr>
          <w:rFonts w:ascii="Arial" w:hAnsi="Arial" w:cs="Arial"/>
          <w:sz w:val="20"/>
          <w:szCs w:val="20"/>
        </w:rPr>
      </w:pPr>
      <w:bookmarkStart w:id="3" w:name="_GoBack"/>
      <w:bookmarkEnd w:id="3"/>
    </w:p>
    <w:sectPr w:rsidR="0026766F" w:rsidRPr="00540911" w:rsidSect="00540911">
      <w:footerReference w:type="default" r:id="rId17"/>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D0248" w14:textId="77777777" w:rsidR="00540911" w:rsidRPr="004D1533" w:rsidRDefault="00540911" w:rsidP="00540911">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79DD6F27" w14:textId="77777777" w:rsidR="00540911" w:rsidRPr="004D1533" w:rsidRDefault="00540911" w:rsidP="00540911">
    <w:pPr>
      <w:jc w:val="center"/>
      <w:rPr>
        <w:rFonts w:ascii="Arial" w:hAnsi="Arial" w:cs="Arial"/>
        <w:sz w:val="16"/>
        <w:szCs w:val="16"/>
      </w:rPr>
    </w:pPr>
    <w:r w:rsidRPr="004D1533">
      <w:rPr>
        <w:rFonts w:ascii="Arial" w:hAnsi="Arial" w:cs="Arial"/>
        <w:sz w:val="16"/>
        <w:szCs w:val="16"/>
      </w:rPr>
      <w:t>T (212) 807- 8400 | uan@aiusa.org | www.amnestyusa.org/uan</w:t>
    </w:r>
  </w:p>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B67DC" w14:textId="77777777" w:rsidR="00540911" w:rsidRPr="004D1533" w:rsidRDefault="00540911" w:rsidP="00540911">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187C20E4" w14:textId="77777777" w:rsidR="00540911" w:rsidRPr="004D1533" w:rsidRDefault="00540911" w:rsidP="00540911">
    <w:pPr>
      <w:jc w:val="center"/>
      <w:rPr>
        <w:rFonts w:ascii="Arial" w:hAnsi="Arial" w:cs="Arial"/>
        <w:sz w:val="16"/>
        <w:szCs w:val="16"/>
      </w:rPr>
    </w:pPr>
    <w:r w:rsidRPr="004D1533">
      <w:rPr>
        <w:rFonts w:ascii="Arial" w:hAnsi="Arial" w:cs="Arial"/>
        <w:sz w:val="16"/>
        <w:szCs w:val="16"/>
      </w:rPr>
      <w:t>T (212) 807- 8400 | uan@aiusa.org | www.amnestyusa.org/uan</w:t>
    </w:r>
  </w:p>
  <w:p w14:paraId="6D06869E" w14:textId="77777777" w:rsidR="00540911" w:rsidRPr="00D0106D" w:rsidRDefault="00540911"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38F6B1AE" w14:textId="06B8ABBC" w:rsidR="00D70D29" w:rsidRPr="00AE1895" w:rsidRDefault="00AE1895" w:rsidP="00D70D29">
    <w:pPr>
      <w:tabs>
        <w:tab w:val="right" w:pos="10203"/>
      </w:tabs>
      <w:rPr>
        <w:rFonts w:ascii="Arial" w:hAnsi="Arial" w:cs="Arial"/>
        <w:color w:val="FFFFFF"/>
        <w:sz w:val="16"/>
        <w:szCs w:val="16"/>
      </w:rPr>
    </w:pPr>
    <w:bookmarkStart w:id="2" w:name="_Hlk536717533"/>
    <w:r w:rsidRPr="00AE1895">
      <w:rPr>
        <w:rFonts w:ascii="Arial" w:hAnsi="Arial" w:cs="Arial"/>
        <w:sz w:val="16"/>
        <w:szCs w:val="16"/>
      </w:rPr>
      <w:t xml:space="preserve">Third UA: 001/19 </w:t>
    </w:r>
    <w:r w:rsidR="00D70D29" w:rsidRPr="00AE1895">
      <w:rPr>
        <w:rFonts w:ascii="Arial" w:hAnsi="Arial" w:cs="Arial"/>
        <w:sz w:val="16"/>
        <w:szCs w:val="16"/>
      </w:rPr>
      <w:t xml:space="preserve">Index: </w:t>
    </w:r>
    <w:r w:rsidRPr="00AE1895">
      <w:rPr>
        <w:rFonts w:ascii="Arial" w:hAnsi="Arial" w:cs="Arial"/>
        <w:bCs/>
        <w:sz w:val="16"/>
        <w:szCs w:val="16"/>
      </w:rPr>
      <w:t xml:space="preserve">AFR 41/9792/2019 </w:t>
    </w:r>
    <w:r w:rsidRPr="00AE1895">
      <w:rPr>
        <w:rFonts w:ascii="Arial" w:hAnsi="Arial" w:cs="Arial"/>
        <w:sz w:val="16"/>
        <w:szCs w:val="16"/>
      </w:rPr>
      <w:t>Mozambique</w:t>
    </w:r>
    <w:bookmarkEnd w:id="2"/>
    <w:r w:rsidR="00D70D29" w:rsidRPr="00AE1895">
      <w:rPr>
        <w:rFonts w:ascii="Arial" w:hAnsi="Arial" w:cs="Arial"/>
        <w:sz w:val="16"/>
        <w:szCs w:val="16"/>
      </w:rPr>
      <w:tab/>
      <w:t xml:space="preserve">Date: </w:t>
    </w:r>
    <w:r w:rsidRPr="00AE1895">
      <w:rPr>
        <w:rFonts w:ascii="Arial" w:hAnsi="Arial" w:cs="Arial"/>
        <w:sz w:val="16"/>
        <w:szCs w:val="16"/>
      </w:rPr>
      <w:t>5 February 2019</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52566C6B"/>
    <w:multiLevelType w:val="hybridMultilevel"/>
    <w:tmpl w:val="66A6789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5"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0911"/>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62FBD"/>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1895"/>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540911"/>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540911"/>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540911"/>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mjcr@mjcr.gov.m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amnesty.org/en/documents/afr41/9735/2019/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embamoc@aol.com"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vilanchic@yahoo.com.b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F917A-0235-46F8-8AE2-EC498862D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757</Words>
  <Characters>4374</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dcterms:created xsi:type="dcterms:W3CDTF">2019-02-05T14:53:00Z</dcterms:created>
  <dcterms:modified xsi:type="dcterms:W3CDTF">2019-02-05T14:53:00Z</dcterms:modified>
</cp:coreProperties>
</file>