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135425" w:rsidRDefault="0026766F" w:rsidP="00135425">
      <w:pPr>
        <w:pStyle w:val="AIUrgentActionTopHeading"/>
        <w:tabs>
          <w:tab w:val="clear" w:pos="567"/>
        </w:tabs>
        <w:spacing w:line="240" w:lineRule="auto"/>
        <w:rPr>
          <w:rFonts w:cs="Arial"/>
          <w:sz w:val="80"/>
          <w:szCs w:val="80"/>
        </w:rPr>
      </w:pPr>
      <w:r w:rsidRPr="00135425">
        <w:rPr>
          <w:rFonts w:cs="Arial"/>
          <w:sz w:val="80"/>
          <w:szCs w:val="80"/>
          <w:highlight w:val="yellow"/>
        </w:rPr>
        <w:t>URGENT ACTION</w:t>
      </w:r>
    </w:p>
    <w:p w14:paraId="265FD39F" w14:textId="65AC6C62" w:rsidR="00AF1FE1" w:rsidRPr="00135425" w:rsidRDefault="00AF1FE1" w:rsidP="00135425">
      <w:pPr>
        <w:rPr>
          <w:rFonts w:ascii="Arial" w:hAnsi="Arial" w:cs="Arial"/>
          <w:b/>
          <w:sz w:val="20"/>
          <w:szCs w:val="20"/>
        </w:rPr>
      </w:pPr>
    </w:p>
    <w:p w14:paraId="3FDB7CDB" w14:textId="50450C76" w:rsidR="00EA5041" w:rsidRPr="00135425" w:rsidRDefault="00EA5041" w:rsidP="00135425">
      <w:pPr>
        <w:rPr>
          <w:rFonts w:ascii="Arial" w:hAnsi="Arial" w:cs="Arial"/>
          <w:b/>
          <w:color w:val="000000"/>
          <w:sz w:val="33"/>
          <w:szCs w:val="33"/>
          <w:lang w:eastAsia="es-MX"/>
        </w:rPr>
      </w:pPr>
      <w:r w:rsidRPr="00135425">
        <w:rPr>
          <w:rFonts w:ascii="Arial" w:hAnsi="Arial" w:cs="Arial"/>
          <w:b/>
          <w:color w:val="000000"/>
          <w:sz w:val="33"/>
          <w:szCs w:val="33"/>
          <w:lang w:eastAsia="es-MX"/>
        </w:rPr>
        <w:t xml:space="preserve">SENTENCED TO ONE YEAR IN PRISON FOR POSTING FB VIDEO </w:t>
      </w:r>
    </w:p>
    <w:p w14:paraId="4AA57586" w14:textId="335786CF" w:rsidR="00B64E15" w:rsidRPr="00135425" w:rsidRDefault="00EA5041" w:rsidP="00135425">
      <w:pPr>
        <w:rPr>
          <w:rFonts w:ascii="Arial" w:hAnsi="Arial" w:cs="Arial"/>
          <w:b/>
          <w:color w:val="000000"/>
          <w:sz w:val="22"/>
          <w:szCs w:val="22"/>
          <w:lang w:eastAsia="es-MX"/>
        </w:rPr>
      </w:pPr>
      <w:proofErr w:type="spellStart"/>
      <w:r w:rsidRPr="00135425">
        <w:rPr>
          <w:rFonts w:ascii="Arial" w:hAnsi="Arial" w:cs="Arial"/>
          <w:b/>
          <w:color w:val="000000"/>
          <w:sz w:val="22"/>
          <w:szCs w:val="22"/>
          <w:lang w:eastAsia="es-MX"/>
        </w:rPr>
        <w:t>Agustinus</w:t>
      </w:r>
      <w:proofErr w:type="spellEnd"/>
      <w:r w:rsidRPr="00135425">
        <w:rPr>
          <w:rFonts w:ascii="Arial" w:hAnsi="Arial" w:cs="Arial"/>
          <w:b/>
          <w:color w:val="000000"/>
          <w:sz w:val="22"/>
          <w:szCs w:val="22"/>
          <w:lang w:eastAsia="es-MX"/>
        </w:rPr>
        <w:t xml:space="preserve"> </w:t>
      </w:r>
      <w:proofErr w:type="spellStart"/>
      <w:r w:rsidRPr="00135425">
        <w:rPr>
          <w:rFonts w:ascii="Arial" w:hAnsi="Arial" w:cs="Arial"/>
          <w:b/>
          <w:color w:val="000000"/>
          <w:sz w:val="22"/>
          <w:szCs w:val="22"/>
          <w:lang w:eastAsia="es-MX"/>
        </w:rPr>
        <w:t>Yolemal</w:t>
      </w:r>
      <w:proofErr w:type="spellEnd"/>
      <w:r w:rsidRPr="00135425">
        <w:rPr>
          <w:rFonts w:ascii="Arial" w:hAnsi="Arial" w:cs="Arial"/>
          <w:b/>
          <w:color w:val="000000"/>
          <w:sz w:val="22"/>
          <w:szCs w:val="22"/>
          <w:lang w:eastAsia="es-MX"/>
        </w:rPr>
        <w:t>, a Papuan pro-independence activist was convicted for inciting hat</w:t>
      </w:r>
      <w:bookmarkStart w:id="0" w:name="_GoBack"/>
      <w:bookmarkEnd w:id="0"/>
      <w:r w:rsidRPr="00135425">
        <w:rPr>
          <w:rFonts w:ascii="Arial" w:hAnsi="Arial" w:cs="Arial"/>
          <w:b/>
          <w:color w:val="000000"/>
          <w:sz w:val="22"/>
          <w:szCs w:val="22"/>
          <w:lang w:eastAsia="es-MX"/>
        </w:rPr>
        <w:t xml:space="preserve">red and hostility and sentenced to 1 year’s imprisonment by the Timika District Court in Papua Province on 14 January 2019. He has decided not to file appeal as he is concerned about the safety of his family as well as the boy who was implicated in the video he posted on Facebook. Detained since September 2018, </w:t>
      </w:r>
      <w:proofErr w:type="spellStart"/>
      <w:r w:rsidRPr="00135425">
        <w:rPr>
          <w:rFonts w:ascii="Arial" w:hAnsi="Arial" w:cs="Arial"/>
          <w:b/>
          <w:color w:val="000000"/>
          <w:sz w:val="22"/>
          <w:szCs w:val="22"/>
          <w:lang w:eastAsia="es-MX"/>
        </w:rPr>
        <w:t>Agustinus</w:t>
      </w:r>
      <w:proofErr w:type="spellEnd"/>
      <w:r w:rsidRPr="00135425">
        <w:rPr>
          <w:rFonts w:ascii="Arial" w:hAnsi="Arial" w:cs="Arial"/>
          <w:b/>
          <w:color w:val="000000"/>
          <w:sz w:val="22"/>
          <w:szCs w:val="22"/>
          <w:lang w:eastAsia="es-MX"/>
        </w:rPr>
        <w:t xml:space="preserve"> </w:t>
      </w:r>
      <w:proofErr w:type="spellStart"/>
      <w:r w:rsidRPr="00135425">
        <w:rPr>
          <w:rFonts w:ascii="Arial" w:hAnsi="Arial" w:cs="Arial"/>
          <w:b/>
          <w:color w:val="000000"/>
          <w:sz w:val="22"/>
          <w:szCs w:val="22"/>
          <w:lang w:eastAsia="es-MX"/>
        </w:rPr>
        <w:t>Yolemal</w:t>
      </w:r>
      <w:proofErr w:type="spellEnd"/>
      <w:r w:rsidRPr="00135425">
        <w:rPr>
          <w:rFonts w:ascii="Arial" w:hAnsi="Arial" w:cs="Arial"/>
          <w:b/>
          <w:color w:val="000000"/>
          <w:sz w:val="22"/>
          <w:szCs w:val="22"/>
          <w:lang w:eastAsia="es-MX"/>
        </w:rPr>
        <w:t xml:space="preserve"> will serve another 8 months in prison.</w:t>
      </w:r>
    </w:p>
    <w:p w14:paraId="2657C91B" w14:textId="77777777" w:rsidR="00EA5041" w:rsidRPr="00135425" w:rsidRDefault="00EA5041" w:rsidP="00135425">
      <w:pPr>
        <w:rPr>
          <w:rFonts w:ascii="Arial" w:hAnsi="Arial" w:cs="Arial"/>
          <w:b/>
          <w:color w:val="FF0000"/>
          <w:sz w:val="22"/>
          <w:szCs w:val="22"/>
          <w:lang w:eastAsia="es-MX"/>
        </w:rPr>
      </w:pPr>
    </w:p>
    <w:p w14:paraId="73095F4E" w14:textId="0E9FDFC2" w:rsidR="0024477A" w:rsidRPr="00135425" w:rsidRDefault="00B64E15" w:rsidP="00135425">
      <w:pPr>
        <w:rPr>
          <w:rFonts w:ascii="Arial" w:hAnsi="Arial" w:cs="Arial"/>
          <w:i/>
          <w:sz w:val="20"/>
          <w:szCs w:val="20"/>
        </w:rPr>
      </w:pPr>
      <w:r w:rsidRPr="00135425">
        <w:rPr>
          <w:rFonts w:ascii="Arial" w:hAnsi="Arial" w:cs="Arial"/>
          <w:b/>
          <w:color w:val="FF0000"/>
          <w:sz w:val="22"/>
          <w:szCs w:val="22"/>
          <w:lang w:eastAsia="es-MX"/>
        </w:rPr>
        <w:t>NO FURTHER ACTION IS REQUESTED. MANY THANKS TO ALL WHO SENT APPEALS.</w:t>
      </w:r>
    </w:p>
    <w:p w14:paraId="662C209C" w14:textId="77777777" w:rsidR="00EA5041" w:rsidRPr="00135425" w:rsidRDefault="00EA5041" w:rsidP="00135425">
      <w:pPr>
        <w:rPr>
          <w:rFonts w:ascii="Arial" w:hAnsi="Arial" w:cs="Arial"/>
          <w:sz w:val="20"/>
          <w:szCs w:val="20"/>
        </w:rPr>
      </w:pPr>
    </w:p>
    <w:p w14:paraId="336AB53A" w14:textId="77777777" w:rsidR="00EA5041" w:rsidRPr="00135425" w:rsidRDefault="00EA5041" w:rsidP="00135425">
      <w:pPr>
        <w:rPr>
          <w:rFonts w:ascii="Arial" w:hAnsi="Arial" w:cs="Arial"/>
          <w:sz w:val="20"/>
          <w:szCs w:val="20"/>
        </w:rPr>
      </w:pPr>
      <w:r w:rsidRPr="00135425">
        <w:rPr>
          <w:rFonts w:ascii="Arial" w:hAnsi="Arial" w:cs="Arial"/>
          <w:sz w:val="20"/>
          <w:szCs w:val="20"/>
        </w:rPr>
        <w:t xml:space="preserve">On 14 January 2019, </w:t>
      </w:r>
      <w:proofErr w:type="spellStart"/>
      <w:r w:rsidRPr="00135425">
        <w:rPr>
          <w:rFonts w:ascii="Arial" w:hAnsi="Arial" w:cs="Arial"/>
          <w:b/>
          <w:sz w:val="20"/>
          <w:szCs w:val="20"/>
        </w:rPr>
        <w:t>Agustinus</w:t>
      </w:r>
      <w:proofErr w:type="spellEnd"/>
      <w:r w:rsidRPr="00135425">
        <w:rPr>
          <w:rFonts w:ascii="Arial" w:hAnsi="Arial" w:cs="Arial"/>
          <w:b/>
          <w:sz w:val="20"/>
          <w:szCs w:val="20"/>
        </w:rPr>
        <w:t xml:space="preserve"> </w:t>
      </w:r>
      <w:proofErr w:type="spellStart"/>
      <w:r w:rsidRPr="00135425">
        <w:rPr>
          <w:rFonts w:ascii="Arial" w:hAnsi="Arial" w:cs="Arial"/>
          <w:b/>
          <w:sz w:val="20"/>
          <w:szCs w:val="20"/>
        </w:rPr>
        <w:t>Yolemal</w:t>
      </w:r>
      <w:proofErr w:type="spellEnd"/>
      <w:r w:rsidRPr="00135425">
        <w:rPr>
          <w:rFonts w:ascii="Arial" w:hAnsi="Arial" w:cs="Arial"/>
          <w:sz w:val="20"/>
          <w:szCs w:val="20"/>
        </w:rPr>
        <w:t xml:space="preserve">, a peaceful pro-independence Papuan activist, was sentenced to 1 year’s imprisonment by Timika District Court in </w:t>
      </w:r>
      <w:proofErr w:type="spellStart"/>
      <w:r w:rsidRPr="00135425">
        <w:rPr>
          <w:rFonts w:ascii="Arial" w:hAnsi="Arial" w:cs="Arial"/>
          <w:sz w:val="20"/>
          <w:szCs w:val="20"/>
        </w:rPr>
        <w:t>Mimika</w:t>
      </w:r>
      <w:proofErr w:type="spellEnd"/>
      <w:r w:rsidRPr="00135425">
        <w:rPr>
          <w:rFonts w:ascii="Arial" w:hAnsi="Arial" w:cs="Arial"/>
          <w:sz w:val="20"/>
          <w:szCs w:val="20"/>
        </w:rPr>
        <w:t xml:space="preserve">, Papua Province for posting a video on Facebook. </w:t>
      </w:r>
      <w:proofErr w:type="spellStart"/>
      <w:r w:rsidRPr="00135425">
        <w:rPr>
          <w:rFonts w:ascii="Arial" w:hAnsi="Arial" w:cs="Arial"/>
          <w:sz w:val="20"/>
          <w:szCs w:val="20"/>
        </w:rPr>
        <w:t>Agustinus</w:t>
      </w:r>
      <w:proofErr w:type="spellEnd"/>
      <w:r w:rsidRPr="00135425">
        <w:rPr>
          <w:rFonts w:ascii="Arial" w:hAnsi="Arial" w:cs="Arial"/>
          <w:sz w:val="20"/>
          <w:szCs w:val="20"/>
        </w:rPr>
        <w:t xml:space="preserve"> was charged and sentenced for “disseminating hostility against the state ideology” under Article 45a (2) of Law on Electronic Information and Transaction (ITE Law) which carries a maximum sentence of six years’ imprisonment and/or a fine of up to one billion rupiah (around US$66,700).</w:t>
      </w:r>
    </w:p>
    <w:p w14:paraId="1FB74DB6" w14:textId="77777777" w:rsidR="00EA5041" w:rsidRPr="00135425" w:rsidRDefault="00EA5041" w:rsidP="00135425">
      <w:pPr>
        <w:rPr>
          <w:rFonts w:ascii="Arial" w:hAnsi="Arial" w:cs="Arial"/>
          <w:sz w:val="20"/>
          <w:szCs w:val="20"/>
        </w:rPr>
      </w:pPr>
    </w:p>
    <w:p w14:paraId="562CF836" w14:textId="77777777" w:rsidR="00EA5041" w:rsidRPr="00135425" w:rsidRDefault="00EA5041" w:rsidP="00135425">
      <w:pPr>
        <w:rPr>
          <w:rFonts w:ascii="Arial" w:hAnsi="Arial" w:cs="Arial"/>
          <w:sz w:val="20"/>
          <w:szCs w:val="20"/>
        </w:rPr>
      </w:pPr>
      <w:proofErr w:type="spellStart"/>
      <w:r w:rsidRPr="00135425">
        <w:rPr>
          <w:rFonts w:ascii="Arial" w:hAnsi="Arial" w:cs="Arial"/>
          <w:sz w:val="20"/>
          <w:szCs w:val="20"/>
        </w:rPr>
        <w:t>Agustinus</w:t>
      </w:r>
      <w:proofErr w:type="spellEnd"/>
      <w:r w:rsidRPr="00135425">
        <w:rPr>
          <w:rFonts w:ascii="Arial" w:hAnsi="Arial" w:cs="Arial"/>
          <w:sz w:val="20"/>
          <w:szCs w:val="20"/>
        </w:rPr>
        <w:t xml:space="preserve"> </w:t>
      </w:r>
      <w:proofErr w:type="spellStart"/>
      <w:r w:rsidRPr="00135425">
        <w:rPr>
          <w:rFonts w:ascii="Arial" w:hAnsi="Arial" w:cs="Arial"/>
          <w:sz w:val="20"/>
          <w:szCs w:val="20"/>
        </w:rPr>
        <w:t>Yolemal</w:t>
      </w:r>
      <w:proofErr w:type="spellEnd"/>
      <w:r w:rsidRPr="00135425">
        <w:rPr>
          <w:rFonts w:ascii="Arial" w:hAnsi="Arial" w:cs="Arial"/>
          <w:sz w:val="20"/>
          <w:szCs w:val="20"/>
        </w:rPr>
        <w:t xml:space="preserve"> was arrested on 23 August 2018 at his home in Timika, </w:t>
      </w:r>
      <w:proofErr w:type="spellStart"/>
      <w:r w:rsidRPr="00135425">
        <w:rPr>
          <w:rFonts w:ascii="Arial" w:hAnsi="Arial" w:cs="Arial"/>
          <w:sz w:val="20"/>
          <w:szCs w:val="20"/>
        </w:rPr>
        <w:t>Mimika</w:t>
      </w:r>
      <w:proofErr w:type="spellEnd"/>
      <w:r w:rsidRPr="00135425">
        <w:rPr>
          <w:rFonts w:ascii="Arial" w:hAnsi="Arial" w:cs="Arial"/>
          <w:sz w:val="20"/>
          <w:szCs w:val="20"/>
        </w:rPr>
        <w:t xml:space="preserve"> District, Papua Province after a video of him and his 6-year old son jointly voicing slogans about Papua independence went viral. Following his arrest, the police also interrogated his son, wife and sister-in-law. While his family members were released, </w:t>
      </w:r>
      <w:proofErr w:type="spellStart"/>
      <w:r w:rsidRPr="00135425">
        <w:rPr>
          <w:rFonts w:ascii="Arial" w:hAnsi="Arial" w:cs="Arial"/>
          <w:sz w:val="20"/>
          <w:szCs w:val="20"/>
        </w:rPr>
        <w:t>Agustinus</w:t>
      </w:r>
      <w:proofErr w:type="spellEnd"/>
      <w:r w:rsidRPr="00135425">
        <w:rPr>
          <w:rFonts w:ascii="Arial" w:hAnsi="Arial" w:cs="Arial"/>
          <w:sz w:val="20"/>
          <w:szCs w:val="20"/>
        </w:rPr>
        <w:t xml:space="preserve"> was formally charged under the ITE Law. </w:t>
      </w:r>
    </w:p>
    <w:p w14:paraId="163B1932" w14:textId="77777777" w:rsidR="00EA5041" w:rsidRPr="00135425" w:rsidRDefault="00EA5041" w:rsidP="00135425">
      <w:pPr>
        <w:rPr>
          <w:rFonts w:ascii="Arial" w:hAnsi="Arial" w:cs="Arial"/>
          <w:sz w:val="20"/>
          <w:szCs w:val="20"/>
        </w:rPr>
      </w:pPr>
    </w:p>
    <w:p w14:paraId="74424404" w14:textId="77777777" w:rsidR="00EA5041" w:rsidRPr="00135425" w:rsidRDefault="00EA5041" w:rsidP="00135425">
      <w:pPr>
        <w:rPr>
          <w:rFonts w:ascii="Arial" w:hAnsi="Arial" w:cs="Arial"/>
          <w:sz w:val="20"/>
          <w:szCs w:val="20"/>
        </w:rPr>
      </w:pPr>
      <w:r w:rsidRPr="00135425">
        <w:rPr>
          <w:rFonts w:ascii="Arial" w:hAnsi="Arial" w:cs="Arial"/>
          <w:sz w:val="20"/>
          <w:szCs w:val="20"/>
        </w:rPr>
        <w:t xml:space="preserve">Concerned about the safety of his son who was implicated in the video he posted on Facebook, </w:t>
      </w:r>
      <w:proofErr w:type="spellStart"/>
      <w:r w:rsidRPr="00135425">
        <w:rPr>
          <w:rFonts w:ascii="Arial" w:hAnsi="Arial" w:cs="Arial"/>
          <w:sz w:val="20"/>
          <w:szCs w:val="20"/>
        </w:rPr>
        <w:t>Agustinus</w:t>
      </w:r>
      <w:proofErr w:type="spellEnd"/>
      <w:r w:rsidRPr="00135425">
        <w:rPr>
          <w:rFonts w:ascii="Arial" w:hAnsi="Arial" w:cs="Arial"/>
          <w:sz w:val="20"/>
          <w:szCs w:val="20"/>
        </w:rPr>
        <w:t xml:space="preserve"> has decided not to file appeal. Detained since 23 August 2018, </w:t>
      </w:r>
      <w:proofErr w:type="spellStart"/>
      <w:r w:rsidRPr="00135425">
        <w:rPr>
          <w:rFonts w:ascii="Arial" w:hAnsi="Arial" w:cs="Arial"/>
          <w:sz w:val="20"/>
          <w:szCs w:val="20"/>
        </w:rPr>
        <w:t>Agustinus</w:t>
      </w:r>
      <w:proofErr w:type="spellEnd"/>
      <w:r w:rsidRPr="00135425">
        <w:rPr>
          <w:rFonts w:ascii="Arial" w:hAnsi="Arial" w:cs="Arial"/>
          <w:sz w:val="20"/>
          <w:szCs w:val="20"/>
        </w:rPr>
        <w:t xml:space="preserve"> </w:t>
      </w:r>
      <w:proofErr w:type="spellStart"/>
      <w:r w:rsidRPr="00135425">
        <w:rPr>
          <w:rFonts w:ascii="Arial" w:hAnsi="Arial" w:cs="Arial"/>
          <w:sz w:val="20"/>
          <w:szCs w:val="20"/>
        </w:rPr>
        <w:t>Yolemal</w:t>
      </w:r>
      <w:proofErr w:type="spellEnd"/>
      <w:r w:rsidRPr="00135425">
        <w:rPr>
          <w:rFonts w:ascii="Arial" w:hAnsi="Arial" w:cs="Arial"/>
          <w:sz w:val="20"/>
          <w:szCs w:val="20"/>
        </w:rPr>
        <w:t xml:space="preserve"> will serve another 8 months in prison. </w:t>
      </w:r>
    </w:p>
    <w:p w14:paraId="2D3837C7" w14:textId="77777777" w:rsidR="00EA5041" w:rsidRPr="00135425" w:rsidRDefault="00EA5041" w:rsidP="00135425">
      <w:pPr>
        <w:rPr>
          <w:rFonts w:ascii="Arial" w:hAnsi="Arial" w:cs="Arial"/>
          <w:sz w:val="20"/>
          <w:szCs w:val="20"/>
        </w:rPr>
      </w:pPr>
    </w:p>
    <w:p w14:paraId="60C09D8A" w14:textId="77777777" w:rsidR="00EA5041" w:rsidRPr="00135425" w:rsidRDefault="00EA5041" w:rsidP="00135425">
      <w:pPr>
        <w:rPr>
          <w:rFonts w:ascii="Arial" w:hAnsi="Arial" w:cs="Arial"/>
          <w:sz w:val="20"/>
          <w:szCs w:val="20"/>
        </w:rPr>
      </w:pPr>
      <w:r w:rsidRPr="00135425">
        <w:rPr>
          <w:rFonts w:ascii="Arial" w:hAnsi="Arial" w:cs="Arial"/>
          <w:sz w:val="20"/>
          <w:szCs w:val="20"/>
        </w:rPr>
        <w:t xml:space="preserve">Through his lawyer, </w:t>
      </w:r>
      <w:proofErr w:type="spellStart"/>
      <w:r w:rsidRPr="00135425">
        <w:rPr>
          <w:rFonts w:ascii="Arial" w:hAnsi="Arial" w:cs="Arial"/>
          <w:sz w:val="20"/>
          <w:szCs w:val="20"/>
        </w:rPr>
        <w:t>Agustinus</w:t>
      </w:r>
      <w:proofErr w:type="spellEnd"/>
      <w:r w:rsidRPr="00135425">
        <w:rPr>
          <w:rFonts w:ascii="Arial" w:hAnsi="Arial" w:cs="Arial"/>
          <w:sz w:val="20"/>
          <w:szCs w:val="20"/>
        </w:rPr>
        <w:t xml:space="preserve"> </w:t>
      </w:r>
      <w:proofErr w:type="spellStart"/>
      <w:r w:rsidRPr="00135425">
        <w:rPr>
          <w:rFonts w:ascii="Arial" w:hAnsi="Arial" w:cs="Arial"/>
          <w:sz w:val="20"/>
          <w:szCs w:val="20"/>
        </w:rPr>
        <w:t>Yolemal</w:t>
      </w:r>
      <w:proofErr w:type="spellEnd"/>
      <w:r w:rsidRPr="00135425">
        <w:rPr>
          <w:rFonts w:ascii="Arial" w:hAnsi="Arial" w:cs="Arial"/>
          <w:sz w:val="20"/>
          <w:szCs w:val="20"/>
        </w:rPr>
        <w:t xml:space="preserve"> told Amnesty International that he had received relatively good treatment from the police during his pre-trial detention and believes it was due to the appeal letters sent by activists to the Indonesian authorities.</w:t>
      </w:r>
    </w:p>
    <w:p w14:paraId="5ACB71BD" w14:textId="77777777" w:rsidR="00B64E15" w:rsidRPr="00135425" w:rsidRDefault="00B64E15" w:rsidP="00135425">
      <w:pPr>
        <w:rPr>
          <w:rFonts w:ascii="Arial" w:hAnsi="Arial" w:cs="Arial"/>
          <w:sz w:val="20"/>
          <w:szCs w:val="20"/>
        </w:rPr>
      </w:pPr>
    </w:p>
    <w:p w14:paraId="11B63303" w14:textId="77777777" w:rsidR="00B64E15" w:rsidRPr="00135425" w:rsidRDefault="00B64E15" w:rsidP="00135425">
      <w:pPr>
        <w:ind w:left="142"/>
        <w:jc w:val="both"/>
        <w:rPr>
          <w:rFonts w:ascii="Arial" w:hAnsi="Arial" w:cs="Arial"/>
          <w:i/>
          <w:sz w:val="20"/>
          <w:szCs w:val="20"/>
        </w:rPr>
      </w:pPr>
    </w:p>
    <w:p w14:paraId="3604239E" w14:textId="77777777" w:rsidR="00A54BC1" w:rsidRPr="00135425" w:rsidRDefault="00A54BC1" w:rsidP="00135425">
      <w:pPr>
        <w:rPr>
          <w:rFonts w:ascii="Arial" w:hAnsi="Arial" w:cs="Arial"/>
          <w:b/>
          <w:sz w:val="20"/>
          <w:szCs w:val="20"/>
        </w:rPr>
      </w:pPr>
    </w:p>
    <w:p w14:paraId="1973F8E9" w14:textId="109889D1" w:rsidR="005A0B85" w:rsidRPr="00135425" w:rsidRDefault="00A54BC1" w:rsidP="00135425">
      <w:pPr>
        <w:rPr>
          <w:rFonts w:ascii="Arial" w:hAnsi="Arial" w:cs="Arial"/>
          <w:b/>
          <w:sz w:val="20"/>
          <w:szCs w:val="20"/>
        </w:rPr>
      </w:pPr>
      <w:r w:rsidRPr="00135425">
        <w:rPr>
          <w:rFonts w:ascii="Arial" w:hAnsi="Arial" w:cs="Arial"/>
          <w:b/>
          <w:sz w:val="20"/>
          <w:szCs w:val="20"/>
        </w:rPr>
        <w:t>NAME</w:t>
      </w:r>
      <w:r w:rsidR="0024477A" w:rsidRPr="00135425">
        <w:rPr>
          <w:rFonts w:ascii="Arial" w:hAnsi="Arial" w:cs="Arial"/>
          <w:b/>
          <w:sz w:val="20"/>
          <w:szCs w:val="20"/>
        </w:rPr>
        <w:t xml:space="preserve"> AND PREF</w:t>
      </w:r>
      <w:r w:rsidR="00135425">
        <w:rPr>
          <w:rFonts w:ascii="Arial" w:hAnsi="Arial" w:cs="Arial"/>
          <w:b/>
          <w:sz w:val="20"/>
          <w:szCs w:val="20"/>
        </w:rPr>
        <w:t>ERR</w:t>
      </w:r>
      <w:r w:rsidR="0024477A" w:rsidRPr="00135425">
        <w:rPr>
          <w:rFonts w:ascii="Arial" w:hAnsi="Arial" w:cs="Arial"/>
          <w:b/>
          <w:sz w:val="20"/>
          <w:szCs w:val="20"/>
        </w:rPr>
        <w:t>ED PRONOUN</w:t>
      </w:r>
      <w:r w:rsidR="00350BE6" w:rsidRPr="00135425">
        <w:rPr>
          <w:rFonts w:ascii="Arial" w:hAnsi="Arial" w:cs="Arial"/>
          <w:b/>
          <w:sz w:val="20"/>
          <w:szCs w:val="20"/>
        </w:rPr>
        <w:t xml:space="preserve">: </w:t>
      </w:r>
      <w:proofErr w:type="spellStart"/>
      <w:r w:rsidR="00EA5041" w:rsidRPr="00135425">
        <w:rPr>
          <w:rFonts w:ascii="Arial" w:hAnsi="Arial" w:cs="Arial"/>
          <w:sz w:val="20"/>
          <w:szCs w:val="20"/>
        </w:rPr>
        <w:t>Agustinus</w:t>
      </w:r>
      <w:proofErr w:type="spellEnd"/>
      <w:r w:rsidR="00EA5041" w:rsidRPr="00135425">
        <w:rPr>
          <w:rFonts w:ascii="Arial" w:hAnsi="Arial" w:cs="Arial"/>
          <w:sz w:val="20"/>
          <w:szCs w:val="20"/>
        </w:rPr>
        <w:t xml:space="preserve"> </w:t>
      </w:r>
      <w:proofErr w:type="spellStart"/>
      <w:r w:rsidR="00EA5041" w:rsidRPr="00135425">
        <w:rPr>
          <w:rFonts w:ascii="Arial" w:hAnsi="Arial" w:cs="Arial"/>
          <w:sz w:val="20"/>
          <w:szCs w:val="20"/>
        </w:rPr>
        <w:t>Yolemal</w:t>
      </w:r>
      <w:proofErr w:type="spellEnd"/>
      <w:r w:rsidR="00EA5041" w:rsidRPr="00135425">
        <w:rPr>
          <w:rFonts w:ascii="Arial" w:hAnsi="Arial" w:cs="Arial"/>
          <w:sz w:val="20"/>
          <w:szCs w:val="20"/>
        </w:rPr>
        <w:t xml:space="preserve"> (he/him)</w:t>
      </w:r>
    </w:p>
    <w:p w14:paraId="27BEC14F" w14:textId="51E35656" w:rsidR="000106EF" w:rsidRPr="00135425" w:rsidRDefault="000106EF" w:rsidP="00135425">
      <w:pPr>
        <w:rPr>
          <w:rFonts w:ascii="Arial" w:hAnsi="Arial" w:cs="Arial"/>
          <w:b/>
          <w:sz w:val="20"/>
          <w:szCs w:val="20"/>
        </w:rPr>
      </w:pPr>
    </w:p>
    <w:p w14:paraId="4A5BF421" w14:textId="58847A79" w:rsidR="00B64E15" w:rsidRPr="00135425" w:rsidRDefault="00B64E15" w:rsidP="00135425">
      <w:pPr>
        <w:rPr>
          <w:rFonts w:ascii="Arial" w:hAnsi="Arial" w:cs="Arial"/>
          <w:b/>
          <w:sz w:val="20"/>
          <w:szCs w:val="20"/>
        </w:rPr>
      </w:pPr>
      <w:r w:rsidRPr="00135425">
        <w:rPr>
          <w:rFonts w:ascii="Arial" w:hAnsi="Arial" w:cs="Arial"/>
          <w:b/>
          <w:sz w:val="20"/>
          <w:szCs w:val="20"/>
        </w:rPr>
        <w:t>THIS IS THE</w:t>
      </w:r>
      <w:r w:rsidR="00EA5041" w:rsidRPr="00135425">
        <w:rPr>
          <w:rFonts w:ascii="Arial" w:hAnsi="Arial" w:cs="Arial"/>
          <w:b/>
          <w:sz w:val="20"/>
          <w:szCs w:val="20"/>
        </w:rPr>
        <w:t xml:space="preserve"> SECOND</w:t>
      </w:r>
      <w:r w:rsidRPr="00135425">
        <w:rPr>
          <w:rFonts w:ascii="Arial" w:hAnsi="Arial" w:cs="Arial"/>
          <w:b/>
          <w:sz w:val="20"/>
          <w:szCs w:val="20"/>
        </w:rPr>
        <w:t xml:space="preserve"> AND FINAL OUTPUT FOR UA </w:t>
      </w:r>
      <w:r w:rsidR="00EA5041" w:rsidRPr="00135425">
        <w:rPr>
          <w:rFonts w:ascii="Arial" w:hAnsi="Arial" w:cs="Arial"/>
          <w:b/>
          <w:sz w:val="20"/>
          <w:szCs w:val="20"/>
        </w:rPr>
        <w:t>165/18</w:t>
      </w:r>
    </w:p>
    <w:p w14:paraId="65F96B3D" w14:textId="77777777" w:rsidR="00B64E15" w:rsidRPr="00135425" w:rsidRDefault="00B64E15" w:rsidP="00135425">
      <w:pPr>
        <w:rPr>
          <w:rFonts w:ascii="Arial" w:hAnsi="Arial" w:cs="Arial"/>
          <w:b/>
          <w:sz w:val="20"/>
          <w:szCs w:val="20"/>
        </w:rPr>
      </w:pPr>
    </w:p>
    <w:p w14:paraId="63CF3F29" w14:textId="01A3565A" w:rsidR="005A0B85" w:rsidRPr="00135425" w:rsidRDefault="00A54BC1" w:rsidP="00135425">
      <w:pPr>
        <w:rPr>
          <w:rFonts w:ascii="Arial" w:hAnsi="Arial" w:cs="Arial"/>
          <w:sz w:val="20"/>
          <w:szCs w:val="20"/>
        </w:rPr>
      </w:pPr>
      <w:r w:rsidRPr="00135425">
        <w:rPr>
          <w:rFonts w:ascii="Arial" w:hAnsi="Arial" w:cs="Arial"/>
          <w:b/>
          <w:sz w:val="20"/>
          <w:szCs w:val="20"/>
        </w:rPr>
        <w:t>LINK TO PREVIOUS UA</w:t>
      </w:r>
      <w:r w:rsidR="00350BE6" w:rsidRPr="00135425">
        <w:rPr>
          <w:rFonts w:ascii="Arial" w:hAnsi="Arial" w:cs="Arial"/>
          <w:b/>
          <w:sz w:val="20"/>
          <w:szCs w:val="20"/>
        </w:rPr>
        <w:t xml:space="preserve">: </w:t>
      </w:r>
      <w:hyperlink r:id="rId8" w:history="1">
        <w:r w:rsidR="00EA5041" w:rsidRPr="00135425">
          <w:rPr>
            <w:rStyle w:val="Hyperlink"/>
            <w:rFonts w:ascii="Arial" w:hAnsi="Arial" w:cs="Arial"/>
            <w:sz w:val="20"/>
            <w:szCs w:val="20"/>
          </w:rPr>
          <w:t>https://www.amnesty.org/en/docume</w:t>
        </w:r>
        <w:r w:rsidR="00EA5041" w:rsidRPr="00135425">
          <w:rPr>
            <w:rStyle w:val="Hyperlink"/>
            <w:rFonts w:ascii="Arial" w:hAnsi="Arial" w:cs="Arial"/>
            <w:sz w:val="20"/>
            <w:szCs w:val="20"/>
          </w:rPr>
          <w:t>nts/asa21/9048/2018/en/</w:t>
        </w:r>
      </w:hyperlink>
      <w:r w:rsidR="00EA5041" w:rsidRPr="00135425">
        <w:rPr>
          <w:rFonts w:ascii="Arial" w:hAnsi="Arial" w:cs="Arial"/>
          <w:sz w:val="20"/>
          <w:szCs w:val="20"/>
        </w:rPr>
        <w:t xml:space="preserve"> </w:t>
      </w:r>
      <w:hyperlink r:id="rId9" w:history="1"/>
    </w:p>
    <w:p w14:paraId="4B6937D1" w14:textId="36F15824" w:rsidR="0026766F" w:rsidRPr="00135425" w:rsidRDefault="0026766F" w:rsidP="00135425">
      <w:pPr>
        <w:rPr>
          <w:rFonts w:ascii="Arial" w:hAnsi="Arial" w:cs="Arial"/>
          <w:sz w:val="20"/>
          <w:szCs w:val="20"/>
        </w:rPr>
      </w:pPr>
    </w:p>
    <w:p w14:paraId="1E8F1981" w14:textId="77777777" w:rsidR="0026766F" w:rsidRPr="00135425" w:rsidRDefault="0026766F" w:rsidP="00135425">
      <w:pPr>
        <w:rPr>
          <w:rFonts w:ascii="Arial" w:hAnsi="Arial" w:cs="Arial"/>
          <w:sz w:val="20"/>
          <w:szCs w:val="20"/>
        </w:rPr>
      </w:pPr>
    </w:p>
    <w:sectPr w:rsidR="0026766F" w:rsidRPr="00135425" w:rsidSect="0013542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E9AE" w14:textId="77777777" w:rsidR="00EA5041" w:rsidRDefault="00EA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62C2" w14:textId="77777777" w:rsidR="00EA5041" w:rsidRDefault="00EA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4898D1E3"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EA5041">
      <w:rPr>
        <w:rFonts w:ascii="Amnesty Trade Gothic" w:hAnsi="Amnesty Trade Gothic"/>
        <w:sz w:val="16"/>
        <w:szCs w:val="16"/>
      </w:rPr>
      <w:t>165/18</w:t>
    </w:r>
    <w:r>
      <w:rPr>
        <w:rFonts w:ascii="Amnesty Trade Gothic" w:hAnsi="Amnesty Trade Gothic"/>
        <w:sz w:val="16"/>
        <w:szCs w:val="16"/>
      </w:rPr>
      <w:t xml:space="preserve"> Index: </w:t>
    </w:r>
    <w:r w:rsidR="00EA5041" w:rsidRPr="00EA5041">
      <w:rPr>
        <w:rFonts w:ascii="Amnesty Trade Gothic" w:hAnsi="Amnesty Trade Gothic"/>
        <w:sz w:val="16"/>
        <w:szCs w:val="16"/>
      </w:rPr>
      <w:t xml:space="preserve">ASA 21/9760/2019 </w:t>
    </w:r>
    <w:r w:rsidR="00EA5041">
      <w:rPr>
        <w:rFonts w:ascii="Amnesty Trade Gothic" w:hAnsi="Amnesty Trade Gothic"/>
        <w:sz w:val="16"/>
        <w:szCs w:val="16"/>
      </w:rPr>
      <w:t>Indonesia</w:t>
    </w:r>
    <w:r>
      <w:rPr>
        <w:rFonts w:ascii="Amnesty Trade Gothic" w:hAnsi="Amnesty Trade Gothic"/>
        <w:sz w:val="16"/>
        <w:szCs w:val="16"/>
      </w:rPr>
      <w:tab/>
      <w:t xml:space="preserve">Date: </w:t>
    </w:r>
    <w:r w:rsidR="00EA5041">
      <w:rPr>
        <w:rFonts w:ascii="Amnesty Trade Gothic" w:hAnsi="Amnesty Trade Gothic"/>
        <w:sz w:val="16"/>
        <w:szCs w:val="16"/>
      </w:rPr>
      <w:t>30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35425"/>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5041"/>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1354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sa21/9048/201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amr37/3776/2016/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BDB75-DB54-4F4A-8038-06701477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1964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2019-01-30T15:29:00Z</dcterms:created>
  <dcterms:modified xsi:type="dcterms:W3CDTF">2019-01-30T15:29:00Z</dcterms:modified>
</cp:coreProperties>
</file>