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243BE6" w:rsidRDefault="000F5EB5" w:rsidP="000A26D8">
      <w:pPr>
        <w:pStyle w:val="AIUrgentActionTopHeading"/>
        <w:tabs>
          <w:tab w:val="clear" w:pos="567"/>
        </w:tabs>
        <w:spacing w:line="240" w:lineRule="auto"/>
        <w:rPr>
          <w:rFonts w:cs="Arial"/>
          <w:sz w:val="110"/>
          <w:szCs w:val="110"/>
        </w:rPr>
      </w:pPr>
      <w:r w:rsidRPr="00243BE6">
        <w:rPr>
          <w:rFonts w:cs="Arial"/>
          <w:sz w:val="110"/>
          <w:szCs w:val="110"/>
        </w:rPr>
        <w:t>URGENT ACTION</w:t>
      </w:r>
    </w:p>
    <w:p w:rsidR="000F5EB5" w:rsidRPr="000A26D8" w:rsidRDefault="00223866" w:rsidP="000A26D8">
      <w:pPr>
        <w:rPr>
          <w:rStyle w:val="AIHeadline"/>
          <w:rFonts w:cs="Arial"/>
          <w:sz w:val="28"/>
          <w:szCs w:val="28"/>
        </w:rPr>
      </w:pPr>
      <w:r w:rsidRPr="000A26D8">
        <w:rPr>
          <w:rStyle w:val="AIHeadline"/>
          <w:rFonts w:cs="Arial"/>
          <w:sz w:val="28"/>
          <w:szCs w:val="28"/>
        </w:rPr>
        <w:t xml:space="preserve">fears for </w:t>
      </w:r>
      <w:r w:rsidR="005B2C05" w:rsidRPr="000A26D8">
        <w:rPr>
          <w:rStyle w:val="AIHeadline"/>
          <w:rFonts w:cs="Arial"/>
          <w:sz w:val="28"/>
          <w:szCs w:val="28"/>
        </w:rPr>
        <w:t>prisoner of cons</w:t>
      </w:r>
      <w:r w:rsidR="00CD4CFD" w:rsidRPr="000A26D8">
        <w:rPr>
          <w:rStyle w:val="AIHeadline"/>
          <w:rFonts w:cs="Arial"/>
          <w:sz w:val="28"/>
          <w:szCs w:val="28"/>
        </w:rPr>
        <w:t>c</w:t>
      </w:r>
      <w:r w:rsidR="005B2C05" w:rsidRPr="000A26D8">
        <w:rPr>
          <w:rStyle w:val="AIHeadline"/>
          <w:rFonts w:cs="Arial"/>
          <w:sz w:val="28"/>
          <w:szCs w:val="28"/>
        </w:rPr>
        <w:t>i</w:t>
      </w:r>
      <w:r w:rsidR="00CD4CFD" w:rsidRPr="000A26D8">
        <w:rPr>
          <w:rStyle w:val="AIHeadline"/>
          <w:rFonts w:cs="Arial"/>
          <w:sz w:val="28"/>
          <w:szCs w:val="28"/>
        </w:rPr>
        <w:t xml:space="preserve">ence </w:t>
      </w:r>
      <w:r w:rsidRPr="000A26D8">
        <w:rPr>
          <w:rStyle w:val="AIHeadline"/>
          <w:rFonts w:cs="Arial"/>
          <w:sz w:val="28"/>
          <w:szCs w:val="28"/>
        </w:rPr>
        <w:t xml:space="preserve">after death threat </w:t>
      </w:r>
    </w:p>
    <w:p w:rsidR="000F5EB5" w:rsidRPr="000A26D8" w:rsidRDefault="00405569" w:rsidP="000A26D8">
      <w:pPr>
        <w:pStyle w:val="AIintropara"/>
        <w:spacing w:line="240" w:lineRule="auto"/>
        <w:rPr>
          <w:rFonts w:cs="Arial"/>
          <w:sz w:val="22"/>
          <w:szCs w:val="22"/>
        </w:rPr>
      </w:pPr>
      <w:r w:rsidRPr="000A26D8">
        <w:rPr>
          <w:rFonts w:cs="Arial"/>
          <w:sz w:val="22"/>
          <w:szCs w:val="22"/>
        </w:rPr>
        <w:t xml:space="preserve">Human rights defender </w:t>
      </w:r>
      <w:r w:rsidR="00236CB0" w:rsidRPr="000A26D8">
        <w:rPr>
          <w:rFonts w:cs="Arial"/>
          <w:sz w:val="22"/>
          <w:szCs w:val="22"/>
        </w:rPr>
        <w:t>Tran Thi Nga</w:t>
      </w:r>
      <w:r w:rsidRPr="000A26D8">
        <w:rPr>
          <w:rFonts w:cs="Arial"/>
          <w:sz w:val="22"/>
          <w:szCs w:val="22"/>
        </w:rPr>
        <w:t xml:space="preserve"> recently told her husband in a hurried phone call </w:t>
      </w:r>
      <w:r w:rsidR="00212C7C" w:rsidRPr="000A26D8">
        <w:rPr>
          <w:rFonts w:cs="Arial"/>
          <w:sz w:val="22"/>
          <w:szCs w:val="22"/>
        </w:rPr>
        <w:t xml:space="preserve">that </w:t>
      </w:r>
      <w:r w:rsidR="00CC69D7" w:rsidRPr="000A26D8">
        <w:rPr>
          <w:rFonts w:cs="Arial"/>
          <w:sz w:val="22"/>
          <w:szCs w:val="22"/>
        </w:rPr>
        <w:t>she ha</w:t>
      </w:r>
      <w:r w:rsidR="00E002AD" w:rsidRPr="000A26D8">
        <w:rPr>
          <w:rFonts w:cs="Arial"/>
          <w:sz w:val="22"/>
          <w:szCs w:val="22"/>
        </w:rPr>
        <w:t>d</w:t>
      </w:r>
      <w:r w:rsidR="00CC69D7" w:rsidRPr="000A26D8">
        <w:rPr>
          <w:rFonts w:cs="Arial"/>
          <w:sz w:val="22"/>
          <w:szCs w:val="22"/>
        </w:rPr>
        <w:t xml:space="preserve"> been brutally beaten</w:t>
      </w:r>
      <w:r w:rsidR="00693249" w:rsidRPr="000A26D8">
        <w:rPr>
          <w:rFonts w:cs="Arial"/>
          <w:sz w:val="22"/>
          <w:szCs w:val="22"/>
        </w:rPr>
        <w:t xml:space="preserve"> up</w:t>
      </w:r>
      <w:r w:rsidR="00CC69D7" w:rsidRPr="000A26D8">
        <w:rPr>
          <w:rFonts w:cs="Arial"/>
          <w:sz w:val="22"/>
          <w:szCs w:val="22"/>
        </w:rPr>
        <w:t xml:space="preserve"> </w:t>
      </w:r>
      <w:r w:rsidR="00E002AD" w:rsidRPr="000A26D8">
        <w:rPr>
          <w:rFonts w:cs="Arial"/>
          <w:sz w:val="22"/>
          <w:szCs w:val="22"/>
        </w:rPr>
        <w:t xml:space="preserve">and has received </w:t>
      </w:r>
      <w:r w:rsidR="00375C4D" w:rsidRPr="000A26D8">
        <w:rPr>
          <w:rFonts w:cs="Arial"/>
          <w:sz w:val="22"/>
          <w:szCs w:val="22"/>
        </w:rPr>
        <w:t xml:space="preserve">a </w:t>
      </w:r>
      <w:r w:rsidR="00E002AD" w:rsidRPr="000A26D8">
        <w:rPr>
          <w:rFonts w:cs="Arial"/>
          <w:sz w:val="22"/>
          <w:szCs w:val="22"/>
        </w:rPr>
        <w:t xml:space="preserve">death threats by </w:t>
      </w:r>
      <w:r w:rsidR="00375C4D" w:rsidRPr="000A26D8">
        <w:rPr>
          <w:rFonts w:cs="Arial"/>
          <w:sz w:val="22"/>
          <w:szCs w:val="22"/>
        </w:rPr>
        <w:t>an</w:t>
      </w:r>
      <w:r w:rsidR="00E002AD" w:rsidRPr="000A26D8">
        <w:rPr>
          <w:rFonts w:cs="Arial"/>
          <w:sz w:val="22"/>
          <w:szCs w:val="22"/>
        </w:rPr>
        <w:t>other inmate</w:t>
      </w:r>
      <w:r w:rsidR="00693249" w:rsidRPr="000A26D8">
        <w:rPr>
          <w:rFonts w:cs="Arial"/>
          <w:sz w:val="22"/>
          <w:szCs w:val="22"/>
        </w:rPr>
        <w:t xml:space="preserve">. </w:t>
      </w:r>
      <w:r w:rsidR="00A83A57" w:rsidRPr="000A26D8">
        <w:rPr>
          <w:rFonts w:cs="Arial"/>
          <w:sz w:val="22"/>
          <w:szCs w:val="22"/>
        </w:rPr>
        <w:t>After</w:t>
      </w:r>
      <w:r w:rsidR="00E002AD" w:rsidRPr="000A26D8">
        <w:rPr>
          <w:rFonts w:cs="Arial"/>
          <w:sz w:val="22"/>
          <w:szCs w:val="22"/>
        </w:rPr>
        <w:t xml:space="preserve"> a previous call with her family, it appears that the attacks have been orchestrated by prison authorities to punish her. </w:t>
      </w:r>
      <w:r w:rsidR="00654AF9" w:rsidRPr="000A26D8">
        <w:rPr>
          <w:rFonts w:cs="Arial"/>
          <w:sz w:val="22"/>
          <w:szCs w:val="22"/>
        </w:rPr>
        <w:t>Detained</w:t>
      </w:r>
      <w:r w:rsidR="00E002AD" w:rsidRPr="000A26D8">
        <w:rPr>
          <w:rFonts w:cs="Arial"/>
          <w:sz w:val="22"/>
          <w:szCs w:val="22"/>
        </w:rPr>
        <w:t xml:space="preserve"> for more than 18 months, Tran Thi Nga is a prisoner of conscience and</w:t>
      </w:r>
      <w:r w:rsidRPr="000A26D8">
        <w:rPr>
          <w:rFonts w:cs="Arial"/>
          <w:sz w:val="22"/>
          <w:szCs w:val="22"/>
        </w:rPr>
        <w:t xml:space="preserve"> must be immediately and unconditionally released. </w:t>
      </w:r>
    </w:p>
    <w:p w:rsidR="00451645" w:rsidRPr="00243BE6" w:rsidRDefault="001F20B4" w:rsidP="000A26D8">
      <w:pPr>
        <w:pStyle w:val="AITableHeading"/>
        <w:tabs>
          <w:tab w:val="clear" w:pos="567"/>
        </w:tabs>
        <w:rPr>
          <w:rFonts w:cs="Arial"/>
          <w:b w:val="0"/>
          <w:sz w:val="19"/>
          <w:szCs w:val="19"/>
        </w:rPr>
      </w:pPr>
      <w:r w:rsidRPr="00243BE6">
        <w:rPr>
          <w:rFonts w:cs="Arial"/>
          <w:sz w:val="19"/>
          <w:szCs w:val="19"/>
        </w:rPr>
        <w:t>Trần Thị</w:t>
      </w:r>
      <w:r w:rsidR="00C75EA6" w:rsidRPr="00243BE6">
        <w:rPr>
          <w:rFonts w:cs="Arial"/>
          <w:sz w:val="19"/>
          <w:szCs w:val="19"/>
        </w:rPr>
        <w:t xml:space="preserve"> Nga</w:t>
      </w:r>
      <w:r w:rsidR="00654AF9" w:rsidRPr="00243BE6">
        <w:rPr>
          <w:rFonts w:cs="Arial"/>
          <w:b w:val="0"/>
          <w:sz w:val="19"/>
          <w:szCs w:val="19"/>
        </w:rPr>
        <w:t>, also known by her nickname</w:t>
      </w:r>
      <w:r w:rsidR="00110E9E" w:rsidRPr="00243BE6">
        <w:rPr>
          <w:rFonts w:cs="Arial"/>
          <w:b w:val="0"/>
          <w:sz w:val="19"/>
          <w:szCs w:val="19"/>
        </w:rPr>
        <w:t xml:space="preserve"> </w:t>
      </w:r>
      <w:r w:rsidR="00654AF9" w:rsidRPr="00243BE6">
        <w:rPr>
          <w:rFonts w:cs="Arial"/>
          <w:b w:val="0"/>
          <w:sz w:val="19"/>
          <w:szCs w:val="19"/>
        </w:rPr>
        <w:t>“</w:t>
      </w:r>
      <w:r w:rsidR="00110E9E" w:rsidRPr="00243BE6">
        <w:rPr>
          <w:rFonts w:cs="Arial"/>
          <w:b w:val="0"/>
          <w:sz w:val="19"/>
          <w:szCs w:val="19"/>
        </w:rPr>
        <w:t>Thúy Nga</w:t>
      </w:r>
      <w:r w:rsidR="00654AF9" w:rsidRPr="00243BE6">
        <w:rPr>
          <w:rFonts w:cs="Arial"/>
          <w:b w:val="0"/>
          <w:sz w:val="19"/>
          <w:szCs w:val="19"/>
        </w:rPr>
        <w:t>”</w:t>
      </w:r>
      <w:r w:rsidR="00110E9E" w:rsidRPr="00243BE6">
        <w:rPr>
          <w:rFonts w:cs="Arial"/>
          <w:b w:val="0"/>
          <w:sz w:val="19"/>
          <w:szCs w:val="19"/>
        </w:rPr>
        <w:t>,</w:t>
      </w:r>
      <w:r w:rsidR="00C75EA6" w:rsidRPr="00243BE6">
        <w:rPr>
          <w:rFonts w:cs="Arial"/>
          <w:sz w:val="19"/>
          <w:szCs w:val="19"/>
        </w:rPr>
        <w:t xml:space="preserve"> </w:t>
      </w:r>
      <w:r w:rsidR="00451645" w:rsidRPr="00243BE6">
        <w:rPr>
          <w:rFonts w:cs="Arial"/>
          <w:b w:val="0"/>
          <w:sz w:val="19"/>
          <w:szCs w:val="19"/>
        </w:rPr>
        <w:t xml:space="preserve">told her husband that she has recently been beaten up and has faced death threats by other inmates during a five-minute conversation on 17 August 2018. Only allowed one phone call with </w:t>
      </w:r>
      <w:r w:rsidR="006E4D06" w:rsidRPr="00243BE6">
        <w:rPr>
          <w:rFonts w:cs="Arial"/>
          <w:b w:val="0"/>
          <w:sz w:val="19"/>
          <w:szCs w:val="19"/>
        </w:rPr>
        <w:t xml:space="preserve">her </w:t>
      </w:r>
      <w:r w:rsidR="00451645" w:rsidRPr="00243BE6">
        <w:rPr>
          <w:rFonts w:cs="Arial"/>
          <w:b w:val="0"/>
          <w:sz w:val="19"/>
          <w:szCs w:val="19"/>
        </w:rPr>
        <w:t>family per month, Trần Thị Nga had said to her family in July that she was being held in the same prison cell as a prisoner notorious for helping prison guards intim</w:t>
      </w:r>
      <w:r w:rsidR="00423262" w:rsidRPr="00243BE6">
        <w:rPr>
          <w:rFonts w:cs="Arial"/>
          <w:b w:val="0"/>
          <w:sz w:val="19"/>
          <w:szCs w:val="19"/>
        </w:rPr>
        <w:t>id</w:t>
      </w:r>
      <w:r w:rsidR="00451645" w:rsidRPr="00243BE6">
        <w:rPr>
          <w:rFonts w:cs="Arial"/>
          <w:b w:val="0"/>
          <w:sz w:val="19"/>
          <w:szCs w:val="19"/>
        </w:rPr>
        <w:t xml:space="preserve">ate and beat-up other prisoners. Her husband has shared his grave concern for her safety </w:t>
      </w:r>
      <w:r w:rsidR="001D3F85" w:rsidRPr="00243BE6">
        <w:rPr>
          <w:rFonts w:cs="Arial"/>
          <w:b w:val="0"/>
          <w:sz w:val="19"/>
          <w:szCs w:val="19"/>
        </w:rPr>
        <w:t>as their connection was abruptly c</w:t>
      </w:r>
      <w:r w:rsidR="00451645" w:rsidRPr="00243BE6">
        <w:rPr>
          <w:rFonts w:cs="Arial"/>
          <w:b w:val="0"/>
          <w:sz w:val="19"/>
          <w:szCs w:val="19"/>
        </w:rPr>
        <w:t xml:space="preserve">ut off when she </w:t>
      </w:r>
      <w:r w:rsidR="001D3F85" w:rsidRPr="00243BE6">
        <w:rPr>
          <w:rFonts w:cs="Arial"/>
          <w:b w:val="0"/>
          <w:sz w:val="19"/>
          <w:szCs w:val="19"/>
        </w:rPr>
        <w:t>tried</w:t>
      </w:r>
      <w:r w:rsidR="00451645" w:rsidRPr="00243BE6">
        <w:rPr>
          <w:rFonts w:cs="Arial"/>
          <w:b w:val="0"/>
          <w:sz w:val="19"/>
          <w:szCs w:val="19"/>
        </w:rPr>
        <w:t xml:space="preserve"> to report her condition in prison. </w:t>
      </w:r>
      <w:r w:rsidR="001D3F85" w:rsidRPr="00243BE6">
        <w:rPr>
          <w:rFonts w:cs="Arial"/>
          <w:b w:val="0"/>
          <w:sz w:val="19"/>
          <w:szCs w:val="19"/>
        </w:rPr>
        <w:t xml:space="preserve">Her final words to him were </w:t>
      </w:r>
      <w:r w:rsidR="00451645" w:rsidRPr="00243BE6">
        <w:rPr>
          <w:rFonts w:cs="Arial"/>
          <w:b w:val="0"/>
          <w:sz w:val="19"/>
          <w:szCs w:val="19"/>
        </w:rPr>
        <w:t>“I have been often beaten and they recently threaten</w:t>
      </w:r>
      <w:r w:rsidR="001D3F85" w:rsidRPr="00243BE6">
        <w:rPr>
          <w:rFonts w:cs="Arial"/>
          <w:b w:val="0"/>
          <w:sz w:val="19"/>
          <w:szCs w:val="19"/>
        </w:rPr>
        <w:t>ed</w:t>
      </w:r>
      <w:r w:rsidR="00451645" w:rsidRPr="00243BE6">
        <w:rPr>
          <w:rFonts w:cs="Arial"/>
          <w:b w:val="0"/>
          <w:sz w:val="19"/>
          <w:szCs w:val="19"/>
        </w:rPr>
        <w:t xml:space="preserve"> to kill me”. </w:t>
      </w:r>
    </w:p>
    <w:p w:rsidR="00451645" w:rsidRPr="00243BE6" w:rsidRDefault="00451645" w:rsidP="000A26D8">
      <w:pPr>
        <w:pStyle w:val="AITableHeading"/>
        <w:tabs>
          <w:tab w:val="clear" w:pos="567"/>
        </w:tabs>
        <w:rPr>
          <w:rFonts w:cs="Arial"/>
          <w:b w:val="0"/>
          <w:sz w:val="19"/>
          <w:szCs w:val="19"/>
        </w:rPr>
      </w:pPr>
    </w:p>
    <w:p w:rsidR="00D855F0" w:rsidRPr="00243BE6" w:rsidRDefault="001D3F85" w:rsidP="000A26D8">
      <w:pPr>
        <w:pStyle w:val="AITableHeading"/>
        <w:tabs>
          <w:tab w:val="clear" w:pos="567"/>
        </w:tabs>
        <w:rPr>
          <w:rFonts w:cs="Arial"/>
          <w:b w:val="0"/>
          <w:sz w:val="19"/>
          <w:szCs w:val="19"/>
        </w:rPr>
      </w:pPr>
      <w:r w:rsidRPr="00243BE6">
        <w:rPr>
          <w:rFonts w:cs="Arial"/>
          <w:b w:val="0"/>
          <w:sz w:val="19"/>
          <w:szCs w:val="19"/>
        </w:rPr>
        <w:t>Trần Thị Nga</w:t>
      </w:r>
      <w:r w:rsidRPr="00243BE6" w:rsidDel="001D3F85">
        <w:rPr>
          <w:rFonts w:cs="Arial"/>
          <w:b w:val="0"/>
          <w:sz w:val="19"/>
          <w:szCs w:val="19"/>
        </w:rPr>
        <w:t xml:space="preserve"> </w:t>
      </w:r>
      <w:r w:rsidR="00077AC9" w:rsidRPr="00243BE6">
        <w:rPr>
          <w:rFonts w:cs="Arial"/>
          <w:b w:val="0"/>
          <w:sz w:val="19"/>
          <w:szCs w:val="19"/>
        </w:rPr>
        <w:t xml:space="preserve">was arrested and accused of “conducting propaganda against the state” </w:t>
      </w:r>
      <w:r w:rsidRPr="00243BE6">
        <w:rPr>
          <w:rFonts w:cs="Arial"/>
          <w:b w:val="0"/>
          <w:sz w:val="19"/>
          <w:szCs w:val="19"/>
        </w:rPr>
        <w:t>in January 2017</w:t>
      </w:r>
      <w:r w:rsidR="00423262" w:rsidRPr="00243BE6">
        <w:rPr>
          <w:rFonts w:cs="Arial"/>
          <w:b w:val="0"/>
          <w:sz w:val="19"/>
          <w:szCs w:val="19"/>
        </w:rPr>
        <w:t>,</w:t>
      </w:r>
      <w:r w:rsidRPr="00243BE6">
        <w:rPr>
          <w:rFonts w:cs="Arial"/>
          <w:b w:val="0"/>
          <w:sz w:val="19"/>
          <w:szCs w:val="19"/>
        </w:rPr>
        <w:t xml:space="preserve"> after </w:t>
      </w:r>
      <w:r w:rsidR="00077AC9" w:rsidRPr="00243BE6">
        <w:rPr>
          <w:rFonts w:cs="Arial"/>
          <w:b w:val="0"/>
          <w:sz w:val="19"/>
          <w:szCs w:val="19"/>
        </w:rPr>
        <w:t>her involve</w:t>
      </w:r>
      <w:r w:rsidRPr="00243BE6">
        <w:rPr>
          <w:rFonts w:cs="Arial"/>
          <w:b w:val="0"/>
          <w:sz w:val="19"/>
          <w:szCs w:val="19"/>
        </w:rPr>
        <w:t>ment</w:t>
      </w:r>
      <w:r w:rsidR="00077AC9" w:rsidRPr="00243BE6">
        <w:rPr>
          <w:rFonts w:cs="Arial"/>
          <w:b w:val="0"/>
          <w:sz w:val="19"/>
          <w:szCs w:val="19"/>
        </w:rPr>
        <w:t xml:space="preserve"> in </w:t>
      </w:r>
      <w:r w:rsidR="008A725E" w:rsidRPr="00243BE6">
        <w:rPr>
          <w:rFonts w:cs="Arial"/>
          <w:b w:val="0"/>
          <w:sz w:val="19"/>
          <w:szCs w:val="19"/>
        </w:rPr>
        <w:t>peaceful</w:t>
      </w:r>
      <w:r w:rsidR="008A725E" w:rsidRPr="00243BE6">
        <w:rPr>
          <w:rStyle w:val="CommentReference"/>
          <w:rFonts w:ascii="Times New Roman" w:hAnsi="Times New Roman"/>
          <w:b w:val="0"/>
          <w:bCs w:val="0"/>
          <w:sz w:val="19"/>
          <w:szCs w:val="19"/>
        </w:rPr>
        <w:t xml:space="preserve"> </w:t>
      </w:r>
      <w:r w:rsidR="00A64C9E" w:rsidRPr="00243BE6">
        <w:rPr>
          <w:rFonts w:cs="Arial"/>
          <w:b w:val="0"/>
          <w:sz w:val="19"/>
          <w:szCs w:val="19"/>
        </w:rPr>
        <w:t>pr</w:t>
      </w:r>
      <w:r w:rsidR="008A725E" w:rsidRPr="00243BE6">
        <w:rPr>
          <w:rFonts w:cs="Arial"/>
          <w:b w:val="0"/>
          <w:sz w:val="19"/>
          <w:szCs w:val="19"/>
        </w:rPr>
        <w:t>otests</w:t>
      </w:r>
      <w:r w:rsidRPr="00243BE6">
        <w:rPr>
          <w:rFonts w:cs="Arial"/>
          <w:b w:val="0"/>
          <w:sz w:val="19"/>
          <w:szCs w:val="19"/>
        </w:rPr>
        <w:t xml:space="preserve"> following the 2016 Formosa environmental disaster</w:t>
      </w:r>
      <w:r w:rsidR="00C25953" w:rsidRPr="00243BE6">
        <w:rPr>
          <w:rFonts w:cs="Arial"/>
          <w:b w:val="0"/>
          <w:sz w:val="19"/>
          <w:szCs w:val="19"/>
        </w:rPr>
        <w:t>, which caused the death of hundred</w:t>
      </w:r>
      <w:r w:rsidR="006E4D06" w:rsidRPr="00243BE6">
        <w:rPr>
          <w:rFonts w:cs="Arial"/>
          <w:b w:val="0"/>
          <w:sz w:val="19"/>
          <w:szCs w:val="19"/>
        </w:rPr>
        <w:t>s</w:t>
      </w:r>
      <w:r w:rsidR="00C25953" w:rsidRPr="00243BE6">
        <w:rPr>
          <w:rFonts w:cs="Arial"/>
          <w:b w:val="0"/>
          <w:sz w:val="19"/>
          <w:szCs w:val="19"/>
        </w:rPr>
        <w:t xml:space="preserve"> of thousand tons of fish, </w:t>
      </w:r>
      <w:r w:rsidR="00423262" w:rsidRPr="00243BE6">
        <w:rPr>
          <w:rFonts w:cs="Arial"/>
          <w:b w:val="0"/>
          <w:sz w:val="19"/>
          <w:szCs w:val="19"/>
        </w:rPr>
        <w:t>left</w:t>
      </w:r>
      <w:r w:rsidR="00C25953" w:rsidRPr="00243BE6">
        <w:rPr>
          <w:rFonts w:cs="Arial"/>
          <w:b w:val="0"/>
          <w:sz w:val="19"/>
          <w:szCs w:val="19"/>
        </w:rPr>
        <w:t xml:space="preserve"> millions of people unemploy</w:t>
      </w:r>
      <w:r w:rsidR="00423262" w:rsidRPr="00243BE6">
        <w:rPr>
          <w:rFonts w:cs="Arial"/>
          <w:b w:val="0"/>
          <w:sz w:val="19"/>
          <w:szCs w:val="19"/>
        </w:rPr>
        <w:t>ed</w:t>
      </w:r>
      <w:r w:rsidR="00C25953" w:rsidRPr="00243BE6">
        <w:rPr>
          <w:rFonts w:cs="Arial"/>
          <w:b w:val="0"/>
          <w:sz w:val="19"/>
          <w:szCs w:val="19"/>
        </w:rPr>
        <w:t xml:space="preserve"> and stirred up a huge social movement in the country. </w:t>
      </w:r>
      <w:r w:rsidR="00077AC9" w:rsidRPr="00243BE6">
        <w:rPr>
          <w:rFonts w:cs="Arial"/>
          <w:b w:val="0"/>
          <w:sz w:val="19"/>
          <w:szCs w:val="19"/>
        </w:rPr>
        <w:t>On 25 July 2017, the court of Ha Nam</w:t>
      </w:r>
      <w:r w:rsidRPr="00243BE6">
        <w:rPr>
          <w:rFonts w:cs="Arial"/>
          <w:b w:val="0"/>
          <w:sz w:val="19"/>
          <w:szCs w:val="19"/>
        </w:rPr>
        <w:t>, a province of northern Viet Nam,</w:t>
      </w:r>
      <w:r w:rsidR="00077AC9" w:rsidRPr="00243BE6">
        <w:rPr>
          <w:rFonts w:cs="Arial"/>
          <w:b w:val="0"/>
          <w:sz w:val="19"/>
          <w:szCs w:val="19"/>
        </w:rPr>
        <w:t xml:space="preserve"> convicted and sentenced her to nine years in prison and five years </w:t>
      </w:r>
      <w:r w:rsidRPr="00243BE6">
        <w:rPr>
          <w:rFonts w:cs="Arial"/>
          <w:b w:val="0"/>
          <w:sz w:val="19"/>
          <w:szCs w:val="19"/>
        </w:rPr>
        <w:t xml:space="preserve">of </w:t>
      </w:r>
      <w:r w:rsidR="00077AC9" w:rsidRPr="00243BE6">
        <w:rPr>
          <w:rFonts w:cs="Arial"/>
          <w:b w:val="0"/>
          <w:sz w:val="19"/>
          <w:szCs w:val="19"/>
        </w:rPr>
        <w:t>house arrest</w:t>
      </w:r>
      <w:r w:rsidR="007C36AB" w:rsidRPr="00243BE6">
        <w:rPr>
          <w:rFonts w:cs="Arial"/>
          <w:b w:val="0"/>
          <w:sz w:val="19"/>
          <w:szCs w:val="19"/>
        </w:rPr>
        <w:t>.</w:t>
      </w:r>
      <w:r w:rsidR="007E3A86" w:rsidRPr="00243BE6">
        <w:rPr>
          <w:rFonts w:cs="Arial"/>
          <w:b w:val="0"/>
          <w:sz w:val="19"/>
          <w:szCs w:val="19"/>
        </w:rPr>
        <w:t xml:space="preserve"> </w:t>
      </w:r>
    </w:p>
    <w:p w:rsidR="00D855F0" w:rsidRPr="00243BE6" w:rsidRDefault="00D855F0" w:rsidP="000A26D8">
      <w:pPr>
        <w:pStyle w:val="AITableHeading"/>
        <w:tabs>
          <w:tab w:val="clear" w:pos="567"/>
        </w:tabs>
        <w:rPr>
          <w:rFonts w:cs="Arial"/>
          <w:b w:val="0"/>
          <w:sz w:val="19"/>
          <w:szCs w:val="19"/>
        </w:rPr>
      </w:pPr>
    </w:p>
    <w:p w:rsidR="00D855F0" w:rsidRPr="00243BE6" w:rsidRDefault="001E2403" w:rsidP="000A26D8">
      <w:pPr>
        <w:pStyle w:val="AITableHeading"/>
        <w:tabs>
          <w:tab w:val="clear" w:pos="567"/>
        </w:tabs>
        <w:rPr>
          <w:rFonts w:cs="Arial"/>
          <w:b w:val="0"/>
          <w:sz w:val="19"/>
          <w:szCs w:val="19"/>
        </w:rPr>
      </w:pPr>
      <w:r w:rsidRPr="00243BE6">
        <w:rPr>
          <w:rFonts w:cs="Arial"/>
          <w:b w:val="0"/>
          <w:sz w:val="19"/>
          <w:szCs w:val="19"/>
        </w:rPr>
        <w:t xml:space="preserve">In February </w:t>
      </w:r>
      <w:r w:rsidR="001D3F85" w:rsidRPr="00243BE6">
        <w:rPr>
          <w:rFonts w:cs="Arial"/>
          <w:b w:val="0"/>
          <w:sz w:val="19"/>
          <w:szCs w:val="19"/>
        </w:rPr>
        <w:t>2018</w:t>
      </w:r>
      <w:r w:rsidR="00423262" w:rsidRPr="00243BE6">
        <w:rPr>
          <w:rFonts w:cs="Arial"/>
          <w:b w:val="0"/>
          <w:sz w:val="19"/>
          <w:szCs w:val="19"/>
        </w:rPr>
        <w:t>,</w:t>
      </w:r>
      <w:r w:rsidRPr="00243BE6">
        <w:rPr>
          <w:rFonts w:cs="Arial"/>
          <w:b w:val="0"/>
          <w:sz w:val="19"/>
          <w:szCs w:val="19"/>
        </w:rPr>
        <w:t xml:space="preserve"> </w:t>
      </w:r>
      <w:r w:rsidR="00CF27F7" w:rsidRPr="00243BE6">
        <w:rPr>
          <w:rFonts w:cs="Arial"/>
          <w:b w:val="0"/>
          <w:sz w:val="19"/>
          <w:szCs w:val="19"/>
        </w:rPr>
        <w:t>s</w:t>
      </w:r>
      <w:r w:rsidR="00412F99" w:rsidRPr="00243BE6">
        <w:rPr>
          <w:rFonts w:cs="Arial"/>
          <w:b w:val="0"/>
          <w:sz w:val="19"/>
          <w:szCs w:val="19"/>
        </w:rPr>
        <w:t>he was</w:t>
      </w:r>
      <w:r w:rsidR="00A27F5E" w:rsidRPr="00243BE6">
        <w:rPr>
          <w:rFonts w:cs="Arial"/>
          <w:b w:val="0"/>
          <w:sz w:val="19"/>
          <w:szCs w:val="19"/>
        </w:rPr>
        <w:t xml:space="preserve"> moved to Gia Trung prison, located </w:t>
      </w:r>
      <w:r w:rsidR="009D15F8" w:rsidRPr="00243BE6">
        <w:rPr>
          <w:rFonts w:cs="Arial"/>
          <w:b w:val="0"/>
          <w:sz w:val="19"/>
          <w:szCs w:val="19"/>
        </w:rPr>
        <w:t>1300 kilometres away from her home</w:t>
      </w:r>
      <w:r w:rsidR="001D3F85" w:rsidRPr="00243BE6">
        <w:rPr>
          <w:rFonts w:cs="Arial"/>
          <w:b w:val="0"/>
          <w:sz w:val="19"/>
          <w:szCs w:val="19"/>
        </w:rPr>
        <w:t>, which has caused great</w:t>
      </w:r>
      <w:r w:rsidR="009D15F8" w:rsidRPr="00243BE6">
        <w:rPr>
          <w:rFonts w:cs="Arial"/>
          <w:b w:val="0"/>
          <w:sz w:val="19"/>
          <w:szCs w:val="19"/>
        </w:rPr>
        <w:t xml:space="preserve"> </w:t>
      </w:r>
      <w:r w:rsidR="00382B25" w:rsidRPr="00243BE6">
        <w:rPr>
          <w:rFonts w:cs="Arial"/>
          <w:b w:val="0"/>
          <w:sz w:val="19"/>
          <w:szCs w:val="19"/>
        </w:rPr>
        <w:t>difficulty for her family to visit</w:t>
      </w:r>
      <w:r w:rsidR="00EC546A" w:rsidRPr="00243BE6">
        <w:rPr>
          <w:rFonts w:cs="Arial"/>
          <w:b w:val="0"/>
          <w:sz w:val="19"/>
          <w:szCs w:val="19"/>
        </w:rPr>
        <w:t xml:space="preserve"> her. It is a common tactic by Vietnamese authorities to move prisoners of conscience to a prison away from their home as a form of </w:t>
      </w:r>
      <w:r w:rsidR="00423262" w:rsidRPr="00243BE6">
        <w:rPr>
          <w:rFonts w:cs="Arial"/>
          <w:b w:val="0"/>
          <w:sz w:val="19"/>
          <w:szCs w:val="19"/>
        </w:rPr>
        <w:t xml:space="preserve">additional </w:t>
      </w:r>
      <w:r w:rsidR="00EC546A" w:rsidRPr="00243BE6">
        <w:rPr>
          <w:rFonts w:cs="Arial"/>
          <w:b w:val="0"/>
          <w:sz w:val="19"/>
          <w:szCs w:val="19"/>
        </w:rPr>
        <w:t xml:space="preserve">punishment. Furthermore, </w:t>
      </w:r>
      <w:r w:rsidR="00AF7B50" w:rsidRPr="00243BE6">
        <w:rPr>
          <w:rFonts w:cs="Arial"/>
          <w:b w:val="0"/>
          <w:sz w:val="19"/>
          <w:szCs w:val="19"/>
        </w:rPr>
        <w:t xml:space="preserve">the prison </w:t>
      </w:r>
      <w:r w:rsidR="004B62FE" w:rsidRPr="00243BE6">
        <w:rPr>
          <w:rFonts w:cs="Arial"/>
          <w:b w:val="0"/>
          <w:sz w:val="19"/>
          <w:szCs w:val="19"/>
        </w:rPr>
        <w:t>authorit</w:t>
      </w:r>
      <w:r w:rsidR="00EC546A" w:rsidRPr="00243BE6">
        <w:rPr>
          <w:rFonts w:cs="Arial"/>
          <w:b w:val="0"/>
          <w:sz w:val="19"/>
          <w:szCs w:val="19"/>
        </w:rPr>
        <w:t>ies</w:t>
      </w:r>
      <w:r w:rsidR="004B62FE" w:rsidRPr="00243BE6">
        <w:rPr>
          <w:rFonts w:cs="Arial"/>
          <w:b w:val="0"/>
          <w:sz w:val="19"/>
          <w:szCs w:val="19"/>
        </w:rPr>
        <w:t xml:space="preserve"> </w:t>
      </w:r>
      <w:r w:rsidR="0059045F" w:rsidRPr="00243BE6">
        <w:rPr>
          <w:rFonts w:cs="Arial"/>
          <w:b w:val="0"/>
          <w:sz w:val="19"/>
          <w:szCs w:val="19"/>
        </w:rPr>
        <w:t>ha</w:t>
      </w:r>
      <w:r w:rsidR="00EC546A" w:rsidRPr="00243BE6">
        <w:rPr>
          <w:rFonts w:cs="Arial"/>
          <w:b w:val="0"/>
          <w:sz w:val="19"/>
          <w:szCs w:val="19"/>
        </w:rPr>
        <w:t>ve</w:t>
      </w:r>
      <w:r w:rsidR="0059045F" w:rsidRPr="00243BE6">
        <w:rPr>
          <w:rFonts w:cs="Arial"/>
          <w:b w:val="0"/>
          <w:sz w:val="19"/>
          <w:szCs w:val="19"/>
        </w:rPr>
        <w:t xml:space="preserve"> repeatedly refuse</w:t>
      </w:r>
      <w:r w:rsidR="00D07236" w:rsidRPr="00243BE6">
        <w:rPr>
          <w:rFonts w:cs="Arial"/>
          <w:b w:val="0"/>
          <w:sz w:val="19"/>
          <w:szCs w:val="19"/>
        </w:rPr>
        <w:t>d</w:t>
      </w:r>
      <w:r w:rsidR="0059045F" w:rsidRPr="00243BE6">
        <w:rPr>
          <w:rFonts w:cs="Arial"/>
          <w:b w:val="0"/>
          <w:sz w:val="19"/>
          <w:szCs w:val="19"/>
        </w:rPr>
        <w:t xml:space="preserve"> </w:t>
      </w:r>
      <w:r w:rsidR="00EC546A" w:rsidRPr="00243BE6">
        <w:rPr>
          <w:rFonts w:cs="Arial"/>
          <w:b w:val="0"/>
          <w:sz w:val="19"/>
          <w:szCs w:val="19"/>
        </w:rPr>
        <w:t xml:space="preserve">Trần Thị Nga the </w:t>
      </w:r>
      <w:r w:rsidR="0059045F" w:rsidRPr="00243BE6">
        <w:rPr>
          <w:rFonts w:cs="Arial"/>
          <w:b w:val="0"/>
          <w:sz w:val="19"/>
          <w:szCs w:val="19"/>
        </w:rPr>
        <w:t xml:space="preserve">right to meet with </w:t>
      </w:r>
      <w:r w:rsidR="00423262" w:rsidRPr="00243BE6">
        <w:rPr>
          <w:rFonts w:cs="Arial"/>
          <w:b w:val="0"/>
          <w:sz w:val="19"/>
          <w:szCs w:val="19"/>
        </w:rPr>
        <w:t xml:space="preserve">her </w:t>
      </w:r>
      <w:r w:rsidR="00BB61A6" w:rsidRPr="00243BE6">
        <w:rPr>
          <w:rFonts w:cs="Arial"/>
          <w:b w:val="0"/>
          <w:sz w:val="19"/>
          <w:szCs w:val="19"/>
        </w:rPr>
        <w:t>family</w:t>
      </w:r>
      <w:r w:rsidR="00AC6C1D" w:rsidRPr="00243BE6">
        <w:rPr>
          <w:rFonts w:cs="Arial"/>
          <w:b w:val="0"/>
          <w:sz w:val="19"/>
          <w:szCs w:val="19"/>
        </w:rPr>
        <w:t xml:space="preserve"> </w:t>
      </w:r>
      <w:r w:rsidR="00EC546A" w:rsidRPr="00243BE6">
        <w:rPr>
          <w:rFonts w:cs="Arial"/>
          <w:b w:val="0"/>
          <w:sz w:val="19"/>
          <w:szCs w:val="19"/>
        </w:rPr>
        <w:t>due to</w:t>
      </w:r>
      <w:r w:rsidR="00D22B62" w:rsidRPr="00243BE6">
        <w:rPr>
          <w:rFonts w:cs="Arial"/>
          <w:b w:val="0"/>
          <w:sz w:val="19"/>
          <w:szCs w:val="19"/>
        </w:rPr>
        <w:t xml:space="preserve"> </w:t>
      </w:r>
      <w:r w:rsidR="008F6F9F" w:rsidRPr="00243BE6">
        <w:rPr>
          <w:rFonts w:cs="Arial"/>
          <w:b w:val="0"/>
          <w:sz w:val="19"/>
          <w:szCs w:val="19"/>
        </w:rPr>
        <w:t>her “stubborn</w:t>
      </w:r>
      <w:r w:rsidR="00EB655B" w:rsidRPr="00243BE6">
        <w:rPr>
          <w:rFonts w:cs="Arial"/>
          <w:b w:val="0"/>
          <w:sz w:val="19"/>
          <w:szCs w:val="19"/>
        </w:rPr>
        <w:t>ness</w:t>
      </w:r>
      <w:r w:rsidR="00EC546A" w:rsidRPr="00243BE6">
        <w:rPr>
          <w:rFonts w:cs="Arial"/>
          <w:b w:val="0"/>
          <w:sz w:val="19"/>
          <w:szCs w:val="19"/>
        </w:rPr>
        <w:t xml:space="preserve">”, a term </w:t>
      </w:r>
      <w:r w:rsidR="00F55F8C" w:rsidRPr="00243BE6">
        <w:rPr>
          <w:rFonts w:cs="Arial"/>
          <w:b w:val="0"/>
          <w:sz w:val="19"/>
          <w:szCs w:val="19"/>
        </w:rPr>
        <w:t xml:space="preserve">likely </w:t>
      </w:r>
      <w:r w:rsidR="00EC546A" w:rsidRPr="00243BE6">
        <w:rPr>
          <w:rFonts w:cs="Arial"/>
          <w:b w:val="0"/>
          <w:sz w:val="19"/>
          <w:szCs w:val="19"/>
        </w:rPr>
        <w:t xml:space="preserve">referring to the fact that she has not </w:t>
      </w:r>
      <w:r w:rsidR="00423262" w:rsidRPr="00243BE6">
        <w:rPr>
          <w:rFonts w:cs="Arial"/>
          <w:b w:val="0"/>
          <w:sz w:val="19"/>
          <w:szCs w:val="19"/>
        </w:rPr>
        <w:t>“</w:t>
      </w:r>
      <w:r w:rsidR="00EC546A" w:rsidRPr="00243BE6">
        <w:rPr>
          <w:rFonts w:cs="Arial"/>
          <w:b w:val="0"/>
          <w:sz w:val="19"/>
          <w:szCs w:val="19"/>
        </w:rPr>
        <w:t>confessed</w:t>
      </w:r>
      <w:r w:rsidR="00423262" w:rsidRPr="00243BE6">
        <w:rPr>
          <w:rFonts w:cs="Arial"/>
          <w:b w:val="0"/>
          <w:sz w:val="19"/>
          <w:szCs w:val="19"/>
        </w:rPr>
        <w:t>”</w:t>
      </w:r>
      <w:r w:rsidR="00EC546A" w:rsidRPr="00243BE6">
        <w:rPr>
          <w:rFonts w:cs="Arial"/>
          <w:b w:val="0"/>
          <w:sz w:val="19"/>
          <w:szCs w:val="19"/>
        </w:rPr>
        <w:t xml:space="preserve"> to her crimes.</w:t>
      </w:r>
    </w:p>
    <w:p w:rsidR="00D855F0" w:rsidRPr="00243BE6" w:rsidRDefault="00D855F0" w:rsidP="000A26D8">
      <w:pPr>
        <w:pStyle w:val="AITableHeading"/>
        <w:tabs>
          <w:tab w:val="clear" w:pos="567"/>
        </w:tabs>
        <w:rPr>
          <w:rFonts w:cs="Arial"/>
          <w:b w:val="0"/>
          <w:sz w:val="19"/>
          <w:szCs w:val="19"/>
        </w:rPr>
      </w:pPr>
    </w:p>
    <w:p w:rsidR="001D3F85" w:rsidRPr="00243BE6" w:rsidRDefault="00EC546A" w:rsidP="000A26D8">
      <w:pPr>
        <w:pStyle w:val="AITableHeading"/>
        <w:tabs>
          <w:tab w:val="clear" w:pos="567"/>
        </w:tabs>
        <w:rPr>
          <w:rFonts w:cs="Arial"/>
          <w:b w:val="0"/>
          <w:sz w:val="19"/>
          <w:szCs w:val="19"/>
        </w:rPr>
      </w:pPr>
      <w:r w:rsidRPr="00243BE6">
        <w:rPr>
          <w:rFonts w:cs="Arial"/>
          <w:b w:val="0"/>
          <w:sz w:val="19"/>
          <w:szCs w:val="19"/>
        </w:rPr>
        <w:t xml:space="preserve">In more than 18 months of detention, </w:t>
      </w:r>
      <w:r w:rsidR="00D855F0" w:rsidRPr="00243BE6">
        <w:rPr>
          <w:rFonts w:cs="Arial"/>
          <w:b w:val="0"/>
          <w:sz w:val="19"/>
          <w:szCs w:val="19"/>
        </w:rPr>
        <w:t>Trần Thị</w:t>
      </w:r>
      <w:r w:rsidRPr="00243BE6">
        <w:rPr>
          <w:rFonts w:cs="Arial"/>
          <w:b w:val="0"/>
          <w:sz w:val="19"/>
          <w:szCs w:val="19"/>
        </w:rPr>
        <w:t xml:space="preserve"> Nga ha</w:t>
      </w:r>
      <w:r w:rsidR="00D855F0" w:rsidRPr="00243BE6">
        <w:rPr>
          <w:rFonts w:cs="Arial"/>
          <w:b w:val="0"/>
          <w:sz w:val="19"/>
          <w:szCs w:val="19"/>
        </w:rPr>
        <w:t>s</w:t>
      </w:r>
      <w:r w:rsidRPr="00243BE6">
        <w:rPr>
          <w:rFonts w:cs="Arial"/>
          <w:b w:val="0"/>
          <w:sz w:val="19"/>
          <w:szCs w:val="19"/>
        </w:rPr>
        <w:t xml:space="preserve"> never been able to meet with her husband and has</w:t>
      </w:r>
      <w:r w:rsidR="00D855F0" w:rsidRPr="00243BE6">
        <w:rPr>
          <w:rFonts w:cs="Arial"/>
          <w:b w:val="0"/>
          <w:sz w:val="19"/>
          <w:szCs w:val="19"/>
        </w:rPr>
        <w:t xml:space="preserve"> </w:t>
      </w:r>
      <w:r w:rsidRPr="00243BE6">
        <w:rPr>
          <w:rFonts w:cs="Arial"/>
          <w:b w:val="0"/>
          <w:sz w:val="19"/>
          <w:szCs w:val="19"/>
        </w:rPr>
        <w:t xml:space="preserve">only been allowed to see her children twice. </w:t>
      </w:r>
      <w:r w:rsidR="00423262" w:rsidRPr="00243BE6">
        <w:rPr>
          <w:rFonts w:cs="Arial"/>
          <w:b w:val="0"/>
          <w:sz w:val="19"/>
          <w:szCs w:val="19"/>
        </w:rPr>
        <w:t xml:space="preserve">She is a prisoner of conscience, detained solely for the peaceful exercise of her rights to freedom of expression and peaceful assembly. </w:t>
      </w:r>
    </w:p>
    <w:p w:rsidR="00A64C9E" w:rsidRPr="00243BE6" w:rsidRDefault="00A64C9E" w:rsidP="000A26D8">
      <w:pPr>
        <w:pStyle w:val="AITableHeading"/>
        <w:tabs>
          <w:tab w:val="clear" w:pos="567"/>
        </w:tabs>
        <w:rPr>
          <w:rFonts w:cs="Arial"/>
          <w:b w:val="0"/>
          <w:sz w:val="19"/>
          <w:szCs w:val="19"/>
        </w:rPr>
      </w:pPr>
    </w:p>
    <w:p w:rsidR="000A26D8" w:rsidRPr="00243BE6" w:rsidRDefault="000A26D8" w:rsidP="000A26D8">
      <w:pPr>
        <w:pStyle w:val="AITableHeading"/>
        <w:rPr>
          <w:rFonts w:cs="Arial"/>
          <w:sz w:val="19"/>
          <w:szCs w:val="19"/>
          <w:lang w:val="en-US"/>
        </w:rPr>
      </w:pPr>
      <w:r w:rsidRPr="00243BE6">
        <w:rPr>
          <w:rFonts w:cs="Arial"/>
          <w:sz w:val="19"/>
          <w:szCs w:val="19"/>
          <w:lang w:val="en-US"/>
        </w:rPr>
        <w:t>1) TAKE ACTION</w:t>
      </w:r>
    </w:p>
    <w:p w:rsidR="000F5EB5" w:rsidRPr="00243BE6" w:rsidRDefault="000A26D8" w:rsidP="000A26D8">
      <w:pPr>
        <w:pStyle w:val="AITableHeading"/>
        <w:tabs>
          <w:tab w:val="clear" w:pos="567"/>
        </w:tabs>
        <w:ind w:left="720" w:hanging="720"/>
        <w:rPr>
          <w:rFonts w:cs="Arial"/>
          <w:sz w:val="19"/>
          <w:szCs w:val="19"/>
        </w:rPr>
      </w:pPr>
      <w:r w:rsidRPr="00243BE6">
        <w:rPr>
          <w:rFonts w:cs="Arial"/>
          <w:sz w:val="19"/>
          <w:szCs w:val="19"/>
          <w:lang w:val="en-US"/>
        </w:rPr>
        <w:t>Write a letter, send an email, call, fax or tweet:</w:t>
      </w:r>
    </w:p>
    <w:p w:rsidR="000F5EB5" w:rsidRPr="00243BE6" w:rsidRDefault="006E577D" w:rsidP="000A26D8">
      <w:pPr>
        <w:numPr>
          <w:ilvl w:val="0"/>
          <w:numId w:val="2"/>
        </w:numPr>
        <w:tabs>
          <w:tab w:val="clear" w:pos="284"/>
        </w:tabs>
        <w:ind w:left="720" w:hanging="720"/>
        <w:rPr>
          <w:rFonts w:ascii="Arial" w:hAnsi="Arial" w:cs="Arial"/>
          <w:sz w:val="19"/>
          <w:szCs w:val="19"/>
        </w:rPr>
      </w:pPr>
      <w:r w:rsidRPr="00243BE6">
        <w:rPr>
          <w:rFonts w:ascii="Arial" w:hAnsi="Arial" w:cs="Arial"/>
          <w:sz w:val="19"/>
          <w:szCs w:val="19"/>
        </w:rPr>
        <w:t>Release Trần Thị Nga immediately and unconditionally</w:t>
      </w:r>
      <w:r w:rsidR="008540E9" w:rsidRPr="00243BE6">
        <w:rPr>
          <w:rFonts w:ascii="Arial" w:hAnsi="Arial" w:cs="Arial"/>
          <w:sz w:val="19"/>
          <w:szCs w:val="19"/>
        </w:rPr>
        <w:t>,</w:t>
      </w:r>
      <w:r w:rsidRPr="00243BE6">
        <w:rPr>
          <w:rFonts w:ascii="Arial" w:hAnsi="Arial" w:cs="Arial"/>
          <w:sz w:val="19"/>
          <w:szCs w:val="19"/>
        </w:rPr>
        <w:t xml:space="preserve"> </w:t>
      </w:r>
      <w:r w:rsidR="00710BA1" w:rsidRPr="00243BE6">
        <w:rPr>
          <w:rFonts w:ascii="Arial" w:hAnsi="Arial" w:cs="Arial"/>
          <w:sz w:val="19"/>
          <w:szCs w:val="19"/>
        </w:rPr>
        <w:t xml:space="preserve">as she is a prisoner of conscience detained solely </w:t>
      </w:r>
      <w:r w:rsidR="00B20FEC" w:rsidRPr="00243BE6">
        <w:rPr>
          <w:rFonts w:ascii="Arial" w:hAnsi="Arial" w:cs="Arial"/>
          <w:sz w:val="19"/>
          <w:szCs w:val="19"/>
        </w:rPr>
        <w:t>for peaceful</w:t>
      </w:r>
      <w:r w:rsidR="008540E9" w:rsidRPr="00243BE6">
        <w:rPr>
          <w:rFonts w:ascii="Arial" w:hAnsi="Arial" w:cs="Arial"/>
          <w:sz w:val="19"/>
          <w:szCs w:val="19"/>
        </w:rPr>
        <w:t>ly</w:t>
      </w:r>
      <w:r w:rsidR="00B20FEC" w:rsidRPr="00243BE6">
        <w:rPr>
          <w:rFonts w:ascii="Arial" w:hAnsi="Arial" w:cs="Arial"/>
          <w:sz w:val="19"/>
          <w:szCs w:val="19"/>
        </w:rPr>
        <w:t xml:space="preserve"> </w:t>
      </w:r>
      <w:r w:rsidR="008A3F5B" w:rsidRPr="00243BE6">
        <w:rPr>
          <w:rFonts w:ascii="Arial" w:hAnsi="Arial" w:cs="Arial"/>
          <w:sz w:val="19"/>
          <w:szCs w:val="19"/>
        </w:rPr>
        <w:t>exercising</w:t>
      </w:r>
      <w:r w:rsidR="005E7CB4" w:rsidRPr="00243BE6">
        <w:rPr>
          <w:rFonts w:ascii="Arial" w:hAnsi="Arial" w:cs="Arial"/>
          <w:sz w:val="19"/>
          <w:szCs w:val="19"/>
        </w:rPr>
        <w:t xml:space="preserve"> </w:t>
      </w:r>
      <w:r w:rsidR="00AE4953" w:rsidRPr="00243BE6">
        <w:rPr>
          <w:rFonts w:ascii="Arial" w:hAnsi="Arial" w:cs="Arial"/>
          <w:sz w:val="19"/>
          <w:szCs w:val="19"/>
        </w:rPr>
        <w:t xml:space="preserve">her </w:t>
      </w:r>
      <w:r w:rsidR="00B93173" w:rsidRPr="00243BE6">
        <w:rPr>
          <w:rFonts w:ascii="Arial" w:hAnsi="Arial" w:cs="Arial"/>
          <w:sz w:val="19"/>
          <w:szCs w:val="19"/>
        </w:rPr>
        <w:t>right</w:t>
      </w:r>
      <w:r w:rsidR="008540E9" w:rsidRPr="00243BE6">
        <w:rPr>
          <w:rFonts w:ascii="Arial" w:hAnsi="Arial" w:cs="Arial"/>
          <w:sz w:val="19"/>
          <w:szCs w:val="19"/>
        </w:rPr>
        <w:t>s</w:t>
      </w:r>
      <w:r w:rsidR="00B93173" w:rsidRPr="00243BE6">
        <w:rPr>
          <w:rFonts w:ascii="Arial" w:hAnsi="Arial" w:cs="Arial"/>
          <w:sz w:val="19"/>
          <w:szCs w:val="19"/>
        </w:rPr>
        <w:t xml:space="preserve"> to freedom of expression</w:t>
      </w:r>
      <w:r w:rsidR="008540E9" w:rsidRPr="00243BE6">
        <w:rPr>
          <w:rFonts w:ascii="Arial" w:hAnsi="Arial" w:cs="Arial"/>
          <w:sz w:val="19"/>
          <w:szCs w:val="19"/>
        </w:rPr>
        <w:t xml:space="preserve"> and peaceful assembly</w:t>
      </w:r>
      <w:r w:rsidR="00CF781D" w:rsidRPr="00243BE6">
        <w:rPr>
          <w:rFonts w:ascii="Arial" w:hAnsi="Arial" w:cs="Arial"/>
          <w:sz w:val="19"/>
          <w:szCs w:val="19"/>
        </w:rPr>
        <w:t>;</w:t>
      </w:r>
      <w:bookmarkStart w:id="0" w:name="_GoBack"/>
      <w:bookmarkEnd w:id="0"/>
    </w:p>
    <w:p w:rsidR="000C7160" w:rsidRPr="00243BE6" w:rsidRDefault="0046216E" w:rsidP="000A26D8">
      <w:pPr>
        <w:numPr>
          <w:ilvl w:val="0"/>
          <w:numId w:val="4"/>
        </w:numPr>
        <w:tabs>
          <w:tab w:val="clear" w:pos="284"/>
        </w:tabs>
        <w:ind w:left="720" w:hanging="720"/>
        <w:rPr>
          <w:rFonts w:ascii="Arial" w:hAnsi="Arial" w:cs="Arial"/>
          <w:sz w:val="19"/>
          <w:szCs w:val="19"/>
        </w:rPr>
      </w:pPr>
      <w:r w:rsidRPr="00243BE6">
        <w:rPr>
          <w:rFonts w:ascii="Arial" w:hAnsi="Arial" w:cs="Arial"/>
          <w:sz w:val="19"/>
          <w:szCs w:val="19"/>
        </w:rPr>
        <w:t xml:space="preserve">Ensure that pending her release, </w:t>
      </w:r>
      <w:r w:rsidR="008540E9" w:rsidRPr="00243BE6">
        <w:rPr>
          <w:rFonts w:ascii="Arial" w:hAnsi="Arial" w:cs="Arial"/>
          <w:sz w:val="19"/>
          <w:szCs w:val="19"/>
        </w:rPr>
        <w:t>she</w:t>
      </w:r>
      <w:r w:rsidRPr="00243BE6">
        <w:rPr>
          <w:rFonts w:ascii="Arial" w:hAnsi="Arial" w:cs="Arial"/>
          <w:sz w:val="19"/>
          <w:szCs w:val="19"/>
        </w:rPr>
        <w:t xml:space="preserve"> is pro</w:t>
      </w:r>
      <w:r w:rsidR="000521A5" w:rsidRPr="00243BE6">
        <w:rPr>
          <w:rFonts w:ascii="Arial" w:hAnsi="Arial" w:cs="Arial"/>
          <w:sz w:val="19"/>
          <w:szCs w:val="19"/>
        </w:rPr>
        <w:t>tected from torture and other</w:t>
      </w:r>
      <w:r w:rsidR="00714D1D" w:rsidRPr="00243BE6">
        <w:rPr>
          <w:rFonts w:ascii="Arial" w:hAnsi="Arial" w:cs="Arial"/>
          <w:sz w:val="19"/>
          <w:szCs w:val="19"/>
        </w:rPr>
        <w:t xml:space="preserve"> ill-treatment, </w:t>
      </w:r>
      <w:r w:rsidR="000C7160" w:rsidRPr="00243BE6">
        <w:rPr>
          <w:rFonts w:ascii="Arial" w:hAnsi="Arial" w:cs="Arial"/>
          <w:sz w:val="19"/>
          <w:szCs w:val="19"/>
        </w:rPr>
        <w:t>and</w:t>
      </w:r>
      <w:r w:rsidR="008540E9" w:rsidRPr="00243BE6">
        <w:rPr>
          <w:rFonts w:ascii="Arial" w:hAnsi="Arial" w:cs="Arial"/>
          <w:sz w:val="19"/>
          <w:szCs w:val="19"/>
        </w:rPr>
        <w:t xml:space="preserve"> </w:t>
      </w:r>
      <w:r w:rsidR="000C7160" w:rsidRPr="00243BE6">
        <w:rPr>
          <w:rFonts w:ascii="Arial" w:hAnsi="Arial" w:cs="Arial"/>
          <w:sz w:val="19"/>
          <w:szCs w:val="19"/>
        </w:rPr>
        <w:t xml:space="preserve">all </w:t>
      </w:r>
      <w:r w:rsidR="008540E9" w:rsidRPr="00243BE6">
        <w:rPr>
          <w:rFonts w:ascii="Arial" w:hAnsi="Arial" w:cs="Arial"/>
          <w:sz w:val="19"/>
          <w:szCs w:val="19"/>
        </w:rPr>
        <w:t>allegations</w:t>
      </w:r>
      <w:r w:rsidR="000C7160" w:rsidRPr="00243BE6">
        <w:rPr>
          <w:rFonts w:ascii="Arial" w:hAnsi="Arial" w:cs="Arial"/>
          <w:sz w:val="19"/>
          <w:szCs w:val="19"/>
        </w:rPr>
        <w:t xml:space="preserve"> are </w:t>
      </w:r>
      <w:r w:rsidR="008540E9" w:rsidRPr="00243BE6">
        <w:rPr>
          <w:rFonts w:ascii="Arial" w:hAnsi="Arial" w:cs="Arial"/>
          <w:sz w:val="19"/>
          <w:szCs w:val="19"/>
        </w:rPr>
        <w:t>effectively</w:t>
      </w:r>
      <w:r w:rsidR="000C7160" w:rsidRPr="00243BE6">
        <w:rPr>
          <w:rFonts w:ascii="Arial" w:hAnsi="Arial" w:cs="Arial"/>
          <w:sz w:val="19"/>
          <w:szCs w:val="19"/>
        </w:rPr>
        <w:t xml:space="preserve"> investigated</w:t>
      </w:r>
      <w:r w:rsidR="008540E9" w:rsidRPr="00243BE6">
        <w:rPr>
          <w:rFonts w:ascii="Arial" w:hAnsi="Arial" w:cs="Arial"/>
          <w:sz w:val="19"/>
          <w:szCs w:val="19"/>
        </w:rPr>
        <w:t xml:space="preserve"> impartially and independently</w:t>
      </w:r>
      <w:r w:rsidR="000C7160" w:rsidRPr="00243BE6">
        <w:rPr>
          <w:rFonts w:ascii="Arial" w:hAnsi="Arial" w:cs="Arial"/>
          <w:sz w:val="19"/>
          <w:szCs w:val="19"/>
        </w:rPr>
        <w:t xml:space="preserve"> and those res</w:t>
      </w:r>
      <w:r w:rsidR="00CF781D" w:rsidRPr="00243BE6">
        <w:rPr>
          <w:rFonts w:ascii="Arial" w:hAnsi="Arial" w:cs="Arial"/>
          <w:sz w:val="19"/>
          <w:szCs w:val="19"/>
        </w:rPr>
        <w:t>ponsible are brought to account;</w:t>
      </w:r>
      <w:r w:rsidR="000C7160" w:rsidRPr="00243BE6">
        <w:rPr>
          <w:rFonts w:ascii="Arial" w:hAnsi="Arial" w:cs="Arial"/>
          <w:sz w:val="19"/>
          <w:szCs w:val="19"/>
        </w:rPr>
        <w:t xml:space="preserve"> </w:t>
      </w:r>
    </w:p>
    <w:p w:rsidR="000F5EB5" w:rsidRPr="00243BE6" w:rsidRDefault="006022BD" w:rsidP="000A26D8">
      <w:pPr>
        <w:numPr>
          <w:ilvl w:val="0"/>
          <w:numId w:val="4"/>
        </w:numPr>
        <w:tabs>
          <w:tab w:val="clear" w:pos="284"/>
        </w:tabs>
        <w:ind w:left="720" w:hanging="720"/>
        <w:rPr>
          <w:rFonts w:ascii="Arial" w:hAnsi="Arial" w:cs="Arial"/>
          <w:sz w:val="19"/>
          <w:szCs w:val="19"/>
        </w:rPr>
      </w:pPr>
      <w:r w:rsidRPr="00243BE6">
        <w:rPr>
          <w:rFonts w:ascii="Arial" w:hAnsi="Arial" w:cs="Arial"/>
          <w:sz w:val="19"/>
          <w:szCs w:val="19"/>
        </w:rPr>
        <w:t>End prison transfers as a punitive measure and ensure that Trần Thị Nga has</w:t>
      </w:r>
      <w:r w:rsidR="008540E9" w:rsidRPr="00243BE6">
        <w:rPr>
          <w:rFonts w:ascii="Arial" w:hAnsi="Arial" w:cs="Arial"/>
          <w:sz w:val="19"/>
          <w:szCs w:val="19"/>
        </w:rPr>
        <w:t xml:space="preserve"> regular</w:t>
      </w:r>
      <w:r w:rsidRPr="00243BE6">
        <w:rPr>
          <w:rFonts w:ascii="Arial" w:hAnsi="Arial" w:cs="Arial"/>
          <w:sz w:val="19"/>
          <w:szCs w:val="19"/>
        </w:rPr>
        <w:t xml:space="preserve"> access to </w:t>
      </w:r>
      <w:r w:rsidR="006E4D06" w:rsidRPr="00243BE6">
        <w:rPr>
          <w:rFonts w:ascii="Arial" w:hAnsi="Arial" w:cs="Arial"/>
          <w:sz w:val="19"/>
          <w:szCs w:val="19"/>
        </w:rPr>
        <w:t>her family and</w:t>
      </w:r>
      <w:r w:rsidRPr="00243BE6">
        <w:rPr>
          <w:rFonts w:ascii="Arial" w:hAnsi="Arial" w:cs="Arial"/>
          <w:sz w:val="19"/>
          <w:szCs w:val="19"/>
        </w:rPr>
        <w:t xml:space="preserve"> lawyer </w:t>
      </w:r>
      <w:r w:rsidR="008540E9" w:rsidRPr="00243BE6">
        <w:rPr>
          <w:rFonts w:ascii="Arial" w:hAnsi="Arial" w:cs="Arial"/>
          <w:sz w:val="19"/>
          <w:szCs w:val="19"/>
        </w:rPr>
        <w:t>of her choice</w:t>
      </w:r>
      <w:r w:rsidRPr="00243BE6">
        <w:rPr>
          <w:rFonts w:ascii="Arial" w:hAnsi="Arial" w:cs="Arial"/>
          <w:sz w:val="19"/>
          <w:szCs w:val="19"/>
        </w:rPr>
        <w:t xml:space="preserve">, as well as to </w:t>
      </w:r>
      <w:r w:rsidR="008540E9" w:rsidRPr="00243BE6">
        <w:rPr>
          <w:rFonts w:ascii="Arial" w:hAnsi="Arial" w:cs="Arial"/>
          <w:sz w:val="19"/>
          <w:szCs w:val="19"/>
        </w:rPr>
        <w:t xml:space="preserve">the </w:t>
      </w:r>
      <w:r w:rsidRPr="00243BE6">
        <w:rPr>
          <w:rFonts w:ascii="Arial" w:hAnsi="Arial" w:cs="Arial"/>
          <w:sz w:val="19"/>
          <w:szCs w:val="19"/>
        </w:rPr>
        <w:t>adequate medical c</w:t>
      </w:r>
      <w:r w:rsidR="009E11C2" w:rsidRPr="00243BE6">
        <w:rPr>
          <w:rFonts w:ascii="Arial" w:hAnsi="Arial" w:cs="Arial"/>
          <w:sz w:val="19"/>
          <w:szCs w:val="19"/>
        </w:rPr>
        <w:t>a</w:t>
      </w:r>
      <w:r w:rsidRPr="00243BE6">
        <w:rPr>
          <w:rFonts w:ascii="Arial" w:hAnsi="Arial" w:cs="Arial"/>
          <w:sz w:val="19"/>
          <w:szCs w:val="19"/>
        </w:rPr>
        <w:t>re</w:t>
      </w:r>
      <w:r w:rsidR="008540E9" w:rsidRPr="00243BE6">
        <w:rPr>
          <w:rFonts w:ascii="Arial" w:hAnsi="Arial" w:cs="Arial"/>
          <w:sz w:val="19"/>
          <w:szCs w:val="19"/>
        </w:rPr>
        <w:t xml:space="preserve"> she may require</w:t>
      </w:r>
      <w:r w:rsidR="009E11C2" w:rsidRPr="00243BE6">
        <w:rPr>
          <w:rFonts w:ascii="Arial" w:hAnsi="Arial" w:cs="Arial"/>
          <w:sz w:val="19"/>
          <w:szCs w:val="19"/>
        </w:rPr>
        <w:t xml:space="preserve">.  </w:t>
      </w:r>
    </w:p>
    <w:p w:rsidR="00A83A57" w:rsidRDefault="00A83A57" w:rsidP="000A26D8">
      <w:pPr>
        <w:pStyle w:val="AITableHeading"/>
        <w:tabs>
          <w:tab w:val="clear" w:pos="567"/>
        </w:tabs>
      </w:pPr>
    </w:p>
    <w:p w:rsidR="000F5EB5" w:rsidRDefault="000A26D8" w:rsidP="000A26D8">
      <w:pPr>
        <w:pStyle w:val="AITableHeading"/>
        <w:tabs>
          <w:tab w:val="clear" w:pos="567"/>
        </w:tabs>
      </w:pPr>
      <w:r>
        <w:t>Contact these two officials by</w:t>
      </w:r>
      <w:r w:rsidR="000F5EB5">
        <w:t xml:space="preserve"> </w:t>
      </w:r>
      <w:r w:rsidR="006710DB">
        <w:t xml:space="preserve">1 </w:t>
      </w:r>
      <w:r>
        <w:t>October</w:t>
      </w:r>
      <w:r w:rsidR="006710DB">
        <w:t xml:space="preserve"> 2018</w:t>
      </w:r>
      <w:r w:rsidR="000F5EB5" w:rsidRPr="00F95961">
        <w:t>:</w:t>
      </w:r>
    </w:p>
    <w:p w:rsidR="000F5EB5" w:rsidRDefault="000F5EB5" w:rsidP="000A26D8">
      <w:pPr>
        <w:pStyle w:val="AIAddressText"/>
        <w:tabs>
          <w:tab w:val="clear" w:pos="567"/>
        </w:tabs>
        <w:spacing w:line="240" w:lineRule="auto"/>
        <w:rPr>
          <w:rFonts w:cs="Arial"/>
          <w:sz w:val="16"/>
          <w:szCs w:val="16"/>
        </w:rPr>
        <w:sectPr w:rsidR="000F5EB5" w:rsidSect="000A26D8">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243BE6" w:rsidRDefault="000A26D8" w:rsidP="000A26D8">
      <w:pPr>
        <w:pStyle w:val="AIAddressText"/>
        <w:tabs>
          <w:tab w:val="clear" w:pos="567"/>
        </w:tabs>
        <w:spacing w:line="240" w:lineRule="auto"/>
        <w:rPr>
          <w:rFonts w:cs="Arial"/>
          <w:color w:val="000000" w:themeColor="text1"/>
          <w:sz w:val="16"/>
          <w:szCs w:val="16"/>
          <w:u w:val="single"/>
        </w:rPr>
      </w:pPr>
      <w:r w:rsidRPr="00243BE6">
        <w:rPr>
          <w:rFonts w:cs="Arial"/>
          <w:color w:val="000000" w:themeColor="text1"/>
          <w:sz w:val="16"/>
          <w:szCs w:val="16"/>
          <w:u w:val="single"/>
        </w:rPr>
        <w:t>State P</w:t>
      </w:r>
      <w:r w:rsidR="00331A5A" w:rsidRPr="00243BE6">
        <w:rPr>
          <w:rFonts w:cs="Arial"/>
          <w:color w:val="000000" w:themeColor="text1"/>
          <w:sz w:val="16"/>
          <w:szCs w:val="16"/>
          <w:u w:val="single"/>
        </w:rPr>
        <w:t xml:space="preserve">resident </w:t>
      </w:r>
    </w:p>
    <w:p w:rsidR="000F5EB5" w:rsidRPr="00243BE6" w:rsidRDefault="00331A5A" w:rsidP="000A26D8">
      <w:pPr>
        <w:pStyle w:val="AIAddressText"/>
        <w:tabs>
          <w:tab w:val="clear" w:pos="567"/>
        </w:tabs>
        <w:spacing w:line="240" w:lineRule="auto"/>
        <w:rPr>
          <w:rFonts w:cs="Arial"/>
          <w:color w:val="000000" w:themeColor="text1"/>
          <w:sz w:val="16"/>
          <w:szCs w:val="16"/>
        </w:rPr>
      </w:pPr>
      <w:r w:rsidRPr="00243BE6">
        <w:rPr>
          <w:rFonts w:cs="Arial"/>
          <w:color w:val="000000" w:themeColor="text1"/>
          <w:sz w:val="16"/>
          <w:szCs w:val="16"/>
        </w:rPr>
        <w:t>Trần Đại Quang</w:t>
      </w:r>
      <w:r w:rsidR="000F5EB5" w:rsidRPr="00243BE6">
        <w:rPr>
          <w:rFonts w:cs="Arial"/>
          <w:color w:val="000000" w:themeColor="text1"/>
          <w:sz w:val="16"/>
          <w:szCs w:val="16"/>
        </w:rPr>
        <w:tab/>
      </w:r>
    </w:p>
    <w:p w:rsidR="00A83A57" w:rsidRPr="00243BE6" w:rsidRDefault="00331A5A" w:rsidP="000A26D8">
      <w:pPr>
        <w:pStyle w:val="AIAddressText"/>
        <w:tabs>
          <w:tab w:val="clear" w:pos="567"/>
        </w:tabs>
        <w:spacing w:line="240" w:lineRule="auto"/>
        <w:rPr>
          <w:rFonts w:cs="Arial"/>
          <w:color w:val="000000" w:themeColor="text1"/>
          <w:sz w:val="16"/>
          <w:szCs w:val="16"/>
        </w:rPr>
      </w:pPr>
      <w:r w:rsidRPr="00243BE6">
        <w:rPr>
          <w:rFonts w:cs="Arial"/>
          <w:color w:val="000000" w:themeColor="text1"/>
          <w:sz w:val="16"/>
          <w:szCs w:val="16"/>
        </w:rPr>
        <w:t xml:space="preserve">Số 2 Hùng Vương, Ba Đình, Hà Nội, </w:t>
      </w:r>
    </w:p>
    <w:p w:rsidR="00331A5A" w:rsidRPr="00243BE6" w:rsidRDefault="00331A5A" w:rsidP="000A26D8">
      <w:pPr>
        <w:pStyle w:val="AIAddressText"/>
        <w:tabs>
          <w:tab w:val="clear" w:pos="567"/>
        </w:tabs>
        <w:spacing w:line="240" w:lineRule="auto"/>
        <w:rPr>
          <w:rFonts w:cs="Arial"/>
          <w:color w:val="000000" w:themeColor="text1"/>
          <w:sz w:val="16"/>
          <w:szCs w:val="16"/>
        </w:rPr>
      </w:pPr>
      <w:r w:rsidRPr="00243BE6">
        <w:rPr>
          <w:rFonts w:cs="Arial"/>
          <w:color w:val="000000" w:themeColor="text1"/>
          <w:sz w:val="16"/>
          <w:szCs w:val="16"/>
        </w:rPr>
        <w:t xml:space="preserve">Việt Nam. </w:t>
      </w:r>
    </w:p>
    <w:p w:rsidR="000F5EB5" w:rsidRPr="00243BE6" w:rsidRDefault="000F5EB5" w:rsidP="000A26D8">
      <w:pPr>
        <w:pStyle w:val="AIAddressText"/>
        <w:tabs>
          <w:tab w:val="clear" w:pos="567"/>
        </w:tabs>
        <w:spacing w:line="240" w:lineRule="auto"/>
        <w:rPr>
          <w:rFonts w:cs="Arial"/>
          <w:color w:val="000000" w:themeColor="text1"/>
          <w:sz w:val="16"/>
          <w:szCs w:val="16"/>
        </w:rPr>
      </w:pPr>
      <w:r w:rsidRPr="00243BE6">
        <w:rPr>
          <w:rFonts w:cs="Arial"/>
          <w:color w:val="000000" w:themeColor="text1"/>
          <w:sz w:val="16"/>
          <w:szCs w:val="16"/>
        </w:rPr>
        <w:t xml:space="preserve">Fax: </w:t>
      </w:r>
      <w:r w:rsidR="002653F6" w:rsidRPr="00243BE6">
        <w:rPr>
          <w:rFonts w:cs="Arial"/>
          <w:color w:val="000000" w:themeColor="text1"/>
          <w:sz w:val="16"/>
          <w:szCs w:val="16"/>
          <w:shd w:val="clear" w:color="auto" w:fill="FFFFFF"/>
        </w:rPr>
        <w:t>+84437335256</w:t>
      </w:r>
    </w:p>
    <w:p w:rsidR="000F5EB5" w:rsidRPr="00243BE6" w:rsidRDefault="000F5EB5" w:rsidP="000A26D8">
      <w:pPr>
        <w:pStyle w:val="AIAddressText"/>
        <w:tabs>
          <w:tab w:val="clear" w:pos="567"/>
        </w:tabs>
        <w:spacing w:line="240" w:lineRule="auto"/>
        <w:rPr>
          <w:rFonts w:cs="Arial"/>
          <w:color w:val="000000" w:themeColor="text1"/>
          <w:sz w:val="16"/>
          <w:szCs w:val="16"/>
        </w:rPr>
      </w:pPr>
      <w:r w:rsidRPr="00243BE6">
        <w:rPr>
          <w:rFonts w:cs="Arial"/>
          <w:color w:val="000000" w:themeColor="text1"/>
          <w:sz w:val="16"/>
          <w:szCs w:val="16"/>
        </w:rPr>
        <w:t xml:space="preserve">Email: </w:t>
      </w:r>
      <w:hyperlink r:id="rId17" w:history="1">
        <w:r w:rsidR="000C7160" w:rsidRPr="00243BE6">
          <w:rPr>
            <w:rStyle w:val="Hyperlink"/>
            <w:rFonts w:cs="Arial"/>
            <w:color w:val="000000" w:themeColor="text1"/>
            <w:sz w:val="16"/>
            <w:szCs w:val="16"/>
            <w:shd w:val="clear" w:color="auto" w:fill="FFFFFF"/>
          </w:rPr>
          <w:t>webmaster@president.gov.vn</w:t>
        </w:r>
        <w:r w:rsidR="00566DDB" w:rsidRPr="00243BE6">
          <w:rPr>
            <w:rStyle w:val="Hyperlink"/>
            <w:rFonts w:cs="Arial"/>
            <w:color w:val="000000" w:themeColor="text1"/>
            <w:sz w:val="16"/>
            <w:szCs w:val="16"/>
            <w:shd w:val="clear" w:color="auto" w:fill="FFFFFF"/>
          </w:rPr>
          <w:t xml:space="preserve"> </w:t>
        </w:r>
      </w:hyperlink>
      <w:r w:rsidRPr="00243BE6">
        <w:rPr>
          <w:rFonts w:cs="Arial"/>
          <w:color w:val="000000" w:themeColor="text1"/>
          <w:sz w:val="16"/>
          <w:szCs w:val="16"/>
        </w:rPr>
        <w:t xml:space="preserve"> </w:t>
      </w:r>
    </w:p>
    <w:p w:rsidR="000F5EB5" w:rsidRPr="00243BE6" w:rsidRDefault="000F5EB5" w:rsidP="000A26D8">
      <w:pPr>
        <w:pStyle w:val="AITableHeading"/>
        <w:tabs>
          <w:tab w:val="clear" w:pos="567"/>
        </w:tabs>
        <w:rPr>
          <w:rFonts w:cs="Arial"/>
          <w:color w:val="000000" w:themeColor="text1"/>
          <w:sz w:val="16"/>
          <w:szCs w:val="16"/>
        </w:rPr>
      </w:pPr>
      <w:r w:rsidRPr="00243BE6">
        <w:rPr>
          <w:rFonts w:cs="Arial"/>
          <w:color w:val="000000" w:themeColor="text1"/>
          <w:sz w:val="16"/>
          <w:szCs w:val="16"/>
        </w:rPr>
        <w:t xml:space="preserve">Salutation: </w:t>
      </w:r>
      <w:r w:rsidR="000A26D8" w:rsidRPr="00243BE6">
        <w:rPr>
          <w:rFonts w:cs="Arial"/>
          <w:color w:val="000000" w:themeColor="text1"/>
          <w:sz w:val="16"/>
          <w:szCs w:val="16"/>
        </w:rPr>
        <w:t>Dear President</w:t>
      </w:r>
      <w:r w:rsidR="00566DDB" w:rsidRPr="00243BE6">
        <w:rPr>
          <w:rFonts w:cs="Arial"/>
          <w:color w:val="000000" w:themeColor="text1"/>
          <w:sz w:val="16"/>
          <w:szCs w:val="16"/>
        </w:rPr>
        <w:t xml:space="preserve"> </w:t>
      </w:r>
    </w:p>
    <w:p w:rsidR="006F1F76" w:rsidRPr="00243BE6" w:rsidRDefault="006F1F76" w:rsidP="000A26D8">
      <w:pPr>
        <w:pStyle w:val="AITableHeading"/>
        <w:tabs>
          <w:tab w:val="clear" w:pos="567"/>
        </w:tabs>
        <w:rPr>
          <w:rFonts w:cs="Arial"/>
          <w:color w:val="000000" w:themeColor="text1"/>
          <w:sz w:val="16"/>
          <w:szCs w:val="16"/>
          <w:lang w:val="fr-FR"/>
        </w:rPr>
      </w:pPr>
    </w:p>
    <w:p w:rsidR="000A26D8" w:rsidRPr="00243BE6" w:rsidRDefault="000A26D8" w:rsidP="00A430B5">
      <w:pPr>
        <w:pStyle w:val="PlainText"/>
        <w:rPr>
          <w:rFonts w:ascii="Arial" w:hAnsi="Arial" w:cs="Arial"/>
          <w:color w:val="000000" w:themeColor="text1"/>
          <w:sz w:val="16"/>
          <w:szCs w:val="16"/>
          <w:u w:val="single"/>
        </w:rPr>
      </w:pPr>
      <w:r w:rsidRPr="00243BE6">
        <w:rPr>
          <w:rFonts w:ascii="Arial" w:hAnsi="Arial" w:cs="Arial"/>
          <w:color w:val="000000" w:themeColor="text1"/>
          <w:sz w:val="16"/>
          <w:szCs w:val="16"/>
          <w:u w:val="single"/>
        </w:rPr>
        <w:t>Ambassador H.E. Pham Quang Vinh</w:t>
      </w:r>
    </w:p>
    <w:p w:rsidR="000A26D8" w:rsidRPr="00243BE6" w:rsidRDefault="000A26D8" w:rsidP="00A430B5">
      <w:pPr>
        <w:pStyle w:val="PlainText"/>
        <w:rPr>
          <w:rFonts w:ascii="Arial" w:hAnsi="Arial" w:cs="Arial"/>
          <w:color w:val="000000" w:themeColor="text1"/>
          <w:sz w:val="16"/>
          <w:szCs w:val="16"/>
          <w:u w:val="single"/>
        </w:rPr>
      </w:pPr>
      <w:r w:rsidRPr="00243BE6">
        <w:rPr>
          <w:rFonts w:ascii="Arial" w:hAnsi="Arial" w:cs="Arial"/>
          <w:color w:val="000000" w:themeColor="text1"/>
          <w:sz w:val="16"/>
          <w:szCs w:val="16"/>
          <w:u w:val="single"/>
        </w:rPr>
        <w:t>Embassy of the Socialist Republic of Vietnam</w:t>
      </w:r>
    </w:p>
    <w:p w:rsidR="000A26D8" w:rsidRPr="00243BE6" w:rsidRDefault="000A26D8" w:rsidP="00A430B5">
      <w:pPr>
        <w:pStyle w:val="PlainText"/>
        <w:rPr>
          <w:rFonts w:ascii="Arial" w:hAnsi="Arial" w:cs="Arial"/>
          <w:color w:val="000000" w:themeColor="text1"/>
          <w:sz w:val="16"/>
          <w:szCs w:val="16"/>
        </w:rPr>
      </w:pPr>
      <w:r w:rsidRPr="00243BE6">
        <w:rPr>
          <w:rFonts w:ascii="Arial" w:hAnsi="Arial" w:cs="Arial"/>
          <w:color w:val="000000" w:themeColor="text1"/>
          <w:sz w:val="16"/>
          <w:szCs w:val="16"/>
        </w:rPr>
        <w:t>1233 20th St NW Ste 400, Washington DC 20036</w:t>
      </w:r>
    </w:p>
    <w:p w:rsidR="000A26D8" w:rsidRPr="00243BE6" w:rsidRDefault="000A26D8" w:rsidP="00A430B5">
      <w:pPr>
        <w:pStyle w:val="PlainText"/>
        <w:rPr>
          <w:rFonts w:ascii="Arial" w:hAnsi="Arial" w:cs="Arial"/>
          <w:color w:val="000000" w:themeColor="text1"/>
          <w:sz w:val="16"/>
          <w:szCs w:val="16"/>
        </w:rPr>
      </w:pPr>
      <w:r w:rsidRPr="00243BE6">
        <w:rPr>
          <w:rFonts w:ascii="Arial" w:hAnsi="Arial" w:cs="Arial"/>
          <w:color w:val="000000" w:themeColor="text1"/>
          <w:sz w:val="16"/>
          <w:szCs w:val="16"/>
        </w:rPr>
        <w:t xml:space="preserve">Phone: 1 202 861 0737 I Fax: 1 202 861 0917 </w:t>
      </w:r>
    </w:p>
    <w:p w:rsidR="000A26D8" w:rsidRPr="00243BE6" w:rsidRDefault="000A26D8" w:rsidP="00A430B5">
      <w:pPr>
        <w:pStyle w:val="PlainText"/>
        <w:rPr>
          <w:rStyle w:val="Hyperlink"/>
          <w:rFonts w:ascii="Arial" w:hAnsi="Arial" w:cs="Arial"/>
          <w:color w:val="000000" w:themeColor="text1"/>
          <w:sz w:val="16"/>
          <w:szCs w:val="16"/>
        </w:rPr>
      </w:pPr>
      <w:r w:rsidRPr="00243BE6">
        <w:rPr>
          <w:rFonts w:ascii="Arial" w:hAnsi="Arial" w:cs="Arial"/>
          <w:color w:val="000000" w:themeColor="text1"/>
          <w:sz w:val="16"/>
          <w:szCs w:val="16"/>
        </w:rPr>
        <w:t xml:space="preserve">Email: </w:t>
      </w:r>
      <w:hyperlink r:id="rId18" w:history="1">
        <w:r w:rsidRPr="00243BE6">
          <w:rPr>
            <w:rStyle w:val="Hyperlink"/>
            <w:rFonts w:ascii="Arial" w:hAnsi="Arial" w:cs="Arial"/>
            <w:color w:val="000000" w:themeColor="text1"/>
            <w:sz w:val="16"/>
            <w:szCs w:val="16"/>
          </w:rPr>
          <w:t>info@vietnamembassy.us</w:t>
        </w:r>
      </w:hyperlink>
      <w:r w:rsidRPr="00243BE6">
        <w:rPr>
          <w:rFonts w:ascii="Arial" w:hAnsi="Arial" w:cs="Arial"/>
          <w:color w:val="000000" w:themeColor="text1"/>
          <w:sz w:val="16"/>
          <w:szCs w:val="16"/>
        </w:rPr>
        <w:t xml:space="preserve"> OR </w:t>
      </w:r>
      <w:r w:rsidRPr="00243BE6">
        <w:rPr>
          <w:rFonts w:ascii="Arial" w:hAnsi="Arial" w:cs="Arial"/>
          <w:color w:val="000000" w:themeColor="text1"/>
          <w:sz w:val="16"/>
          <w:szCs w:val="16"/>
        </w:rPr>
        <w:fldChar w:fldCharType="begin"/>
      </w:r>
      <w:r w:rsidRPr="00243BE6">
        <w:rPr>
          <w:rFonts w:ascii="Arial" w:hAnsi="Arial" w:cs="Arial"/>
          <w:color w:val="000000" w:themeColor="text1"/>
          <w:sz w:val="16"/>
          <w:szCs w:val="16"/>
        </w:rPr>
        <w:instrText xml:space="preserve"> HYPERLINK "mailto:info@vietnamembassy.us" </w:instrText>
      </w:r>
      <w:r w:rsidRPr="00243BE6">
        <w:rPr>
          <w:rFonts w:ascii="Arial" w:hAnsi="Arial" w:cs="Arial"/>
          <w:color w:val="000000" w:themeColor="text1"/>
          <w:sz w:val="16"/>
          <w:szCs w:val="16"/>
        </w:rPr>
      </w:r>
      <w:r w:rsidRPr="00243BE6">
        <w:rPr>
          <w:rFonts w:ascii="Arial" w:hAnsi="Arial" w:cs="Arial"/>
          <w:color w:val="000000" w:themeColor="text1"/>
          <w:sz w:val="16"/>
          <w:szCs w:val="16"/>
        </w:rPr>
        <w:fldChar w:fldCharType="separate"/>
      </w:r>
      <w:r w:rsidRPr="00243BE6">
        <w:rPr>
          <w:rStyle w:val="Hyperlink"/>
          <w:rFonts w:ascii="Arial" w:hAnsi="Arial" w:cs="Arial"/>
          <w:color w:val="000000" w:themeColor="text1"/>
          <w:sz w:val="16"/>
          <w:szCs w:val="16"/>
        </w:rPr>
        <w:t>vnconsular@vietnamembassy.us</w:t>
      </w:r>
    </w:p>
    <w:p w:rsidR="000A26D8" w:rsidRPr="00243BE6" w:rsidRDefault="000A26D8" w:rsidP="00A430B5">
      <w:pPr>
        <w:pStyle w:val="PlainText"/>
        <w:rPr>
          <w:rFonts w:ascii="Arial" w:hAnsi="Arial" w:cs="Arial"/>
          <w:b/>
          <w:color w:val="000000" w:themeColor="text1"/>
          <w:sz w:val="16"/>
          <w:szCs w:val="16"/>
        </w:rPr>
      </w:pPr>
      <w:r w:rsidRPr="00243BE6">
        <w:rPr>
          <w:rFonts w:ascii="Arial" w:hAnsi="Arial" w:cs="Arial"/>
          <w:color w:val="000000" w:themeColor="text1"/>
          <w:sz w:val="16"/>
          <w:szCs w:val="16"/>
        </w:rPr>
        <w:fldChar w:fldCharType="end"/>
      </w:r>
      <w:r w:rsidRPr="00243BE6">
        <w:rPr>
          <w:rFonts w:ascii="Arial" w:hAnsi="Arial" w:cs="Arial"/>
          <w:b/>
          <w:color w:val="000000" w:themeColor="text1"/>
          <w:sz w:val="16"/>
          <w:szCs w:val="16"/>
        </w:rPr>
        <w:t>Salutation: Dear Ambassador</w:t>
      </w:r>
    </w:p>
    <w:p w:rsidR="000A26D8" w:rsidRDefault="000A26D8" w:rsidP="00A430B5">
      <w:pPr>
        <w:pStyle w:val="PlainText"/>
        <w:rPr>
          <w:rFonts w:ascii="Courier New" w:hAnsi="Courier New" w:cs="Courier New"/>
        </w:rPr>
        <w:sectPr w:rsidR="000A26D8" w:rsidSect="000A26D8">
          <w:type w:val="continuous"/>
          <w:pgSz w:w="12240" w:h="15840" w:code="1"/>
          <w:pgMar w:top="720" w:right="720" w:bottom="2160" w:left="720" w:header="0" w:footer="562" w:gutter="0"/>
          <w:cols w:num="2" w:space="567"/>
          <w:titlePg/>
          <w:docGrid w:linePitch="360"/>
        </w:sectPr>
      </w:pPr>
    </w:p>
    <w:p w:rsidR="000A26D8" w:rsidRDefault="000A26D8" w:rsidP="00A430B5">
      <w:pPr>
        <w:pStyle w:val="PlainText"/>
        <w:rPr>
          <w:rFonts w:ascii="Courier New" w:hAnsi="Courier New" w:cs="Courier New"/>
        </w:rPr>
      </w:pPr>
    </w:p>
    <w:p w:rsidR="000A26D8" w:rsidRPr="00243BE6" w:rsidRDefault="000A26D8" w:rsidP="00243BE6">
      <w:pPr>
        <w:pStyle w:val="NoSpacing"/>
        <w:rPr>
          <w:rFonts w:ascii="Arial" w:hAnsi="Arial" w:cs="Arial"/>
          <w:b/>
          <w:sz w:val="19"/>
          <w:szCs w:val="19"/>
        </w:rPr>
      </w:pPr>
      <w:r w:rsidRPr="00243BE6">
        <w:rPr>
          <w:rFonts w:ascii="Arial" w:hAnsi="Arial" w:cs="Arial"/>
          <w:b/>
          <w:sz w:val="19"/>
          <w:szCs w:val="19"/>
        </w:rPr>
        <w:t>2) LET US KNOW YOU TOOK ACTION</w:t>
      </w:r>
    </w:p>
    <w:p w:rsidR="000A26D8" w:rsidRPr="00243BE6" w:rsidRDefault="000A26D8" w:rsidP="00243BE6">
      <w:pPr>
        <w:pStyle w:val="NoSpacing"/>
        <w:rPr>
          <w:rFonts w:ascii="Arial" w:hAnsi="Arial" w:cs="Arial"/>
          <w:i/>
          <w:sz w:val="19"/>
          <w:szCs w:val="19"/>
          <w:lang w:val="en-GB"/>
        </w:rPr>
      </w:pPr>
      <w:hyperlink r:id="rId19" w:history="1">
        <w:r w:rsidRPr="00243BE6">
          <w:rPr>
            <w:rStyle w:val="Hyperlink"/>
            <w:rFonts w:ascii="Arial" w:hAnsi="Arial" w:cs="Arial"/>
            <w:b/>
            <w:sz w:val="19"/>
            <w:szCs w:val="19"/>
            <w:lang w:val="en-GB"/>
          </w:rPr>
          <w:t>Click here</w:t>
        </w:r>
      </w:hyperlink>
      <w:r w:rsidRPr="00243BE6">
        <w:rPr>
          <w:rFonts w:ascii="Arial" w:hAnsi="Arial" w:cs="Arial"/>
          <w:sz w:val="19"/>
          <w:szCs w:val="19"/>
          <w:lang w:val="en-GB"/>
        </w:rPr>
        <w:t xml:space="preserve"> to let us know if you took action on this case! </w:t>
      </w:r>
      <w:r w:rsidR="00243BE6" w:rsidRPr="00243BE6">
        <w:rPr>
          <w:rFonts w:ascii="Arial" w:hAnsi="Arial" w:cs="Arial"/>
          <w:i/>
          <w:sz w:val="19"/>
          <w:szCs w:val="19"/>
          <w:lang w:val="en-GB"/>
        </w:rPr>
        <w:t>This is Urgent Action 155.18</w:t>
      </w:r>
    </w:p>
    <w:p w:rsidR="000A26D8" w:rsidRPr="00243BE6" w:rsidRDefault="000A26D8" w:rsidP="000A26D8">
      <w:pPr>
        <w:rPr>
          <w:rFonts w:ascii="Arial" w:hAnsi="Arial" w:cs="Arial"/>
          <w:sz w:val="19"/>
          <w:szCs w:val="19"/>
          <w:lang w:val="en-US" w:eastAsia="en-US"/>
        </w:rPr>
      </w:pPr>
      <w:r w:rsidRPr="00243BE6">
        <w:rPr>
          <w:rFonts w:ascii="Arial" w:hAnsi="Arial" w:cs="Arial"/>
          <w:sz w:val="19"/>
          <w:szCs w:val="19"/>
        </w:rPr>
        <w:t>Here's why it is so important to report your actions: we record the actions taken on each case—letters, emails, calls and tweets—and use that information in our advocacy.</w:t>
      </w:r>
    </w:p>
    <w:p w:rsidR="000F5EB5" w:rsidRPr="00F95961" w:rsidRDefault="000F5EB5" w:rsidP="000A26D8">
      <w:pPr>
        <w:pStyle w:val="AIUASecondHeading"/>
        <w:spacing w:line="240" w:lineRule="auto"/>
        <w:rPr>
          <w:rFonts w:ascii="Arial" w:hAnsi="Arial" w:cs="Arial"/>
        </w:rPr>
      </w:pPr>
      <w:r w:rsidRPr="000A26D8">
        <w:br w:type="page"/>
      </w:r>
      <w:r w:rsidRPr="00F95961">
        <w:rPr>
          <w:rFonts w:ascii="Arial" w:hAnsi="Arial" w:cs="Arial"/>
        </w:rPr>
        <w:lastRenderedPageBreak/>
        <w:t>URGENT ACTION</w:t>
      </w:r>
    </w:p>
    <w:p w:rsidR="00223866" w:rsidRPr="00551947" w:rsidRDefault="005B2C05" w:rsidP="000A26D8">
      <w:pPr>
        <w:rPr>
          <w:rStyle w:val="AIHeadline"/>
          <w:rFonts w:cs="Arial"/>
          <w:sz w:val="32"/>
          <w:szCs w:val="33"/>
        </w:rPr>
      </w:pPr>
      <w:r>
        <w:rPr>
          <w:rStyle w:val="AIHeadline"/>
          <w:rFonts w:cs="Arial"/>
          <w:sz w:val="32"/>
          <w:szCs w:val="33"/>
        </w:rPr>
        <w:t>fears for prisoner of cons</w:t>
      </w:r>
      <w:r w:rsidR="00223866" w:rsidRPr="00551947">
        <w:rPr>
          <w:rStyle w:val="AIHeadline"/>
          <w:rFonts w:cs="Arial"/>
          <w:sz w:val="32"/>
          <w:szCs w:val="33"/>
        </w:rPr>
        <w:t>c</w:t>
      </w:r>
      <w:r>
        <w:rPr>
          <w:rStyle w:val="AIHeadline"/>
          <w:rFonts w:cs="Arial"/>
          <w:sz w:val="32"/>
          <w:szCs w:val="33"/>
        </w:rPr>
        <w:t>i</w:t>
      </w:r>
      <w:r w:rsidR="00223866" w:rsidRPr="00551947">
        <w:rPr>
          <w:rStyle w:val="AIHeadline"/>
          <w:rFonts w:cs="Arial"/>
          <w:sz w:val="32"/>
          <w:szCs w:val="33"/>
        </w:rPr>
        <w:t xml:space="preserve">ence after death threats </w:t>
      </w:r>
    </w:p>
    <w:p w:rsidR="000F5EB5" w:rsidRPr="00F95961" w:rsidRDefault="000F5EB5" w:rsidP="000A26D8">
      <w:pPr>
        <w:pStyle w:val="Heading2"/>
        <w:spacing w:before="120" w:after="120" w:line="240" w:lineRule="auto"/>
        <w:rPr>
          <w:rFonts w:ascii="Arial" w:hAnsi="Arial" w:cs="Arial"/>
        </w:rPr>
      </w:pPr>
      <w:r w:rsidRPr="00F95961">
        <w:rPr>
          <w:rFonts w:ascii="Arial" w:hAnsi="Arial" w:cs="Arial"/>
        </w:rPr>
        <w:t>ADditional Information</w:t>
      </w:r>
    </w:p>
    <w:p w:rsidR="00200A93" w:rsidRPr="00260486" w:rsidRDefault="00200A93" w:rsidP="000A26D8">
      <w:pPr>
        <w:rPr>
          <w:rFonts w:ascii="Arial" w:hAnsi="Arial" w:cs="Arial"/>
          <w:sz w:val="18"/>
          <w:szCs w:val="18"/>
        </w:rPr>
      </w:pPr>
      <w:r w:rsidRPr="00260486">
        <w:rPr>
          <w:rFonts w:ascii="Arial" w:hAnsi="Arial" w:cs="Arial"/>
          <w:sz w:val="18"/>
          <w:szCs w:val="18"/>
        </w:rPr>
        <w:t>Trần Th</w:t>
      </w:r>
      <w:r w:rsidRPr="0033581A">
        <w:rPr>
          <w:rFonts w:ascii="Arial" w:hAnsi="Arial" w:cs="Arial"/>
          <w:sz w:val="18"/>
          <w:szCs w:val="18"/>
        </w:rPr>
        <w:t xml:space="preserve">ị Nga began her </w:t>
      </w:r>
      <w:r w:rsidR="008540E9">
        <w:rPr>
          <w:rFonts w:ascii="Arial" w:hAnsi="Arial" w:cs="Arial"/>
          <w:sz w:val="18"/>
          <w:szCs w:val="18"/>
        </w:rPr>
        <w:t xml:space="preserve">human rights </w:t>
      </w:r>
      <w:r w:rsidRPr="0033581A">
        <w:rPr>
          <w:rFonts w:ascii="Arial" w:hAnsi="Arial" w:cs="Arial"/>
          <w:sz w:val="18"/>
          <w:szCs w:val="18"/>
        </w:rPr>
        <w:t xml:space="preserve">activism by advocating against human trafficking as she was a victim </w:t>
      </w:r>
      <w:r w:rsidR="008540E9">
        <w:rPr>
          <w:rFonts w:ascii="Arial" w:hAnsi="Arial" w:cs="Arial"/>
          <w:sz w:val="18"/>
          <w:szCs w:val="18"/>
        </w:rPr>
        <w:t xml:space="preserve">of trafficking </w:t>
      </w:r>
      <w:r w:rsidRPr="0033581A">
        <w:rPr>
          <w:rFonts w:ascii="Arial" w:hAnsi="Arial" w:cs="Arial"/>
          <w:sz w:val="18"/>
          <w:szCs w:val="18"/>
        </w:rPr>
        <w:t xml:space="preserve">herself. She has since worked on a broad range of issues. </w:t>
      </w:r>
      <w:r w:rsidR="008540E9">
        <w:rPr>
          <w:rFonts w:ascii="Arial" w:hAnsi="Arial" w:cs="Arial"/>
          <w:sz w:val="18"/>
          <w:szCs w:val="18"/>
        </w:rPr>
        <w:t xml:space="preserve">During her years of activism, </w:t>
      </w:r>
      <w:r w:rsidRPr="0033581A">
        <w:rPr>
          <w:rFonts w:ascii="Arial" w:hAnsi="Arial" w:cs="Arial"/>
          <w:sz w:val="18"/>
          <w:szCs w:val="18"/>
        </w:rPr>
        <w:t>Trần Thị Nga has</w:t>
      </w:r>
      <w:r w:rsidR="008540E9">
        <w:rPr>
          <w:rFonts w:ascii="Arial" w:hAnsi="Arial" w:cs="Arial"/>
          <w:sz w:val="18"/>
          <w:szCs w:val="18"/>
        </w:rPr>
        <w:t xml:space="preserve"> faced several threats and attacks, including</w:t>
      </w:r>
      <w:r w:rsidRPr="0033581A">
        <w:rPr>
          <w:rFonts w:ascii="Arial" w:hAnsi="Arial" w:cs="Arial"/>
          <w:sz w:val="18"/>
          <w:szCs w:val="18"/>
        </w:rPr>
        <w:t xml:space="preserve"> been brutally attacked by plain</w:t>
      </w:r>
      <w:r w:rsidR="00076B64">
        <w:rPr>
          <w:rFonts w:ascii="Arial" w:hAnsi="Arial" w:cs="Arial"/>
          <w:sz w:val="18"/>
          <w:szCs w:val="18"/>
        </w:rPr>
        <w:t>-</w:t>
      </w:r>
      <w:r w:rsidRPr="0033581A">
        <w:rPr>
          <w:rFonts w:ascii="Arial" w:hAnsi="Arial" w:cs="Arial"/>
          <w:sz w:val="18"/>
          <w:szCs w:val="18"/>
        </w:rPr>
        <w:t>clothes police</w:t>
      </w:r>
      <w:r w:rsidR="008540E9">
        <w:rPr>
          <w:rFonts w:ascii="Arial" w:hAnsi="Arial" w:cs="Arial"/>
          <w:sz w:val="18"/>
          <w:szCs w:val="18"/>
        </w:rPr>
        <w:t>.</w:t>
      </w:r>
      <w:r w:rsidRPr="0033581A">
        <w:rPr>
          <w:rFonts w:ascii="Arial" w:hAnsi="Arial" w:cs="Arial"/>
          <w:sz w:val="18"/>
          <w:szCs w:val="18"/>
        </w:rPr>
        <w:t xml:space="preserve"> </w:t>
      </w:r>
      <w:r w:rsidR="008540E9">
        <w:rPr>
          <w:rFonts w:ascii="Arial" w:hAnsi="Arial" w:cs="Arial"/>
          <w:sz w:val="18"/>
          <w:szCs w:val="18"/>
        </w:rPr>
        <w:t>I</w:t>
      </w:r>
      <w:r w:rsidRPr="0033581A">
        <w:rPr>
          <w:rFonts w:ascii="Arial" w:hAnsi="Arial" w:cs="Arial"/>
          <w:sz w:val="18"/>
          <w:szCs w:val="18"/>
        </w:rPr>
        <w:t>n May 2014</w:t>
      </w:r>
      <w:r w:rsidR="008540E9">
        <w:rPr>
          <w:rFonts w:ascii="Arial" w:hAnsi="Arial" w:cs="Arial"/>
          <w:sz w:val="18"/>
          <w:szCs w:val="18"/>
        </w:rPr>
        <w:t>,</w:t>
      </w:r>
      <w:r w:rsidRPr="0033581A">
        <w:rPr>
          <w:rFonts w:ascii="Arial" w:hAnsi="Arial" w:cs="Arial"/>
          <w:sz w:val="18"/>
          <w:szCs w:val="18"/>
        </w:rPr>
        <w:t xml:space="preserve"> </w:t>
      </w:r>
      <w:r w:rsidR="008540E9">
        <w:rPr>
          <w:rFonts w:ascii="Arial" w:hAnsi="Arial" w:cs="Arial"/>
          <w:sz w:val="18"/>
          <w:szCs w:val="18"/>
        </w:rPr>
        <w:t>an assault by</w:t>
      </w:r>
      <w:r w:rsidR="002E7D9E">
        <w:rPr>
          <w:rFonts w:ascii="Arial" w:hAnsi="Arial" w:cs="Arial"/>
          <w:sz w:val="18"/>
          <w:szCs w:val="18"/>
        </w:rPr>
        <w:t xml:space="preserve"> plain</w:t>
      </w:r>
      <w:r w:rsidR="00A64C9E">
        <w:rPr>
          <w:rFonts w:ascii="Arial" w:hAnsi="Arial" w:cs="Arial"/>
          <w:sz w:val="18"/>
          <w:szCs w:val="18"/>
        </w:rPr>
        <w:t>-</w:t>
      </w:r>
      <w:r w:rsidR="002E7D9E">
        <w:rPr>
          <w:rFonts w:ascii="Arial" w:hAnsi="Arial" w:cs="Arial"/>
          <w:sz w:val="18"/>
          <w:szCs w:val="18"/>
        </w:rPr>
        <w:t>clothes police</w:t>
      </w:r>
      <w:r w:rsidRPr="0033581A">
        <w:rPr>
          <w:rFonts w:ascii="Arial" w:hAnsi="Arial" w:cs="Arial"/>
          <w:sz w:val="18"/>
          <w:szCs w:val="18"/>
        </w:rPr>
        <w:t xml:space="preserve"> left her with a broken arm and leg. </w:t>
      </w:r>
    </w:p>
    <w:p w:rsidR="002F3998" w:rsidRPr="0033581A" w:rsidRDefault="002F3998" w:rsidP="000A26D8">
      <w:pPr>
        <w:rPr>
          <w:rFonts w:ascii="Arial" w:hAnsi="Arial" w:cs="Arial"/>
          <w:sz w:val="18"/>
          <w:szCs w:val="18"/>
        </w:rPr>
      </w:pPr>
    </w:p>
    <w:p w:rsidR="00B21F46" w:rsidRDefault="007C2E7E" w:rsidP="000A26D8">
      <w:pPr>
        <w:rPr>
          <w:rFonts w:ascii="Arial" w:hAnsi="Arial" w:cs="Arial"/>
          <w:sz w:val="18"/>
          <w:szCs w:val="18"/>
        </w:rPr>
      </w:pPr>
      <w:r>
        <w:rPr>
          <w:rFonts w:ascii="Arial" w:hAnsi="Arial" w:cs="Arial"/>
          <w:sz w:val="18"/>
          <w:szCs w:val="18"/>
        </w:rPr>
        <w:t>In 2016, an environmental disaster</w:t>
      </w:r>
      <w:r w:rsidR="00A730DF">
        <w:rPr>
          <w:rFonts w:ascii="Arial" w:hAnsi="Arial" w:cs="Arial"/>
          <w:sz w:val="18"/>
          <w:szCs w:val="18"/>
        </w:rPr>
        <w:t xml:space="preserve"> in which industrial waste was dumped into the waters </w:t>
      </w:r>
      <w:r>
        <w:rPr>
          <w:rFonts w:ascii="Arial" w:hAnsi="Arial" w:cs="Arial"/>
          <w:sz w:val="18"/>
          <w:szCs w:val="18"/>
        </w:rPr>
        <w:t>in the central coa</w:t>
      </w:r>
      <w:r w:rsidR="00983E90">
        <w:rPr>
          <w:rFonts w:ascii="Arial" w:hAnsi="Arial" w:cs="Arial"/>
          <w:sz w:val="18"/>
          <w:szCs w:val="18"/>
        </w:rPr>
        <w:t>st of Vietnam</w:t>
      </w:r>
      <w:r w:rsidR="00A730DF">
        <w:rPr>
          <w:rFonts w:ascii="Arial" w:hAnsi="Arial" w:cs="Arial"/>
          <w:sz w:val="18"/>
          <w:szCs w:val="18"/>
        </w:rPr>
        <w:t xml:space="preserve"> led to massive protests</w:t>
      </w:r>
      <w:r w:rsidR="00E613E8">
        <w:rPr>
          <w:rFonts w:ascii="Arial" w:hAnsi="Arial" w:cs="Arial"/>
          <w:sz w:val="18"/>
          <w:szCs w:val="18"/>
        </w:rPr>
        <w:t xml:space="preserve"> around the country</w:t>
      </w:r>
      <w:r w:rsidR="00A730DF">
        <w:rPr>
          <w:rFonts w:ascii="Arial" w:hAnsi="Arial" w:cs="Arial"/>
          <w:sz w:val="18"/>
          <w:szCs w:val="18"/>
        </w:rPr>
        <w:t>.</w:t>
      </w:r>
      <w:r w:rsidR="00983E90">
        <w:rPr>
          <w:rFonts w:ascii="Arial" w:hAnsi="Arial" w:cs="Arial"/>
          <w:sz w:val="18"/>
          <w:szCs w:val="18"/>
        </w:rPr>
        <w:t xml:space="preserve"> </w:t>
      </w:r>
      <w:r w:rsidR="00A730DF">
        <w:rPr>
          <w:rFonts w:ascii="Arial" w:hAnsi="Arial" w:cs="Arial"/>
          <w:sz w:val="18"/>
          <w:szCs w:val="18"/>
        </w:rPr>
        <w:t>A</w:t>
      </w:r>
      <w:r w:rsidR="00983E90">
        <w:rPr>
          <w:rFonts w:ascii="Arial" w:hAnsi="Arial" w:cs="Arial"/>
          <w:sz w:val="18"/>
          <w:szCs w:val="18"/>
        </w:rPr>
        <w:t xml:space="preserve"> Taiwanese owned factory later admitted to be </w:t>
      </w:r>
      <w:r w:rsidR="00E613E8">
        <w:rPr>
          <w:rFonts w:ascii="Arial" w:hAnsi="Arial" w:cs="Arial"/>
          <w:sz w:val="18"/>
          <w:szCs w:val="18"/>
        </w:rPr>
        <w:t>responsible for</w:t>
      </w:r>
      <w:r w:rsidR="00983E90">
        <w:rPr>
          <w:rFonts w:ascii="Arial" w:hAnsi="Arial" w:cs="Arial"/>
          <w:sz w:val="18"/>
          <w:szCs w:val="18"/>
        </w:rPr>
        <w:t xml:space="preserve"> the incident. </w:t>
      </w:r>
      <w:r w:rsidR="00970048">
        <w:rPr>
          <w:rFonts w:ascii="Arial" w:hAnsi="Arial" w:cs="Arial"/>
          <w:sz w:val="18"/>
          <w:szCs w:val="18"/>
        </w:rPr>
        <w:t xml:space="preserve">The disaster killed </w:t>
      </w:r>
      <w:r w:rsidR="00970048" w:rsidRPr="00A64C9E">
        <w:rPr>
          <w:rFonts w:ascii="Arial" w:hAnsi="Arial" w:cs="Arial"/>
          <w:bCs/>
          <w:iCs/>
          <w:color w:val="212121"/>
          <w:sz w:val="18"/>
          <w:szCs w:val="18"/>
          <w:shd w:val="clear" w:color="auto" w:fill="FFFFFF"/>
        </w:rPr>
        <w:t>hundreds of thousands of </w:t>
      </w:r>
      <w:r w:rsidR="00970048" w:rsidRPr="00366069">
        <w:rPr>
          <w:rFonts w:ascii="Arial" w:hAnsi="Arial" w:cs="Arial"/>
          <w:bCs/>
          <w:iCs/>
          <w:color w:val="212121"/>
          <w:sz w:val="18"/>
          <w:szCs w:val="18"/>
          <w:shd w:val="clear" w:color="auto" w:fill="FFFFFF"/>
        </w:rPr>
        <w:t>tons</w:t>
      </w:r>
      <w:r w:rsidR="00970048" w:rsidRPr="00076B64">
        <w:rPr>
          <w:rFonts w:ascii="Arial" w:hAnsi="Arial" w:cs="Arial"/>
          <w:iCs/>
          <w:color w:val="212121"/>
          <w:sz w:val="18"/>
          <w:szCs w:val="18"/>
          <w:shd w:val="clear" w:color="auto" w:fill="FFFFFF"/>
        </w:rPr>
        <w:t> </w:t>
      </w:r>
      <w:r w:rsidR="00970048" w:rsidRPr="00A64C9E">
        <w:rPr>
          <w:rFonts w:ascii="Arial" w:hAnsi="Arial" w:cs="Arial"/>
          <w:bCs/>
          <w:iCs/>
          <w:color w:val="212121"/>
          <w:sz w:val="18"/>
          <w:szCs w:val="18"/>
          <w:shd w:val="clear" w:color="auto" w:fill="FFFFFF"/>
        </w:rPr>
        <w:t>of fi</w:t>
      </w:r>
      <w:r w:rsidR="0026601E" w:rsidRPr="0026601E">
        <w:rPr>
          <w:rFonts w:ascii="Arial" w:hAnsi="Arial" w:cs="Arial"/>
          <w:bCs/>
          <w:iCs/>
          <w:color w:val="212121"/>
          <w:sz w:val="18"/>
          <w:szCs w:val="18"/>
          <w:shd w:val="clear" w:color="auto" w:fill="FFFFFF"/>
        </w:rPr>
        <w:t xml:space="preserve">sh and </w:t>
      </w:r>
      <w:r w:rsidR="00A730DF">
        <w:rPr>
          <w:rFonts w:ascii="Arial" w:hAnsi="Arial" w:cs="Arial"/>
          <w:bCs/>
          <w:iCs/>
          <w:color w:val="212121"/>
          <w:sz w:val="18"/>
          <w:szCs w:val="18"/>
          <w:shd w:val="clear" w:color="auto" w:fill="FFFFFF"/>
        </w:rPr>
        <w:t>left</w:t>
      </w:r>
      <w:r w:rsidR="0026601E" w:rsidRPr="0026601E">
        <w:rPr>
          <w:rFonts w:ascii="Arial" w:hAnsi="Arial" w:cs="Arial"/>
          <w:bCs/>
          <w:iCs/>
          <w:color w:val="212121"/>
          <w:sz w:val="18"/>
          <w:szCs w:val="18"/>
          <w:shd w:val="clear" w:color="auto" w:fill="FFFFFF"/>
        </w:rPr>
        <w:t xml:space="preserve"> millions of people unemploy</w:t>
      </w:r>
      <w:r w:rsidR="00A730DF">
        <w:rPr>
          <w:rFonts w:ascii="Arial" w:hAnsi="Arial" w:cs="Arial"/>
          <w:bCs/>
          <w:iCs/>
          <w:color w:val="212121"/>
          <w:sz w:val="18"/>
          <w:szCs w:val="18"/>
          <w:shd w:val="clear" w:color="auto" w:fill="FFFFFF"/>
        </w:rPr>
        <w:t>ed.</w:t>
      </w:r>
      <w:r w:rsidR="009820C4">
        <w:rPr>
          <w:rFonts w:ascii="Arial" w:hAnsi="Arial" w:cs="Arial"/>
          <w:bCs/>
          <w:iCs/>
          <w:color w:val="212121"/>
          <w:sz w:val="18"/>
          <w:szCs w:val="18"/>
          <w:shd w:val="clear" w:color="auto" w:fill="FFFFFF"/>
        </w:rPr>
        <w:t xml:space="preserve"> </w:t>
      </w:r>
      <w:r w:rsidR="00A730DF">
        <w:rPr>
          <w:rFonts w:ascii="Arial" w:hAnsi="Arial" w:cs="Arial"/>
          <w:bCs/>
          <w:iCs/>
          <w:color w:val="212121"/>
          <w:sz w:val="18"/>
          <w:szCs w:val="18"/>
          <w:shd w:val="clear" w:color="auto" w:fill="FFFFFF"/>
        </w:rPr>
        <w:t xml:space="preserve">People </w:t>
      </w:r>
      <w:r w:rsidR="005B4D9F">
        <w:rPr>
          <w:rFonts w:ascii="Arial" w:hAnsi="Arial" w:cs="Arial"/>
          <w:bCs/>
          <w:iCs/>
          <w:color w:val="212121"/>
          <w:sz w:val="18"/>
          <w:szCs w:val="18"/>
          <w:shd w:val="clear" w:color="auto" w:fill="FFFFFF"/>
        </w:rPr>
        <w:t>across the country</w:t>
      </w:r>
      <w:r w:rsidR="00A730DF">
        <w:rPr>
          <w:rFonts w:ascii="Arial" w:hAnsi="Arial" w:cs="Arial"/>
          <w:bCs/>
          <w:iCs/>
          <w:color w:val="212121"/>
          <w:sz w:val="18"/>
          <w:szCs w:val="18"/>
          <w:shd w:val="clear" w:color="auto" w:fill="FFFFFF"/>
        </w:rPr>
        <w:t xml:space="preserve"> spoke out in anger, </w:t>
      </w:r>
      <w:r w:rsidR="00E613E8">
        <w:rPr>
          <w:rFonts w:ascii="Arial" w:hAnsi="Arial" w:cs="Arial"/>
          <w:bCs/>
          <w:iCs/>
          <w:color w:val="212121"/>
          <w:sz w:val="18"/>
          <w:szCs w:val="18"/>
          <w:shd w:val="clear" w:color="auto" w:fill="FFFFFF"/>
        </w:rPr>
        <w:t>and</w:t>
      </w:r>
      <w:r w:rsidR="00237A4B">
        <w:rPr>
          <w:rFonts w:ascii="Arial" w:hAnsi="Arial" w:cs="Arial"/>
          <w:bCs/>
          <w:iCs/>
          <w:color w:val="212121"/>
          <w:sz w:val="18"/>
          <w:szCs w:val="18"/>
          <w:shd w:val="clear" w:color="auto" w:fill="FFFFFF"/>
        </w:rPr>
        <w:t xml:space="preserve"> </w:t>
      </w:r>
      <w:r w:rsidR="00C06564">
        <w:rPr>
          <w:rFonts w:ascii="Arial" w:hAnsi="Arial" w:cs="Arial"/>
          <w:bCs/>
          <w:iCs/>
          <w:color w:val="212121"/>
          <w:sz w:val="18"/>
          <w:szCs w:val="18"/>
          <w:shd w:val="clear" w:color="auto" w:fill="FFFFFF"/>
        </w:rPr>
        <w:t xml:space="preserve">people in Hanoi and Ho Chi Minh city </w:t>
      </w:r>
      <w:r w:rsidR="00E613E8">
        <w:rPr>
          <w:rFonts w:ascii="Arial" w:hAnsi="Arial" w:cs="Arial"/>
          <w:bCs/>
          <w:iCs/>
          <w:color w:val="212121"/>
          <w:sz w:val="18"/>
          <w:szCs w:val="18"/>
          <w:shd w:val="clear" w:color="auto" w:fill="FFFFFF"/>
        </w:rPr>
        <w:t xml:space="preserve">took </w:t>
      </w:r>
      <w:r w:rsidR="00A730DF">
        <w:rPr>
          <w:rFonts w:ascii="Arial" w:hAnsi="Arial" w:cs="Arial"/>
          <w:bCs/>
          <w:iCs/>
          <w:color w:val="212121"/>
          <w:sz w:val="18"/>
          <w:szCs w:val="18"/>
          <w:shd w:val="clear" w:color="auto" w:fill="FFFFFF"/>
        </w:rPr>
        <w:t>to</w:t>
      </w:r>
      <w:r w:rsidR="005B4D9F">
        <w:rPr>
          <w:rFonts w:ascii="Arial" w:hAnsi="Arial" w:cs="Arial"/>
          <w:bCs/>
          <w:iCs/>
          <w:color w:val="212121"/>
          <w:sz w:val="18"/>
          <w:szCs w:val="18"/>
          <w:shd w:val="clear" w:color="auto" w:fill="FFFFFF"/>
        </w:rPr>
        <w:t xml:space="preserve"> the streets </w:t>
      </w:r>
      <w:r w:rsidR="00A64C9E">
        <w:rPr>
          <w:rFonts w:ascii="Arial" w:hAnsi="Arial" w:cs="Arial"/>
          <w:bCs/>
          <w:iCs/>
          <w:color w:val="212121"/>
          <w:sz w:val="18"/>
          <w:szCs w:val="18"/>
          <w:shd w:val="clear" w:color="auto" w:fill="FFFFFF"/>
        </w:rPr>
        <w:t xml:space="preserve">in 2017 </w:t>
      </w:r>
      <w:r w:rsidR="005B4D9F">
        <w:rPr>
          <w:rFonts w:ascii="Arial" w:hAnsi="Arial" w:cs="Arial"/>
          <w:bCs/>
          <w:iCs/>
          <w:color w:val="212121"/>
          <w:sz w:val="18"/>
          <w:szCs w:val="18"/>
          <w:shd w:val="clear" w:color="auto" w:fill="FFFFFF"/>
        </w:rPr>
        <w:t xml:space="preserve">to protest </w:t>
      </w:r>
      <w:r w:rsidR="00967E29">
        <w:rPr>
          <w:rFonts w:ascii="Arial" w:hAnsi="Arial" w:cs="Arial"/>
          <w:bCs/>
          <w:iCs/>
          <w:color w:val="212121"/>
          <w:sz w:val="18"/>
          <w:szCs w:val="18"/>
          <w:shd w:val="clear" w:color="auto" w:fill="FFFFFF"/>
        </w:rPr>
        <w:t xml:space="preserve">the lack of </w:t>
      </w:r>
      <w:r w:rsidR="00E613E8">
        <w:rPr>
          <w:rFonts w:ascii="Arial" w:hAnsi="Arial" w:cs="Arial"/>
          <w:bCs/>
          <w:iCs/>
          <w:color w:val="212121"/>
          <w:sz w:val="18"/>
          <w:szCs w:val="18"/>
          <w:shd w:val="clear" w:color="auto" w:fill="FFFFFF"/>
        </w:rPr>
        <w:t>an adequate response by</w:t>
      </w:r>
      <w:r w:rsidR="00F5783A">
        <w:rPr>
          <w:rFonts w:ascii="Arial" w:hAnsi="Arial" w:cs="Arial"/>
          <w:bCs/>
          <w:iCs/>
          <w:color w:val="212121"/>
          <w:sz w:val="18"/>
          <w:szCs w:val="18"/>
          <w:shd w:val="clear" w:color="auto" w:fill="FFFFFF"/>
        </w:rPr>
        <w:t xml:space="preserve"> </w:t>
      </w:r>
      <w:r w:rsidR="00A730DF">
        <w:rPr>
          <w:rFonts w:ascii="Arial" w:hAnsi="Arial" w:cs="Arial"/>
          <w:bCs/>
          <w:iCs/>
          <w:color w:val="212121"/>
          <w:sz w:val="18"/>
          <w:szCs w:val="18"/>
          <w:shd w:val="clear" w:color="auto" w:fill="FFFFFF"/>
        </w:rPr>
        <w:t xml:space="preserve">the </w:t>
      </w:r>
      <w:r w:rsidR="00F5783A">
        <w:rPr>
          <w:rFonts w:ascii="Arial" w:hAnsi="Arial" w:cs="Arial"/>
          <w:bCs/>
          <w:iCs/>
          <w:color w:val="212121"/>
          <w:sz w:val="18"/>
          <w:szCs w:val="18"/>
          <w:shd w:val="clear" w:color="auto" w:fill="FFFFFF"/>
        </w:rPr>
        <w:t>Vietnamese government.</w:t>
      </w:r>
      <w:r w:rsidR="00F34E0A">
        <w:rPr>
          <w:rFonts w:ascii="Arial" w:hAnsi="Arial" w:cs="Arial"/>
          <w:bCs/>
          <w:iCs/>
          <w:color w:val="212121"/>
          <w:sz w:val="18"/>
          <w:szCs w:val="18"/>
          <w:shd w:val="clear" w:color="auto" w:fill="FFFFFF"/>
        </w:rPr>
        <w:t xml:space="preserve"> Many people were beaten up </w:t>
      </w:r>
      <w:r w:rsidR="00A730DF">
        <w:rPr>
          <w:rFonts w:ascii="Arial" w:hAnsi="Arial" w:cs="Arial"/>
          <w:bCs/>
          <w:iCs/>
          <w:color w:val="212121"/>
          <w:sz w:val="18"/>
          <w:szCs w:val="18"/>
          <w:shd w:val="clear" w:color="auto" w:fill="FFFFFF"/>
        </w:rPr>
        <w:t xml:space="preserve">by the police </w:t>
      </w:r>
      <w:r w:rsidR="00F34E0A">
        <w:rPr>
          <w:rFonts w:ascii="Arial" w:hAnsi="Arial" w:cs="Arial"/>
          <w:bCs/>
          <w:iCs/>
          <w:color w:val="212121"/>
          <w:sz w:val="18"/>
          <w:szCs w:val="18"/>
          <w:shd w:val="clear" w:color="auto" w:fill="FFFFFF"/>
        </w:rPr>
        <w:t xml:space="preserve">and detained during the protests. </w:t>
      </w:r>
      <w:r w:rsidR="00815D9F">
        <w:rPr>
          <w:rFonts w:ascii="Arial" w:hAnsi="Arial" w:cs="Arial"/>
          <w:bCs/>
          <w:iCs/>
          <w:color w:val="212121"/>
          <w:sz w:val="18"/>
          <w:szCs w:val="18"/>
          <w:shd w:val="clear" w:color="auto" w:fill="FFFFFF"/>
        </w:rPr>
        <w:t xml:space="preserve">In </w:t>
      </w:r>
      <w:r w:rsidR="00A730DF">
        <w:rPr>
          <w:rFonts w:ascii="Arial" w:hAnsi="Arial" w:cs="Arial"/>
          <w:bCs/>
          <w:iCs/>
          <w:color w:val="212121"/>
          <w:sz w:val="18"/>
          <w:szCs w:val="18"/>
          <w:shd w:val="clear" w:color="auto" w:fill="FFFFFF"/>
        </w:rPr>
        <w:t>the months after the protests</w:t>
      </w:r>
      <w:r w:rsidR="00815D9F">
        <w:rPr>
          <w:rFonts w:ascii="Arial" w:hAnsi="Arial" w:cs="Arial"/>
          <w:bCs/>
          <w:iCs/>
          <w:color w:val="212121"/>
          <w:sz w:val="18"/>
          <w:szCs w:val="18"/>
          <w:shd w:val="clear" w:color="auto" w:fill="FFFFFF"/>
        </w:rPr>
        <w:t xml:space="preserve">, </w:t>
      </w:r>
      <w:r w:rsidR="00A730DF">
        <w:rPr>
          <w:rFonts w:ascii="Arial" w:hAnsi="Arial" w:cs="Arial"/>
          <w:bCs/>
          <w:iCs/>
          <w:color w:val="212121"/>
          <w:sz w:val="18"/>
          <w:szCs w:val="18"/>
          <w:shd w:val="clear" w:color="auto" w:fill="FFFFFF"/>
        </w:rPr>
        <w:t>the authorities</w:t>
      </w:r>
      <w:r w:rsidR="005F72F1">
        <w:rPr>
          <w:rFonts w:ascii="Arial" w:hAnsi="Arial" w:cs="Arial"/>
          <w:bCs/>
          <w:iCs/>
          <w:color w:val="212121"/>
          <w:sz w:val="18"/>
          <w:szCs w:val="18"/>
          <w:shd w:val="clear" w:color="auto" w:fill="FFFFFF"/>
        </w:rPr>
        <w:t xml:space="preserve"> </w:t>
      </w:r>
      <w:r w:rsidR="008A725E">
        <w:rPr>
          <w:rFonts w:ascii="Arial" w:hAnsi="Arial" w:cs="Arial"/>
          <w:bCs/>
          <w:iCs/>
          <w:color w:val="212121"/>
          <w:sz w:val="18"/>
          <w:szCs w:val="18"/>
          <w:shd w:val="clear" w:color="auto" w:fill="FFFFFF"/>
        </w:rPr>
        <w:t xml:space="preserve">arrested </w:t>
      </w:r>
      <w:r w:rsidR="005F72F1">
        <w:rPr>
          <w:rFonts w:ascii="Arial" w:hAnsi="Arial" w:cs="Arial"/>
          <w:bCs/>
          <w:iCs/>
          <w:color w:val="212121"/>
          <w:sz w:val="18"/>
          <w:szCs w:val="18"/>
          <w:shd w:val="clear" w:color="auto" w:fill="FFFFFF"/>
        </w:rPr>
        <w:t>many a</w:t>
      </w:r>
      <w:r w:rsidR="004D1FED">
        <w:rPr>
          <w:rFonts w:ascii="Arial" w:hAnsi="Arial" w:cs="Arial"/>
          <w:bCs/>
          <w:iCs/>
          <w:color w:val="212121"/>
          <w:sz w:val="18"/>
          <w:szCs w:val="18"/>
          <w:shd w:val="clear" w:color="auto" w:fill="FFFFFF"/>
        </w:rPr>
        <w:t xml:space="preserve">ctivists. </w:t>
      </w:r>
      <w:r w:rsidR="00E004A0">
        <w:rPr>
          <w:rFonts w:ascii="Arial" w:hAnsi="Arial" w:cs="Arial"/>
          <w:bCs/>
          <w:iCs/>
          <w:color w:val="212121"/>
          <w:sz w:val="18"/>
          <w:szCs w:val="18"/>
          <w:shd w:val="clear" w:color="auto" w:fill="FFFFFF"/>
        </w:rPr>
        <w:t>Around 40 people have been arrested</w:t>
      </w:r>
      <w:r w:rsidR="00E613E8">
        <w:rPr>
          <w:rFonts w:ascii="Arial" w:hAnsi="Arial" w:cs="Arial"/>
          <w:bCs/>
          <w:iCs/>
          <w:color w:val="212121"/>
          <w:sz w:val="18"/>
          <w:szCs w:val="18"/>
          <w:shd w:val="clear" w:color="auto" w:fill="FFFFFF"/>
        </w:rPr>
        <w:t xml:space="preserve"> in </w:t>
      </w:r>
      <w:r w:rsidR="00A64C9E">
        <w:rPr>
          <w:rFonts w:ascii="Arial" w:hAnsi="Arial" w:cs="Arial"/>
          <w:bCs/>
          <w:iCs/>
          <w:color w:val="212121"/>
          <w:sz w:val="18"/>
          <w:szCs w:val="18"/>
          <w:shd w:val="clear" w:color="auto" w:fill="FFFFFF"/>
        </w:rPr>
        <w:t>connection with</w:t>
      </w:r>
      <w:r w:rsidR="00E613E8">
        <w:rPr>
          <w:rFonts w:ascii="Arial" w:hAnsi="Arial" w:cs="Arial"/>
          <w:bCs/>
          <w:iCs/>
          <w:color w:val="212121"/>
          <w:sz w:val="18"/>
          <w:szCs w:val="18"/>
          <w:shd w:val="clear" w:color="auto" w:fill="FFFFFF"/>
        </w:rPr>
        <w:t xml:space="preserve"> the protests</w:t>
      </w:r>
      <w:r w:rsidR="0096002A">
        <w:rPr>
          <w:rFonts w:ascii="Arial" w:hAnsi="Arial" w:cs="Arial"/>
          <w:bCs/>
          <w:iCs/>
          <w:color w:val="212121"/>
          <w:sz w:val="18"/>
          <w:szCs w:val="18"/>
          <w:shd w:val="clear" w:color="auto" w:fill="FFFFFF"/>
        </w:rPr>
        <w:t xml:space="preserve">, </w:t>
      </w:r>
      <w:r w:rsidR="00E613E8">
        <w:rPr>
          <w:rFonts w:ascii="Arial" w:hAnsi="Arial" w:cs="Arial"/>
          <w:bCs/>
          <w:iCs/>
          <w:color w:val="212121"/>
          <w:sz w:val="18"/>
          <w:szCs w:val="18"/>
          <w:shd w:val="clear" w:color="auto" w:fill="FFFFFF"/>
        </w:rPr>
        <w:t>and at least a</w:t>
      </w:r>
      <w:r w:rsidR="0096002A">
        <w:rPr>
          <w:rFonts w:ascii="Arial" w:hAnsi="Arial" w:cs="Arial"/>
          <w:bCs/>
          <w:iCs/>
          <w:color w:val="212121"/>
          <w:sz w:val="18"/>
          <w:szCs w:val="18"/>
          <w:shd w:val="clear" w:color="auto" w:fill="FFFFFF"/>
        </w:rPr>
        <w:t xml:space="preserve"> dozen </w:t>
      </w:r>
      <w:r w:rsidR="00E613E8">
        <w:rPr>
          <w:rFonts w:ascii="Arial" w:hAnsi="Arial" w:cs="Arial"/>
          <w:bCs/>
          <w:iCs/>
          <w:color w:val="212121"/>
          <w:sz w:val="18"/>
          <w:szCs w:val="18"/>
          <w:shd w:val="clear" w:color="auto" w:fill="FFFFFF"/>
        </w:rPr>
        <w:t xml:space="preserve">activists </w:t>
      </w:r>
      <w:r w:rsidR="0096002A">
        <w:rPr>
          <w:rFonts w:ascii="Arial" w:hAnsi="Arial" w:cs="Arial"/>
          <w:bCs/>
          <w:iCs/>
          <w:color w:val="212121"/>
          <w:sz w:val="18"/>
          <w:szCs w:val="18"/>
          <w:shd w:val="clear" w:color="auto" w:fill="FFFFFF"/>
        </w:rPr>
        <w:t>have fled the country</w:t>
      </w:r>
      <w:r w:rsidR="00A730DF">
        <w:rPr>
          <w:rFonts w:ascii="Arial" w:hAnsi="Arial" w:cs="Arial"/>
          <w:bCs/>
          <w:iCs/>
          <w:color w:val="212121"/>
          <w:sz w:val="18"/>
          <w:szCs w:val="18"/>
          <w:shd w:val="clear" w:color="auto" w:fill="FFFFFF"/>
        </w:rPr>
        <w:t xml:space="preserve"> and are</w:t>
      </w:r>
      <w:r w:rsidR="00D915B8">
        <w:rPr>
          <w:rFonts w:ascii="Arial" w:hAnsi="Arial" w:cs="Arial"/>
          <w:bCs/>
          <w:iCs/>
          <w:color w:val="212121"/>
          <w:sz w:val="18"/>
          <w:szCs w:val="18"/>
          <w:shd w:val="clear" w:color="auto" w:fill="FFFFFF"/>
        </w:rPr>
        <w:t xml:space="preserve"> seeking asylum in Thailand. </w:t>
      </w:r>
      <w:r w:rsidR="00140233">
        <w:rPr>
          <w:rFonts w:ascii="Arial" w:hAnsi="Arial" w:cs="Arial"/>
          <w:bCs/>
          <w:iCs/>
          <w:color w:val="212121"/>
          <w:sz w:val="18"/>
          <w:szCs w:val="18"/>
          <w:shd w:val="clear" w:color="auto" w:fill="FFFFFF"/>
        </w:rPr>
        <w:t xml:space="preserve"> </w:t>
      </w:r>
    </w:p>
    <w:p w:rsidR="007C2E7E" w:rsidRPr="00260486" w:rsidRDefault="007C2E7E" w:rsidP="000A26D8">
      <w:pPr>
        <w:rPr>
          <w:rFonts w:ascii="Arial" w:hAnsi="Arial" w:cs="Arial"/>
          <w:sz w:val="18"/>
          <w:szCs w:val="18"/>
        </w:rPr>
      </w:pPr>
    </w:p>
    <w:p w:rsidR="00B21F46" w:rsidRPr="008348DC" w:rsidRDefault="00A730DF" w:rsidP="000A26D8">
      <w:pPr>
        <w:rPr>
          <w:rFonts w:ascii="Arial" w:hAnsi="Arial" w:cs="Arial"/>
          <w:sz w:val="18"/>
          <w:szCs w:val="18"/>
        </w:rPr>
      </w:pPr>
      <w:r>
        <w:rPr>
          <w:rFonts w:ascii="Arial" w:hAnsi="Arial" w:cs="Arial"/>
          <w:sz w:val="18"/>
          <w:szCs w:val="18"/>
        </w:rPr>
        <w:t xml:space="preserve">As </w:t>
      </w:r>
      <w:r w:rsidR="00B21F46" w:rsidRPr="0033581A">
        <w:rPr>
          <w:rFonts w:ascii="Arial" w:hAnsi="Arial" w:cs="Arial"/>
          <w:sz w:val="18"/>
          <w:szCs w:val="18"/>
        </w:rPr>
        <w:t>a state party to the UN Convention against Torture and the International Convention on Civil and Political Rights (ICCPR)</w:t>
      </w:r>
      <w:r>
        <w:rPr>
          <w:rFonts w:ascii="Arial" w:hAnsi="Arial" w:cs="Arial"/>
          <w:sz w:val="18"/>
          <w:szCs w:val="18"/>
        </w:rPr>
        <w:t>, Viet Nam has an obligation to protect everyone from torture and other ill-treatment, and conduct prompt, thorough, independent and impartial investigations into such allegations</w:t>
      </w:r>
      <w:r w:rsidR="00B21F46" w:rsidRPr="0033581A">
        <w:rPr>
          <w:rFonts w:ascii="Arial" w:hAnsi="Arial" w:cs="Arial"/>
          <w:sz w:val="18"/>
          <w:szCs w:val="18"/>
        </w:rPr>
        <w:t>. The prison conditions in Viet Nam are</w:t>
      </w:r>
      <w:r w:rsidR="00E613E8">
        <w:rPr>
          <w:rFonts w:ascii="Arial" w:hAnsi="Arial" w:cs="Arial"/>
          <w:sz w:val="18"/>
          <w:szCs w:val="18"/>
        </w:rPr>
        <w:t xml:space="preserve"> known to be</w:t>
      </w:r>
      <w:r w:rsidR="00B21F46" w:rsidRPr="0033581A">
        <w:rPr>
          <w:rFonts w:ascii="Arial" w:hAnsi="Arial" w:cs="Arial"/>
          <w:sz w:val="18"/>
          <w:szCs w:val="18"/>
        </w:rPr>
        <w:t xml:space="preserve"> harsh, with food, health</w:t>
      </w:r>
      <w:r w:rsidR="00076B64">
        <w:rPr>
          <w:rFonts w:ascii="Arial" w:hAnsi="Arial" w:cs="Arial"/>
          <w:sz w:val="18"/>
          <w:szCs w:val="18"/>
        </w:rPr>
        <w:t>-</w:t>
      </w:r>
      <w:r w:rsidR="00B21F46" w:rsidRPr="0033581A">
        <w:rPr>
          <w:rFonts w:ascii="Arial" w:hAnsi="Arial" w:cs="Arial"/>
          <w:sz w:val="18"/>
          <w:szCs w:val="18"/>
        </w:rPr>
        <w:t xml:space="preserve">care and other conditions falling short of the minimum requirements set out in the UN Standard Minimum Rules for the Treatment of Prisoners (the Nelson Mandela Rules) and other international standards. Prisoners of conscience </w:t>
      </w:r>
      <w:r>
        <w:rPr>
          <w:rFonts w:ascii="Arial" w:hAnsi="Arial" w:cs="Arial"/>
          <w:sz w:val="18"/>
          <w:szCs w:val="18"/>
        </w:rPr>
        <w:t xml:space="preserve">in Viet Nam </w:t>
      </w:r>
      <w:r w:rsidR="00B21F46" w:rsidRPr="0033581A">
        <w:rPr>
          <w:rFonts w:ascii="Arial" w:hAnsi="Arial" w:cs="Arial"/>
          <w:sz w:val="18"/>
          <w:szCs w:val="18"/>
        </w:rPr>
        <w:t xml:space="preserve">are often held </w:t>
      </w:r>
      <w:r w:rsidR="00E613E8" w:rsidRPr="0033581A">
        <w:rPr>
          <w:rFonts w:ascii="Arial" w:hAnsi="Arial" w:cs="Arial"/>
          <w:sz w:val="18"/>
          <w:szCs w:val="18"/>
        </w:rPr>
        <w:t xml:space="preserve">for lengthy periods </w:t>
      </w:r>
      <w:r w:rsidR="00B21F46" w:rsidRPr="0033581A">
        <w:rPr>
          <w:rFonts w:ascii="Arial" w:hAnsi="Arial" w:cs="Arial"/>
          <w:sz w:val="18"/>
          <w:szCs w:val="18"/>
        </w:rPr>
        <w:t>in solitary confinement as a</w:t>
      </w:r>
      <w:r w:rsidR="00E613E8">
        <w:rPr>
          <w:rFonts w:ascii="Arial" w:hAnsi="Arial" w:cs="Arial"/>
          <w:sz w:val="18"/>
          <w:szCs w:val="18"/>
        </w:rPr>
        <w:t>n additional</w:t>
      </w:r>
      <w:r w:rsidR="00B21F46" w:rsidRPr="0033581A">
        <w:rPr>
          <w:rFonts w:ascii="Arial" w:hAnsi="Arial" w:cs="Arial"/>
          <w:sz w:val="18"/>
          <w:szCs w:val="18"/>
        </w:rPr>
        <w:t xml:space="preserve"> punishment, in clear violation of these Rules - some former prisoners have said this is like </w:t>
      </w:r>
      <w:r>
        <w:rPr>
          <w:rFonts w:ascii="Arial" w:hAnsi="Arial" w:cs="Arial"/>
          <w:sz w:val="18"/>
          <w:szCs w:val="18"/>
        </w:rPr>
        <w:t xml:space="preserve">a </w:t>
      </w:r>
      <w:r w:rsidR="00B21F46" w:rsidRPr="0033581A">
        <w:rPr>
          <w:rFonts w:ascii="Arial" w:hAnsi="Arial" w:cs="Arial"/>
          <w:sz w:val="18"/>
          <w:szCs w:val="18"/>
        </w:rPr>
        <w:t xml:space="preserve">“prison </w:t>
      </w:r>
      <w:r w:rsidR="00B21F46" w:rsidRPr="008348DC">
        <w:rPr>
          <w:rFonts w:ascii="Arial" w:hAnsi="Arial" w:cs="Arial"/>
          <w:sz w:val="18"/>
          <w:szCs w:val="18"/>
        </w:rPr>
        <w:t>within prison”</w:t>
      </w:r>
      <w:r w:rsidR="008348DC" w:rsidRPr="00A64C9E">
        <w:rPr>
          <w:rFonts w:ascii="Arial" w:hAnsi="Arial" w:cs="Arial"/>
          <w:sz w:val="18"/>
          <w:szCs w:val="18"/>
        </w:rPr>
        <w:t xml:space="preserve">.  For more information please refer to </w:t>
      </w:r>
      <w:r w:rsidR="008348DC" w:rsidRPr="00366069">
        <w:rPr>
          <w:rFonts w:ascii="Arial" w:hAnsi="Arial" w:cs="Arial"/>
          <w:sz w:val="18"/>
          <w:szCs w:val="18"/>
        </w:rPr>
        <w:t>“</w:t>
      </w:r>
      <w:r w:rsidR="00076B64" w:rsidRPr="00280D74">
        <w:rPr>
          <w:rFonts w:ascii="Arial" w:hAnsi="Arial" w:cs="Arial"/>
          <w:bCs/>
          <w:sz w:val="18"/>
          <w:szCs w:val="18"/>
          <w:bdr w:val="none" w:sz="0" w:space="0" w:color="auto" w:frame="1"/>
        </w:rPr>
        <w:t>Prisons within Prisons: Torture and ill-treatment of prisoners of conscience in Viet Nam</w:t>
      </w:r>
      <w:r w:rsidR="00076B64" w:rsidRPr="00366069">
        <w:rPr>
          <w:rFonts w:ascii="Arial" w:hAnsi="Arial" w:cs="Arial"/>
          <w:color w:val="000000"/>
          <w:sz w:val="18"/>
          <w:szCs w:val="18"/>
        </w:rPr>
        <w:t> </w:t>
      </w:r>
      <w:r w:rsidR="008348DC" w:rsidRPr="00A64C9E">
        <w:rPr>
          <w:rFonts w:ascii="Arial" w:hAnsi="Arial" w:cs="Arial"/>
          <w:sz w:val="18"/>
          <w:szCs w:val="18"/>
        </w:rPr>
        <w:t>” (</w:t>
      </w:r>
      <w:r w:rsidR="00A64C9E" w:rsidRPr="00A64C9E">
        <w:rPr>
          <w:rFonts w:ascii="Arial" w:hAnsi="Arial" w:cs="Arial"/>
          <w:sz w:val="18"/>
          <w:szCs w:val="18"/>
        </w:rPr>
        <w:t>ASA41</w:t>
      </w:r>
      <w:r w:rsidR="00A64C9E">
        <w:rPr>
          <w:rFonts w:ascii="Arial" w:hAnsi="Arial" w:cs="Arial"/>
          <w:sz w:val="18"/>
          <w:szCs w:val="18"/>
        </w:rPr>
        <w:t>/</w:t>
      </w:r>
      <w:r w:rsidR="00A64C9E" w:rsidRPr="00A64C9E">
        <w:rPr>
          <w:rFonts w:ascii="Arial" w:hAnsi="Arial" w:cs="Arial"/>
          <w:sz w:val="18"/>
          <w:szCs w:val="18"/>
        </w:rPr>
        <w:t>4187</w:t>
      </w:r>
      <w:r w:rsidR="00A64C9E">
        <w:rPr>
          <w:rFonts w:ascii="Arial" w:hAnsi="Arial" w:cs="Arial"/>
          <w:sz w:val="18"/>
          <w:szCs w:val="18"/>
        </w:rPr>
        <w:t>/</w:t>
      </w:r>
      <w:r w:rsidR="00A64C9E" w:rsidRPr="00A64C9E">
        <w:rPr>
          <w:rFonts w:ascii="Arial" w:hAnsi="Arial" w:cs="Arial"/>
          <w:sz w:val="18"/>
          <w:szCs w:val="18"/>
        </w:rPr>
        <w:t>2016</w:t>
      </w:r>
      <w:r w:rsidR="00366069">
        <w:rPr>
          <w:rFonts w:ascii="Arial" w:hAnsi="Arial" w:cs="Arial"/>
          <w:sz w:val="18"/>
          <w:szCs w:val="18"/>
        </w:rPr>
        <w:t xml:space="preserve">, </w:t>
      </w:r>
      <w:r w:rsidR="008348DC" w:rsidRPr="00366069">
        <w:rPr>
          <w:rFonts w:ascii="Arial" w:hAnsi="Arial" w:cs="Arial"/>
          <w:sz w:val="18"/>
          <w:szCs w:val="18"/>
        </w:rPr>
        <w:t>https://www.amnesty.org/download/Documents/ASA4141872016ENGLISH.PDF</w:t>
      </w:r>
      <w:r w:rsidR="00A64C9E">
        <w:rPr>
          <w:rFonts w:ascii="Arial" w:hAnsi="Arial" w:cs="Arial"/>
          <w:sz w:val="18"/>
          <w:szCs w:val="18"/>
        </w:rPr>
        <w:t>)</w:t>
      </w:r>
      <w:r w:rsidR="00076B64">
        <w:rPr>
          <w:rFonts w:ascii="Arial" w:hAnsi="Arial" w:cs="Arial"/>
          <w:sz w:val="18"/>
          <w:szCs w:val="18"/>
        </w:rPr>
        <w:t>.</w:t>
      </w:r>
    </w:p>
    <w:p w:rsidR="000128F8" w:rsidRDefault="000128F8" w:rsidP="000A26D8">
      <w:pPr>
        <w:rPr>
          <w:rFonts w:ascii="Arial" w:hAnsi="Arial" w:cs="Arial"/>
          <w:sz w:val="18"/>
          <w:szCs w:val="18"/>
        </w:rPr>
      </w:pPr>
    </w:p>
    <w:p w:rsidR="00F55F8C" w:rsidRDefault="009A6905" w:rsidP="000A26D8">
      <w:pPr>
        <w:rPr>
          <w:rFonts w:ascii="Arial" w:hAnsi="Arial" w:cs="Arial"/>
          <w:sz w:val="18"/>
          <w:szCs w:val="18"/>
        </w:rPr>
      </w:pPr>
      <w:r w:rsidRPr="00A64C9E">
        <w:rPr>
          <w:rFonts w:ascii="Arial" w:hAnsi="Arial" w:cs="Arial"/>
          <w:sz w:val="18"/>
          <w:szCs w:val="18"/>
        </w:rPr>
        <w:t>Trầ</w:t>
      </w:r>
      <w:r w:rsidRPr="009A6905">
        <w:rPr>
          <w:rFonts w:ascii="Arial" w:hAnsi="Arial" w:cs="Arial"/>
          <w:sz w:val="18"/>
          <w:szCs w:val="18"/>
        </w:rPr>
        <w:t>n Th</w:t>
      </w:r>
      <w:r w:rsidRPr="00D77ABC">
        <w:rPr>
          <w:rFonts w:ascii="Arial" w:hAnsi="Arial" w:cs="Arial"/>
          <w:sz w:val="18"/>
          <w:szCs w:val="18"/>
        </w:rPr>
        <w:t>ị Nga</w:t>
      </w:r>
      <w:r w:rsidR="00D77ABC" w:rsidRPr="00D77ABC">
        <w:rPr>
          <w:rFonts w:ascii="Arial" w:hAnsi="Arial" w:cs="Arial"/>
          <w:sz w:val="18"/>
          <w:szCs w:val="18"/>
        </w:rPr>
        <w:t xml:space="preserve"> is one of 94</w:t>
      </w:r>
      <w:r w:rsidRPr="00A64C9E">
        <w:rPr>
          <w:rFonts w:ascii="Arial" w:hAnsi="Arial" w:cs="Arial"/>
          <w:sz w:val="18"/>
          <w:szCs w:val="18"/>
        </w:rPr>
        <w:t xml:space="preserve"> known prisoners of conscience in Viet Nam included in the list released by Amnesty</w:t>
      </w:r>
      <w:r w:rsidR="00E002AD">
        <w:rPr>
          <w:rFonts w:ascii="Arial" w:hAnsi="Arial" w:cs="Arial"/>
          <w:sz w:val="18"/>
          <w:szCs w:val="18"/>
        </w:rPr>
        <w:t xml:space="preserve"> International</w:t>
      </w:r>
      <w:r w:rsidRPr="00A64C9E">
        <w:rPr>
          <w:rFonts w:ascii="Arial" w:hAnsi="Arial" w:cs="Arial"/>
          <w:sz w:val="18"/>
          <w:szCs w:val="18"/>
        </w:rPr>
        <w:t xml:space="preserve"> in </w:t>
      </w:r>
      <w:r w:rsidR="00E002AD" w:rsidRPr="0064151A">
        <w:rPr>
          <w:rFonts w:ascii="Arial" w:hAnsi="Arial" w:cs="Arial"/>
          <w:sz w:val="18"/>
          <w:szCs w:val="18"/>
        </w:rPr>
        <w:t>April</w:t>
      </w:r>
      <w:r w:rsidRPr="00A64C9E">
        <w:rPr>
          <w:rFonts w:ascii="Arial" w:hAnsi="Arial" w:cs="Arial"/>
          <w:sz w:val="18"/>
          <w:szCs w:val="18"/>
        </w:rPr>
        <w:t xml:space="preserve"> 2018. Viet Nam is one of the most prolific jailers of peaceful activists in Southeast Asia, where prison conditions are harsh especially for prisoners</w:t>
      </w:r>
      <w:r w:rsidR="00A730DF">
        <w:rPr>
          <w:rFonts w:ascii="Arial" w:hAnsi="Arial" w:cs="Arial"/>
          <w:sz w:val="18"/>
          <w:szCs w:val="18"/>
        </w:rPr>
        <w:t xml:space="preserve"> detained for political reasons</w:t>
      </w:r>
      <w:r w:rsidRPr="00A64C9E">
        <w:rPr>
          <w:rFonts w:ascii="Arial" w:hAnsi="Arial" w:cs="Arial"/>
          <w:sz w:val="18"/>
          <w:szCs w:val="18"/>
        </w:rPr>
        <w:t xml:space="preserve">. </w:t>
      </w:r>
      <w:r w:rsidR="00F55F8C">
        <w:rPr>
          <w:rFonts w:ascii="Arial" w:hAnsi="Arial" w:cs="Arial"/>
          <w:sz w:val="18"/>
          <w:szCs w:val="18"/>
        </w:rPr>
        <w:t>For more information please refer to “P</w:t>
      </w:r>
      <w:r w:rsidR="00F55F8C" w:rsidRPr="00F55F8C">
        <w:rPr>
          <w:rFonts w:ascii="Arial" w:hAnsi="Arial" w:cs="Arial"/>
          <w:sz w:val="18"/>
          <w:szCs w:val="18"/>
        </w:rPr>
        <w:t xml:space="preserve">risoners of conscience in </w:t>
      </w:r>
      <w:r w:rsidR="00F55F8C">
        <w:rPr>
          <w:rFonts w:ascii="Arial" w:hAnsi="Arial" w:cs="Arial"/>
          <w:sz w:val="18"/>
          <w:szCs w:val="18"/>
        </w:rPr>
        <w:t>Viet N</w:t>
      </w:r>
      <w:r w:rsidR="00F55F8C" w:rsidRPr="00F55F8C">
        <w:rPr>
          <w:rFonts w:ascii="Arial" w:hAnsi="Arial" w:cs="Arial"/>
          <w:sz w:val="18"/>
          <w:szCs w:val="18"/>
        </w:rPr>
        <w:t>am</w:t>
      </w:r>
      <w:r w:rsidR="00F55F8C">
        <w:rPr>
          <w:rFonts w:ascii="Arial" w:hAnsi="Arial" w:cs="Arial"/>
          <w:sz w:val="18"/>
          <w:szCs w:val="18"/>
        </w:rPr>
        <w:t>” (</w:t>
      </w:r>
      <w:r w:rsidR="00F55F8C" w:rsidRPr="00F55F8C">
        <w:rPr>
          <w:rFonts w:ascii="Arial" w:hAnsi="Arial" w:cs="Arial"/>
          <w:sz w:val="18"/>
          <w:szCs w:val="18"/>
        </w:rPr>
        <w:t>ASA 41/8162/2018</w:t>
      </w:r>
      <w:r w:rsidR="00366069">
        <w:rPr>
          <w:rFonts w:ascii="Arial" w:hAnsi="Arial" w:cs="Arial"/>
          <w:sz w:val="18"/>
          <w:szCs w:val="18"/>
        </w:rPr>
        <w:t>,</w:t>
      </w:r>
      <w:r w:rsidR="00F55F8C">
        <w:rPr>
          <w:rFonts w:ascii="Arial" w:hAnsi="Arial" w:cs="Arial"/>
          <w:sz w:val="18"/>
          <w:szCs w:val="18"/>
        </w:rPr>
        <w:t xml:space="preserve"> </w:t>
      </w:r>
      <w:r w:rsidR="00F55F8C" w:rsidRPr="00F55F8C">
        <w:rPr>
          <w:rFonts w:ascii="Arial" w:hAnsi="Arial" w:cs="Arial"/>
          <w:sz w:val="18"/>
          <w:szCs w:val="18"/>
        </w:rPr>
        <w:t>https://www.amnesty.org/en/documents/asa41/8162/2018/en/</w:t>
      </w:r>
      <w:r w:rsidR="00F55F8C">
        <w:rPr>
          <w:rFonts w:ascii="Arial" w:hAnsi="Arial" w:cs="Arial"/>
          <w:sz w:val="18"/>
          <w:szCs w:val="18"/>
        </w:rPr>
        <w:t>)</w:t>
      </w:r>
      <w:r w:rsidR="00076B64">
        <w:rPr>
          <w:rFonts w:ascii="Arial" w:hAnsi="Arial" w:cs="Arial"/>
          <w:sz w:val="18"/>
          <w:szCs w:val="18"/>
        </w:rPr>
        <w:t>.</w:t>
      </w:r>
    </w:p>
    <w:p w:rsidR="00F55F8C" w:rsidRDefault="00F55F8C" w:rsidP="000A26D8">
      <w:pPr>
        <w:rPr>
          <w:rFonts w:ascii="Arial" w:hAnsi="Arial" w:cs="Arial"/>
          <w:sz w:val="18"/>
          <w:szCs w:val="18"/>
        </w:rPr>
      </w:pPr>
    </w:p>
    <w:p w:rsidR="00815A3C" w:rsidRPr="00A64C9E" w:rsidRDefault="009A6905" w:rsidP="000A26D8">
      <w:pPr>
        <w:rPr>
          <w:rFonts w:ascii="Arial" w:hAnsi="Arial" w:cs="Arial"/>
          <w:sz w:val="18"/>
          <w:szCs w:val="18"/>
        </w:rPr>
      </w:pPr>
      <w:r w:rsidRPr="00A64C9E">
        <w:rPr>
          <w:rFonts w:ascii="Arial" w:hAnsi="Arial" w:cs="Arial"/>
          <w:sz w:val="18"/>
          <w:szCs w:val="18"/>
        </w:rPr>
        <w:t>Torture and other ill-treatment, including incommunicado detention, prolonged solitary confinement, beating</w:t>
      </w:r>
      <w:r w:rsidR="00E613E8">
        <w:rPr>
          <w:rFonts w:ascii="Arial" w:hAnsi="Arial" w:cs="Arial"/>
          <w:sz w:val="18"/>
          <w:szCs w:val="18"/>
        </w:rPr>
        <w:t>s</w:t>
      </w:r>
      <w:r w:rsidRPr="00A64C9E">
        <w:rPr>
          <w:rFonts w:ascii="Arial" w:hAnsi="Arial" w:cs="Arial"/>
          <w:sz w:val="18"/>
          <w:szCs w:val="18"/>
        </w:rPr>
        <w:t xml:space="preserve"> and deliberately withholding medical treatment are </w:t>
      </w:r>
      <w:r w:rsidR="005329E8" w:rsidRPr="0092575F">
        <w:rPr>
          <w:rFonts w:ascii="Arial" w:hAnsi="Arial" w:cs="Arial"/>
          <w:sz w:val="18"/>
          <w:szCs w:val="18"/>
        </w:rPr>
        <w:t xml:space="preserve">absolutely </w:t>
      </w:r>
      <w:r w:rsidRPr="00A64C9E">
        <w:rPr>
          <w:rFonts w:ascii="Arial" w:hAnsi="Arial" w:cs="Arial"/>
          <w:sz w:val="18"/>
          <w:szCs w:val="18"/>
        </w:rPr>
        <w:t>prohibited under international</w:t>
      </w:r>
      <w:r w:rsidR="005329E8">
        <w:rPr>
          <w:rFonts w:ascii="Arial" w:hAnsi="Arial" w:cs="Arial"/>
          <w:sz w:val="18"/>
          <w:szCs w:val="18"/>
        </w:rPr>
        <w:t xml:space="preserve"> human rights</w:t>
      </w:r>
      <w:r w:rsidRPr="00A64C9E">
        <w:rPr>
          <w:rFonts w:ascii="Arial" w:hAnsi="Arial" w:cs="Arial"/>
          <w:sz w:val="18"/>
          <w:szCs w:val="18"/>
        </w:rPr>
        <w:t xml:space="preserve"> law but remain common practices by Viet Nam authorities.</w:t>
      </w:r>
      <w:r w:rsidR="00F55F8C">
        <w:rPr>
          <w:rFonts w:ascii="Arial" w:hAnsi="Arial" w:cs="Arial"/>
          <w:sz w:val="18"/>
          <w:szCs w:val="18"/>
        </w:rPr>
        <w:t xml:space="preserve"> </w:t>
      </w:r>
    </w:p>
    <w:p w:rsidR="00F82284" w:rsidRDefault="00F82284" w:rsidP="000A26D8">
      <w:pPr>
        <w:rPr>
          <w:rFonts w:ascii="Arial" w:hAnsi="Arial" w:cs="Arial"/>
          <w:sz w:val="16"/>
          <w:szCs w:val="16"/>
        </w:rPr>
      </w:pPr>
    </w:p>
    <w:p w:rsidR="000F5EB5" w:rsidRPr="00F95961" w:rsidRDefault="000F5EB5" w:rsidP="000A26D8">
      <w:pPr>
        <w:rPr>
          <w:rFonts w:ascii="Arial" w:hAnsi="Arial" w:cs="Arial"/>
          <w:sz w:val="16"/>
          <w:szCs w:val="16"/>
        </w:rPr>
      </w:pPr>
      <w:r w:rsidRPr="00F95961">
        <w:rPr>
          <w:rFonts w:ascii="Arial" w:hAnsi="Arial" w:cs="Arial"/>
          <w:sz w:val="16"/>
          <w:szCs w:val="16"/>
        </w:rPr>
        <w:t>Name:</w:t>
      </w:r>
      <w:r w:rsidR="00B44741">
        <w:rPr>
          <w:rFonts w:ascii="Arial" w:hAnsi="Arial" w:cs="Arial"/>
          <w:sz w:val="16"/>
          <w:szCs w:val="16"/>
        </w:rPr>
        <w:t xml:space="preserve"> </w:t>
      </w:r>
      <w:r w:rsidR="000128F8" w:rsidRPr="000128F8">
        <w:rPr>
          <w:rFonts w:ascii="Arial" w:hAnsi="Arial" w:cs="Arial"/>
          <w:sz w:val="16"/>
          <w:szCs w:val="16"/>
        </w:rPr>
        <w:t xml:space="preserve">Trần Thị Nga </w:t>
      </w:r>
    </w:p>
    <w:p w:rsidR="000F5EB5" w:rsidRPr="000A26D8" w:rsidRDefault="000F5EB5" w:rsidP="000A26D8">
      <w:pPr>
        <w:rPr>
          <w:rStyle w:val="StyleAIBodytextAsianSimSunChar"/>
          <w:rFonts w:cs="Arial"/>
          <w:sz w:val="16"/>
          <w:szCs w:val="16"/>
          <w:lang w:eastAsia="zh-CN"/>
        </w:rPr>
        <w:sectPr w:rsidR="000F5EB5" w:rsidRPr="000A26D8" w:rsidSect="000A26D8">
          <w:footerReference w:type="default" r:id="rId20"/>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0F1BB9">
        <w:rPr>
          <w:rFonts w:ascii="Arial" w:hAnsi="Arial" w:cs="Arial"/>
          <w:sz w:val="16"/>
          <w:szCs w:val="16"/>
        </w:rPr>
        <w:t xml:space="preserve"> F</w:t>
      </w:r>
    </w:p>
    <w:p w:rsidR="000F5EB5" w:rsidRPr="00F95961" w:rsidRDefault="000F5EB5" w:rsidP="000A26D8">
      <w:pPr>
        <w:pStyle w:val="AITextSmallNoLineSpacing"/>
        <w:spacing w:line="240" w:lineRule="auto"/>
        <w:rPr>
          <w:rFonts w:cs="Arial"/>
          <w:sz w:val="18"/>
        </w:rPr>
      </w:pPr>
    </w:p>
    <w:p w:rsidR="00B76E54" w:rsidRPr="005115A2" w:rsidRDefault="00A83A57" w:rsidP="000A26D8">
      <w:pPr>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155/18 Index: </w:t>
      </w:r>
      <w:r w:rsidRPr="000128F8">
        <w:rPr>
          <w:rFonts w:ascii="Amnesty Trade Gothic" w:hAnsi="Amnesty Trade Gothic"/>
          <w:sz w:val="16"/>
          <w:szCs w:val="16"/>
        </w:rPr>
        <w:t>ASA 41/8965/2018</w:t>
      </w:r>
      <w:r>
        <w:rPr>
          <w:rFonts w:ascii="Amnesty Trade Gothic" w:hAnsi="Amnesty Trade Gothic"/>
          <w:sz w:val="16"/>
          <w:szCs w:val="16"/>
        </w:rPr>
        <w:t xml:space="preserve"> Viet Nam </w:t>
      </w:r>
      <w:r w:rsidR="000128F8">
        <w:rPr>
          <w:rFonts w:ascii="Arial" w:hAnsi="Arial" w:cs="Arial"/>
          <w:sz w:val="16"/>
          <w:szCs w:val="16"/>
        </w:rPr>
        <w:t xml:space="preserve">Issue </w:t>
      </w:r>
      <w:r w:rsidR="000128F8" w:rsidRPr="000128F8">
        <w:rPr>
          <w:rFonts w:ascii="Arial" w:hAnsi="Arial" w:cs="Arial"/>
          <w:sz w:val="16"/>
          <w:szCs w:val="16"/>
        </w:rPr>
        <w:t>Date: 20 August 2018</w:t>
      </w:r>
    </w:p>
    <w:sectPr w:rsidR="00B76E54" w:rsidRPr="005115A2" w:rsidSect="000A26D8">
      <w:headerReference w:type="default" r:id="rId21"/>
      <w:footerReference w:type="default" r:id="rId22"/>
      <w:headerReference w:type="first" r:id="rId23"/>
      <w:footerReference w:type="first" r:id="rId2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66" w:rsidRDefault="00170E66">
      <w:r>
        <w:separator/>
      </w:r>
    </w:p>
  </w:endnote>
  <w:endnote w:type="continuationSeparator" w:id="0">
    <w:p w:rsidR="00170E66" w:rsidRDefault="0017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L3n¢D??AAe"/>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243BE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E6" w:rsidRPr="00243BE6" w:rsidRDefault="00243BE6" w:rsidP="00243BE6">
    <w:pPr>
      <w:pStyle w:val="ListParagraph"/>
      <w:rPr>
        <w:rFonts w:ascii="Calibri Light" w:hAnsi="Calibri Light" w:cs="Arial"/>
        <w:sz w:val="20"/>
        <w:szCs w:val="20"/>
      </w:rPr>
    </w:pPr>
  </w:p>
  <w:p w:rsidR="00243BE6" w:rsidRPr="00243BE6" w:rsidRDefault="00243BE6" w:rsidP="00243BE6">
    <w:pPr>
      <w:jc w:val="center"/>
      <w:rPr>
        <w:rFonts w:ascii="Calibri Light" w:hAnsi="Calibri Light" w:cs="Arial"/>
        <w:sz w:val="16"/>
        <w:szCs w:val="16"/>
      </w:rPr>
    </w:pPr>
    <w:r w:rsidRPr="00243BE6">
      <w:rPr>
        <w:rFonts w:ascii="Calibri Light" w:hAnsi="Calibri Light" w:cs="Arial"/>
        <w:sz w:val="16"/>
        <w:szCs w:val="16"/>
      </w:rPr>
      <w:t xml:space="preserve">AIUSA’s Urgent Action Network | 600 Pennsylvania Avenue, SE, 5th Floor, Washington, DC 20003 </w:t>
    </w:r>
  </w:p>
  <w:p w:rsidR="00243BE6" w:rsidRPr="00243BE6" w:rsidRDefault="00243BE6" w:rsidP="00243BE6">
    <w:pPr>
      <w:jc w:val="center"/>
      <w:rPr>
        <w:rFonts w:ascii="Calibri Light" w:hAnsi="Calibri Light"/>
        <w:sz w:val="18"/>
      </w:rPr>
    </w:pPr>
    <w:r w:rsidRPr="00243BE6">
      <w:rPr>
        <w:rFonts w:ascii="Calibri Light" w:hAnsi="Calibri Light" w:cs="Arial"/>
        <w:sz w:val="16"/>
        <w:szCs w:val="16"/>
      </w:rPr>
      <w:t xml:space="preserve">T (212) 807- 8400 | uan@aiusa.org | </w:t>
    </w:r>
    <w:hyperlink r:id="rId1" w:history="1">
      <w:r w:rsidRPr="00243BE6">
        <w:rPr>
          <w:rStyle w:val="Hyperlink"/>
          <w:rFonts w:ascii="Calibri Light" w:hAnsi="Calibri Light" w:cs="Arial"/>
          <w:sz w:val="16"/>
          <w:szCs w:val="16"/>
        </w:rPr>
        <w:t>www.amnestyusa.org/uan</w:t>
      </w:r>
    </w:hyperlink>
  </w:p>
  <w:p w:rsidR="00243BE6" w:rsidRPr="00D0106D" w:rsidRDefault="00243BE6"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243BE6">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66" w:rsidRDefault="00170E66">
      <w:r>
        <w:separator/>
      </w:r>
    </w:p>
  </w:footnote>
  <w:footnote w:type="continuationSeparator" w:id="0">
    <w:p w:rsidR="00170E66" w:rsidRDefault="0017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A83A57">
      <w:rPr>
        <w:rFonts w:ascii="Amnesty Trade Gothic" w:hAnsi="Amnesty Trade Gothic"/>
        <w:sz w:val="16"/>
        <w:szCs w:val="16"/>
      </w:rPr>
      <w:t xml:space="preserve">155/18 </w:t>
    </w:r>
    <w:r w:rsidR="005115A2">
      <w:rPr>
        <w:rFonts w:ascii="Amnesty Trade Gothic" w:hAnsi="Amnesty Trade Gothic"/>
        <w:sz w:val="16"/>
        <w:szCs w:val="16"/>
      </w:rPr>
      <w:t xml:space="preserve">Index: </w:t>
    </w:r>
    <w:r w:rsidR="00A83A57" w:rsidRPr="000128F8">
      <w:rPr>
        <w:rFonts w:ascii="Amnesty Trade Gothic" w:hAnsi="Amnesty Trade Gothic"/>
        <w:sz w:val="16"/>
        <w:szCs w:val="16"/>
      </w:rPr>
      <w:t>ASA 41/8965/2018</w:t>
    </w:r>
    <w:r w:rsidR="00A83A57">
      <w:rPr>
        <w:rFonts w:ascii="Amnesty Trade Gothic" w:hAnsi="Amnesty Trade Gothic"/>
        <w:sz w:val="16"/>
        <w:szCs w:val="16"/>
      </w:rPr>
      <w:t xml:space="preserve"> </w:t>
    </w:r>
    <w:r w:rsidR="000128F8">
      <w:rPr>
        <w:rFonts w:ascii="Amnesty Trade Gothic" w:hAnsi="Amnesty Trade Gothic"/>
        <w:sz w:val="16"/>
        <w:szCs w:val="16"/>
      </w:rPr>
      <w:t xml:space="preserve">Viet Nam </w:t>
    </w:r>
    <w:r>
      <w:rPr>
        <w:rFonts w:ascii="Amnesty Trade Gothic" w:hAnsi="Amnesty Trade Gothic"/>
        <w:sz w:val="16"/>
        <w:szCs w:val="16"/>
      </w:rPr>
      <w:tab/>
      <w:t xml:space="preserve">Date: </w:t>
    </w:r>
    <w:r w:rsidR="000128F8">
      <w:rPr>
        <w:rFonts w:ascii="Amnesty Trade Gothic" w:hAnsi="Amnesty Trade Gothic"/>
        <w:sz w:val="16"/>
        <w:szCs w:val="16"/>
      </w:rPr>
      <w:t>20 August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8EE0642"/>
    <w:multiLevelType w:val="hybridMultilevel"/>
    <w:tmpl w:val="0C8E2792"/>
    <w:lvl w:ilvl="0" w:tplc="64102B8E">
      <w:start w:val="1"/>
      <w:numFmt w:val="decimal"/>
      <w:lvlText w:val="%1."/>
      <w:lvlJc w:val="left"/>
      <w:pPr>
        <w:ind w:left="720" w:hanging="360"/>
      </w:pPr>
      <w:rPr>
        <w:b w:val="0"/>
        <w:color w:val="auto"/>
      </w:rPr>
    </w:lvl>
    <w:lvl w:ilvl="1" w:tplc="EA7E7C6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B76BA"/>
    <w:multiLevelType w:val="multilevel"/>
    <w:tmpl w:val="A53A2BD4"/>
    <w:numStyleLink w:val="AIActionPoints"/>
  </w:abstractNum>
  <w:abstractNum w:abstractNumId="3" w15:restartNumberingAfterBreak="0">
    <w:nsid w:val="24B01D35"/>
    <w:multiLevelType w:val="hybridMultilevel"/>
    <w:tmpl w:val="26D03CB4"/>
    <w:lvl w:ilvl="0" w:tplc="2AD44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28F8"/>
    <w:rsid w:val="00020D1C"/>
    <w:rsid w:val="00023A22"/>
    <w:rsid w:val="00023EE0"/>
    <w:rsid w:val="00024887"/>
    <w:rsid w:val="000325E6"/>
    <w:rsid w:val="00034300"/>
    <w:rsid w:val="000418EE"/>
    <w:rsid w:val="00043D13"/>
    <w:rsid w:val="00051FA3"/>
    <w:rsid w:val="000521A5"/>
    <w:rsid w:val="000536E0"/>
    <w:rsid w:val="0005741D"/>
    <w:rsid w:val="00057B56"/>
    <w:rsid w:val="00060E8A"/>
    <w:rsid w:val="00064488"/>
    <w:rsid w:val="000664A2"/>
    <w:rsid w:val="00067212"/>
    <w:rsid w:val="00076B64"/>
    <w:rsid w:val="00077AC9"/>
    <w:rsid w:val="000800B2"/>
    <w:rsid w:val="000855CD"/>
    <w:rsid w:val="00086119"/>
    <w:rsid w:val="00091A32"/>
    <w:rsid w:val="000920C9"/>
    <w:rsid w:val="000948C5"/>
    <w:rsid w:val="00094AD9"/>
    <w:rsid w:val="00095AE4"/>
    <w:rsid w:val="000A26D8"/>
    <w:rsid w:val="000A32A1"/>
    <w:rsid w:val="000A3554"/>
    <w:rsid w:val="000A3C08"/>
    <w:rsid w:val="000B0344"/>
    <w:rsid w:val="000B03B7"/>
    <w:rsid w:val="000B2197"/>
    <w:rsid w:val="000B23F7"/>
    <w:rsid w:val="000B5144"/>
    <w:rsid w:val="000C1071"/>
    <w:rsid w:val="000C161E"/>
    <w:rsid w:val="000C1B1B"/>
    <w:rsid w:val="000C7160"/>
    <w:rsid w:val="000D6F64"/>
    <w:rsid w:val="000E47FE"/>
    <w:rsid w:val="000E4B89"/>
    <w:rsid w:val="000F0AF1"/>
    <w:rsid w:val="000F0FB9"/>
    <w:rsid w:val="000F11B8"/>
    <w:rsid w:val="000F1BB9"/>
    <w:rsid w:val="000F3996"/>
    <w:rsid w:val="000F468E"/>
    <w:rsid w:val="000F4F1F"/>
    <w:rsid w:val="000F5771"/>
    <w:rsid w:val="000F5EB5"/>
    <w:rsid w:val="00110016"/>
    <w:rsid w:val="00110E9E"/>
    <w:rsid w:val="001117D7"/>
    <w:rsid w:val="00114598"/>
    <w:rsid w:val="00117716"/>
    <w:rsid w:val="00124D88"/>
    <w:rsid w:val="0012514D"/>
    <w:rsid w:val="00125500"/>
    <w:rsid w:val="00127130"/>
    <w:rsid w:val="00134316"/>
    <w:rsid w:val="00140233"/>
    <w:rsid w:val="0014040F"/>
    <w:rsid w:val="001411BF"/>
    <w:rsid w:val="00143BEC"/>
    <w:rsid w:val="00146C17"/>
    <w:rsid w:val="00151B33"/>
    <w:rsid w:val="0015385F"/>
    <w:rsid w:val="0015416A"/>
    <w:rsid w:val="00156420"/>
    <w:rsid w:val="0016037D"/>
    <w:rsid w:val="001624EA"/>
    <w:rsid w:val="00162D7D"/>
    <w:rsid w:val="001671E0"/>
    <w:rsid w:val="00167DAF"/>
    <w:rsid w:val="001701A1"/>
    <w:rsid w:val="00170E66"/>
    <w:rsid w:val="00171155"/>
    <w:rsid w:val="001715B7"/>
    <w:rsid w:val="00172E4C"/>
    <w:rsid w:val="001737E5"/>
    <w:rsid w:val="00176600"/>
    <w:rsid w:val="00180C56"/>
    <w:rsid w:val="00182E2F"/>
    <w:rsid w:val="00183ED2"/>
    <w:rsid w:val="0018428E"/>
    <w:rsid w:val="0019429E"/>
    <w:rsid w:val="00194626"/>
    <w:rsid w:val="001951FB"/>
    <w:rsid w:val="0019564B"/>
    <w:rsid w:val="00196F3C"/>
    <w:rsid w:val="001970E7"/>
    <w:rsid w:val="001A12ED"/>
    <w:rsid w:val="001A33FF"/>
    <w:rsid w:val="001A7337"/>
    <w:rsid w:val="001B244C"/>
    <w:rsid w:val="001B7B2B"/>
    <w:rsid w:val="001C0ED7"/>
    <w:rsid w:val="001C359A"/>
    <w:rsid w:val="001C6514"/>
    <w:rsid w:val="001C7698"/>
    <w:rsid w:val="001C7C68"/>
    <w:rsid w:val="001D3F85"/>
    <w:rsid w:val="001D68B0"/>
    <w:rsid w:val="001D6CEA"/>
    <w:rsid w:val="001D7A1D"/>
    <w:rsid w:val="001E0993"/>
    <w:rsid w:val="001E165F"/>
    <w:rsid w:val="001E2403"/>
    <w:rsid w:val="001E4896"/>
    <w:rsid w:val="001E58F1"/>
    <w:rsid w:val="001E7BA9"/>
    <w:rsid w:val="001F20B4"/>
    <w:rsid w:val="001F3C86"/>
    <w:rsid w:val="0020048C"/>
    <w:rsid w:val="00200A93"/>
    <w:rsid w:val="00203740"/>
    <w:rsid w:val="002078DB"/>
    <w:rsid w:val="00212C22"/>
    <w:rsid w:val="00212C7C"/>
    <w:rsid w:val="00215FFF"/>
    <w:rsid w:val="002168FD"/>
    <w:rsid w:val="00216F52"/>
    <w:rsid w:val="00217CAE"/>
    <w:rsid w:val="00220011"/>
    <w:rsid w:val="0022056F"/>
    <w:rsid w:val="0022305E"/>
    <w:rsid w:val="00223866"/>
    <w:rsid w:val="002260B4"/>
    <w:rsid w:val="002300A3"/>
    <w:rsid w:val="002336BE"/>
    <w:rsid w:val="00234F4C"/>
    <w:rsid w:val="00236CB0"/>
    <w:rsid w:val="002377FA"/>
    <w:rsid w:val="00237A4B"/>
    <w:rsid w:val="0024089B"/>
    <w:rsid w:val="00240976"/>
    <w:rsid w:val="00243BE6"/>
    <w:rsid w:val="00246099"/>
    <w:rsid w:val="00260486"/>
    <w:rsid w:val="00262199"/>
    <w:rsid w:val="00263B6F"/>
    <w:rsid w:val="002653F6"/>
    <w:rsid w:val="0026601E"/>
    <w:rsid w:val="002666D7"/>
    <w:rsid w:val="00267115"/>
    <w:rsid w:val="0026766F"/>
    <w:rsid w:val="002676E1"/>
    <w:rsid w:val="00270728"/>
    <w:rsid w:val="0027166B"/>
    <w:rsid w:val="00272361"/>
    <w:rsid w:val="00272E84"/>
    <w:rsid w:val="0027630F"/>
    <w:rsid w:val="00280D74"/>
    <w:rsid w:val="0028172B"/>
    <w:rsid w:val="00282739"/>
    <w:rsid w:val="00282ADC"/>
    <w:rsid w:val="00283D31"/>
    <w:rsid w:val="00290BCB"/>
    <w:rsid w:val="002923B7"/>
    <w:rsid w:val="002932CE"/>
    <w:rsid w:val="0029385D"/>
    <w:rsid w:val="0029532E"/>
    <w:rsid w:val="002B25FD"/>
    <w:rsid w:val="002B4794"/>
    <w:rsid w:val="002B5A58"/>
    <w:rsid w:val="002B7EC9"/>
    <w:rsid w:val="002C431D"/>
    <w:rsid w:val="002C55BE"/>
    <w:rsid w:val="002C7156"/>
    <w:rsid w:val="002D4041"/>
    <w:rsid w:val="002D41E4"/>
    <w:rsid w:val="002D46F4"/>
    <w:rsid w:val="002E0CB9"/>
    <w:rsid w:val="002E16BA"/>
    <w:rsid w:val="002E7D9E"/>
    <w:rsid w:val="002F26A2"/>
    <w:rsid w:val="002F3998"/>
    <w:rsid w:val="00302D8E"/>
    <w:rsid w:val="0030369C"/>
    <w:rsid w:val="00304FA3"/>
    <w:rsid w:val="00310839"/>
    <w:rsid w:val="00310926"/>
    <w:rsid w:val="00311B06"/>
    <w:rsid w:val="003139B8"/>
    <w:rsid w:val="00315EBE"/>
    <w:rsid w:val="003206E1"/>
    <w:rsid w:val="00327D90"/>
    <w:rsid w:val="00331A5A"/>
    <w:rsid w:val="00332276"/>
    <w:rsid w:val="003343A4"/>
    <w:rsid w:val="00335571"/>
    <w:rsid w:val="0033581A"/>
    <w:rsid w:val="00335F85"/>
    <w:rsid w:val="00345492"/>
    <w:rsid w:val="0034642C"/>
    <w:rsid w:val="00347243"/>
    <w:rsid w:val="00351FA3"/>
    <w:rsid w:val="00352E7B"/>
    <w:rsid w:val="003553F8"/>
    <w:rsid w:val="00355BAE"/>
    <w:rsid w:val="00355EAE"/>
    <w:rsid w:val="0035609C"/>
    <w:rsid w:val="003656FE"/>
    <w:rsid w:val="00366069"/>
    <w:rsid w:val="00373C67"/>
    <w:rsid w:val="00373FF8"/>
    <w:rsid w:val="00375C4D"/>
    <w:rsid w:val="00375E81"/>
    <w:rsid w:val="00382B25"/>
    <w:rsid w:val="00385865"/>
    <w:rsid w:val="00386454"/>
    <w:rsid w:val="003977DC"/>
    <w:rsid w:val="003A1D50"/>
    <w:rsid w:val="003A2A73"/>
    <w:rsid w:val="003A6617"/>
    <w:rsid w:val="003B1E93"/>
    <w:rsid w:val="003B4359"/>
    <w:rsid w:val="003B62B5"/>
    <w:rsid w:val="003C1E84"/>
    <w:rsid w:val="003C2C28"/>
    <w:rsid w:val="003C391E"/>
    <w:rsid w:val="003C3DB5"/>
    <w:rsid w:val="003C3F21"/>
    <w:rsid w:val="003C56D3"/>
    <w:rsid w:val="003D0196"/>
    <w:rsid w:val="003D281C"/>
    <w:rsid w:val="003D2D10"/>
    <w:rsid w:val="003D377A"/>
    <w:rsid w:val="003D5AFA"/>
    <w:rsid w:val="003D6B99"/>
    <w:rsid w:val="003E13BD"/>
    <w:rsid w:val="003E1E1A"/>
    <w:rsid w:val="003E3B8F"/>
    <w:rsid w:val="003E6AB3"/>
    <w:rsid w:val="003F5560"/>
    <w:rsid w:val="0040123D"/>
    <w:rsid w:val="004018B9"/>
    <w:rsid w:val="00402E82"/>
    <w:rsid w:val="00405569"/>
    <w:rsid w:val="00405AC8"/>
    <w:rsid w:val="00407D37"/>
    <w:rsid w:val="00410BC6"/>
    <w:rsid w:val="00411DDA"/>
    <w:rsid w:val="00412F99"/>
    <w:rsid w:val="00414F83"/>
    <w:rsid w:val="00415A74"/>
    <w:rsid w:val="00423262"/>
    <w:rsid w:val="00423C35"/>
    <w:rsid w:val="00426D1C"/>
    <w:rsid w:val="004312FA"/>
    <w:rsid w:val="00437710"/>
    <w:rsid w:val="0044298F"/>
    <w:rsid w:val="004437B3"/>
    <w:rsid w:val="00444555"/>
    <w:rsid w:val="00447941"/>
    <w:rsid w:val="00451645"/>
    <w:rsid w:val="004550A5"/>
    <w:rsid w:val="004572D8"/>
    <w:rsid w:val="0046216E"/>
    <w:rsid w:val="00462A54"/>
    <w:rsid w:val="00462F25"/>
    <w:rsid w:val="00464642"/>
    <w:rsid w:val="004667B6"/>
    <w:rsid w:val="00475586"/>
    <w:rsid w:val="004776EF"/>
    <w:rsid w:val="00483E30"/>
    <w:rsid w:val="0048414A"/>
    <w:rsid w:val="004909FC"/>
    <w:rsid w:val="00495110"/>
    <w:rsid w:val="004956E4"/>
    <w:rsid w:val="00496846"/>
    <w:rsid w:val="004A3ACC"/>
    <w:rsid w:val="004A5301"/>
    <w:rsid w:val="004A74DB"/>
    <w:rsid w:val="004B3580"/>
    <w:rsid w:val="004B62FE"/>
    <w:rsid w:val="004B6806"/>
    <w:rsid w:val="004B7261"/>
    <w:rsid w:val="004B7C8D"/>
    <w:rsid w:val="004C666A"/>
    <w:rsid w:val="004D0A03"/>
    <w:rsid w:val="004D19C7"/>
    <w:rsid w:val="004D1FED"/>
    <w:rsid w:val="004D4478"/>
    <w:rsid w:val="004D4AD7"/>
    <w:rsid w:val="004D4B30"/>
    <w:rsid w:val="004D7E5F"/>
    <w:rsid w:val="004E37F1"/>
    <w:rsid w:val="004E48D7"/>
    <w:rsid w:val="004E6A6E"/>
    <w:rsid w:val="004F123B"/>
    <w:rsid w:val="004F4ABB"/>
    <w:rsid w:val="004F5E4C"/>
    <w:rsid w:val="005040F2"/>
    <w:rsid w:val="00504708"/>
    <w:rsid w:val="00504B52"/>
    <w:rsid w:val="00505D6F"/>
    <w:rsid w:val="00507080"/>
    <w:rsid w:val="00507091"/>
    <w:rsid w:val="005110E5"/>
    <w:rsid w:val="005115A2"/>
    <w:rsid w:val="00513094"/>
    <w:rsid w:val="00513756"/>
    <w:rsid w:val="00513E94"/>
    <w:rsid w:val="005149A9"/>
    <w:rsid w:val="00516AFE"/>
    <w:rsid w:val="005170A4"/>
    <w:rsid w:val="0052048F"/>
    <w:rsid w:val="00520AB5"/>
    <w:rsid w:val="00522948"/>
    <w:rsid w:val="00524588"/>
    <w:rsid w:val="00526180"/>
    <w:rsid w:val="005263A0"/>
    <w:rsid w:val="005264BB"/>
    <w:rsid w:val="00531510"/>
    <w:rsid w:val="00531BB8"/>
    <w:rsid w:val="0053246B"/>
    <w:rsid w:val="005329E8"/>
    <w:rsid w:val="00534491"/>
    <w:rsid w:val="0053584A"/>
    <w:rsid w:val="0054025C"/>
    <w:rsid w:val="00541180"/>
    <w:rsid w:val="00544BE4"/>
    <w:rsid w:val="005462CF"/>
    <w:rsid w:val="00551947"/>
    <w:rsid w:val="005534BC"/>
    <w:rsid w:val="00553C6B"/>
    <w:rsid w:val="0055767E"/>
    <w:rsid w:val="005576CB"/>
    <w:rsid w:val="005624D0"/>
    <w:rsid w:val="005636B1"/>
    <w:rsid w:val="00566DDB"/>
    <w:rsid w:val="00567959"/>
    <w:rsid w:val="00576569"/>
    <w:rsid w:val="00576926"/>
    <w:rsid w:val="0059045F"/>
    <w:rsid w:val="005949D2"/>
    <w:rsid w:val="00595887"/>
    <w:rsid w:val="0059647C"/>
    <w:rsid w:val="005A0356"/>
    <w:rsid w:val="005A080E"/>
    <w:rsid w:val="005A1308"/>
    <w:rsid w:val="005A3F57"/>
    <w:rsid w:val="005A58EB"/>
    <w:rsid w:val="005B0311"/>
    <w:rsid w:val="005B18FE"/>
    <w:rsid w:val="005B2C05"/>
    <w:rsid w:val="005B4D9F"/>
    <w:rsid w:val="005B5CFE"/>
    <w:rsid w:val="005C1A5A"/>
    <w:rsid w:val="005C2155"/>
    <w:rsid w:val="005C2CBA"/>
    <w:rsid w:val="005C41FB"/>
    <w:rsid w:val="005C434D"/>
    <w:rsid w:val="005C452C"/>
    <w:rsid w:val="005C767A"/>
    <w:rsid w:val="005D159E"/>
    <w:rsid w:val="005D19B4"/>
    <w:rsid w:val="005D3D9F"/>
    <w:rsid w:val="005D4401"/>
    <w:rsid w:val="005D5576"/>
    <w:rsid w:val="005D729B"/>
    <w:rsid w:val="005E07A6"/>
    <w:rsid w:val="005E2833"/>
    <w:rsid w:val="005E2EC8"/>
    <w:rsid w:val="005E3947"/>
    <w:rsid w:val="005E4EE6"/>
    <w:rsid w:val="005E6339"/>
    <w:rsid w:val="005E7BC1"/>
    <w:rsid w:val="005E7CB4"/>
    <w:rsid w:val="005F0D06"/>
    <w:rsid w:val="005F29C5"/>
    <w:rsid w:val="005F3F50"/>
    <w:rsid w:val="005F67F2"/>
    <w:rsid w:val="005F72F1"/>
    <w:rsid w:val="00600EEA"/>
    <w:rsid w:val="006022BD"/>
    <w:rsid w:val="006037BD"/>
    <w:rsid w:val="00606C38"/>
    <w:rsid w:val="00610C13"/>
    <w:rsid w:val="0061673E"/>
    <w:rsid w:val="006219A0"/>
    <w:rsid w:val="0062278D"/>
    <w:rsid w:val="00622B89"/>
    <w:rsid w:val="006273BA"/>
    <w:rsid w:val="00631BFA"/>
    <w:rsid w:val="0064151A"/>
    <w:rsid w:val="00647838"/>
    <w:rsid w:val="0065297C"/>
    <w:rsid w:val="00653FDA"/>
    <w:rsid w:val="00654AF9"/>
    <w:rsid w:val="006615B3"/>
    <w:rsid w:val="00661F52"/>
    <w:rsid w:val="00664C69"/>
    <w:rsid w:val="00666B7E"/>
    <w:rsid w:val="006710DB"/>
    <w:rsid w:val="006730DE"/>
    <w:rsid w:val="00677BB5"/>
    <w:rsid w:val="006814D6"/>
    <w:rsid w:val="006820E8"/>
    <w:rsid w:val="006824FD"/>
    <w:rsid w:val="00687AF2"/>
    <w:rsid w:val="00691873"/>
    <w:rsid w:val="00693249"/>
    <w:rsid w:val="00695D84"/>
    <w:rsid w:val="00697F8A"/>
    <w:rsid w:val="006B10F9"/>
    <w:rsid w:val="006B1ECE"/>
    <w:rsid w:val="006B364D"/>
    <w:rsid w:val="006B4564"/>
    <w:rsid w:val="006B653E"/>
    <w:rsid w:val="006B67C1"/>
    <w:rsid w:val="006C1A0E"/>
    <w:rsid w:val="006C2190"/>
    <w:rsid w:val="006C3DE2"/>
    <w:rsid w:val="006C522F"/>
    <w:rsid w:val="006C6D80"/>
    <w:rsid w:val="006C7E08"/>
    <w:rsid w:val="006D0E18"/>
    <w:rsid w:val="006D2F48"/>
    <w:rsid w:val="006D4472"/>
    <w:rsid w:val="006D7E47"/>
    <w:rsid w:val="006E16F6"/>
    <w:rsid w:val="006E4893"/>
    <w:rsid w:val="006E4D06"/>
    <w:rsid w:val="006E577D"/>
    <w:rsid w:val="006F039C"/>
    <w:rsid w:val="006F059C"/>
    <w:rsid w:val="006F0AE1"/>
    <w:rsid w:val="006F1F76"/>
    <w:rsid w:val="00703AC3"/>
    <w:rsid w:val="00703B60"/>
    <w:rsid w:val="00704FB4"/>
    <w:rsid w:val="0070730C"/>
    <w:rsid w:val="00707D7B"/>
    <w:rsid w:val="00710BA1"/>
    <w:rsid w:val="007114A2"/>
    <w:rsid w:val="00714D1D"/>
    <w:rsid w:val="007179E8"/>
    <w:rsid w:val="0072111E"/>
    <w:rsid w:val="007225C5"/>
    <w:rsid w:val="00723C07"/>
    <w:rsid w:val="007247F2"/>
    <w:rsid w:val="00726BFD"/>
    <w:rsid w:val="007277ED"/>
    <w:rsid w:val="00730F9D"/>
    <w:rsid w:val="0073536A"/>
    <w:rsid w:val="00736B40"/>
    <w:rsid w:val="00742A3F"/>
    <w:rsid w:val="0074494E"/>
    <w:rsid w:val="0074673F"/>
    <w:rsid w:val="007479B8"/>
    <w:rsid w:val="007620A6"/>
    <w:rsid w:val="00764B20"/>
    <w:rsid w:val="00765382"/>
    <w:rsid w:val="00765FDB"/>
    <w:rsid w:val="0077354F"/>
    <w:rsid w:val="007749CD"/>
    <w:rsid w:val="00775460"/>
    <w:rsid w:val="0078257C"/>
    <w:rsid w:val="00782BB5"/>
    <w:rsid w:val="00786023"/>
    <w:rsid w:val="00795D45"/>
    <w:rsid w:val="007964A1"/>
    <w:rsid w:val="007964AB"/>
    <w:rsid w:val="007A1959"/>
    <w:rsid w:val="007A1F62"/>
    <w:rsid w:val="007A34BE"/>
    <w:rsid w:val="007A5DA8"/>
    <w:rsid w:val="007A64E1"/>
    <w:rsid w:val="007B34AE"/>
    <w:rsid w:val="007C2E7E"/>
    <w:rsid w:val="007C36AB"/>
    <w:rsid w:val="007C4B9F"/>
    <w:rsid w:val="007C5E10"/>
    <w:rsid w:val="007C696A"/>
    <w:rsid w:val="007C7FCD"/>
    <w:rsid w:val="007D0C09"/>
    <w:rsid w:val="007D5AF7"/>
    <w:rsid w:val="007D75F2"/>
    <w:rsid w:val="007E0CAD"/>
    <w:rsid w:val="007E1539"/>
    <w:rsid w:val="007E21E3"/>
    <w:rsid w:val="007E3A86"/>
    <w:rsid w:val="007E40D4"/>
    <w:rsid w:val="007E46BC"/>
    <w:rsid w:val="007E57A7"/>
    <w:rsid w:val="007E5A86"/>
    <w:rsid w:val="007E6C94"/>
    <w:rsid w:val="007F1204"/>
    <w:rsid w:val="007F4786"/>
    <w:rsid w:val="007F4857"/>
    <w:rsid w:val="007F5DA6"/>
    <w:rsid w:val="007F6EDC"/>
    <w:rsid w:val="00804AC7"/>
    <w:rsid w:val="00806E1C"/>
    <w:rsid w:val="00814004"/>
    <w:rsid w:val="00815508"/>
    <w:rsid w:val="00815A3C"/>
    <w:rsid w:val="00815D9F"/>
    <w:rsid w:val="00816FB0"/>
    <w:rsid w:val="00817483"/>
    <w:rsid w:val="00820661"/>
    <w:rsid w:val="008218E7"/>
    <w:rsid w:val="008224D0"/>
    <w:rsid w:val="008241AB"/>
    <w:rsid w:val="00824B9F"/>
    <w:rsid w:val="00833E80"/>
    <w:rsid w:val="00833F6B"/>
    <w:rsid w:val="008348DC"/>
    <w:rsid w:val="0084063D"/>
    <w:rsid w:val="00846A17"/>
    <w:rsid w:val="008540E9"/>
    <w:rsid w:val="0086100E"/>
    <w:rsid w:val="00862FF4"/>
    <w:rsid w:val="0086363D"/>
    <w:rsid w:val="00864ACF"/>
    <w:rsid w:val="00870F66"/>
    <w:rsid w:val="00872646"/>
    <w:rsid w:val="00875998"/>
    <w:rsid w:val="00875E19"/>
    <w:rsid w:val="008810B0"/>
    <w:rsid w:val="00893986"/>
    <w:rsid w:val="008967FA"/>
    <w:rsid w:val="008A27DB"/>
    <w:rsid w:val="008A329A"/>
    <w:rsid w:val="008A3DAB"/>
    <w:rsid w:val="008A3F5B"/>
    <w:rsid w:val="008A43F9"/>
    <w:rsid w:val="008A4E10"/>
    <w:rsid w:val="008A6700"/>
    <w:rsid w:val="008A725E"/>
    <w:rsid w:val="008B634A"/>
    <w:rsid w:val="008B6E05"/>
    <w:rsid w:val="008C16D8"/>
    <w:rsid w:val="008C2C78"/>
    <w:rsid w:val="008C422E"/>
    <w:rsid w:val="008C576C"/>
    <w:rsid w:val="008C6392"/>
    <w:rsid w:val="008C7566"/>
    <w:rsid w:val="008D047B"/>
    <w:rsid w:val="008D37AA"/>
    <w:rsid w:val="008D4EC8"/>
    <w:rsid w:val="008D57A8"/>
    <w:rsid w:val="008D7305"/>
    <w:rsid w:val="008E02B0"/>
    <w:rsid w:val="008E48B0"/>
    <w:rsid w:val="008E6015"/>
    <w:rsid w:val="008F2BC1"/>
    <w:rsid w:val="008F44B2"/>
    <w:rsid w:val="008F584D"/>
    <w:rsid w:val="008F64FC"/>
    <w:rsid w:val="008F6890"/>
    <w:rsid w:val="008F6F9F"/>
    <w:rsid w:val="00907C0E"/>
    <w:rsid w:val="00912209"/>
    <w:rsid w:val="00912F08"/>
    <w:rsid w:val="009144AA"/>
    <w:rsid w:val="009238E8"/>
    <w:rsid w:val="00924E7F"/>
    <w:rsid w:val="0092575F"/>
    <w:rsid w:val="00931180"/>
    <w:rsid w:val="00931A23"/>
    <w:rsid w:val="0093452C"/>
    <w:rsid w:val="009351F0"/>
    <w:rsid w:val="00936A7D"/>
    <w:rsid w:val="0093780F"/>
    <w:rsid w:val="00937F75"/>
    <w:rsid w:val="009405A2"/>
    <w:rsid w:val="00946781"/>
    <w:rsid w:val="00950403"/>
    <w:rsid w:val="00950C7F"/>
    <w:rsid w:val="00951DD4"/>
    <w:rsid w:val="00952FFC"/>
    <w:rsid w:val="0095413F"/>
    <w:rsid w:val="00954CE8"/>
    <w:rsid w:val="00955D66"/>
    <w:rsid w:val="00956E7B"/>
    <w:rsid w:val="0096002A"/>
    <w:rsid w:val="00962C6C"/>
    <w:rsid w:val="00963CA3"/>
    <w:rsid w:val="00967860"/>
    <w:rsid w:val="00967E29"/>
    <w:rsid w:val="00970048"/>
    <w:rsid w:val="009713D4"/>
    <w:rsid w:val="00971F57"/>
    <w:rsid w:val="0097760B"/>
    <w:rsid w:val="00977EE0"/>
    <w:rsid w:val="009820C4"/>
    <w:rsid w:val="00983E90"/>
    <w:rsid w:val="009847F5"/>
    <w:rsid w:val="00985339"/>
    <w:rsid w:val="00986A2C"/>
    <w:rsid w:val="00987C31"/>
    <w:rsid w:val="00987CD7"/>
    <w:rsid w:val="00992022"/>
    <w:rsid w:val="009926E3"/>
    <w:rsid w:val="00993429"/>
    <w:rsid w:val="009964CD"/>
    <w:rsid w:val="00996F28"/>
    <w:rsid w:val="009971C5"/>
    <w:rsid w:val="009A6905"/>
    <w:rsid w:val="009A7F84"/>
    <w:rsid w:val="009B3822"/>
    <w:rsid w:val="009B65F1"/>
    <w:rsid w:val="009B6D9A"/>
    <w:rsid w:val="009B774C"/>
    <w:rsid w:val="009C0BC3"/>
    <w:rsid w:val="009C13A5"/>
    <w:rsid w:val="009C412F"/>
    <w:rsid w:val="009D132D"/>
    <w:rsid w:val="009D15F8"/>
    <w:rsid w:val="009D3CF4"/>
    <w:rsid w:val="009D5F0B"/>
    <w:rsid w:val="009D6815"/>
    <w:rsid w:val="009D710A"/>
    <w:rsid w:val="009D7D29"/>
    <w:rsid w:val="009D7E4B"/>
    <w:rsid w:val="009E0910"/>
    <w:rsid w:val="009E11C2"/>
    <w:rsid w:val="009F4BB3"/>
    <w:rsid w:val="009F5E63"/>
    <w:rsid w:val="009F7E53"/>
    <w:rsid w:val="00A00CFA"/>
    <w:rsid w:val="00A02B06"/>
    <w:rsid w:val="00A066A2"/>
    <w:rsid w:val="00A071B0"/>
    <w:rsid w:val="00A1368B"/>
    <w:rsid w:val="00A1639D"/>
    <w:rsid w:val="00A22343"/>
    <w:rsid w:val="00A22805"/>
    <w:rsid w:val="00A24893"/>
    <w:rsid w:val="00A27F5E"/>
    <w:rsid w:val="00A3118E"/>
    <w:rsid w:val="00A40882"/>
    <w:rsid w:val="00A42C4B"/>
    <w:rsid w:val="00A4773E"/>
    <w:rsid w:val="00A52F77"/>
    <w:rsid w:val="00A547B5"/>
    <w:rsid w:val="00A64C9E"/>
    <w:rsid w:val="00A65FCF"/>
    <w:rsid w:val="00A730DF"/>
    <w:rsid w:val="00A746B0"/>
    <w:rsid w:val="00A74F0B"/>
    <w:rsid w:val="00A76B63"/>
    <w:rsid w:val="00A7761D"/>
    <w:rsid w:val="00A80480"/>
    <w:rsid w:val="00A82B09"/>
    <w:rsid w:val="00A83A57"/>
    <w:rsid w:val="00A83AB0"/>
    <w:rsid w:val="00A852C7"/>
    <w:rsid w:val="00A93950"/>
    <w:rsid w:val="00AA01EC"/>
    <w:rsid w:val="00AA5AAC"/>
    <w:rsid w:val="00AA779A"/>
    <w:rsid w:val="00AA7DEF"/>
    <w:rsid w:val="00AB4379"/>
    <w:rsid w:val="00AB6E26"/>
    <w:rsid w:val="00AC2014"/>
    <w:rsid w:val="00AC32EE"/>
    <w:rsid w:val="00AC4C54"/>
    <w:rsid w:val="00AC4FD2"/>
    <w:rsid w:val="00AC6C1D"/>
    <w:rsid w:val="00AC704F"/>
    <w:rsid w:val="00AD0264"/>
    <w:rsid w:val="00AD2793"/>
    <w:rsid w:val="00AE4953"/>
    <w:rsid w:val="00AE60FD"/>
    <w:rsid w:val="00AF15BC"/>
    <w:rsid w:val="00AF43F7"/>
    <w:rsid w:val="00AF4CF9"/>
    <w:rsid w:val="00AF5749"/>
    <w:rsid w:val="00AF7B50"/>
    <w:rsid w:val="00B043D9"/>
    <w:rsid w:val="00B06E79"/>
    <w:rsid w:val="00B12D4B"/>
    <w:rsid w:val="00B15E11"/>
    <w:rsid w:val="00B20FEC"/>
    <w:rsid w:val="00B21DE8"/>
    <w:rsid w:val="00B21F46"/>
    <w:rsid w:val="00B22D7A"/>
    <w:rsid w:val="00B24B0A"/>
    <w:rsid w:val="00B272D2"/>
    <w:rsid w:val="00B30C02"/>
    <w:rsid w:val="00B327D4"/>
    <w:rsid w:val="00B337E6"/>
    <w:rsid w:val="00B35919"/>
    <w:rsid w:val="00B376BA"/>
    <w:rsid w:val="00B404F1"/>
    <w:rsid w:val="00B4432F"/>
    <w:rsid w:val="00B44741"/>
    <w:rsid w:val="00B452E3"/>
    <w:rsid w:val="00B46EFA"/>
    <w:rsid w:val="00B502EC"/>
    <w:rsid w:val="00B60FB0"/>
    <w:rsid w:val="00B667DE"/>
    <w:rsid w:val="00B70C75"/>
    <w:rsid w:val="00B71421"/>
    <w:rsid w:val="00B71679"/>
    <w:rsid w:val="00B71EB4"/>
    <w:rsid w:val="00B73D94"/>
    <w:rsid w:val="00B74265"/>
    <w:rsid w:val="00B75573"/>
    <w:rsid w:val="00B76E54"/>
    <w:rsid w:val="00B811E7"/>
    <w:rsid w:val="00B8255F"/>
    <w:rsid w:val="00B84EF8"/>
    <w:rsid w:val="00B86229"/>
    <w:rsid w:val="00B86420"/>
    <w:rsid w:val="00B867EC"/>
    <w:rsid w:val="00B86B6B"/>
    <w:rsid w:val="00B9147D"/>
    <w:rsid w:val="00B93173"/>
    <w:rsid w:val="00B9334D"/>
    <w:rsid w:val="00BA31FC"/>
    <w:rsid w:val="00BB54D8"/>
    <w:rsid w:val="00BB61A6"/>
    <w:rsid w:val="00BC1576"/>
    <w:rsid w:val="00BC397C"/>
    <w:rsid w:val="00BC59E3"/>
    <w:rsid w:val="00BD36DA"/>
    <w:rsid w:val="00BE4AEB"/>
    <w:rsid w:val="00BE6C36"/>
    <w:rsid w:val="00BE70DC"/>
    <w:rsid w:val="00BE74D0"/>
    <w:rsid w:val="00BF5E32"/>
    <w:rsid w:val="00BF6C75"/>
    <w:rsid w:val="00BF7C28"/>
    <w:rsid w:val="00C00B57"/>
    <w:rsid w:val="00C02BC1"/>
    <w:rsid w:val="00C0395F"/>
    <w:rsid w:val="00C06564"/>
    <w:rsid w:val="00C06BC7"/>
    <w:rsid w:val="00C228F4"/>
    <w:rsid w:val="00C24A12"/>
    <w:rsid w:val="00C25821"/>
    <w:rsid w:val="00C25953"/>
    <w:rsid w:val="00C25E82"/>
    <w:rsid w:val="00C264C5"/>
    <w:rsid w:val="00C27855"/>
    <w:rsid w:val="00C33397"/>
    <w:rsid w:val="00C3478A"/>
    <w:rsid w:val="00C35D10"/>
    <w:rsid w:val="00C41169"/>
    <w:rsid w:val="00C42566"/>
    <w:rsid w:val="00C45BF8"/>
    <w:rsid w:val="00C50A9C"/>
    <w:rsid w:val="00C50E97"/>
    <w:rsid w:val="00C5339D"/>
    <w:rsid w:val="00C54B3E"/>
    <w:rsid w:val="00C62EC7"/>
    <w:rsid w:val="00C6413E"/>
    <w:rsid w:val="00C64934"/>
    <w:rsid w:val="00C64997"/>
    <w:rsid w:val="00C662FF"/>
    <w:rsid w:val="00C7240F"/>
    <w:rsid w:val="00C73548"/>
    <w:rsid w:val="00C75EA6"/>
    <w:rsid w:val="00C76BD8"/>
    <w:rsid w:val="00C817DF"/>
    <w:rsid w:val="00C9098A"/>
    <w:rsid w:val="00C92819"/>
    <w:rsid w:val="00C936EB"/>
    <w:rsid w:val="00C97D5A"/>
    <w:rsid w:val="00C97FBA"/>
    <w:rsid w:val="00CA00DD"/>
    <w:rsid w:val="00CA0E47"/>
    <w:rsid w:val="00CA164A"/>
    <w:rsid w:val="00CA77FD"/>
    <w:rsid w:val="00CB0762"/>
    <w:rsid w:val="00CB76BB"/>
    <w:rsid w:val="00CC04F5"/>
    <w:rsid w:val="00CC0686"/>
    <w:rsid w:val="00CC2305"/>
    <w:rsid w:val="00CC4806"/>
    <w:rsid w:val="00CC58ED"/>
    <w:rsid w:val="00CC69D7"/>
    <w:rsid w:val="00CD1D89"/>
    <w:rsid w:val="00CD2CDE"/>
    <w:rsid w:val="00CD4CFD"/>
    <w:rsid w:val="00CD719E"/>
    <w:rsid w:val="00CD7CE1"/>
    <w:rsid w:val="00CE3D29"/>
    <w:rsid w:val="00CE552D"/>
    <w:rsid w:val="00CE6658"/>
    <w:rsid w:val="00CE6A34"/>
    <w:rsid w:val="00CF04F8"/>
    <w:rsid w:val="00CF27F7"/>
    <w:rsid w:val="00CF5FE4"/>
    <w:rsid w:val="00CF6846"/>
    <w:rsid w:val="00CF7729"/>
    <w:rsid w:val="00CF781D"/>
    <w:rsid w:val="00CF7C46"/>
    <w:rsid w:val="00D00780"/>
    <w:rsid w:val="00D00AC1"/>
    <w:rsid w:val="00D0106D"/>
    <w:rsid w:val="00D01B82"/>
    <w:rsid w:val="00D03746"/>
    <w:rsid w:val="00D04087"/>
    <w:rsid w:val="00D04589"/>
    <w:rsid w:val="00D052EE"/>
    <w:rsid w:val="00D0589B"/>
    <w:rsid w:val="00D05A74"/>
    <w:rsid w:val="00D07236"/>
    <w:rsid w:val="00D12E79"/>
    <w:rsid w:val="00D13C41"/>
    <w:rsid w:val="00D144C4"/>
    <w:rsid w:val="00D15278"/>
    <w:rsid w:val="00D161CF"/>
    <w:rsid w:val="00D16CE2"/>
    <w:rsid w:val="00D17038"/>
    <w:rsid w:val="00D20DEB"/>
    <w:rsid w:val="00D20FCA"/>
    <w:rsid w:val="00D21ADC"/>
    <w:rsid w:val="00D22B62"/>
    <w:rsid w:val="00D30986"/>
    <w:rsid w:val="00D35FAD"/>
    <w:rsid w:val="00D41424"/>
    <w:rsid w:val="00D45091"/>
    <w:rsid w:val="00D468EC"/>
    <w:rsid w:val="00D517E9"/>
    <w:rsid w:val="00D54000"/>
    <w:rsid w:val="00D61460"/>
    <w:rsid w:val="00D63AA5"/>
    <w:rsid w:val="00D6401F"/>
    <w:rsid w:val="00D655A8"/>
    <w:rsid w:val="00D67419"/>
    <w:rsid w:val="00D70662"/>
    <w:rsid w:val="00D728C3"/>
    <w:rsid w:val="00D7707D"/>
    <w:rsid w:val="00D77ABC"/>
    <w:rsid w:val="00D855F0"/>
    <w:rsid w:val="00D85FE8"/>
    <w:rsid w:val="00D862F1"/>
    <w:rsid w:val="00D90BE4"/>
    <w:rsid w:val="00D91051"/>
    <w:rsid w:val="00D915B8"/>
    <w:rsid w:val="00D92260"/>
    <w:rsid w:val="00D94646"/>
    <w:rsid w:val="00D958BE"/>
    <w:rsid w:val="00D97610"/>
    <w:rsid w:val="00D97ABD"/>
    <w:rsid w:val="00D97C57"/>
    <w:rsid w:val="00DA1B21"/>
    <w:rsid w:val="00DA2838"/>
    <w:rsid w:val="00DA5BD9"/>
    <w:rsid w:val="00DB6F7A"/>
    <w:rsid w:val="00DB7D39"/>
    <w:rsid w:val="00DB7DB5"/>
    <w:rsid w:val="00DC06EA"/>
    <w:rsid w:val="00DC2E1B"/>
    <w:rsid w:val="00DC33B9"/>
    <w:rsid w:val="00DC358E"/>
    <w:rsid w:val="00DC38A5"/>
    <w:rsid w:val="00DC5FB0"/>
    <w:rsid w:val="00DD3C5E"/>
    <w:rsid w:val="00DD5A73"/>
    <w:rsid w:val="00DD777F"/>
    <w:rsid w:val="00DE0668"/>
    <w:rsid w:val="00DE1EE8"/>
    <w:rsid w:val="00DE71A0"/>
    <w:rsid w:val="00DF0C26"/>
    <w:rsid w:val="00DF1274"/>
    <w:rsid w:val="00DF18DF"/>
    <w:rsid w:val="00DF2A19"/>
    <w:rsid w:val="00DF3BFF"/>
    <w:rsid w:val="00DF7AB7"/>
    <w:rsid w:val="00E002AD"/>
    <w:rsid w:val="00E004A0"/>
    <w:rsid w:val="00E0076F"/>
    <w:rsid w:val="00E00C77"/>
    <w:rsid w:val="00E04DD1"/>
    <w:rsid w:val="00E063DC"/>
    <w:rsid w:val="00E12550"/>
    <w:rsid w:val="00E12B8F"/>
    <w:rsid w:val="00E14155"/>
    <w:rsid w:val="00E163A7"/>
    <w:rsid w:val="00E21258"/>
    <w:rsid w:val="00E23769"/>
    <w:rsid w:val="00E2387F"/>
    <w:rsid w:val="00E30DA2"/>
    <w:rsid w:val="00E32030"/>
    <w:rsid w:val="00E32FE5"/>
    <w:rsid w:val="00E44260"/>
    <w:rsid w:val="00E53816"/>
    <w:rsid w:val="00E54F13"/>
    <w:rsid w:val="00E56E28"/>
    <w:rsid w:val="00E601DC"/>
    <w:rsid w:val="00E613E8"/>
    <w:rsid w:val="00E65528"/>
    <w:rsid w:val="00E65A23"/>
    <w:rsid w:val="00E6735E"/>
    <w:rsid w:val="00E7043F"/>
    <w:rsid w:val="00E70C72"/>
    <w:rsid w:val="00E720DA"/>
    <w:rsid w:val="00E84846"/>
    <w:rsid w:val="00E96397"/>
    <w:rsid w:val="00E97E64"/>
    <w:rsid w:val="00EA281B"/>
    <w:rsid w:val="00EA37AB"/>
    <w:rsid w:val="00EA5AB5"/>
    <w:rsid w:val="00EA7847"/>
    <w:rsid w:val="00EA7B4C"/>
    <w:rsid w:val="00EB1267"/>
    <w:rsid w:val="00EB15FF"/>
    <w:rsid w:val="00EB1840"/>
    <w:rsid w:val="00EB3D70"/>
    <w:rsid w:val="00EB655B"/>
    <w:rsid w:val="00EC089C"/>
    <w:rsid w:val="00EC130D"/>
    <w:rsid w:val="00EC2C85"/>
    <w:rsid w:val="00EC36AB"/>
    <w:rsid w:val="00EC49C6"/>
    <w:rsid w:val="00EC546A"/>
    <w:rsid w:val="00EC6B04"/>
    <w:rsid w:val="00ED12A0"/>
    <w:rsid w:val="00ED1BF9"/>
    <w:rsid w:val="00ED1D8E"/>
    <w:rsid w:val="00ED4686"/>
    <w:rsid w:val="00ED61F1"/>
    <w:rsid w:val="00EE13F1"/>
    <w:rsid w:val="00EE3F92"/>
    <w:rsid w:val="00EE65F6"/>
    <w:rsid w:val="00EE6BC2"/>
    <w:rsid w:val="00EE7D42"/>
    <w:rsid w:val="00F07851"/>
    <w:rsid w:val="00F103EC"/>
    <w:rsid w:val="00F10A13"/>
    <w:rsid w:val="00F16B8A"/>
    <w:rsid w:val="00F1703B"/>
    <w:rsid w:val="00F20743"/>
    <w:rsid w:val="00F21A97"/>
    <w:rsid w:val="00F21EEE"/>
    <w:rsid w:val="00F21F6D"/>
    <w:rsid w:val="00F220AF"/>
    <w:rsid w:val="00F22F6B"/>
    <w:rsid w:val="00F25545"/>
    <w:rsid w:val="00F2569F"/>
    <w:rsid w:val="00F26B53"/>
    <w:rsid w:val="00F3489C"/>
    <w:rsid w:val="00F34E0A"/>
    <w:rsid w:val="00F364F4"/>
    <w:rsid w:val="00F36939"/>
    <w:rsid w:val="00F36A10"/>
    <w:rsid w:val="00F470C1"/>
    <w:rsid w:val="00F475B2"/>
    <w:rsid w:val="00F53472"/>
    <w:rsid w:val="00F54365"/>
    <w:rsid w:val="00F55F8C"/>
    <w:rsid w:val="00F56193"/>
    <w:rsid w:val="00F5783A"/>
    <w:rsid w:val="00F61784"/>
    <w:rsid w:val="00F61E04"/>
    <w:rsid w:val="00F63974"/>
    <w:rsid w:val="00F679CF"/>
    <w:rsid w:val="00F701BB"/>
    <w:rsid w:val="00F71E8C"/>
    <w:rsid w:val="00F731B0"/>
    <w:rsid w:val="00F75CCD"/>
    <w:rsid w:val="00F7781E"/>
    <w:rsid w:val="00F8043E"/>
    <w:rsid w:val="00F8095E"/>
    <w:rsid w:val="00F81CDF"/>
    <w:rsid w:val="00F82284"/>
    <w:rsid w:val="00F876C6"/>
    <w:rsid w:val="00F91190"/>
    <w:rsid w:val="00F94648"/>
    <w:rsid w:val="00F95961"/>
    <w:rsid w:val="00FA089E"/>
    <w:rsid w:val="00FA5E75"/>
    <w:rsid w:val="00FB3003"/>
    <w:rsid w:val="00FB7F13"/>
    <w:rsid w:val="00FC3312"/>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D29FF4-D9B0-451E-B7C7-FF4AEB67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basedOn w:val="DefaultParagraphFont"/>
    <w:uiPriority w:val="99"/>
    <w:semiHidden/>
    <w:unhideWhenUsed/>
    <w:rsid w:val="00566DDB"/>
    <w:rPr>
      <w:rFonts w:cs="Times New Roman"/>
      <w:color w:val="808080"/>
      <w:shd w:val="clear" w:color="auto" w:fill="E6E6E6"/>
    </w:rPr>
  </w:style>
  <w:style w:type="character" w:styleId="FollowedHyperlink">
    <w:name w:val="FollowedHyperlink"/>
    <w:basedOn w:val="DefaultParagraphFont"/>
    <w:uiPriority w:val="99"/>
    <w:rsid w:val="00F55F8C"/>
    <w:rPr>
      <w:rFonts w:cs="Times New Roman"/>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A26D8"/>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A26D8"/>
    <w:rPr>
      <w:rFonts w:ascii="Consolas" w:eastAsia="Calibri" w:hAnsi="Consolas"/>
      <w:sz w:val="21"/>
      <w:szCs w:val="21"/>
    </w:rPr>
  </w:style>
  <w:style w:type="paragraph" w:styleId="NoSpacing">
    <w:name w:val="No Spacing"/>
    <w:link w:val="NoSpacingChar"/>
    <w:uiPriority w:val="1"/>
    <w:qFormat/>
    <w:rsid w:val="000A26D8"/>
    <w:rPr>
      <w:rFonts w:ascii="Calibri" w:eastAsia="Times New Roman" w:hAnsi="Calibri"/>
      <w:sz w:val="22"/>
      <w:szCs w:val="22"/>
    </w:rPr>
  </w:style>
  <w:style w:type="character" w:customStyle="1" w:styleId="NoSpacingChar">
    <w:name w:val="No Spacing Char"/>
    <w:link w:val="NoSpacing"/>
    <w:uiPriority w:val="1"/>
    <w:rsid w:val="000A26D8"/>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56203">
      <w:marLeft w:val="0"/>
      <w:marRight w:val="0"/>
      <w:marTop w:val="0"/>
      <w:marBottom w:val="0"/>
      <w:divBdr>
        <w:top w:val="none" w:sz="0" w:space="0" w:color="auto"/>
        <w:left w:val="none" w:sz="0" w:space="0" w:color="auto"/>
        <w:bottom w:val="none" w:sz="0" w:space="0" w:color="auto"/>
        <w:right w:val="none" w:sz="0" w:space="0" w:color="auto"/>
      </w:divBdr>
    </w:div>
    <w:div w:id="1059356204">
      <w:marLeft w:val="0"/>
      <w:marRight w:val="0"/>
      <w:marTop w:val="0"/>
      <w:marBottom w:val="0"/>
      <w:divBdr>
        <w:top w:val="none" w:sz="0" w:space="0" w:color="auto"/>
        <w:left w:val="none" w:sz="0" w:space="0" w:color="auto"/>
        <w:bottom w:val="none" w:sz="0" w:space="0" w:color="auto"/>
        <w:right w:val="none" w:sz="0" w:space="0" w:color="auto"/>
      </w:divBdr>
    </w:div>
    <w:div w:id="1059356205">
      <w:marLeft w:val="0"/>
      <w:marRight w:val="0"/>
      <w:marTop w:val="0"/>
      <w:marBottom w:val="0"/>
      <w:divBdr>
        <w:top w:val="none" w:sz="0" w:space="0" w:color="auto"/>
        <w:left w:val="none" w:sz="0" w:space="0" w:color="auto"/>
        <w:bottom w:val="none" w:sz="0" w:space="0" w:color="auto"/>
        <w:right w:val="none" w:sz="0" w:space="0" w:color="auto"/>
      </w:divBdr>
    </w:div>
    <w:div w:id="1059356206">
      <w:marLeft w:val="0"/>
      <w:marRight w:val="0"/>
      <w:marTop w:val="0"/>
      <w:marBottom w:val="0"/>
      <w:divBdr>
        <w:top w:val="none" w:sz="0" w:space="0" w:color="auto"/>
        <w:left w:val="none" w:sz="0" w:space="0" w:color="auto"/>
        <w:bottom w:val="none" w:sz="0" w:space="0" w:color="auto"/>
        <w:right w:val="none" w:sz="0" w:space="0" w:color="auto"/>
      </w:divBdr>
    </w:div>
    <w:div w:id="1059356207">
      <w:marLeft w:val="0"/>
      <w:marRight w:val="0"/>
      <w:marTop w:val="0"/>
      <w:marBottom w:val="0"/>
      <w:divBdr>
        <w:top w:val="none" w:sz="0" w:space="0" w:color="auto"/>
        <w:left w:val="none" w:sz="0" w:space="0" w:color="auto"/>
        <w:bottom w:val="none" w:sz="0" w:space="0" w:color="auto"/>
        <w:right w:val="none" w:sz="0" w:space="0" w:color="auto"/>
      </w:divBdr>
    </w:div>
    <w:div w:id="1059356208">
      <w:marLeft w:val="0"/>
      <w:marRight w:val="0"/>
      <w:marTop w:val="0"/>
      <w:marBottom w:val="0"/>
      <w:divBdr>
        <w:top w:val="none" w:sz="0" w:space="0" w:color="auto"/>
        <w:left w:val="none" w:sz="0" w:space="0" w:color="auto"/>
        <w:bottom w:val="none" w:sz="0" w:space="0" w:color="auto"/>
        <w:right w:val="none" w:sz="0" w:space="0" w:color="auto"/>
      </w:divBdr>
    </w:div>
    <w:div w:id="1059356209">
      <w:marLeft w:val="0"/>
      <w:marRight w:val="0"/>
      <w:marTop w:val="0"/>
      <w:marBottom w:val="0"/>
      <w:divBdr>
        <w:top w:val="none" w:sz="0" w:space="0" w:color="auto"/>
        <w:left w:val="none" w:sz="0" w:space="0" w:color="auto"/>
        <w:bottom w:val="none" w:sz="0" w:space="0" w:color="auto"/>
        <w:right w:val="none" w:sz="0" w:space="0" w:color="auto"/>
      </w:divBdr>
    </w:div>
    <w:div w:id="1059356210">
      <w:marLeft w:val="0"/>
      <w:marRight w:val="0"/>
      <w:marTop w:val="0"/>
      <w:marBottom w:val="0"/>
      <w:divBdr>
        <w:top w:val="none" w:sz="0" w:space="0" w:color="auto"/>
        <w:left w:val="none" w:sz="0" w:space="0" w:color="auto"/>
        <w:bottom w:val="none" w:sz="0" w:space="0" w:color="auto"/>
        <w:right w:val="none" w:sz="0" w:space="0" w:color="auto"/>
      </w:divBdr>
    </w:div>
    <w:div w:id="1059356211">
      <w:marLeft w:val="0"/>
      <w:marRight w:val="0"/>
      <w:marTop w:val="0"/>
      <w:marBottom w:val="0"/>
      <w:divBdr>
        <w:top w:val="none" w:sz="0" w:space="0" w:color="auto"/>
        <w:left w:val="none" w:sz="0" w:space="0" w:color="auto"/>
        <w:bottom w:val="none" w:sz="0" w:space="0" w:color="auto"/>
        <w:right w:val="none" w:sz="0" w:space="0" w:color="auto"/>
      </w:divBdr>
    </w:div>
    <w:div w:id="1059356212">
      <w:marLeft w:val="0"/>
      <w:marRight w:val="0"/>
      <w:marTop w:val="0"/>
      <w:marBottom w:val="0"/>
      <w:divBdr>
        <w:top w:val="none" w:sz="0" w:space="0" w:color="auto"/>
        <w:left w:val="none" w:sz="0" w:space="0" w:color="auto"/>
        <w:bottom w:val="none" w:sz="0" w:space="0" w:color="auto"/>
        <w:right w:val="none" w:sz="0" w:space="0" w:color="auto"/>
      </w:divBdr>
    </w:div>
    <w:div w:id="1059356213">
      <w:marLeft w:val="0"/>
      <w:marRight w:val="0"/>
      <w:marTop w:val="0"/>
      <w:marBottom w:val="0"/>
      <w:divBdr>
        <w:top w:val="none" w:sz="0" w:space="0" w:color="auto"/>
        <w:left w:val="none" w:sz="0" w:space="0" w:color="auto"/>
        <w:bottom w:val="none" w:sz="0" w:space="0" w:color="auto"/>
        <w:right w:val="none" w:sz="0" w:space="0" w:color="auto"/>
      </w:divBdr>
    </w:div>
    <w:div w:id="1059356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info@vietnamembassy.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ebmaster@president.gov.v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44C1DC3F-A142-4656-8F8F-8B16B5D4873D}">
  <ds:schemaRefs>
    <ds:schemaRef ds:uri="http://purl.org/dc/terms/"/>
    <ds:schemaRef ds:uri="http://schemas.microsoft.com/office/2006/documentManagement/types"/>
    <ds:schemaRef ds:uri="b9e52a15-8fce-43d3-9ff2-f6bd6a140a3c"/>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5C2E36CF-6AB9-43C4-B35B-5846C58B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6253</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2018-09-13T19:49:00Z</dcterms:created>
  <dcterms:modified xsi:type="dcterms:W3CDTF">2018-09-13T19:49:00Z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