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BA230B" w:rsidRDefault="0026766F" w:rsidP="00BA230B">
      <w:pPr>
        <w:pStyle w:val="AIUrgentActionTopHeading"/>
        <w:tabs>
          <w:tab w:val="clear" w:pos="567"/>
        </w:tabs>
        <w:spacing w:line="240" w:lineRule="auto"/>
        <w:rPr>
          <w:rFonts w:cs="Arial"/>
          <w:sz w:val="80"/>
          <w:szCs w:val="80"/>
        </w:rPr>
      </w:pPr>
      <w:r w:rsidRPr="00BA230B">
        <w:rPr>
          <w:rFonts w:cs="Arial"/>
          <w:sz w:val="80"/>
          <w:szCs w:val="80"/>
          <w:highlight w:val="yellow"/>
        </w:rPr>
        <w:t>URGENT ACTION</w:t>
      </w:r>
    </w:p>
    <w:p w14:paraId="69BD15C9" w14:textId="539BEA18" w:rsidR="006966F6" w:rsidRPr="00BA230B" w:rsidRDefault="006966F6" w:rsidP="00BA230B">
      <w:pPr>
        <w:pStyle w:val="Default"/>
        <w:rPr>
          <w:b/>
          <w:sz w:val="28"/>
          <w:szCs w:val="28"/>
        </w:rPr>
      </w:pPr>
    </w:p>
    <w:p w14:paraId="7C171D19" w14:textId="746EF54A" w:rsidR="00D70D29" w:rsidRPr="00BA230B" w:rsidRDefault="00792A84" w:rsidP="00BA230B">
      <w:pPr>
        <w:rPr>
          <w:rFonts w:ascii="Arial" w:hAnsi="Arial" w:cs="Arial"/>
          <w:b/>
          <w:color w:val="000000"/>
          <w:sz w:val="36"/>
          <w:lang w:eastAsia="es-MX"/>
        </w:rPr>
      </w:pPr>
      <w:r w:rsidRPr="00BA230B">
        <w:rPr>
          <w:rFonts w:ascii="Arial" w:hAnsi="Arial" w:cs="Arial"/>
          <w:b/>
          <w:color w:val="000000"/>
          <w:sz w:val="36"/>
          <w:lang w:eastAsia="es-MX"/>
        </w:rPr>
        <w:t>NGO WORKER’S DETENTION RENEWED</w:t>
      </w:r>
    </w:p>
    <w:p w14:paraId="5FC50068" w14:textId="77777777" w:rsidR="00792A84" w:rsidRPr="00BA230B" w:rsidRDefault="00792A84" w:rsidP="00BA230B">
      <w:pPr>
        <w:rPr>
          <w:rFonts w:ascii="Arial" w:hAnsi="Arial" w:cs="Arial"/>
          <w:b/>
          <w:color w:val="000000"/>
          <w:lang w:eastAsia="es-MX"/>
        </w:rPr>
      </w:pPr>
    </w:p>
    <w:p w14:paraId="7A4CCD4D" w14:textId="3F4814E0" w:rsidR="00D70D29" w:rsidRPr="00BA230B" w:rsidRDefault="00792A84" w:rsidP="00BA230B">
      <w:pPr>
        <w:jc w:val="both"/>
        <w:rPr>
          <w:rFonts w:ascii="Arial" w:hAnsi="Arial" w:cs="Arial"/>
          <w:b/>
          <w:color w:val="000000"/>
          <w:sz w:val="22"/>
          <w:szCs w:val="22"/>
          <w:lang w:eastAsia="es-MX"/>
        </w:rPr>
      </w:pPr>
      <w:r w:rsidRPr="00BA230B">
        <w:rPr>
          <w:rFonts w:ascii="Arial" w:hAnsi="Arial" w:cs="Arial"/>
          <w:b/>
          <w:color w:val="000000"/>
          <w:sz w:val="22"/>
          <w:szCs w:val="22"/>
          <w:lang w:eastAsia="es-MX"/>
        </w:rPr>
        <w:t xml:space="preserve">On 10 March 2019, the Israeli </w:t>
      </w:r>
      <w:proofErr w:type="spellStart"/>
      <w:r w:rsidRPr="00BA230B">
        <w:rPr>
          <w:rFonts w:ascii="Arial" w:hAnsi="Arial" w:cs="Arial"/>
          <w:b/>
          <w:color w:val="000000"/>
          <w:sz w:val="22"/>
          <w:szCs w:val="22"/>
          <w:lang w:eastAsia="es-MX"/>
        </w:rPr>
        <w:t>Ofer</w:t>
      </w:r>
      <w:proofErr w:type="spellEnd"/>
      <w:r w:rsidRPr="00BA230B">
        <w:rPr>
          <w:rFonts w:ascii="Arial" w:hAnsi="Arial" w:cs="Arial"/>
          <w:b/>
          <w:color w:val="000000"/>
          <w:sz w:val="22"/>
          <w:szCs w:val="22"/>
          <w:lang w:eastAsia="es-MX"/>
        </w:rPr>
        <w:t xml:space="preserve"> Military Court in the Occupied Palestinian Territor</w:t>
      </w:r>
      <w:r w:rsidR="00B3364D" w:rsidRPr="00BA230B">
        <w:rPr>
          <w:rFonts w:ascii="Arial" w:hAnsi="Arial" w:cs="Arial"/>
          <w:b/>
          <w:color w:val="000000"/>
          <w:sz w:val="22"/>
          <w:szCs w:val="22"/>
          <w:lang w:eastAsia="es-MX"/>
        </w:rPr>
        <w:t>ies</w:t>
      </w:r>
      <w:r w:rsidRPr="00BA230B">
        <w:rPr>
          <w:rFonts w:ascii="Arial" w:hAnsi="Arial" w:cs="Arial"/>
          <w:b/>
          <w:color w:val="000000"/>
          <w:sz w:val="22"/>
          <w:szCs w:val="22"/>
          <w:lang w:eastAsia="es-MX"/>
        </w:rPr>
        <w:t xml:space="preserve"> (OPT) approved the renewal of Ayman Nasser’s administrative detention for further six months. Since 17 Septemb</w:t>
      </w:r>
      <w:r w:rsidR="009F2506" w:rsidRPr="00BA230B">
        <w:rPr>
          <w:rFonts w:ascii="Arial" w:hAnsi="Arial" w:cs="Arial"/>
          <w:b/>
          <w:color w:val="000000"/>
          <w:sz w:val="22"/>
          <w:szCs w:val="22"/>
          <w:lang w:eastAsia="es-MX"/>
        </w:rPr>
        <w:t>er 2018, Ayman Nasser has been detained</w:t>
      </w:r>
      <w:r w:rsidRPr="00BA230B">
        <w:rPr>
          <w:rFonts w:ascii="Arial" w:hAnsi="Arial" w:cs="Arial"/>
          <w:b/>
          <w:color w:val="000000"/>
          <w:sz w:val="22"/>
          <w:szCs w:val="22"/>
          <w:lang w:eastAsia="es-MX"/>
        </w:rPr>
        <w:t xml:space="preserve"> without charge or trial in </w:t>
      </w:r>
      <w:proofErr w:type="spellStart"/>
      <w:r w:rsidRPr="00BA230B">
        <w:rPr>
          <w:rFonts w:ascii="Arial" w:hAnsi="Arial" w:cs="Arial"/>
          <w:b/>
          <w:color w:val="000000"/>
          <w:sz w:val="22"/>
          <w:szCs w:val="22"/>
          <w:lang w:eastAsia="es-MX"/>
        </w:rPr>
        <w:t>Ofer</w:t>
      </w:r>
      <w:proofErr w:type="spellEnd"/>
      <w:r w:rsidRPr="00BA230B">
        <w:rPr>
          <w:rFonts w:ascii="Arial" w:hAnsi="Arial" w:cs="Arial"/>
          <w:b/>
          <w:color w:val="000000"/>
          <w:sz w:val="22"/>
          <w:szCs w:val="22"/>
          <w:lang w:eastAsia="es-MX"/>
        </w:rPr>
        <w:t xml:space="preserve"> prison, near Ramallah</w:t>
      </w:r>
      <w:r w:rsidR="009F2506" w:rsidRPr="00BA230B">
        <w:rPr>
          <w:rFonts w:ascii="Arial" w:hAnsi="Arial" w:cs="Arial"/>
          <w:b/>
          <w:color w:val="000000"/>
          <w:sz w:val="22"/>
          <w:szCs w:val="22"/>
          <w:lang w:eastAsia="es-MX"/>
        </w:rPr>
        <w:t>, in the West Bank</w:t>
      </w:r>
      <w:r w:rsidRPr="00BA230B">
        <w:rPr>
          <w:rFonts w:ascii="Arial" w:hAnsi="Arial" w:cs="Arial"/>
          <w:b/>
          <w:color w:val="000000"/>
          <w:sz w:val="22"/>
          <w:szCs w:val="22"/>
          <w:lang w:eastAsia="es-MX"/>
        </w:rPr>
        <w:t xml:space="preserve">. Ayman is the legal unit coordinator of </w:t>
      </w:r>
      <w:proofErr w:type="spellStart"/>
      <w:r w:rsidRPr="00BA230B">
        <w:rPr>
          <w:rFonts w:ascii="Arial" w:hAnsi="Arial" w:cs="Arial"/>
          <w:b/>
          <w:color w:val="000000"/>
          <w:sz w:val="22"/>
          <w:szCs w:val="22"/>
          <w:lang w:eastAsia="es-MX"/>
        </w:rPr>
        <w:t>Addameer</w:t>
      </w:r>
      <w:proofErr w:type="spellEnd"/>
      <w:r w:rsidRPr="00BA230B">
        <w:rPr>
          <w:rFonts w:ascii="Arial" w:hAnsi="Arial" w:cs="Arial"/>
          <w:b/>
          <w:color w:val="000000"/>
          <w:sz w:val="22"/>
          <w:szCs w:val="22"/>
          <w:lang w:eastAsia="es-MX"/>
        </w:rPr>
        <w:t xml:space="preserve"> Prisoner Support and Human Right Association</w:t>
      </w:r>
      <w:r w:rsidR="00B3364D" w:rsidRPr="00BA230B">
        <w:rPr>
          <w:rFonts w:ascii="Arial" w:hAnsi="Arial" w:cs="Arial"/>
          <w:b/>
          <w:color w:val="000000"/>
          <w:sz w:val="22"/>
          <w:szCs w:val="22"/>
          <w:lang w:eastAsia="es-MX"/>
        </w:rPr>
        <w:t>, a Palestinian NGO</w:t>
      </w:r>
      <w:r w:rsidRPr="00BA230B">
        <w:rPr>
          <w:rFonts w:ascii="Arial" w:hAnsi="Arial" w:cs="Arial"/>
          <w:b/>
          <w:color w:val="000000"/>
          <w:sz w:val="22"/>
          <w:szCs w:val="22"/>
          <w:lang w:eastAsia="es-MX"/>
        </w:rPr>
        <w:t>. His detention is now expected to end on 7 September 2019.</w:t>
      </w:r>
    </w:p>
    <w:p w14:paraId="555D5A68" w14:textId="77777777" w:rsidR="00792A84" w:rsidRPr="00BA230B" w:rsidRDefault="00792A84" w:rsidP="00BA230B">
      <w:pPr>
        <w:rPr>
          <w:rFonts w:ascii="Arial" w:hAnsi="Arial" w:cs="Arial"/>
          <w:b/>
          <w:color w:val="000000"/>
          <w:lang w:eastAsia="es-MX"/>
        </w:rPr>
      </w:pPr>
    </w:p>
    <w:p w14:paraId="57D80E64" w14:textId="77777777" w:rsidR="00BA230B" w:rsidRPr="004D1533" w:rsidRDefault="00BA230B" w:rsidP="00BA230B">
      <w:pPr>
        <w:rPr>
          <w:rFonts w:ascii="Arial" w:hAnsi="Arial" w:cs="Arial"/>
          <w:b/>
        </w:rPr>
      </w:pPr>
      <w:r w:rsidRPr="004D1533">
        <w:rPr>
          <w:rFonts w:ascii="Arial" w:hAnsi="Arial" w:cs="Arial"/>
          <w:b/>
        </w:rPr>
        <w:t xml:space="preserve">TAKE ACTION: </w:t>
      </w:r>
    </w:p>
    <w:p w14:paraId="16ACED12" w14:textId="77777777" w:rsidR="00BA230B" w:rsidRPr="004D1533" w:rsidRDefault="00BA230B" w:rsidP="00BA230B">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30F7DBF" w14:textId="6ED50E63" w:rsidR="00BA230B" w:rsidRPr="004D1533" w:rsidRDefault="00BA230B" w:rsidP="00BA230B">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171.18</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6979F1BA" w:rsidR="00AF1FE1" w:rsidRPr="00BA230B" w:rsidRDefault="00AF1FE1" w:rsidP="00BA230B">
      <w:pPr>
        <w:rPr>
          <w:rFonts w:ascii="Arial" w:hAnsi="Arial" w:cs="Arial"/>
          <w:b/>
          <w:sz w:val="20"/>
          <w:szCs w:val="20"/>
        </w:rPr>
      </w:pPr>
    </w:p>
    <w:p w14:paraId="48E3CC24" w14:textId="77777777" w:rsidR="00BA230B" w:rsidRDefault="00BA230B" w:rsidP="00BA230B">
      <w:pPr>
        <w:widowControl w:val="0"/>
        <w:suppressAutoHyphens/>
        <w:rPr>
          <w:rFonts w:ascii="Arial" w:eastAsia="MS Mincho" w:hAnsi="Arial" w:cs="Arial"/>
          <w:b/>
          <w:i/>
          <w:color w:val="000000"/>
          <w:sz w:val="18"/>
          <w:szCs w:val="18"/>
          <w:lang w:eastAsia="ar-SA"/>
        </w:rPr>
        <w:sectPr w:rsidR="00BA230B" w:rsidSect="00BA230B">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2AE5F245" w14:textId="457F8A27" w:rsidR="00792A84" w:rsidRPr="00BA230B" w:rsidRDefault="00792A84" w:rsidP="00BA230B">
      <w:pPr>
        <w:widowControl w:val="0"/>
        <w:suppressAutoHyphens/>
        <w:rPr>
          <w:rFonts w:ascii="Arial" w:eastAsia="MS Mincho" w:hAnsi="Arial" w:cs="Arial"/>
          <w:b/>
          <w:i/>
          <w:color w:val="000000"/>
          <w:sz w:val="18"/>
          <w:szCs w:val="18"/>
          <w:lang w:eastAsia="ar-SA"/>
        </w:rPr>
      </w:pPr>
      <w:r w:rsidRPr="00BA230B">
        <w:rPr>
          <w:rFonts w:ascii="Arial" w:eastAsia="MS Mincho" w:hAnsi="Arial" w:cs="Arial"/>
          <w:b/>
          <w:i/>
          <w:color w:val="000000"/>
          <w:sz w:val="18"/>
          <w:szCs w:val="18"/>
          <w:lang w:eastAsia="ar-SA"/>
        </w:rPr>
        <w:t xml:space="preserve">Major-General Nadav </w:t>
      </w:r>
      <w:proofErr w:type="spellStart"/>
      <w:r w:rsidRPr="00BA230B">
        <w:rPr>
          <w:rFonts w:ascii="Arial" w:eastAsia="MS Mincho" w:hAnsi="Arial" w:cs="Arial"/>
          <w:b/>
          <w:i/>
          <w:color w:val="000000"/>
          <w:sz w:val="18"/>
          <w:szCs w:val="18"/>
          <w:lang w:eastAsia="ar-SA"/>
        </w:rPr>
        <w:t>Padan</w:t>
      </w:r>
      <w:proofErr w:type="spellEnd"/>
      <w:r w:rsidRPr="00BA230B">
        <w:rPr>
          <w:rFonts w:ascii="Arial" w:eastAsia="MS Mincho" w:hAnsi="Arial" w:cs="Arial"/>
          <w:b/>
          <w:i/>
          <w:color w:val="000000"/>
          <w:sz w:val="18"/>
          <w:szCs w:val="18"/>
          <w:lang w:eastAsia="ar-SA"/>
        </w:rPr>
        <w:t xml:space="preserve"> </w:t>
      </w:r>
    </w:p>
    <w:p w14:paraId="528C1223" w14:textId="77777777" w:rsidR="00792A84" w:rsidRPr="00BA230B" w:rsidRDefault="00792A84" w:rsidP="00BA230B">
      <w:pPr>
        <w:widowControl w:val="0"/>
        <w:suppressAutoHyphens/>
        <w:rPr>
          <w:rFonts w:ascii="Arial" w:eastAsia="MS Mincho" w:hAnsi="Arial" w:cs="Arial"/>
          <w:i/>
          <w:color w:val="000000"/>
          <w:sz w:val="18"/>
          <w:szCs w:val="18"/>
          <w:lang w:eastAsia="ar-SA"/>
        </w:rPr>
      </w:pPr>
      <w:r w:rsidRPr="00BA230B">
        <w:rPr>
          <w:rFonts w:ascii="Arial" w:eastAsia="MS Mincho" w:hAnsi="Arial" w:cs="Arial"/>
          <w:i/>
          <w:color w:val="000000"/>
          <w:sz w:val="18"/>
          <w:szCs w:val="18"/>
          <w:lang w:eastAsia="ar-SA"/>
        </w:rPr>
        <w:t>GOC Central Command</w:t>
      </w:r>
    </w:p>
    <w:p w14:paraId="62A0B715" w14:textId="77777777" w:rsidR="00792A84" w:rsidRPr="00BA230B" w:rsidRDefault="00792A84" w:rsidP="00BA230B">
      <w:pPr>
        <w:widowControl w:val="0"/>
        <w:suppressAutoHyphens/>
        <w:rPr>
          <w:rFonts w:ascii="Arial" w:eastAsia="MS Mincho" w:hAnsi="Arial" w:cs="Arial"/>
          <w:i/>
          <w:color w:val="000000"/>
          <w:sz w:val="18"/>
          <w:szCs w:val="18"/>
          <w:lang w:eastAsia="ar-SA"/>
        </w:rPr>
      </w:pPr>
      <w:r w:rsidRPr="00BA230B">
        <w:rPr>
          <w:rFonts w:ascii="Arial" w:eastAsia="MS Mincho" w:hAnsi="Arial" w:cs="Arial"/>
          <w:i/>
          <w:color w:val="000000"/>
          <w:sz w:val="18"/>
          <w:szCs w:val="18"/>
          <w:lang w:eastAsia="ar-SA"/>
        </w:rPr>
        <w:t>Military Post 01149</w:t>
      </w:r>
    </w:p>
    <w:p w14:paraId="4A9C8FD2" w14:textId="77777777" w:rsidR="00792A84" w:rsidRPr="00BA230B" w:rsidRDefault="00792A84" w:rsidP="00BA230B">
      <w:pPr>
        <w:widowControl w:val="0"/>
        <w:suppressAutoHyphens/>
        <w:rPr>
          <w:rFonts w:ascii="Arial" w:eastAsia="MS Mincho" w:hAnsi="Arial" w:cs="Arial"/>
          <w:i/>
          <w:color w:val="000000"/>
          <w:sz w:val="18"/>
          <w:szCs w:val="18"/>
          <w:lang w:eastAsia="ar-SA"/>
        </w:rPr>
      </w:pPr>
      <w:r w:rsidRPr="00BA230B">
        <w:rPr>
          <w:rFonts w:ascii="Arial" w:eastAsia="MS Mincho" w:hAnsi="Arial" w:cs="Arial"/>
          <w:i/>
          <w:color w:val="000000"/>
          <w:sz w:val="18"/>
          <w:szCs w:val="18"/>
          <w:lang w:eastAsia="ar-SA"/>
        </w:rPr>
        <w:t>Battalion 877</w:t>
      </w:r>
    </w:p>
    <w:p w14:paraId="73465A68" w14:textId="77777777" w:rsidR="00792A84" w:rsidRPr="00BA230B" w:rsidRDefault="00792A84" w:rsidP="00BA230B">
      <w:pPr>
        <w:widowControl w:val="0"/>
        <w:suppressAutoHyphens/>
        <w:rPr>
          <w:rFonts w:ascii="Arial" w:eastAsia="MS Mincho" w:hAnsi="Arial" w:cs="Arial"/>
          <w:i/>
          <w:color w:val="000000"/>
          <w:sz w:val="18"/>
          <w:szCs w:val="18"/>
          <w:lang w:eastAsia="ar-SA"/>
        </w:rPr>
      </w:pPr>
      <w:r w:rsidRPr="00BA230B">
        <w:rPr>
          <w:rFonts w:ascii="Arial" w:eastAsia="MS Mincho" w:hAnsi="Arial" w:cs="Arial"/>
          <w:i/>
          <w:color w:val="000000"/>
          <w:sz w:val="18"/>
          <w:szCs w:val="18"/>
          <w:lang w:eastAsia="ar-SA"/>
        </w:rPr>
        <w:t>Fax: + 972 2 530 5741</w:t>
      </w:r>
    </w:p>
    <w:p w14:paraId="6D072FEE" w14:textId="7E95E246" w:rsidR="00792A84" w:rsidRPr="00BA230B" w:rsidRDefault="00792A84" w:rsidP="00BA230B">
      <w:pPr>
        <w:widowControl w:val="0"/>
        <w:suppressAutoHyphens/>
        <w:rPr>
          <w:rFonts w:ascii="Arial" w:eastAsia="MS Mincho" w:hAnsi="Arial" w:cs="Arial"/>
          <w:i/>
          <w:color w:val="000000"/>
          <w:sz w:val="18"/>
          <w:szCs w:val="18"/>
          <w:lang w:eastAsia="ar-SA"/>
        </w:rPr>
      </w:pPr>
      <w:r w:rsidRPr="00BA230B">
        <w:rPr>
          <w:rFonts w:ascii="Arial" w:eastAsia="MS Mincho" w:hAnsi="Arial" w:cs="Arial"/>
          <w:i/>
          <w:color w:val="000000"/>
          <w:sz w:val="18"/>
          <w:szCs w:val="18"/>
          <w:lang w:eastAsia="ar-SA"/>
        </w:rPr>
        <w:t xml:space="preserve">Email: </w:t>
      </w:r>
      <w:hyperlink r:id="rId13" w:history="1">
        <w:r w:rsidRPr="00BA230B">
          <w:rPr>
            <w:rFonts w:ascii="Arial" w:eastAsia="MS Mincho" w:hAnsi="Arial" w:cs="Arial"/>
            <w:i/>
            <w:color w:val="0000FF"/>
            <w:sz w:val="18"/>
            <w:szCs w:val="18"/>
            <w:u w:val="single"/>
            <w:lang w:eastAsia="ar-SA"/>
          </w:rPr>
          <w:t>1111@idf.gov.il</w:t>
        </w:r>
      </w:hyperlink>
      <w:r w:rsidRPr="00BA230B">
        <w:rPr>
          <w:rFonts w:ascii="Arial" w:eastAsia="MS Mincho" w:hAnsi="Arial" w:cs="Arial"/>
          <w:i/>
          <w:color w:val="000000"/>
          <w:sz w:val="18"/>
          <w:szCs w:val="18"/>
          <w:lang w:eastAsia="ar-SA"/>
        </w:rPr>
        <w:t xml:space="preserve"> </w:t>
      </w:r>
    </w:p>
    <w:p w14:paraId="57169070" w14:textId="17B00004" w:rsidR="00BA230B" w:rsidRPr="00BA230B" w:rsidRDefault="00BA230B" w:rsidP="00BA230B">
      <w:pPr>
        <w:widowControl w:val="0"/>
        <w:suppressAutoHyphens/>
        <w:rPr>
          <w:rFonts w:ascii="Arial" w:eastAsia="MS Mincho" w:hAnsi="Arial" w:cs="Arial"/>
          <w:b/>
          <w:i/>
          <w:color w:val="000000"/>
          <w:sz w:val="18"/>
          <w:szCs w:val="18"/>
          <w:lang w:eastAsia="ar-SA"/>
        </w:rPr>
      </w:pPr>
    </w:p>
    <w:p w14:paraId="45E8DC96" w14:textId="77777777" w:rsidR="00BA230B" w:rsidRDefault="00BA230B" w:rsidP="00424D03">
      <w:pPr>
        <w:pStyle w:val="PlainText"/>
        <w:rPr>
          <w:rFonts w:ascii="Arial" w:hAnsi="Arial" w:cs="Arial"/>
          <w:b/>
          <w:i/>
          <w:sz w:val="18"/>
          <w:szCs w:val="18"/>
        </w:rPr>
      </w:pPr>
    </w:p>
    <w:p w14:paraId="27DB8C3A" w14:textId="77777777" w:rsidR="00BA230B" w:rsidRDefault="00BA230B" w:rsidP="00424D03">
      <w:pPr>
        <w:pStyle w:val="PlainText"/>
        <w:rPr>
          <w:rFonts w:ascii="Arial" w:hAnsi="Arial" w:cs="Arial"/>
          <w:b/>
          <w:i/>
          <w:sz w:val="18"/>
          <w:szCs w:val="18"/>
        </w:rPr>
      </w:pPr>
    </w:p>
    <w:p w14:paraId="0FC9833C" w14:textId="116341AF" w:rsidR="00BA230B" w:rsidRPr="00BA230B" w:rsidRDefault="00BA230B" w:rsidP="00424D03">
      <w:pPr>
        <w:pStyle w:val="PlainText"/>
        <w:rPr>
          <w:rFonts w:ascii="Arial" w:hAnsi="Arial" w:cs="Arial"/>
          <w:b/>
          <w:i/>
          <w:sz w:val="18"/>
          <w:szCs w:val="18"/>
        </w:rPr>
      </w:pPr>
      <w:r w:rsidRPr="00BA230B">
        <w:rPr>
          <w:rFonts w:ascii="Arial" w:hAnsi="Arial" w:cs="Arial"/>
          <w:b/>
          <w:i/>
          <w:sz w:val="18"/>
          <w:szCs w:val="18"/>
        </w:rPr>
        <w:t>Ambassador Ron Dermer</w:t>
      </w:r>
    </w:p>
    <w:p w14:paraId="40BC51A4" w14:textId="77777777" w:rsidR="00BA230B" w:rsidRPr="00BA230B" w:rsidRDefault="00BA230B" w:rsidP="00424D03">
      <w:pPr>
        <w:pStyle w:val="PlainText"/>
        <w:rPr>
          <w:rFonts w:ascii="Arial" w:hAnsi="Arial" w:cs="Arial"/>
          <w:i/>
          <w:sz w:val="18"/>
          <w:szCs w:val="18"/>
        </w:rPr>
      </w:pPr>
      <w:r w:rsidRPr="00BA230B">
        <w:rPr>
          <w:rFonts w:ascii="Arial" w:hAnsi="Arial" w:cs="Arial"/>
          <w:i/>
          <w:sz w:val="18"/>
          <w:szCs w:val="18"/>
        </w:rPr>
        <w:t>Embassy of Israel</w:t>
      </w:r>
    </w:p>
    <w:p w14:paraId="1394C6F0" w14:textId="77777777" w:rsidR="00BA230B" w:rsidRPr="00BA230B" w:rsidRDefault="00BA230B" w:rsidP="00424D03">
      <w:pPr>
        <w:pStyle w:val="PlainText"/>
        <w:rPr>
          <w:rFonts w:ascii="Arial" w:hAnsi="Arial" w:cs="Arial"/>
          <w:i/>
          <w:sz w:val="18"/>
          <w:szCs w:val="18"/>
        </w:rPr>
      </w:pPr>
      <w:r w:rsidRPr="00BA230B">
        <w:rPr>
          <w:rFonts w:ascii="Arial" w:hAnsi="Arial" w:cs="Arial"/>
          <w:i/>
          <w:sz w:val="18"/>
          <w:szCs w:val="18"/>
        </w:rPr>
        <w:t>3514 International Drive NW, Washington DC 20008</w:t>
      </w:r>
    </w:p>
    <w:p w14:paraId="4DA0AE2B" w14:textId="77777777" w:rsidR="00BA230B" w:rsidRPr="00BA230B" w:rsidRDefault="00BA230B" w:rsidP="00424D03">
      <w:pPr>
        <w:pStyle w:val="PlainText"/>
        <w:rPr>
          <w:rFonts w:ascii="Arial" w:hAnsi="Arial" w:cs="Arial"/>
          <w:i/>
          <w:sz w:val="18"/>
          <w:szCs w:val="18"/>
        </w:rPr>
      </w:pPr>
      <w:r w:rsidRPr="00BA230B">
        <w:rPr>
          <w:rFonts w:ascii="Arial" w:hAnsi="Arial" w:cs="Arial"/>
          <w:i/>
          <w:sz w:val="18"/>
          <w:szCs w:val="18"/>
        </w:rPr>
        <w:t xml:space="preserve">Phone: 202 364 5500 </w:t>
      </w:r>
    </w:p>
    <w:p w14:paraId="28467E51" w14:textId="24A340D1" w:rsidR="00BA230B" w:rsidRPr="00BA230B" w:rsidRDefault="00BA230B" w:rsidP="00424D03">
      <w:pPr>
        <w:pStyle w:val="PlainText"/>
        <w:rPr>
          <w:rFonts w:ascii="Arial" w:hAnsi="Arial" w:cs="Arial"/>
          <w:i/>
          <w:sz w:val="18"/>
          <w:szCs w:val="18"/>
        </w:rPr>
      </w:pPr>
      <w:r w:rsidRPr="00BA230B">
        <w:rPr>
          <w:rFonts w:ascii="Arial" w:hAnsi="Arial" w:cs="Arial"/>
          <w:i/>
          <w:sz w:val="18"/>
          <w:szCs w:val="18"/>
        </w:rPr>
        <w:t xml:space="preserve">Email: </w:t>
      </w:r>
      <w:hyperlink r:id="rId14" w:history="1">
        <w:r w:rsidRPr="00794A63">
          <w:rPr>
            <w:rStyle w:val="Hyperlink"/>
            <w:rFonts w:ascii="Arial" w:hAnsi="Arial" w:cs="Arial"/>
            <w:i/>
            <w:sz w:val="18"/>
            <w:szCs w:val="18"/>
          </w:rPr>
          <w:t>info@washington.mfa.gov.il</w:t>
        </w:r>
      </w:hyperlink>
      <w:r>
        <w:rPr>
          <w:rFonts w:ascii="Arial" w:hAnsi="Arial" w:cs="Arial"/>
          <w:i/>
          <w:sz w:val="18"/>
          <w:szCs w:val="18"/>
        </w:rPr>
        <w:t xml:space="preserve"> </w:t>
      </w:r>
    </w:p>
    <w:p w14:paraId="3368A2F9" w14:textId="21F72B6B" w:rsidR="00BA230B" w:rsidRPr="00BA230B" w:rsidRDefault="00BA230B" w:rsidP="00424D03">
      <w:pPr>
        <w:pStyle w:val="PlainText"/>
        <w:rPr>
          <w:rFonts w:ascii="Arial" w:hAnsi="Arial" w:cs="Arial"/>
          <w:i/>
          <w:sz w:val="18"/>
          <w:szCs w:val="18"/>
        </w:rPr>
      </w:pPr>
      <w:r w:rsidRPr="00BA230B">
        <w:rPr>
          <w:rFonts w:ascii="Arial" w:hAnsi="Arial" w:cs="Arial"/>
          <w:i/>
          <w:sz w:val="18"/>
          <w:szCs w:val="18"/>
        </w:rPr>
        <w:t xml:space="preserve">Twitter: </w:t>
      </w:r>
      <w:hyperlink r:id="rId15" w:history="1">
        <w:r w:rsidRPr="00BA230B">
          <w:rPr>
            <w:rStyle w:val="Hyperlink"/>
            <w:rFonts w:ascii="Arial" w:hAnsi="Arial" w:cs="Arial"/>
            <w:i/>
            <w:sz w:val="18"/>
            <w:szCs w:val="18"/>
          </w:rPr>
          <w:t>@</w:t>
        </w:r>
        <w:proofErr w:type="spellStart"/>
        <w:r w:rsidRPr="00BA230B">
          <w:rPr>
            <w:rStyle w:val="Hyperlink"/>
            <w:rFonts w:ascii="Arial" w:hAnsi="Arial" w:cs="Arial"/>
            <w:i/>
            <w:sz w:val="18"/>
            <w:szCs w:val="18"/>
          </w:rPr>
          <w:t>IsraelinUSA</w:t>
        </w:r>
        <w:proofErr w:type="spellEnd"/>
      </w:hyperlink>
      <w:r w:rsidRPr="00BA230B">
        <w:rPr>
          <w:rFonts w:ascii="Arial" w:hAnsi="Arial" w:cs="Arial"/>
          <w:i/>
          <w:sz w:val="18"/>
          <w:szCs w:val="18"/>
        </w:rPr>
        <w:t xml:space="preserve"> </w:t>
      </w:r>
      <w:hyperlink r:id="rId16" w:history="1">
        <w:r w:rsidRPr="00BA230B">
          <w:rPr>
            <w:rStyle w:val="Hyperlink"/>
            <w:rFonts w:ascii="Arial" w:hAnsi="Arial" w:cs="Arial"/>
            <w:i/>
            <w:sz w:val="18"/>
            <w:szCs w:val="18"/>
          </w:rPr>
          <w:t>@</w:t>
        </w:r>
        <w:proofErr w:type="spellStart"/>
        <w:r w:rsidRPr="00BA230B">
          <w:rPr>
            <w:rStyle w:val="Hyperlink"/>
            <w:rFonts w:ascii="Arial" w:hAnsi="Arial" w:cs="Arial"/>
            <w:i/>
            <w:sz w:val="18"/>
            <w:szCs w:val="18"/>
          </w:rPr>
          <w:t>AmbDermer</w:t>
        </w:r>
        <w:proofErr w:type="spellEnd"/>
      </w:hyperlink>
    </w:p>
    <w:p w14:paraId="5040F11D" w14:textId="14EF904D" w:rsidR="00BA230B" w:rsidRPr="00BA230B" w:rsidRDefault="00BA230B" w:rsidP="00424D03">
      <w:pPr>
        <w:pStyle w:val="PlainText"/>
        <w:rPr>
          <w:rFonts w:ascii="Arial" w:hAnsi="Arial" w:cs="Arial"/>
          <w:i/>
          <w:sz w:val="18"/>
          <w:szCs w:val="18"/>
        </w:rPr>
      </w:pPr>
      <w:r w:rsidRPr="00BA230B">
        <w:rPr>
          <w:rFonts w:ascii="Arial" w:hAnsi="Arial" w:cs="Arial"/>
          <w:i/>
          <w:sz w:val="18"/>
          <w:szCs w:val="18"/>
        </w:rPr>
        <w:t xml:space="preserve">Facebook: </w:t>
      </w:r>
      <w:hyperlink r:id="rId17" w:history="1">
        <w:r w:rsidRPr="00BA230B">
          <w:rPr>
            <w:rStyle w:val="Hyperlink"/>
            <w:rFonts w:ascii="Arial" w:hAnsi="Arial" w:cs="Arial"/>
            <w:i/>
            <w:sz w:val="18"/>
            <w:szCs w:val="18"/>
          </w:rPr>
          <w:t>@</w:t>
        </w:r>
        <w:proofErr w:type="spellStart"/>
        <w:r w:rsidRPr="00BA230B">
          <w:rPr>
            <w:rStyle w:val="Hyperlink"/>
            <w:rFonts w:ascii="Arial" w:hAnsi="Arial" w:cs="Arial"/>
            <w:i/>
            <w:sz w:val="18"/>
            <w:szCs w:val="18"/>
          </w:rPr>
          <w:t>IsraelinUSA</w:t>
        </w:r>
        <w:proofErr w:type="spellEnd"/>
      </w:hyperlink>
      <w:r w:rsidRPr="00BA230B">
        <w:rPr>
          <w:rFonts w:ascii="Arial" w:hAnsi="Arial" w:cs="Arial"/>
          <w:i/>
          <w:sz w:val="18"/>
          <w:szCs w:val="18"/>
        </w:rPr>
        <w:t xml:space="preserve"> </w:t>
      </w:r>
      <w:hyperlink r:id="rId18" w:history="1">
        <w:r w:rsidRPr="00BA230B">
          <w:rPr>
            <w:rStyle w:val="Hyperlink"/>
            <w:rFonts w:ascii="Arial" w:hAnsi="Arial" w:cs="Arial"/>
            <w:i/>
            <w:sz w:val="18"/>
            <w:szCs w:val="18"/>
          </w:rPr>
          <w:t>@</w:t>
        </w:r>
        <w:proofErr w:type="spellStart"/>
        <w:r w:rsidRPr="00BA230B">
          <w:rPr>
            <w:rStyle w:val="Hyperlink"/>
            <w:rFonts w:ascii="Arial" w:hAnsi="Arial" w:cs="Arial"/>
            <w:i/>
            <w:sz w:val="18"/>
            <w:szCs w:val="18"/>
          </w:rPr>
          <w:t>ambdermer</w:t>
        </w:r>
        <w:proofErr w:type="spellEnd"/>
      </w:hyperlink>
    </w:p>
    <w:p w14:paraId="666ECA63" w14:textId="4ADB92E5" w:rsidR="00BA230B" w:rsidRPr="00BA230B" w:rsidRDefault="00BA230B" w:rsidP="00424D03">
      <w:pPr>
        <w:pStyle w:val="PlainText"/>
        <w:rPr>
          <w:rFonts w:ascii="Arial" w:hAnsi="Arial" w:cs="Arial"/>
          <w:i/>
          <w:sz w:val="18"/>
          <w:szCs w:val="18"/>
        </w:rPr>
      </w:pPr>
      <w:r w:rsidRPr="00BA230B">
        <w:rPr>
          <w:rFonts w:ascii="Arial" w:hAnsi="Arial" w:cs="Arial"/>
          <w:i/>
          <w:sz w:val="18"/>
          <w:szCs w:val="18"/>
        </w:rPr>
        <w:t xml:space="preserve">Instagram: </w:t>
      </w:r>
      <w:hyperlink r:id="rId19" w:history="1">
        <w:r w:rsidRPr="00BA230B">
          <w:rPr>
            <w:rStyle w:val="Hyperlink"/>
            <w:rFonts w:ascii="Arial" w:hAnsi="Arial" w:cs="Arial"/>
            <w:i/>
            <w:sz w:val="18"/>
            <w:szCs w:val="18"/>
          </w:rPr>
          <w:t>@</w:t>
        </w:r>
        <w:proofErr w:type="spellStart"/>
        <w:r w:rsidRPr="00BA230B">
          <w:rPr>
            <w:rStyle w:val="Hyperlink"/>
            <w:rFonts w:ascii="Arial" w:hAnsi="Arial" w:cs="Arial"/>
            <w:i/>
            <w:sz w:val="18"/>
            <w:szCs w:val="18"/>
          </w:rPr>
          <w:t>israelinusa</w:t>
        </w:r>
        <w:proofErr w:type="spellEnd"/>
      </w:hyperlink>
    </w:p>
    <w:p w14:paraId="7CCC0647" w14:textId="0C6617AB" w:rsidR="00BA230B" w:rsidRPr="00BA230B" w:rsidRDefault="00BA230B" w:rsidP="00424D03">
      <w:pPr>
        <w:pStyle w:val="PlainText"/>
        <w:rPr>
          <w:rFonts w:ascii="Arial" w:hAnsi="Arial" w:cs="Arial"/>
          <w:i/>
          <w:sz w:val="18"/>
          <w:szCs w:val="18"/>
        </w:rPr>
      </w:pPr>
      <w:r w:rsidRPr="00BA230B">
        <w:rPr>
          <w:rFonts w:ascii="Arial" w:hAnsi="Arial" w:cs="Arial"/>
          <w:i/>
          <w:sz w:val="18"/>
          <w:szCs w:val="18"/>
        </w:rPr>
        <w:t>Salutation: Dear Ambassador</w:t>
      </w:r>
    </w:p>
    <w:p w14:paraId="40D80DED" w14:textId="77777777" w:rsidR="00BA230B" w:rsidRDefault="00BA230B" w:rsidP="00BA230B">
      <w:pPr>
        <w:widowControl w:val="0"/>
        <w:suppressAutoHyphens/>
        <w:rPr>
          <w:rFonts w:ascii="Arial" w:eastAsia="MS Mincho" w:hAnsi="Arial" w:cs="Arial"/>
          <w:b/>
          <w:color w:val="000000"/>
          <w:sz w:val="20"/>
          <w:szCs w:val="20"/>
          <w:lang w:eastAsia="ar-SA"/>
        </w:rPr>
        <w:sectPr w:rsidR="00BA230B" w:rsidSect="00BA230B">
          <w:type w:val="continuous"/>
          <w:pgSz w:w="12240" w:h="15840" w:code="1"/>
          <w:pgMar w:top="720" w:right="720" w:bottom="1800" w:left="720" w:header="0" w:footer="567" w:gutter="0"/>
          <w:cols w:num="2" w:space="567"/>
          <w:titlePg/>
          <w:docGrid w:linePitch="360"/>
        </w:sectPr>
      </w:pPr>
    </w:p>
    <w:p w14:paraId="47C6A9E2" w14:textId="77777777" w:rsidR="00792A84" w:rsidRPr="00BA230B" w:rsidRDefault="00792A84" w:rsidP="00BA230B">
      <w:pPr>
        <w:widowControl w:val="0"/>
        <w:suppressAutoHyphens/>
        <w:rPr>
          <w:rFonts w:ascii="Arial" w:eastAsia="MS Mincho" w:hAnsi="Arial" w:cs="Arial"/>
          <w:i/>
          <w:color w:val="000000"/>
          <w:sz w:val="20"/>
          <w:szCs w:val="20"/>
          <w:lang w:eastAsia="ar-SA"/>
        </w:rPr>
      </w:pPr>
      <w:r w:rsidRPr="00BA230B">
        <w:rPr>
          <w:rFonts w:ascii="Arial" w:eastAsia="MS Mincho" w:hAnsi="Arial" w:cs="Arial"/>
          <w:i/>
          <w:color w:val="000000"/>
          <w:sz w:val="20"/>
          <w:szCs w:val="20"/>
          <w:lang w:eastAsia="ar-SA"/>
        </w:rPr>
        <w:t xml:space="preserve">Dear Major-General Nadav </w:t>
      </w:r>
      <w:proofErr w:type="spellStart"/>
      <w:r w:rsidRPr="00BA230B">
        <w:rPr>
          <w:rFonts w:ascii="Arial" w:eastAsia="MS Mincho" w:hAnsi="Arial" w:cs="Arial"/>
          <w:i/>
          <w:color w:val="000000"/>
          <w:sz w:val="20"/>
          <w:szCs w:val="20"/>
          <w:lang w:eastAsia="ar-SA"/>
        </w:rPr>
        <w:t>Padan</w:t>
      </w:r>
      <w:proofErr w:type="spellEnd"/>
      <w:r w:rsidRPr="00BA230B">
        <w:rPr>
          <w:rFonts w:ascii="Arial" w:eastAsia="MS Mincho" w:hAnsi="Arial" w:cs="Arial"/>
          <w:i/>
          <w:color w:val="000000"/>
          <w:sz w:val="20"/>
          <w:szCs w:val="20"/>
          <w:lang w:eastAsia="ar-SA"/>
        </w:rPr>
        <w:t>,</w:t>
      </w:r>
    </w:p>
    <w:p w14:paraId="2B7016A6" w14:textId="77777777" w:rsidR="00792A84" w:rsidRPr="00BA230B" w:rsidRDefault="00792A84" w:rsidP="00BA230B">
      <w:pPr>
        <w:widowControl w:val="0"/>
        <w:suppressAutoHyphens/>
        <w:rPr>
          <w:rFonts w:ascii="Arial" w:eastAsia="MS Mincho" w:hAnsi="Arial" w:cs="Arial"/>
          <w:i/>
          <w:color w:val="000000"/>
          <w:sz w:val="20"/>
          <w:szCs w:val="20"/>
          <w:lang w:eastAsia="ar-SA"/>
        </w:rPr>
      </w:pPr>
    </w:p>
    <w:p w14:paraId="7D042070" w14:textId="7A10ECA0" w:rsidR="00685151" w:rsidRPr="00BA230B" w:rsidRDefault="00792A84" w:rsidP="00BA230B">
      <w:pPr>
        <w:widowControl w:val="0"/>
        <w:suppressAutoHyphens/>
        <w:jc w:val="both"/>
        <w:rPr>
          <w:rFonts w:ascii="Arial" w:hAnsi="Arial" w:cs="Arial"/>
        </w:rPr>
      </w:pPr>
      <w:r w:rsidRPr="00BA230B">
        <w:rPr>
          <w:rFonts w:ascii="Arial" w:eastAsia="MS Mincho" w:hAnsi="Arial" w:cs="Arial"/>
          <w:i/>
          <w:color w:val="000000"/>
          <w:sz w:val="20"/>
          <w:szCs w:val="20"/>
          <w:lang w:eastAsia="ar-SA"/>
        </w:rPr>
        <w:t>On 6 March</w:t>
      </w:r>
      <w:r w:rsidR="00B3364D" w:rsidRPr="00BA230B">
        <w:rPr>
          <w:rFonts w:ascii="Arial" w:eastAsia="MS Mincho" w:hAnsi="Arial" w:cs="Arial"/>
          <w:i/>
          <w:color w:val="000000"/>
          <w:sz w:val="20"/>
          <w:szCs w:val="20"/>
          <w:lang w:eastAsia="ar-SA"/>
        </w:rPr>
        <w:t xml:space="preserve"> 2019</w:t>
      </w:r>
      <w:r w:rsidRPr="00BA230B">
        <w:rPr>
          <w:rFonts w:ascii="Arial" w:eastAsia="MS Mincho" w:hAnsi="Arial" w:cs="Arial"/>
          <w:i/>
          <w:color w:val="000000"/>
          <w:sz w:val="20"/>
          <w:szCs w:val="20"/>
          <w:lang w:eastAsia="ar-SA"/>
        </w:rPr>
        <w:t>, your office of the GOC Central Command issued another six-month administrative detention order against Ayman Nasser</w:t>
      </w:r>
      <w:r w:rsidR="00685151" w:rsidRPr="00BA230B">
        <w:rPr>
          <w:rFonts w:ascii="Arial" w:eastAsia="MS Mincho" w:hAnsi="Arial" w:cs="Arial"/>
          <w:i/>
          <w:color w:val="000000"/>
          <w:sz w:val="20"/>
          <w:szCs w:val="20"/>
          <w:lang w:eastAsia="ar-SA"/>
        </w:rPr>
        <w:t xml:space="preserve">, </w:t>
      </w:r>
      <w:r w:rsidRPr="00BA230B">
        <w:rPr>
          <w:rFonts w:ascii="Arial" w:eastAsia="MS Mincho" w:hAnsi="Arial" w:cs="Arial"/>
          <w:i/>
          <w:color w:val="000000"/>
          <w:sz w:val="20"/>
          <w:szCs w:val="20"/>
          <w:lang w:eastAsia="ar-SA"/>
        </w:rPr>
        <w:t xml:space="preserve">which was approved by the </w:t>
      </w:r>
      <w:proofErr w:type="spellStart"/>
      <w:r w:rsidRPr="00BA230B">
        <w:rPr>
          <w:rFonts w:ascii="Arial" w:eastAsia="MS Mincho" w:hAnsi="Arial" w:cs="Arial"/>
          <w:i/>
          <w:color w:val="000000"/>
          <w:sz w:val="20"/>
          <w:szCs w:val="20"/>
          <w:lang w:eastAsia="ar-SA"/>
        </w:rPr>
        <w:t>Ofer</w:t>
      </w:r>
      <w:proofErr w:type="spellEnd"/>
      <w:r w:rsidRPr="00BA230B">
        <w:rPr>
          <w:rFonts w:ascii="Arial" w:eastAsia="MS Mincho" w:hAnsi="Arial" w:cs="Arial"/>
          <w:i/>
          <w:color w:val="000000"/>
          <w:sz w:val="20"/>
          <w:szCs w:val="20"/>
          <w:lang w:eastAsia="ar-SA"/>
        </w:rPr>
        <w:t xml:space="preserve"> Military Court, near the city of Ramallah in the Occupied Palestinian Territory (OPT) on 10 March.</w:t>
      </w:r>
      <w:r w:rsidR="00685151" w:rsidRPr="00BA230B">
        <w:rPr>
          <w:rFonts w:ascii="Arial" w:eastAsia="MS Mincho" w:hAnsi="Arial" w:cs="Arial"/>
          <w:i/>
          <w:color w:val="000000"/>
          <w:sz w:val="20"/>
          <w:szCs w:val="20"/>
          <w:lang w:eastAsia="ar-SA"/>
        </w:rPr>
        <w:t xml:space="preserve"> Ayman Nasser is the legal unit coordinator of </w:t>
      </w:r>
      <w:r w:rsidR="00427113" w:rsidRPr="00BA230B">
        <w:rPr>
          <w:rFonts w:ascii="Arial" w:eastAsia="MS Mincho" w:hAnsi="Arial" w:cs="Arial"/>
          <w:i/>
          <w:color w:val="000000"/>
          <w:sz w:val="20"/>
          <w:szCs w:val="20"/>
          <w:lang w:eastAsia="ar-SA"/>
        </w:rPr>
        <w:t xml:space="preserve">the </w:t>
      </w:r>
      <w:r w:rsidR="00685151" w:rsidRPr="00BA230B">
        <w:rPr>
          <w:rFonts w:ascii="Arial" w:eastAsia="MS Mincho" w:hAnsi="Arial" w:cs="Arial"/>
          <w:i/>
          <w:color w:val="000000"/>
          <w:sz w:val="20"/>
          <w:szCs w:val="20"/>
          <w:lang w:eastAsia="ar-SA"/>
        </w:rPr>
        <w:t xml:space="preserve">Palestinian human rights NGO </w:t>
      </w:r>
      <w:proofErr w:type="spellStart"/>
      <w:r w:rsidR="00685151" w:rsidRPr="00BA230B">
        <w:rPr>
          <w:rFonts w:ascii="Arial" w:eastAsia="MS Mincho" w:hAnsi="Arial" w:cs="Arial"/>
          <w:i/>
          <w:color w:val="000000"/>
          <w:sz w:val="20"/>
          <w:szCs w:val="20"/>
          <w:lang w:eastAsia="ar-SA"/>
        </w:rPr>
        <w:t>Addameer</w:t>
      </w:r>
      <w:proofErr w:type="spellEnd"/>
      <w:r w:rsidR="00685151" w:rsidRPr="00BA230B">
        <w:rPr>
          <w:rFonts w:ascii="Arial" w:eastAsia="MS Mincho" w:hAnsi="Arial" w:cs="Arial"/>
          <w:i/>
          <w:color w:val="000000"/>
          <w:sz w:val="20"/>
          <w:szCs w:val="20"/>
          <w:lang w:eastAsia="ar-SA"/>
        </w:rPr>
        <w:t>,</w:t>
      </w:r>
    </w:p>
    <w:p w14:paraId="416E0AAC" w14:textId="77777777" w:rsidR="00685151" w:rsidRPr="00BA230B" w:rsidRDefault="00685151" w:rsidP="00BA230B">
      <w:pPr>
        <w:widowControl w:val="0"/>
        <w:suppressAutoHyphens/>
        <w:jc w:val="both"/>
        <w:rPr>
          <w:rFonts w:ascii="Arial" w:eastAsia="MS Mincho" w:hAnsi="Arial" w:cs="Arial"/>
          <w:i/>
          <w:color w:val="000000"/>
          <w:sz w:val="20"/>
          <w:szCs w:val="20"/>
          <w:lang w:eastAsia="ar-SA"/>
        </w:rPr>
      </w:pPr>
    </w:p>
    <w:p w14:paraId="0621A617" w14:textId="7652B0C8" w:rsidR="00792A84" w:rsidRPr="00BA230B" w:rsidRDefault="00792A84" w:rsidP="00BA230B">
      <w:pPr>
        <w:widowControl w:val="0"/>
        <w:suppressAutoHyphens/>
        <w:jc w:val="both"/>
        <w:rPr>
          <w:rFonts w:ascii="Arial" w:eastAsia="MS Mincho" w:hAnsi="Arial" w:cs="Arial"/>
          <w:i/>
          <w:color w:val="000000"/>
          <w:sz w:val="20"/>
          <w:szCs w:val="20"/>
          <w:lang w:eastAsia="ar-SA"/>
        </w:rPr>
      </w:pPr>
      <w:r w:rsidRPr="00BA230B">
        <w:rPr>
          <w:rFonts w:ascii="Arial" w:eastAsia="MS Mincho" w:hAnsi="Arial" w:cs="Arial"/>
          <w:i/>
          <w:color w:val="000000"/>
          <w:sz w:val="20"/>
          <w:szCs w:val="20"/>
          <w:lang w:eastAsia="ar-SA"/>
        </w:rPr>
        <w:t xml:space="preserve">Amnesty International </w:t>
      </w:r>
      <w:r w:rsidR="00685151" w:rsidRPr="00BA230B">
        <w:rPr>
          <w:rFonts w:ascii="Arial" w:eastAsia="MS Mincho" w:hAnsi="Arial" w:cs="Arial"/>
          <w:i/>
          <w:color w:val="000000"/>
          <w:sz w:val="20"/>
          <w:szCs w:val="20"/>
          <w:lang w:eastAsia="ar-SA"/>
        </w:rPr>
        <w:t>has continuously expressed its</w:t>
      </w:r>
      <w:r w:rsidRPr="00BA230B">
        <w:rPr>
          <w:rFonts w:ascii="Arial" w:eastAsia="MS Mincho" w:hAnsi="Arial" w:cs="Arial"/>
          <w:i/>
          <w:color w:val="000000"/>
          <w:sz w:val="20"/>
          <w:szCs w:val="20"/>
          <w:lang w:eastAsia="ar-SA"/>
        </w:rPr>
        <w:t xml:space="preserve"> grave concerns that the system of administrative detention as practised by Israel violates the human rights of those held under it. </w:t>
      </w:r>
      <w:r w:rsidR="00685151" w:rsidRPr="00BA230B">
        <w:rPr>
          <w:rFonts w:ascii="Arial" w:eastAsia="MS Mincho" w:hAnsi="Arial" w:cs="Arial"/>
          <w:i/>
          <w:color w:val="000000"/>
          <w:sz w:val="20"/>
          <w:szCs w:val="20"/>
          <w:lang w:eastAsia="ar-SA"/>
        </w:rPr>
        <w:t>The</w:t>
      </w:r>
      <w:r w:rsidRPr="00BA230B">
        <w:rPr>
          <w:rFonts w:ascii="Arial" w:eastAsia="MS Mincho" w:hAnsi="Arial" w:cs="Arial"/>
          <w:i/>
          <w:color w:val="000000"/>
          <w:sz w:val="20"/>
          <w:szCs w:val="20"/>
          <w:lang w:eastAsia="ar-SA"/>
        </w:rPr>
        <w:t xml:space="preserve"> use</w:t>
      </w:r>
      <w:r w:rsidR="00685151" w:rsidRPr="00BA230B">
        <w:rPr>
          <w:rFonts w:ascii="Arial" w:eastAsia="MS Mincho" w:hAnsi="Arial" w:cs="Arial"/>
          <w:i/>
          <w:color w:val="000000"/>
          <w:sz w:val="20"/>
          <w:szCs w:val="20"/>
          <w:lang w:eastAsia="ar-SA"/>
        </w:rPr>
        <w:t xml:space="preserve"> of this system</w:t>
      </w:r>
      <w:r w:rsidRPr="00BA230B">
        <w:rPr>
          <w:rFonts w:ascii="Arial" w:eastAsia="MS Mincho" w:hAnsi="Arial" w:cs="Arial"/>
          <w:i/>
          <w:color w:val="000000"/>
          <w:sz w:val="20"/>
          <w:szCs w:val="20"/>
          <w:lang w:eastAsia="ar-SA"/>
        </w:rPr>
        <w:t xml:space="preserve"> may result in arbitrary detention</w:t>
      </w:r>
      <w:r w:rsidR="00427113" w:rsidRPr="00BA230B">
        <w:rPr>
          <w:rFonts w:ascii="Arial" w:eastAsia="MS Mincho" w:hAnsi="Arial" w:cs="Arial"/>
          <w:i/>
          <w:color w:val="000000"/>
          <w:sz w:val="20"/>
          <w:szCs w:val="20"/>
          <w:lang w:eastAsia="ar-SA"/>
        </w:rPr>
        <w:t>,</w:t>
      </w:r>
      <w:r w:rsidRPr="00BA230B">
        <w:rPr>
          <w:rFonts w:ascii="Arial" w:eastAsia="MS Mincho" w:hAnsi="Arial" w:cs="Arial"/>
          <w:i/>
          <w:color w:val="000000"/>
          <w:sz w:val="20"/>
          <w:szCs w:val="20"/>
          <w:lang w:eastAsia="ar-SA"/>
        </w:rPr>
        <w:t xml:space="preserve"> and if prolonged or repeated can amount to cruel, inhuman and degrading treatment or punishment.</w:t>
      </w:r>
    </w:p>
    <w:p w14:paraId="53ED7448" w14:textId="77777777" w:rsidR="00792A84" w:rsidRPr="00BA230B" w:rsidRDefault="00792A84" w:rsidP="00BA230B">
      <w:pPr>
        <w:widowControl w:val="0"/>
        <w:suppressAutoHyphens/>
        <w:jc w:val="both"/>
        <w:rPr>
          <w:rFonts w:ascii="Arial" w:eastAsia="MS Mincho" w:hAnsi="Arial" w:cs="Arial"/>
          <w:i/>
          <w:color w:val="000000"/>
          <w:sz w:val="20"/>
          <w:szCs w:val="20"/>
          <w:lang w:eastAsia="ar-SA"/>
        </w:rPr>
      </w:pPr>
    </w:p>
    <w:p w14:paraId="5792C346" w14:textId="77777777" w:rsidR="00792A84" w:rsidRPr="00BA230B" w:rsidRDefault="00792A84" w:rsidP="00BA230B">
      <w:pPr>
        <w:widowControl w:val="0"/>
        <w:suppressAutoHyphens/>
        <w:jc w:val="both"/>
        <w:rPr>
          <w:rFonts w:ascii="Arial" w:eastAsia="MS Mincho" w:hAnsi="Arial" w:cs="Arial"/>
          <w:i/>
          <w:color w:val="000000"/>
          <w:sz w:val="20"/>
          <w:szCs w:val="20"/>
          <w:lang w:eastAsia="ar-SA"/>
        </w:rPr>
      </w:pPr>
      <w:r w:rsidRPr="00BA230B">
        <w:rPr>
          <w:rFonts w:ascii="Arial" w:eastAsia="MS Mincho" w:hAnsi="Arial" w:cs="Arial"/>
          <w:i/>
          <w:color w:val="000000"/>
          <w:sz w:val="20"/>
          <w:szCs w:val="20"/>
          <w:lang w:eastAsia="ar-SA"/>
        </w:rPr>
        <w:t xml:space="preserve">Amnesty International is gravely concerned for the health of Ayman Nasser, who was beaten and suffered from tear-gas suffocation during the </w:t>
      </w:r>
      <w:proofErr w:type="spellStart"/>
      <w:r w:rsidRPr="00BA230B">
        <w:rPr>
          <w:rFonts w:ascii="Arial" w:eastAsia="MS Mincho" w:hAnsi="Arial" w:cs="Arial"/>
          <w:i/>
          <w:color w:val="000000"/>
          <w:sz w:val="20"/>
          <w:szCs w:val="20"/>
          <w:lang w:eastAsia="ar-SA"/>
        </w:rPr>
        <w:t>Ofer</w:t>
      </w:r>
      <w:proofErr w:type="spellEnd"/>
      <w:r w:rsidRPr="00BA230B">
        <w:rPr>
          <w:rFonts w:ascii="Arial" w:eastAsia="MS Mincho" w:hAnsi="Arial" w:cs="Arial"/>
          <w:i/>
          <w:color w:val="000000"/>
          <w:sz w:val="20"/>
          <w:szCs w:val="20"/>
          <w:lang w:eastAsia="ar-SA"/>
        </w:rPr>
        <w:t xml:space="preserve"> prison raid that took place on 21 January 2019. According to his family, Ayman Nasser suffers from health issues including inflammation in his colon and severe back pain due to a herniated disk in the lower back. Ayman needs regular medical treatment and checks by specialized doctors.</w:t>
      </w:r>
    </w:p>
    <w:p w14:paraId="345A3B75" w14:textId="77777777" w:rsidR="00792A84" w:rsidRPr="00BA230B" w:rsidRDefault="00792A84" w:rsidP="00BA230B">
      <w:pPr>
        <w:widowControl w:val="0"/>
        <w:suppressAutoHyphens/>
        <w:jc w:val="both"/>
        <w:rPr>
          <w:rFonts w:ascii="Arial" w:eastAsia="MS Mincho" w:hAnsi="Arial" w:cs="Arial"/>
          <w:i/>
          <w:color w:val="000000"/>
          <w:sz w:val="20"/>
          <w:szCs w:val="20"/>
          <w:lang w:eastAsia="ar-SA"/>
        </w:rPr>
      </w:pPr>
    </w:p>
    <w:p w14:paraId="04A7C7FB" w14:textId="77777777" w:rsidR="00792A84" w:rsidRPr="00BA230B" w:rsidRDefault="00792A84" w:rsidP="00BA230B">
      <w:pPr>
        <w:widowControl w:val="0"/>
        <w:suppressAutoHyphens/>
        <w:jc w:val="both"/>
        <w:rPr>
          <w:rFonts w:ascii="Arial" w:eastAsia="MS Mincho" w:hAnsi="Arial" w:cs="Arial"/>
          <w:b/>
          <w:i/>
          <w:color w:val="000000"/>
          <w:sz w:val="20"/>
          <w:szCs w:val="20"/>
          <w:lang w:eastAsia="ar-SA"/>
        </w:rPr>
      </w:pPr>
      <w:r w:rsidRPr="00BA230B">
        <w:rPr>
          <w:rFonts w:ascii="Arial" w:eastAsia="MS Mincho" w:hAnsi="Arial" w:cs="Arial"/>
          <w:b/>
          <w:i/>
          <w:color w:val="000000"/>
          <w:sz w:val="20"/>
          <w:szCs w:val="20"/>
          <w:lang w:eastAsia="ar-SA"/>
        </w:rPr>
        <w:t>I urge you to immediately release Ayman Nasser, and all others who have been placed under administrative detention, unless they are promptly charged with an internationally recognizable crime and tried in proceedings that adhere to international fair trial standards. I urge you to immediately provide Ayman Nasser access to adequate healthcare, including treatment by specialized doctors, and to take immediate steps to end the practice of administrative detention.</w:t>
      </w:r>
    </w:p>
    <w:p w14:paraId="33AF9ECF" w14:textId="77777777" w:rsidR="00792A84" w:rsidRPr="00BA230B" w:rsidRDefault="00792A84" w:rsidP="00BA230B">
      <w:pPr>
        <w:widowControl w:val="0"/>
        <w:suppressAutoHyphens/>
        <w:jc w:val="both"/>
        <w:rPr>
          <w:rFonts w:ascii="Arial" w:eastAsia="MS Mincho" w:hAnsi="Arial" w:cs="Arial"/>
          <w:b/>
          <w:i/>
          <w:color w:val="000000"/>
          <w:sz w:val="20"/>
          <w:szCs w:val="20"/>
          <w:lang w:eastAsia="ar-SA"/>
        </w:rPr>
      </w:pPr>
    </w:p>
    <w:p w14:paraId="736C2EA2" w14:textId="77777777" w:rsidR="00792A84" w:rsidRPr="00BA230B" w:rsidRDefault="00792A84" w:rsidP="00BA230B">
      <w:pPr>
        <w:widowControl w:val="0"/>
        <w:suppressAutoHyphens/>
        <w:jc w:val="both"/>
        <w:rPr>
          <w:rFonts w:ascii="Arial" w:eastAsia="MS Mincho" w:hAnsi="Arial" w:cs="Arial"/>
          <w:i/>
          <w:color w:val="000000"/>
          <w:sz w:val="20"/>
          <w:szCs w:val="20"/>
          <w:lang w:eastAsia="ar-SA"/>
        </w:rPr>
      </w:pPr>
      <w:r w:rsidRPr="00BA230B">
        <w:rPr>
          <w:rFonts w:ascii="Arial" w:eastAsia="MS Mincho" w:hAnsi="Arial" w:cs="Arial"/>
          <w:i/>
          <w:color w:val="000000"/>
          <w:sz w:val="20"/>
          <w:szCs w:val="20"/>
          <w:lang w:eastAsia="ar-SA"/>
        </w:rPr>
        <w:t>Yours sincerely</w:t>
      </w:r>
    </w:p>
    <w:p w14:paraId="2B991A09" w14:textId="6EA62B97" w:rsidR="006966F6" w:rsidRPr="00BA230B" w:rsidRDefault="006966F6" w:rsidP="00BA230B">
      <w:pPr>
        <w:rPr>
          <w:rFonts w:ascii="Arial" w:hAnsi="Arial" w:cs="Arial"/>
          <w:b/>
          <w:sz w:val="20"/>
          <w:szCs w:val="20"/>
        </w:rPr>
      </w:pPr>
    </w:p>
    <w:p w14:paraId="2B2C0038" w14:textId="49C60CDC" w:rsidR="00D70D29" w:rsidRPr="00BA230B" w:rsidRDefault="00D70D29" w:rsidP="00BA230B">
      <w:pPr>
        <w:rPr>
          <w:rFonts w:ascii="Arial" w:hAnsi="Arial" w:cs="Arial"/>
          <w:b/>
          <w:sz w:val="20"/>
          <w:szCs w:val="20"/>
        </w:rPr>
      </w:pPr>
    </w:p>
    <w:p w14:paraId="4DE835C7" w14:textId="77777777" w:rsidR="00D70D29" w:rsidRPr="00BA230B" w:rsidRDefault="00D70D29" w:rsidP="00BA230B">
      <w:pPr>
        <w:rPr>
          <w:rFonts w:ascii="Arial" w:hAnsi="Arial" w:cs="Arial"/>
          <w:b/>
          <w:sz w:val="20"/>
          <w:szCs w:val="20"/>
        </w:rPr>
      </w:pPr>
    </w:p>
    <w:p w14:paraId="5B254F28" w14:textId="415A8BE5" w:rsidR="00D70D29" w:rsidRPr="00BA230B" w:rsidRDefault="00D70D29" w:rsidP="00BA230B">
      <w:pPr>
        <w:rPr>
          <w:rFonts w:ascii="Arial" w:hAnsi="Arial" w:cs="Arial"/>
          <w:b/>
          <w:sz w:val="20"/>
          <w:szCs w:val="20"/>
        </w:rPr>
      </w:pPr>
    </w:p>
    <w:p w14:paraId="0A23F5D1" w14:textId="5C03F406" w:rsidR="0054186C" w:rsidRPr="00BA230B" w:rsidRDefault="0054186C" w:rsidP="00BA230B">
      <w:pPr>
        <w:pStyle w:val="AIBoxHeading"/>
        <w:spacing w:line="240" w:lineRule="auto"/>
        <w:rPr>
          <w:rFonts w:ascii="Arial" w:hAnsi="Arial" w:cs="Arial"/>
          <w:szCs w:val="32"/>
        </w:rPr>
      </w:pPr>
      <w:r w:rsidRPr="00BA230B">
        <w:rPr>
          <w:rFonts w:ascii="Arial" w:hAnsi="Arial" w:cs="Arial"/>
          <w:szCs w:val="32"/>
        </w:rPr>
        <w:lastRenderedPageBreak/>
        <w:t>Additional information</w:t>
      </w:r>
    </w:p>
    <w:p w14:paraId="6247DBF4" w14:textId="77777777" w:rsidR="0054186C" w:rsidRPr="00BA230B" w:rsidRDefault="0054186C" w:rsidP="00BA230B">
      <w:pPr>
        <w:jc w:val="both"/>
        <w:rPr>
          <w:rFonts w:ascii="Arial" w:hAnsi="Arial" w:cs="Arial"/>
        </w:rPr>
      </w:pPr>
    </w:p>
    <w:p w14:paraId="07498BD9" w14:textId="2D9AAF9A" w:rsidR="00792A84" w:rsidRPr="00BA230B" w:rsidRDefault="00792A84" w:rsidP="00BA230B">
      <w:pPr>
        <w:widowControl w:val="0"/>
        <w:suppressAutoHyphens/>
        <w:spacing w:after="246"/>
        <w:jc w:val="both"/>
        <w:rPr>
          <w:rFonts w:ascii="Arial" w:eastAsia="MS Mincho" w:hAnsi="Arial" w:cs="Arial"/>
          <w:color w:val="000000"/>
          <w:sz w:val="18"/>
          <w:szCs w:val="20"/>
          <w:lang w:eastAsia="en-US"/>
        </w:rPr>
      </w:pPr>
      <w:r w:rsidRPr="00BA230B">
        <w:rPr>
          <w:rFonts w:ascii="Arial" w:eastAsia="MS Mincho" w:hAnsi="Arial" w:cs="Arial"/>
          <w:color w:val="000000"/>
          <w:sz w:val="18"/>
          <w:lang w:eastAsia="ar-SA"/>
        </w:rPr>
        <w:t xml:space="preserve">On 9 September 2018, Ayman Nasser was arrested by Israeli forces during an overnight raid at his home in the village of </w:t>
      </w:r>
      <w:proofErr w:type="spellStart"/>
      <w:r w:rsidRPr="00BA230B">
        <w:rPr>
          <w:rFonts w:ascii="Arial" w:eastAsia="MS Mincho" w:hAnsi="Arial" w:cs="Arial"/>
          <w:color w:val="000000"/>
          <w:sz w:val="18"/>
          <w:lang w:eastAsia="ar-SA"/>
        </w:rPr>
        <w:t>Saffa</w:t>
      </w:r>
      <w:proofErr w:type="spellEnd"/>
      <w:r w:rsidRPr="00BA230B">
        <w:rPr>
          <w:rFonts w:ascii="Arial" w:eastAsia="MS Mincho" w:hAnsi="Arial" w:cs="Arial"/>
          <w:color w:val="000000"/>
          <w:sz w:val="18"/>
          <w:lang w:eastAsia="ar-SA"/>
        </w:rPr>
        <w:t xml:space="preserve">, near Ramallah in the OPT. </w:t>
      </w:r>
      <w:r w:rsidRPr="00BA230B">
        <w:rPr>
          <w:rFonts w:ascii="Arial" w:eastAsia="MS Mincho" w:hAnsi="Arial" w:cs="Arial"/>
          <w:color w:val="000000"/>
          <w:sz w:val="18"/>
          <w:szCs w:val="20"/>
          <w:lang w:eastAsia="en-US"/>
        </w:rPr>
        <w:t xml:space="preserve">Ayman Nasser, a </w:t>
      </w:r>
      <w:r w:rsidR="00685151" w:rsidRPr="00BA230B">
        <w:rPr>
          <w:rFonts w:ascii="Arial" w:eastAsia="MS Mincho" w:hAnsi="Arial" w:cs="Arial"/>
          <w:color w:val="000000"/>
          <w:sz w:val="18"/>
          <w:szCs w:val="20"/>
          <w:lang w:eastAsia="en-US"/>
        </w:rPr>
        <w:t>48-year-old</w:t>
      </w:r>
      <w:r w:rsidRPr="00BA230B">
        <w:rPr>
          <w:rFonts w:ascii="Arial" w:eastAsia="MS Mincho" w:hAnsi="Arial" w:cs="Arial"/>
          <w:color w:val="000000"/>
          <w:sz w:val="18"/>
          <w:szCs w:val="20"/>
          <w:lang w:eastAsia="en-US"/>
        </w:rPr>
        <w:t xml:space="preserve"> father of four, has been working for </w:t>
      </w:r>
      <w:proofErr w:type="spellStart"/>
      <w:r w:rsidRPr="00BA230B">
        <w:rPr>
          <w:rFonts w:ascii="Arial" w:eastAsia="MS Mincho" w:hAnsi="Arial" w:cs="Arial"/>
          <w:color w:val="000000"/>
          <w:sz w:val="18"/>
          <w:szCs w:val="20"/>
          <w:lang w:eastAsia="en-US"/>
        </w:rPr>
        <w:t>Addameer</w:t>
      </w:r>
      <w:proofErr w:type="spellEnd"/>
      <w:r w:rsidRPr="00BA230B">
        <w:rPr>
          <w:rFonts w:ascii="Arial" w:eastAsia="MS Mincho" w:hAnsi="Arial" w:cs="Arial"/>
          <w:color w:val="000000"/>
          <w:sz w:val="18"/>
          <w:szCs w:val="20"/>
          <w:lang w:eastAsia="en-US"/>
        </w:rPr>
        <w:t xml:space="preserve"> Prisoner Support and Human Right Association since 2008</w:t>
      </w:r>
      <w:r w:rsidR="00685151" w:rsidRPr="00BA230B">
        <w:rPr>
          <w:rFonts w:ascii="Arial" w:eastAsia="MS Mincho" w:hAnsi="Arial" w:cs="Arial"/>
          <w:color w:val="000000"/>
          <w:sz w:val="18"/>
          <w:szCs w:val="20"/>
          <w:lang w:eastAsia="en-US"/>
        </w:rPr>
        <w:t>,</w:t>
      </w:r>
      <w:r w:rsidRPr="00BA230B">
        <w:rPr>
          <w:rFonts w:ascii="Arial" w:eastAsia="MS Mincho" w:hAnsi="Arial" w:cs="Arial"/>
          <w:color w:val="000000"/>
          <w:sz w:val="18"/>
          <w:szCs w:val="20"/>
          <w:lang w:eastAsia="en-US"/>
        </w:rPr>
        <w:t xml:space="preserve"> first as a researcher and later as the legal unit coordinator. Ayman is also the chairperson and co-founder of the </w:t>
      </w:r>
      <w:proofErr w:type="spellStart"/>
      <w:r w:rsidRPr="00BA230B">
        <w:rPr>
          <w:rFonts w:ascii="Arial" w:eastAsia="MS Mincho" w:hAnsi="Arial" w:cs="Arial"/>
          <w:color w:val="000000"/>
          <w:sz w:val="18"/>
          <w:szCs w:val="20"/>
          <w:lang w:eastAsia="en-US"/>
        </w:rPr>
        <w:t>Handalah</w:t>
      </w:r>
      <w:proofErr w:type="spellEnd"/>
      <w:r w:rsidRPr="00BA230B">
        <w:rPr>
          <w:rFonts w:ascii="Arial" w:eastAsia="MS Mincho" w:hAnsi="Arial" w:cs="Arial"/>
          <w:color w:val="000000"/>
          <w:sz w:val="18"/>
          <w:szCs w:val="20"/>
          <w:lang w:eastAsia="en-US"/>
        </w:rPr>
        <w:t xml:space="preserve"> Cultural Centre in the village of </w:t>
      </w:r>
      <w:proofErr w:type="spellStart"/>
      <w:r w:rsidRPr="00BA230B">
        <w:rPr>
          <w:rFonts w:ascii="Arial" w:eastAsia="MS Mincho" w:hAnsi="Arial" w:cs="Arial"/>
          <w:color w:val="000000"/>
          <w:sz w:val="18"/>
          <w:szCs w:val="20"/>
          <w:lang w:eastAsia="en-US"/>
        </w:rPr>
        <w:t>Saffa</w:t>
      </w:r>
      <w:proofErr w:type="spellEnd"/>
      <w:r w:rsidRPr="00BA230B">
        <w:rPr>
          <w:rFonts w:ascii="Arial" w:eastAsia="MS Mincho" w:hAnsi="Arial" w:cs="Arial"/>
          <w:color w:val="000000"/>
          <w:sz w:val="18"/>
          <w:szCs w:val="20"/>
          <w:lang w:eastAsia="en-US"/>
        </w:rPr>
        <w:t>, which was established in 1998 to provide the youth of the village with dance, sports, art and educational programs. He holds a BA degree in Social Work and a graduate degree in educational Socio-Psychology from al-Quds University in Abu Dis, east of Jerusalem.</w:t>
      </w:r>
    </w:p>
    <w:p w14:paraId="2B86B1EA" w14:textId="04E23558" w:rsidR="00792A84" w:rsidRPr="00BA230B" w:rsidRDefault="00792A84" w:rsidP="00BA230B">
      <w:pPr>
        <w:widowControl w:val="0"/>
        <w:suppressAutoHyphens/>
        <w:spacing w:after="246"/>
        <w:jc w:val="both"/>
        <w:rPr>
          <w:rFonts w:ascii="Arial" w:eastAsia="MS Mincho" w:hAnsi="Arial" w:cs="Arial"/>
          <w:color w:val="000000"/>
          <w:sz w:val="18"/>
          <w:lang w:eastAsia="ar-SA"/>
        </w:rPr>
      </w:pPr>
      <w:r w:rsidRPr="00BA230B">
        <w:rPr>
          <w:rFonts w:ascii="Arial" w:eastAsia="MS Mincho" w:hAnsi="Arial" w:cs="Arial"/>
          <w:color w:val="000000"/>
          <w:sz w:val="18"/>
          <w:lang w:eastAsia="ar-SA"/>
        </w:rPr>
        <w:t>From 1992 to 1997, Ayman Nasser served a five-year prison sentence imposed by an Israeli military court where he was charged with multiple offences including membership of the Popular Front for the Liberation of Palestine (PFLP), a left-wing political party with an armed wing that is banned by Israel. Since his release he has been arrested two times, on 15 Octob</w:t>
      </w:r>
      <w:r w:rsidR="00685151" w:rsidRPr="00BA230B">
        <w:rPr>
          <w:rFonts w:ascii="Arial" w:eastAsia="MS Mincho" w:hAnsi="Arial" w:cs="Arial"/>
          <w:color w:val="000000"/>
          <w:sz w:val="18"/>
          <w:lang w:eastAsia="ar-SA"/>
        </w:rPr>
        <w:t>er 2012, when he was sentenced after a plea bargain</w:t>
      </w:r>
      <w:r w:rsidRPr="00BA230B">
        <w:rPr>
          <w:rFonts w:ascii="Arial" w:eastAsia="MS Mincho" w:hAnsi="Arial" w:cs="Arial"/>
          <w:color w:val="000000"/>
          <w:sz w:val="18"/>
          <w:lang w:eastAsia="ar-SA"/>
        </w:rPr>
        <w:t xml:space="preserve"> to 13 months in prison, and on 18 September 2014, </w:t>
      </w:r>
      <w:r w:rsidR="00685151" w:rsidRPr="00BA230B">
        <w:rPr>
          <w:rFonts w:ascii="Arial" w:eastAsia="MS Mincho" w:hAnsi="Arial" w:cs="Arial"/>
          <w:color w:val="000000"/>
          <w:sz w:val="18"/>
          <w:lang w:eastAsia="ar-SA"/>
        </w:rPr>
        <w:t>when</w:t>
      </w:r>
      <w:r w:rsidRPr="00BA230B">
        <w:rPr>
          <w:rFonts w:ascii="Arial" w:eastAsia="MS Mincho" w:hAnsi="Arial" w:cs="Arial"/>
          <w:color w:val="000000"/>
          <w:sz w:val="18"/>
          <w:lang w:eastAsia="ar-SA"/>
        </w:rPr>
        <w:t xml:space="preserve"> he spent a year in administrative detention. </w:t>
      </w:r>
    </w:p>
    <w:p w14:paraId="69642CAE" w14:textId="77777777" w:rsidR="00792A84" w:rsidRPr="00BA230B" w:rsidRDefault="00792A84" w:rsidP="00BA230B">
      <w:pPr>
        <w:widowControl w:val="0"/>
        <w:suppressAutoHyphens/>
        <w:spacing w:after="246"/>
        <w:jc w:val="both"/>
        <w:rPr>
          <w:rFonts w:ascii="Arial" w:eastAsia="MS Mincho" w:hAnsi="Arial" w:cs="Arial"/>
          <w:color w:val="000000"/>
          <w:sz w:val="18"/>
          <w:szCs w:val="20"/>
          <w:lang w:eastAsia="en-US"/>
        </w:rPr>
      </w:pPr>
      <w:r w:rsidRPr="00BA230B">
        <w:rPr>
          <w:rFonts w:ascii="Arial" w:eastAsia="MS Mincho" w:hAnsi="Arial" w:cs="Arial"/>
          <w:color w:val="000000"/>
          <w:sz w:val="18"/>
          <w:szCs w:val="20"/>
          <w:lang w:eastAsia="en-US"/>
        </w:rPr>
        <w:t xml:space="preserve">According to </w:t>
      </w:r>
      <w:proofErr w:type="spellStart"/>
      <w:r w:rsidRPr="00BA230B">
        <w:rPr>
          <w:rFonts w:ascii="Arial" w:eastAsia="MS Mincho" w:hAnsi="Arial" w:cs="Arial"/>
          <w:color w:val="000000"/>
          <w:sz w:val="18"/>
          <w:szCs w:val="20"/>
          <w:lang w:eastAsia="en-US"/>
        </w:rPr>
        <w:t>Addameer</w:t>
      </w:r>
      <w:proofErr w:type="spellEnd"/>
      <w:r w:rsidRPr="00BA230B">
        <w:rPr>
          <w:rFonts w:ascii="Arial" w:eastAsia="MS Mincho" w:hAnsi="Arial" w:cs="Arial"/>
          <w:color w:val="000000"/>
          <w:sz w:val="18"/>
          <w:szCs w:val="20"/>
          <w:lang w:eastAsia="en-US"/>
        </w:rPr>
        <w:t xml:space="preserve">, on 20 and 21 January 2019, the Israel Special Forces unit raided Section 17, 11 and 15 of </w:t>
      </w:r>
      <w:proofErr w:type="spellStart"/>
      <w:r w:rsidRPr="00BA230B">
        <w:rPr>
          <w:rFonts w:ascii="Arial" w:eastAsia="MS Mincho" w:hAnsi="Arial" w:cs="Arial"/>
          <w:color w:val="000000"/>
          <w:sz w:val="18"/>
          <w:szCs w:val="20"/>
          <w:lang w:eastAsia="en-US"/>
        </w:rPr>
        <w:t>Ofer</w:t>
      </w:r>
      <w:proofErr w:type="spellEnd"/>
      <w:r w:rsidRPr="00BA230B">
        <w:rPr>
          <w:rFonts w:ascii="Arial" w:eastAsia="MS Mincho" w:hAnsi="Arial" w:cs="Arial"/>
          <w:color w:val="000000"/>
          <w:sz w:val="18"/>
          <w:szCs w:val="20"/>
          <w:lang w:eastAsia="en-US"/>
        </w:rPr>
        <w:t xml:space="preserve"> prison, injuring over 150 Palestinian prisoners. Ayman Nasser, who is held in section 11, was beaten and suffered from tear-gas suffocation. According to </w:t>
      </w:r>
      <w:proofErr w:type="spellStart"/>
      <w:r w:rsidRPr="00BA230B">
        <w:rPr>
          <w:rFonts w:ascii="Arial" w:eastAsia="MS Mincho" w:hAnsi="Arial" w:cs="Arial"/>
          <w:color w:val="000000"/>
          <w:sz w:val="18"/>
          <w:szCs w:val="20"/>
          <w:lang w:eastAsia="en-US"/>
        </w:rPr>
        <w:t>Addameer</w:t>
      </w:r>
      <w:proofErr w:type="spellEnd"/>
      <w:r w:rsidRPr="00BA230B">
        <w:rPr>
          <w:rFonts w:ascii="Arial" w:eastAsia="MS Mincho" w:hAnsi="Arial" w:cs="Arial"/>
          <w:color w:val="000000"/>
          <w:sz w:val="18"/>
          <w:szCs w:val="20"/>
          <w:lang w:eastAsia="en-US"/>
        </w:rPr>
        <w:t>, Israeli forces used</w:t>
      </w:r>
      <w:r w:rsidRPr="00BA230B">
        <w:rPr>
          <w:rFonts w:ascii="Arial" w:eastAsia="Calibri" w:hAnsi="Arial" w:cs="Arial"/>
          <w:lang w:eastAsia="en-US"/>
        </w:rPr>
        <w:t xml:space="preserve"> </w:t>
      </w:r>
      <w:r w:rsidRPr="00BA230B">
        <w:rPr>
          <w:rFonts w:ascii="Arial" w:eastAsia="MS Mincho" w:hAnsi="Arial" w:cs="Arial"/>
          <w:color w:val="000000"/>
          <w:sz w:val="18"/>
          <w:szCs w:val="20"/>
          <w:lang w:eastAsia="en-US"/>
        </w:rPr>
        <w:t xml:space="preserve">batons, dogs, tasers, tear gas bombs and rubber-coated metal bullets inside closed prison rooms, endangering prisoners’ lives. The raids resulted in a large-scale damage and confiscation of prisoners’ belongings by the heavily armed units. </w:t>
      </w:r>
    </w:p>
    <w:p w14:paraId="431304C6" w14:textId="283D0DE9" w:rsidR="00792A84" w:rsidRPr="00BA230B" w:rsidRDefault="00792A84" w:rsidP="00BA230B">
      <w:pPr>
        <w:widowControl w:val="0"/>
        <w:suppressAutoHyphens/>
        <w:spacing w:after="246"/>
        <w:jc w:val="both"/>
        <w:rPr>
          <w:rFonts w:ascii="Arial" w:eastAsia="MS Mincho" w:hAnsi="Arial" w:cs="Arial"/>
          <w:color w:val="000000"/>
          <w:sz w:val="18"/>
          <w:szCs w:val="20"/>
          <w:lang w:eastAsia="en-US"/>
        </w:rPr>
      </w:pPr>
      <w:r w:rsidRPr="00BA230B">
        <w:rPr>
          <w:rFonts w:ascii="Arial" w:eastAsia="MS Mincho" w:hAnsi="Arial" w:cs="Arial"/>
          <w:color w:val="000000"/>
          <w:sz w:val="18"/>
          <w:szCs w:val="20"/>
          <w:lang w:eastAsia="en-US"/>
        </w:rPr>
        <w:t xml:space="preserve">On 2 January 2019, Israel’s minister for Strategic Affairs and Public Security, Gilad </w:t>
      </w:r>
      <w:proofErr w:type="spellStart"/>
      <w:r w:rsidRPr="00BA230B">
        <w:rPr>
          <w:rFonts w:ascii="Arial" w:eastAsia="MS Mincho" w:hAnsi="Arial" w:cs="Arial"/>
          <w:color w:val="000000"/>
          <w:sz w:val="18"/>
          <w:szCs w:val="20"/>
          <w:lang w:eastAsia="en-US"/>
        </w:rPr>
        <w:t>Erdan</w:t>
      </w:r>
      <w:proofErr w:type="spellEnd"/>
      <w:r w:rsidRPr="00BA230B">
        <w:rPr>
          <w:rFonts w:ascii="Arial" w:eastAsia="MS Mincho" w:hAnsi="Arial" w:cs="Arial"/>
          <w:color w:val="000000"/>
          <w:sz w:val="18"/>
          <w:szCs w:val="20"/>
          <w:lang w:eastAsia="en-US"/>
        </w:rPr>
        <w:t xml:space="preserve">, </w:t>
      </w:r>
      <w:hyperlink r:id="rId20" w:history="1">
        <w:r w:rsidRPr="00BA230B">
          <w:rPr>
            <w:rFonts w:ascii="Arial" w:eastAsia="MS Mincho" w:hAnsi="Arial" w:cs="Arial"/>
            <w:color w:val="0000FF"/>
            <w:sz w:val="18"/>
            <w:szCs w:val="20"/>
            <w:u w:val="single"/>
            <w:lang w:eastAsia="en-US"/>
          </w:rPr>
          <w:t>issued a statement</w:t>
        </w:r>
      </w:hyperlink>
      <w:r w:rsidRPr="00BA230B">
        <w:rPr>
          <w:rFonts w:ascii="Arial" w:eastAsia="MS Mincho" w:hAnsi="Arial" w:cs="Arial"/>
          <w:color w:val="000000"/>
          <w:sz w:val="18"/>
          <w:szCs w:val="20"/>
          <w:lang w:eastAsia="en-US"/>
        </w:rPr>
        <w:t xml:space="preserve"> vowing to make prisons conditions worse for Palestinian prisoners and detainees as a means to deter terrorism. The statement was seemingly a public relations stunt to gain support ahead of the Israeli elections. Since then</w:t>
      </w:r>
      <w:r w:rsidR="008862EB" w:rsidRPr="00BA230B">
        <w:rPr>
          <w:rFonts w:ascii="Arial" w:eastAsia="MS Mincho" w:hAnsi="Arial" w:cs="Arial"/>
          <w:color w:val="000000"/>
          <w:sz w:val="18"/>
          <w:szCs w:val="20"/>
          <w:lang w:eastAsia="en-US"/>
        </w:rPr>
        <w:t>,</w:t>
      </w:r>
      <w:r w:rsidRPr="00BA230B">
        <w:rPr>
          <w:rFonts w:ascii="Arial" w:eastAsia="MS Mincho" w:hAnsi="Arial" w:cs="Arial"/>
          <w:color w:val="000000"/>
          <w:sz w:val="18"/>
          <w:szCs w:val="20"/>
          <w:lang w:eastAsia="en-US"/>
        </w:rPr>
        <w:t xml:space="preserve"> multiple violent prison raids have been carried out by heavily armed units using batons, dogs and tasers. Prisoners have suffered injuries and had their belongings confiscated. These attacks have led to ongoing protests inside prisons. These violent raids are also part of a deliberately cruel mission to terrorize prisoners and make life more difficult for them. </w:t>
      </w:r>
    </w:p>
    <w:p w14:paraId="4BAAF98B" w14:textId="77777777" w:rsidR="00792A84" w:rsidRPr="00BA230B" w:rsidRDefault="00792A84" w:rsidP="00BA230B">
      <w:pPr>
        <w:widowControl w:val="0"/>
        <w:suppressAutoHyphens/>
        <w:spacing w:after="246"/>
        <w:jc w:val="both"/>
        <w:rPr>
          <w:rFonts w:ascii="Arial" w:eastAsia="MS Mincho" w:hAnsi="Arial" w:cs="Arial"/>
          <w:color w:val="000000"/>
          <w:sz w:val="18"/>
          <w:szCs w:val="20"/>
          <w:lang w:eastAsia="en-US"/>
        </w:rPr>
      </w:pPr>
      <w:r w:rsidRPr="00BA230B">
        <w:rPr>
          <w:rFonts w:ascii="Arial" w:eastAsia="MS Mincho" w:hAnsi="Arial" w:cs="Arial"/>
          <w:color w:val="000000"/>
          <w:sz w:val="18"/>
          <w:szCs w:val="20"/>
          <w:lang w:eastAsia="en-US"/>
        </w:rPr>
        <w:t xml:space="preserve">Palestinians held by Israel are regularly subjected to abuse, including torture and other ill-treatment, during arrest and interrogation. They are detained in poor conditions and are not provided with adequate access to medical care they require. Many prisoners are also denied family visits. According to the Public Committee Against Torture in Israel (PCATI), since 2001, more than 1,000 complaints of torture and ill-treatment have been filed with the Israeli legal authorities by victims of torture, but no criminal investigations were ever launched. According to </w:t>
      </w:r>
      <w:proofErr w:type="spellStart"/>
      <w:r w:rsidRPr="00BA230B">
        <w:rPr>
          <w:rFonts w:ascii="Arial" w:eastAsia="MS Mincho" w:hAnsi="Arial" w:cs="Arial"/>
          <w:color w:val="000000"/>
          <w:sz w:val="18"/>
          <w:szCs w:val="20"/>
          <w:lang w:eastAsia="en-US"/>
        </w:rPr>
        <w:t>Addameer</w:t>
      </w:r>
      <w:proofErr w:type="spellEnd"/>
      <w:r w:rsidRPr="00BA230B">
        <w:rPr>
          <w:rFonts w:ascii="Arial" w:eastAsia="MS Mincho" w:hAnsi="Arial" w:cs="Arial"/>
          <w:color w:val="000000"/>
          <w:sz w:val="18"/>
          <w:szCs w:val="20"/>
          <w:lang w:eastAsia="en-US"/>
        </w:rPr>
        <w:t xml:space="preserve">, there are more than 5,440 prisoners being held in Israeli prisons, including 497 administrative detainees and 209 children. </w:t>
      </w:r>
    </w:p>
    <w:p w14:paraId="79342CA0" w14:textId="77777777" w:rsidR="00792A84" w:rsidRPr="00BA230B" w:rsidRDefault="00792A84" w:rsidP="00BA230B">
      <w:pPr>
        <w:widowControl w:val="0"/>
        <w:suppressAutoHyphens/>
        <w:rPr>
          <w:rFonts w:ascii="Arial" w:eastAsia="MS Mincho" w:hAnsi="Arial" w:cs="Arial"/>
          <w:b/>
          <w:color w:val="000000"/>
          <w:sz w:val="20"/>
          <w:szCs w:val="20"/>
          <w:lang w:eastAsia="ar-SA"/>
        </w:rPr>
      </w:pPr>
    </w:p>
    <w:p w14:paraId="61A0DBE0" w14:textId="77777777" w:rsidR="00792A84" w:rsidRPr="00BA230B" w:rsidRDefault="00792A84" w:rsidP="00BA230B">
      <w:pPr>
        <w:widowControl w:val="0"/>
        <w:suppressAutoHyphens/>
        <w:rPr>
          <w:rFonts w:ascii="Arial" w:eastAsia="MS Mincho" w:hAnsi="Arial" w:cs="Arial"/>
          <w:color w:val="000000"/>
          <w:sz w:val="20"/>
          <w:szCs w:val="20"/>
          <w:lang w:eastAsia="ar-SA"/>
        </w:rPr>
      </w:pPr>
      <w:r w:rsidRPr="00BA230B">
        <w:rPr>
          <w:rFonts w:ascii="Arial" w:eastAsia="MS Mincho" w:hAnsi="Arial" w:cs="Arial"/>
          <w:b/>
          <w:color w:val="000000"/>
          <w:sz w:val="20"/>
          <w:szCs w:val="20"/>
          <w:lang w:eastAsia="ar-SA"/>
        </w:rPr>
        <w:t xml:space="preserve">PREFERRED LANGUAGE TO ADDRESS TARGET: </w:t>
      </w:r>
      <w:r w:rsidRPr="00BA230B">
        <w:rPr>
          <w:rFonts w:ascii="Arial" w:eastAsia="MS Mincho" w:hAnsi="Arial" w:cs="Arial"/>
          <w:color w:val="000000"/>
          <w:sz w:val="20"/>
          <w:szCs w:val="20"/>
          <w:lang w:eastAsia="ar-SA"/>
        </w:rPr>
        <w:t>English, Hebrew or Arabic</w:t>
      </w:r>
    </w:p>
    <w:p w14:paraId="732013FD" w14:textId="77777777" w:rsidR="00792A84" w:rsidRPr="00BA230B" w:rsidRDefault="00792A84" w:rsidP="00BA230B">
      <w:pPr>
        <w:widowControl w:val="0"/>
        <w:suppressAutoHyphens/>
        <w:rPr>
          <w:rFonts w:ascii="Arial" w:eastAsia="MS Mincho" w:hAnsi="Arial" w:cs="Arial"/>
          <w:b/>
          <w:color w:val="000000"/>
          <w:sz w:val="20"/>
          <w:szCs w:val="20"/>
          <w:lang w:eastAsia="ar-SA"/>
        </w:rPr>
      </w:pPr>
      <w:r w:rsidRPr="00BA230B">
        <w:rPr>
          <w:rFonts w:ascii="Arial" w:eastAsia="MS Mincho" w:hAnsi="Arial" w:cs="Arial"/>
          <w:color w:val="000000"/>
          <w:sz w:val="20"/>
          <w:szCs w:val="20"/>
          <w:lang w:eastAsia="ar-SA"/>
        </w:rPr>
        <w:t>You can also write in your own language.</w:t>
      </w:r>
    </w:p>
    <w:p w14:paraId="30ABB52A" w14:textId="77777777" w:rsidR="00792A84" w:rsidRPr="00BA230B" w:rsidRDefault="00792A84" w:rsidP="00BA230B">
      <w:pPr>
        <w:widowControl w:val="0"/>
        <w:suppressAutoHyphens/>
        <w:rPr>
          <w:rFonts w:ascii="Arial" w:eastAsia="MS Mincho" w:hAnsi="Arial" w:cs="Arial"/>
          <w:color w:val="0070C0"/>
          <w:sz w:val="20"/>
          <w:szCs w:val="20"/>
          <w:lang w:eastAsia="ar-SA"/>
        </w:rPr>
      </w:pPr>
    </w:p>
    <w:p w14:paraId="4651E798" w14:textId="77777777" w:rsidR="00792A84" w:rsidRPr="00BA230B" w:rsidRDefault="00792A84" w:rsidP="00BA230B">
      <w:pPr>
        <w:widowControl w:val="0"/>
        <w:suppressAutoHyphens/>
        <w:rPr>
          <w:rFonts w:ascii="Arial" w:eastAsia="MS Mincho" w:hAnsi="Arial" w:cs="Arial"/>
          <w:color w:val="000000"/>
          <w:sz w:val="20"/>
          <w:szCs w:val="20"/>
          <w:lang w:eastAsia="ar-SA"/>
        </w:rPr>
      </w:pPr>
      <w:r w:rsidRPr="00BA230B">
        <w:rPr>
          <w:rFonts w:ascii="Arial" w:eastAsia="MS Mincho" w:hAnsi="Arial" w:cs="Arial"/>
          <w:b/>
          <w:color w:val="000000"/>
          <w:sz w:val="20"/>
          <w:szCs w:val="20"/>
          <w:lang w:eastAsia="ar-SA"/>
        </w:rPr>
        <w:t xml:space="preserve">PLEASE TAKE ACTION AS SOON AS POSSIBLE UNTIL: </w:t>
      </w:r>
      <w:r w:rsidRPr="00BA230B">
        <w:rPr>
          <w:rFonts w:ascii="Arial" w:eastAsia="MS Mincho" w:hAnsi="Arial" w:cs="Arial"/>
          <w:color w:val="000000"/>
          <w:sz w:val="20"/>
          <w:szCs w:val="20"/>
          <w:lang w:eastAsia="ar-SA"/>
        </w:rPr>
        <w:t xml:space="preserve">25 April 2019 </w:t>
      </w:r>
    </w:p>
    <w:p w14:paraId="4F2E9C2B" w14:textId="77777777" w:rsidR="00792A84" w:rsidRPr="00BA230B" w:rsidRDefault="00792A84" w:rsidP="00BA230B">
      <w:pPr>
        <w:widowControl w:val="0"/>
        <w:suppressAutoHyphens/>
        <w:rPr>
          <w:rFonts w:ascii="Arial" w:eastAsia="MS Mincho" w:hAnsi="Arial" w:cs="Arial"/>
          <w:color w:val="000000"/>
          <w:sz w:val="20"/>
          <w:szCs w:val="20"/>
          <w:lang w:eastAsia="ar-SA"/>
        </w:rPr>
      </w:pPr>
      <w:r w:rsidRPr="00BA230B">
        <w:rPr>
          <w:rFonts w:ascii="Arial" w:eastAsia="MS Mincho" w:hAnsi="Arial" w:cs="Arial"/>
          <w:color w:val="000000"/>
          <w:sz w:val="20"/>
          <w:szCs w:val="20"/>
          <w:lang w:eastAsia="ar-SA"/>
        </w:rPr>
        <w:t>Please check with the Amnesty office in your country if you wish to send appeals after the deadline.</w:t>
      </w:r>
    </w:p>
    <w:p w14:paraId="4A29F151" w14:textId="77777777" w:rsidR="00792A84" w:rsidRPr="00BA230B" w:rsidRDefault="00792A84" w:rsidP="00BA230B">
      <w:pPr>
        <w:widowControl w:val="0"/>
        <w:suppressAutoHyphens/>
        <w:rPr>
          <w:rFonts w:ascii="Arial" w:eastAsia="MS Mincho" w:hAnsi="Arial" w:cs="Arial"/>
          <w:b/>
          <w:color w:val="000000"/>
          <w:sz w:val="20"/>
          <w:szCs w:val="20"/>
          <w:lang w:eastAsia="ar-SA"/>
        </w:rPr>
      </w:pPr>
    </w:p>
    <w:p w14:paraId="461B8625" w14:textId="65AD2BBB" w:rsidR="00792A84" w:rsidRPr="00BA230B" w:rsidRDefault="00792A84" w:rsidP="00BA230B">
      <w:pPr>
        <w:widowControl w:val="0"/>
        <w:suppressAutoHyphens/>
        <w:rPr>
          <w:rFonts w:ascii="Arial" w:eastAsia="MS Mincho" w:hAnsi="Arial" w:cs="Arial"/>
          <w:b/>
          <w:color w:val="000000"/>
          <w:sz w:val="20"/>
          <w:szCs w:val="20"/>
          <w:lang w:eastAsia="ar-SA"/>
        </w:rPr>
      </w:pPr>
      <w:r w:rsidRPr="00BA230B">
        <w:rPr>
          <w:rFonts w:ascii="Arial" w:eastAsia="MS Mincho" w:hAnsi="Arial" w:cs="Arial"/>
          <w:b/>
          <w:color w:val="000000"/>
          <w:sz w:val="20"/>
          <w:szCs w:val="20"/>
          <w:lang w:eastAsia="ar-SA"/>
        </w:rPr>
        <w:t xml:space="preserve">NAME AND PRONOUN: Ayman Nasser </w:t>
      </w:r>
      <w:r w:rsidRPr="00BA230B">
        <w:rPr>
          <w:rFonts w:ascii="Arial" w:eastAsia="MS Mincho" w:hAnsi="Arial" w:cs="Arial"/>
          <w:color w:val="000000"/>
          <w:sz w:val="20"/>
          <w:szCs w:val="20"/>
          <w:lang w:eastAsia="ar-SA"/>
        </w:rPr>
        <w:t>(him/his)</w:t>
      </w:r>
    </w:p>
    <w:p w14:paraId="28F60B7D" w14:textId="77777777" w:rsidR="00792A84" w:rsidRPr="00BA230B" w:rsidRDefault="00792A84" w:rsidP="00BA230B">
      <w:pPr>
        <w:widowControl w:val="0"/>
        <w:suppressAutoHyphens/>
        <w:rPr>
          <w:rFonts w:ascii="Arial" w:eastAsia="MS Mincho" w:hAnsi="Arial" w:cs="Arial"/>
          <w:b/>
          <w:color w:val="000000"/>
          <w:sz w:val="20"/>
          <w:szCs w:val="20"/>
          <w:lang w:eastAsia="ar-SA"/>
        </w:rPr>
      </w:pPr>
    </w:p>
    <w:p w14:paraId="02239048" w14:textId="77777777" w:rsidR="00792A84" w:rsidRPr="00BA230B" w:rsidRDefault="00792A84" w:rsidP="00BA230B">
      <w:pPr>
        <w:widowControl w:val="0"/>
        <w:suppressAutoHyphens/>
        <w:rPr>
          <w:rFonts w:ascii="Arial" w:eastAsia="MS Mincho" w:hAnsi="Arial" w:cs="Arial"/>
          <w:color w:val="000000"/>
          <w:sz w:val="20"/>
          <w:szCs w:val="20"/>
          <w:lang w:eastAsia="ar-SA"/>
        </w:rPr>
      </w:pPr>
      <w:r w:rsidRPr="00BA230B">
        <w:rPr>
          <w:rFonts w:ascii="Arial" w:eastAsia="MS Mincho" w:hAnsi="Arial" w:cs="Arial"/>
          <w:b/>
          <w:color w:val="000000"/>
          <w:sz w:val="20"/>
          <w:szCs w:val="20"/>
          <w:lang w:eastAsia="ar-SA"/>
        </w:rPr>
        <w:t xml:space="preserve">LINK TO PREVIOUS UA: </w:t>
      </w:r>
      <w:hyperlink r:id="rId21" w:history="1">
        <w:r w:rsidRPr="00BA230B">
          <w:rPr>
            <w:rFonts w:ascii="Arial" w:eastAsia="MS Mincho" w:hAnsi="Arial" w:cs="Arial"/>
            <w:color w:val="0000FF"/>
            <w:sz w:val="20"/>
            <w:szCs w:val="20"/>
            <w:u w:val="single"/>
            <w:lang w:eastAsia="ar-SA"/>
          </w:rPr>
          <w:t>https://www.amnesty.org/en/documents/mde15/9144/2018/en/</w:t>
        </w:r>
      </w:hyperlink>
      <w:r w:rsidRPr="00BA230B">
        <w:rPr>
          <w:rFonts w:ascii="Arial" w:eastAsia="MS Mincho" w:hAnsi="Arial" w:cs="Arial"/>
          <w:b/>
          <w:color w:val="000000"/>
          <w:sz w:val="20"/>
          <w:szCs w:val="20"/>
          <w:lang w:eastAsia="ar-SA"/>
        </w:rPr>
        <w:t xml:space="preserve"> </w:t>
      </w:r>
    </w:p>
    <w:p w14:paraId="4B6937D1" w14:textId="36F15824" w:rsidR="0026766F" w:rsidRPr="00BA230B" w:rsidRDefault="0026766F" w:rsidP="00BA230B">
      <w:pPr>
        <w:rPr>
          <w:rFonts w:ascii="Arial" w:hAnsi="Arial" w:cs="Arial"/>
          <w:sz w:val="20"/>
          <w:szCs w:val="20"/>
        </w:rPr>
      </w:pPr>
    </w:p>
    <w:p w14:paraId="1E8F1981" w14:textId="77777777" w:rsidR="0026766F" w:rsidRPr="00BA230B" w:rsidRDefault="0026766F" w:rsidP="00BA230B">
      <w:pPr>
        <w:rPr>
          <w:rFonts w:ascii="Arial" w:hAnsi="Arial" w:cs="Arial"/>
          <w:sz w:val="20"/>
          <w:szCs w:val="20"/>
        </w:rPr>
      </w:pPr>
      <w:bookmarkStart w:id="0" w:name="_GoBack"/>
      <w:bookmarkEnd w:id="0"/>
    </w:p>
    <w:sectPr w:rsidR="0026766F" w:rsidRPr="00BA230B" w:rsidSect="00BA230B">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alibri"/>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9F65F" w14:textId="77777777" w:rsidR="00BA230B" w:rsidRPr="004D1533" w:rsidRDefault="00BA230B" w:rsidP="00BA230B">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3E4D7B3F" w14:textId="77777777" w:rsidR="00BA230B" w:rsidRPr="004D1533" w:rsidRDefault="00BA230B" w:rsidP="00BA230B">
    <w:pPr>
      <w:jc w:val="center"/>
      <w:rPr>
        <w:rFonts w:ascii="Arial" w:hAnsi="Arial" w:cs="Arial"/>
        <w:sz w:val="16"/>
        <w:szCs w:val="16"/>
      </w:rPr>
    </w:pPr>
    <w:r w:rsidRPr="004D1533">
      <w:rPr>
        <w:rFonts w:ascii="Arial" w:hAnsi="Arial" w:cs="Arial"/>
        <w:sz w:val="16"/>
        <w:szCs w:val="16"/>
      </w:rPr>
      <w:t>T (212) 807- 8400 | uan@aiusa.org | www.amnestyusa.org/uan</w:t>
    </w:r>
  </w:p>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4B647EB8" w14:textId="77777777" w:rsidR="00A47C2B" w:rsidRDefault="00A47C2B"/>
  <w:p w14:paraId="1096C25A" w14:textId="5BB41C43" w:rsidR="00582A06" w:rsidRPr="0022665F" w:rsidRDefault="00792A84">
    <w:r>
      <w:rPr>
        <w:rFonts w:ascii="Amnesty Trade Gothic" w:hAnsi="Amnesty Trade Gothic"/>
        <w:sz w:val="16"/>
        <w:szCs w:val="16"/>
      </w:rPr>
      <w:t xml:space="preserve"> </w:t>
    </w:r>
    <w:r w:rsidRPr="00792A84">
      <w:rPr>
        <w:rFonts w:ascii="Amnesty Trade Gothic" w:hAnsi="Amnesty Trade Gothic"/>
        <w:sz w:val="16"/>
        <w:szCs w:val="16"/>
      </w:rPr>
      <w:t xml:space="preserve">Second UA: 171/18 Index: MDE 15/0012/2019 Israel/Occupied Palestinian </w:t>
    </w:r>
    <w:r w:rsidR="00B3364D" w:rsidRPr="00B3364D">
      <w:rPr>
        <w:rFonts w:ascii="Amnesty Trade Gothic" w:hAnsi="Amnesty Trade Gothic"/>
        <w:sz w:val="16"/>
        <w:szCs w:val="16"/>
      </w:rPr>
      <w:t>Territories</w:t>
    </w:r>
    <w:r w:rsidRPr="00792A84">
      <w:rPr>
        <w:rFonts w:ascii="Amnesty Trade Gothic" w:hAnsi="Amnesty Trade Gothic"/>
        <w:sz w:val="16"/>
        <w:szCs w:val="16"/>
      </w:rPr>
      <w:tab/>
    </w:r>
    <w:r w:rsidRPr="00792A84">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792A84">
      <w:rPr>
        <w:rFonts w:ascii="Amnesty Trade Gothic" w:hAnsi="Amnesty Trade Gothic"/>
        <w:sz w:val="16"/>
        <w:szCs w:val="16"/>
      </w:rPr>
      <w:t>Date: 14 March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27113"/>
    <w:rsid w:val="00450C13"/>
    <w:rsid w:val="00467473"/>
    <w:rsid w:val="00475586"/>
    <w:rsid w:val="0047739A"/>
    <w:rsid w:val="00483E30"/>
    <w:rsid w:val="004932C8"/>
    <w:rsid w:val="004B6A64"/>
    <w:rsid w:val="004B798B"/>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151"/>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2A84"/>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862EB"/>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2506"/>
    <w:rsid w:val="009F4BB3"/>
    <w:rsid w:val="00A11181"/>
    <w:rsid w:val="00A34E1D"/>
    <w:rsid w:val="00A47C2B"/>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64D"/>
    <w:rsid w:val="00B33D3D"/>
    <w:rsid w:val="00B4432F"/>
    <w:rsid w:val="00B60FB0"/>
    <w:rsid w:val="00B811E7"/>
    <w:rsid w:val="00B84EF8"/>
    <w:rsid w:val="00B9147D"/>
    <w:rsid w:val="00B950B1"/>
    <w:rsid w:val="00BA230B"/>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BA230B"/>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BA230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BA230B"/>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1111@idf.gov.il" TargetMode="External"/><Relationship Id="rId18" Type="http://schemas.openxmlformats.org/officeDocument/2006/relationships/hyperlink" Target="https://www.facebook.com/ambdermer/" TargetMode="External"/><Relationship Id="rId3" Type="http://schemas.openxmlformats.org/officeDocument/2006/relationships/styles" Target="styles.xml"/><Relationship Id="rId21" Type="http://schemas.openxmlformats.org/officeDocument/2006/relationships/hyperlink" Target="https://www.amnesty.org/en/documents/mde15/9144/2018/e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acebook.com/IsraelinUSA/" TargetMode="External"/><Relationship Id="rId2" Type="http://schemas.openxmlformats.org/officeDocument/2006/relationships/numbering" Target="numbering.xml"/><Relationship Id="rId16" Type="http://schemas.openxmlformats.org/officeDocument/2006/relationships/hyperlink" Target="https://twitter.com/AmbDermer?ref_src=twsrc%5Egoogle%7Ctwcamp%5Eserp%7Ctwgr%5Eauthor" TargetMode="External"/><Relationship Id="rId20" Type="http://schemas.openxmlformats.org/officeDocument/2006/relationships/hyperlink" Target="https://www.jpost.com/Breaking-News/Erdan-lowers-prison-condition-standards-to-deter-terrorism-5761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IsraelinUSA?ref_src=twsrc%5Egoogle%7Ctwcamp%5Eserp%7Ctwgr%5Eauthor"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instagram.com/israelinusa/?hl=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nfo@washington.mfa.gov.i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CDB6D-D319-4C1D-98C6-71DCC52E7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1018</Words>
  <Characters>6268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cp:lastPrinted>2019-03-14T07:55:00Z</cp:lastPrinted>
  <dcterms:created xsi:type="dcterms:W3CDTF">2019-03-15T14:24:00Z</dcterms:created>
  <dcterms:modified xsi:type="dcterms:W3CDTF">2019-03-15T14:24:00Z</dcterms:modified>
</cp:coreProperties>
</file>