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5163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56286" w:rsidRDefault="00C43281" w:rsidP="00F51631">
      <w:pPr>
        <w:rPr>
          <w:rStyle w:val="AIHeadline"/>
          <w:rFonts w:cs="Arial"/>
          <w:snapToGrid w:val="0"/>
          <w:sz w:val="34"/>
          <w:szCs w:val="34"/>
        </w:rPr>
      </w:pPr>
      <w:r w:rsidRPr="00856286">
        <w:rPr>
          <w:rStyle w:val="AIHeadline"/>
          <w:rFonts w:cs="Arial"/>
          <w:snapToGrid w:val="0"/>
          <w:sz w:val="34"/>
          <w:szCs w:val="34"/>
        </w:rPr>
        <w:t xml:space="preserve">two missing </w:t>
      </w:r>
      <w:r w:rsidR="00E5309E" w:rsidRPr="00856286">
        <w:rPr>
          <w:rStyle w:val="AIHeadline"/>
          <w:rFonts w:cs="Arial"/>
          <w:snapToGrid w:val="0"/>
          <w:sz w:val="34"/>
          <w:szCs w:val="34"/>
        </w:rPr>
        <w:t xml:space="preserve">prisoners </w:t>
      </w:r>
      <w:r w:rsidRPr="00856286">
        <w:rPr>
          <w:rStyle w:val="AIHeadline"/>
          <w:rFonts w:cs="Arial"/>
          <w:snapToGrid w:val="0"/>
          <w:sz w:val="34"/>
          <w:szCs w:val="34"/>
        </w:rPr>
        <w:t>found; torture fears remain</w:t>
      </w:r>
    </w:p>
    <w:p w:rsidR="00B4121F" w:rsidRDefault="00B4121F" w:rsidP="00F51631">
      <w:pPr>
        <w:pStyle w:val="AIintropara"/>
        <w:spacing w:line="240" w:lineRule="auto"/>
        <w:rPr>
          <w:rFonts w:cs="Arial"/>
        </w:rPr>
      </w:pPr>
      <w:r w:rsidRPr="00B4121F">
        <w:rPr>
          <w:rFonts w:cs="Arial"/>
        </w:rPr>
        <w:t xml:space="preserve">After weeks of uncertainty about the fate and whereabouts of IT specialist Victor </w:t>
      </w:r>
      <w:proofErr w:type="spellStart"/>
      <w:r w:rsidRPr="00B4121F">
        <w:rPr>
          <w:rFonts w:cs="Arial"/>
        </w:rPr>
        <w:t>Filinkov</w:t>
      </w:r>
      <w:proofErr w:type="spellEnd"/>
      <w:r w:rsidRPr="00B4121F">
        <w:rPr>
          <w:rFonts w:cs="Arial"/>
        </w:rPr>
        <w:t xml:space="preserve"> and civil society activist Yuliy </w:t>
      </w:r>
      <w:proofErr w:type="spellStart"/>
      <w:r w:rsidRPr="00B4121F">
        <w:rPr>
          <w:rFonts w:cs="Arial"/>
        </w:rPr>
        <w:t>Boyarshinov</w:t>
      </w:r>
      <w:proofErr w:type="spellEnd"/>
      <w:r w:rsidRPr="00B4121F">
        <w:rPr>
          <w:rFonts w:cs="Arial"/>
        </w:rPr>
        <w:t xml:space="preserve">, </w:t>
      </w:r>
      <w:r w:rsidR="00E2497C">
        <w:rPr>
          <w:rFonts w:cs="Arial"/>
        </w:rPr>
        <w:t>on 31 October</w:t>
      </w:r>
      <w:r w:rsidR="00E2497C" w:rsidRPr="00B4121F">
        <w:rPr>
          <w:rFonts w:cs="Arial"/>
        </w:rPr>
        <w:t xml:space="preserve"> </w:t>
      </w:r>
      <w:r w:rsidRPr="00B4121F">
        <w:rPr>
          <w:rFonts w:cs="Arial"/>
        </w:rPr>
        <w:t>the two men were confirmed</w:t>
      </w:r>
      <w:r>
        <w:rPr>
          <w:rFonts w:cs="Arial"/>
        </w:rPr>
        <w:t xml:space="preserve"> </w:t>
      </w:r>
      <w:r w:rsidRPr="00B4121F">
        <w:rPr>
          <w:rFonts w:cs="Arial"/>
        </w:rPr>
        <w:t>to being held at pre-trial detention centr</w:t>
      </w:r>
      <w:r w:rsidR="00167513">
        <w:rPr>
          <w:rFonts w:cs="Arial"/>
        </w:rPr>
        <w:t>e</w:t>
      </w:r>
      <w:r w:rsidRPr="00B4121F">
        <w:rPr>
          <w:rFonts w:cs="Arial"/>
        </w:rPr>
        <w:t xml:space="preserve">s in St. Petersburg, Russia. The authorities </w:t>
      </w:r>
      <w:r w:rsidR="0076499A">
        <w:rPr>
          <w:rFonts w:cs="Arial"/>
        </w:rPr>
        <w:t xml:space="preserve">failed </w:t>
      </w:r>
      <w:r w:rsidRPr="00B4121F">
        <w:rPr>
          <w:rFonts w:cs="Arial"/>
        </w:rPr>
        <w:t xml:space="preserve">to disclose the fate or whereabouts of the two men, despite them being in their custody, </w:t>
      </w:r>
      <w:r w:rsidR="0076499A">
        <w:rPr>
          <w:rFonts w:cs="Arial"/>
        </w:rPr>
        <w:t xml:space="preserve">which </w:t>
      </w:r>
      <w:r w:rsidRPr="00B4121F">
        <w:rPr>
          <w:rFonts w:cs="Arial"/>
        </w:rPr>
        <w:t xml:space="preserve">amounts to an enforced disappearance. </w:t>
      </w:r>
      <w:r w:rsidR="00167513">
        <w:rPr>
          <w:rFonts w:cs="Arial"/>
        </w:rPr>
        <w:t>T</w:t>
      </w:r>
      <w:r w:rsidRPr="00B4121F">
        <w:rPr>
          <w:rFonts w:cs="Arial"/>
        </w:rPr>
        <w:t>heir allegations of torture and ill-treatment remain un</w:t>
      </w:r>
      <w:r w:rsidR="00167513">
        <w:rPr>
          <w:rFonts w:cs="Arial"/>
        </w:rPr>
        <w:t>-</w:t>
      </w:r>
      <w:r w:rsidRPr="00B4121F">
        <w:rPr>
          <w:rFonts w:cs="Arial"/>
        </w:rPr>
        <w:t xml:space="preserve">investigated and there are serious concerns for Victor </w:t>
      </w:r>
      <w:proofErr w:type="spellStart"/>
      <w:r w:rsidRPr="00B4121F">
        <w:rPr>
          <w:rFonts w:cs="Arial"/>
        </w:rPr>
        <w:t>Filinkov’s</w:t>
      </w:r>
      <w:proofErr w:type="spellEnd"/>
      <w:r w:rsidRPr="00B4121F">
        <w:rPr>
          <w:rFonts w:cs="Arial"/>
        </w:rPr>
        <w:t xml:space="preserve"> health.</w:t>
      </w:r>
    </w:p>
    <w:p w:rsidR="00B4121F" w:rsidRPr="000661C9" w:rsidRDefault="00AF3F64" w:rsidP="00F51631">
      <w:pPr>
        <w:pStyle w:val="AIBodytext"/>
        <w:spacing w:line="240" w:lineRule="auto"/>
        <w:rPr>
          <w:rStyle w:val="StyleAIBodytextAsianSimSunChar"/>
          <w:rFonts w:cs="Arial"/>
          <w:lang w:val="en-US"/>
        </w:rPr>
      </w:pPr>
      <w:r w:rsidRPr="00B4121F">
        <w:rPr>
          <w:rFonts w:cs="Arial"/>
        </w:rPr>
        <w:t xml:space="preserve">After weeks of uncertainty about the fate and whereabouts of IT specialist </w:t>
      </w:r>
      <w:r w:rsidRPr="00C67A71">
        <w:rPr>
          <w:rFonts w:cs="Arial"/>
          <w:b/>
          <w:bCs/>
        </w:rPr>
        <w:t xml:space="preserve">Victor </w:t>
      </w:r>
      <w:proofErr w:type="spellStart"/>
      <w:r w:rsidRPr="00C67A71">
        <w:rPr>
          <w:rFonts w:cs="Arial"/>
          <w:b/>
          <w:bCs/>
        </w:rPr>
        <w:t>Filinkov</w:t>
      </w:r>
      <w:proofErr w:type="spellEnd"/>
      <w:r w:rsidRPr="00B4121F">
        <w:rPr>
          <w:rFonts w:cs="Arial"/>
        </w:rPr>
        <w:t xml:space="preserve"> and civil society activist </w:t>
      </w:r>
      <w:r w:rsidRPr="00C67A71">
        <w:rPr>
          <w:rFonts w:cs="Arial"/>
          <w:b/>
          <w:bCs/>
        </w:rPr>
        <w:t xml:space="preserve">Yuliy </w:t>
      </w:r>
      <w:proofErr w:type="spellStart"/>
      <w:r w:rsidRPr="00C67A71">
        <w:rPr>
          <w:rFonts w:cs="Arial"/>
          <w:b/>
          <w:bCs/>
        </w:rPr>
        <w:t>Boyarshinov</w:t>
      </w:r>
      <w:proofErr w:type="spellEnd"/>
      <w:r w:rsidRPr="00B4121F">
        <w:rPr>
          <w:rFonts w:cs="Arial"/>
        </w:rPr>
        <w:t xml:space="preserve">, </w:t>
      </w:r>
      <w:r w:rsidR="00B4121F" w:rsidRPr="00B4121F">
        <w:rPr>
          <w:rStyle w:val="StyleAIBodytextAsianSimSunChar"/>
          <w:rFonts w:cs="Arial"/>
        </w:rPr>
        <w:t>the two prisoners have been transferred</w:t>
      </w:r>
      <w:r w:rsidR="0076499A">
        <w:rPr>
          <w:rStyle w:val="StyleAIBodytextAsianSimSunChar"/>
          <w:rFonts w:cs="Arial"/>
        </w:rPr>
        <w:t xml:space="preserve">, </w:t>
      </w:r>
      <w:r>
        <w:rPr>
          <w:rStyle w:val="StyleAIBodytextAsianSimSunChar"/>
          <w:rFonts w:cs="Arial"/>
        </w:rPr>
        <w:t>a</w:t>
      </w:r>
      <w:r w:rsidRPr="00B4121F">
        <w:rPr>
          <w:rStyle w:val="StyleAIBodytextAsianSimSunChar"/>
          <w:rFonts w:cs="Arial"/>
        </w:rPr>
        <w:t>ccording to the Public Monitoring Commission for Oversight of Places of Detention (ONK)</w:t>
      </w:r>
      <w:r w:rsidR="0076499A">
        <w:rPr>
          <w:rStyle w:val="StyleAIBodytextAsianSimSunChar"/>
          <w:rFonts w:cs="Arial"/>
        </w:rPr>
        <w:t>,</w:t>
      </w:r>
      <w:r>
        <w:rPr>
          <w:rStyle w:val="StyleAIBodytextAsianSimSunChar"/>
          <w:rFonts w:cs="Arial"/>
        </w:rPr>
        <w:t xml:space="preserve"> </w:t>
      </w:r>
      <w:r w:rsidR="00B4121F" w:rsidRPr="00B4121F">
        <w:rPr>
          <w:rStyle w:val="StyleAIBodytextAsianSimSunChar"/>
          <w:rFonts w:cs="Arial"/>
        </w:rPr>
        <w:t>to St. Petersburg</w:t>
      </w:r>
      <w:r>
        <w:rPr>
          <w:rStyle w:val="StyleAIBodytextAsianSimSunChar"/>
          <w:rFonts w:cs="Arial"/>
        </w:rPr>
        <w:t>, Russia</w:t>
      </w:r>
      <w:r w:rsidR="0076499A">
        <w:rPr>
          <w:rStyle w:val="StyleAIBodytextAsianSimSunChar"/>
          <w:rFonts w:cs="Arial"/>
        </w:rPr>
        <w:t xml:space="preserve"> </w:t>
      </w:r>
      <w:r w:rsidR="00B4121F" w:rsidRPr="00B4121F">
        <w:rPr>
          <w:rStyle w:val="StyleAIBodytextAsianSimSunChar"/>
          <w:rFonts w:cs="Arial"/>
        </w:rPr>
        <w:t xml:space="preserve">from a detention facility in the city of Penza, about 1,400 km from St Petersburg. Victor </w:t>
      </w:r>
      <w:proofErr w:type="spellStart"/>
      <w:r w:rsidR="00B4121F" w:rsidRPr="00B4121F">
        <w:rPr>
          <w:rStyle w:val="StyleAIBodytextAsianSimSunChar"/>
          <w:rFonts w:cs="Arial"/>
        </w:rPr>
        <w:t>Filinkov’s</w:t>
      </w:r>
      <w:proofErr w:type="spellEnd"/>
      <w:r w:rsidR="00B4121F" w:rsidRPr="00B4121F">
        <w:rPr>
          <w:rStyle w:val="StyleAIBodytextAsianSimSunChar"/>
          <w:rFonts w:cs="Arial"/>
        </w:rPr>
        <w:t xml:space="preserve"> health deteriorated</w:t>
      </w:r>
      <w:r w:rsidR="000661C9">
        <w:rPr>
          <w:rStyle w:val="StyleAIBodytextAsianSimSunChar"/>
          <w:rFonts w:cs="Arial"/>
        </w:rPr>
        <w:t xml:space="preserve"> during the journey that took more than a month</w:t>
      </w:r>
      <w:r w:rsidR="00B4121F" w:rsidRPr="00B4121F">
        <w:rPr>
          <w:rStyle w:val="StyleAIBodytextAsianSimSunChar"/>
          <w:rFonts w:cs="Arial"/>
        </w:rPr>
        <w:t>. He was temporarily immobilized by an unknown affliction several days ago. According to the</w:t>
      </w:r>
      <w:r w:rsidR="000661C9">
        <w:rPr>
          <w:rStyle w:val="StyleAIBodytextAsianSimSunChar"/>
          <w:rFonts w:cs="Arial"/>
        </w:rPr>
        <w:t xml:space="preserve"> ONK</w:t>
      </w:r>
      <w:r w:rsidR="00B4121F" w:rsidRPr="00B4121F">
        <w:rPr>
          <w:rStyle w:val="StyleAIBodytextAsianSimSunChar"/>
          <w:rFonts w:cs="Arial"/>
        </w:rPr>
        <w:t>, he has yet to receive an adequate medical examination or treatment for his ill-health.</w:t>
      </w:r>
      <w:r w:rsidR="000661C9">
        <w:rPr>
          <w:rStyle w:val="StyleAIBodytextAsianSimSunChar"/>
          <w:rFonts w:cs="Arial"/>
          <w:lang w:val="en-US"/>
        </w:rPr>
        <w:t xml:space="preserve"> </w:t>
      </w:r>
      <w:r w:rsidR="00167513" w:rsidRPr="00B4121F">
        <w:rPr>
          <w:rFonts w:cs="Arial"/>
        </w:rPr>
        <w:t>Yuliy</w:t>
      </w:r>
      <w:r w:rsidR="00167513">
        <w:rPr>
          <w:rStyle w:val="StyleAIBodytextAsianSimSunChar"/>
          <w:rFonts w:cs="Arial"/>
          <w:lang w:val="en-US"/>
        </w:rPr>
        <w:t xml:space="preserve"> </w:t>
      </w:r>
      <w:proofErr w:type="spellStart"/>
      <w:r w:rsidR="000661C9">
        <w:rPr>
          <w:rStyle w:val="StyleAIBodytextAsianSimSunChar"/>
          <w:rFonts w:cs="Arial"/>
          <w:lang w:val="en-US"/>
        </w:rPr>
        <w:t>Boyarshinov</w:t>
      </w:r>
      <w:proofErr w:type="spellEnd"/>
      <w:r w:rsidR="000661C9">
        <w:rPr>
          <w:rStyle w:val="StyleAIBodytextAsianSimSunChar"/>
          <w:rFonts w:cs="Arial"/>
          <w:lang w:val="en-US"/>
        </w:rPr>
        <w:t xml:space="preserve"> </w:t>
      </w:r>
      <w:r w:rsidR="00E2497C">
        <w:rPr>
          <w:rStyle w:val="StyleAIBodytextAsianSimSunChar"/>
          <w:rFonts w:cs="Arial"/>
          <w:lang w:val="en-US"/>
        </w:rPr>
        <w:t>was</w:t>
      </w:r>
      <w:r w:rsidR="000661C9">
        <w:rPr>
          <w:rStyle w:val="StyleAIBodytextAsianSimSunChar"/>
          <w:rFonts w:cs="Arial"/>
          <w:lang w:val="en-US"/>
        </w:rPr>
        <w:t xml:space="preserve"> found in </w:t>
      </w:r>
      <w:r w:rsidR="1AE18821" w:rsidRPr="00C67A71">
        <w:rPr>
          <w:rStyle w:val="StyleAIBodytextAsianSimSunChar"/>
          <w:rFonts w:cs="Arial"/>
          <w:lang w:val="en-US"/>
        </w:rPr>
        <w:t xml:space="preserve">St. Petersburg </w:t>
      </w:r>
      <w:r w:rsidR="000661C9" w:rsidRPr="00C67A71">
        <w:rPr>
          <w:rStyle w:val="StyleAIBodytextAsianSimSunChar"/>
          <w:rFonts w:cs="Arial"/>
          <w:lang w:val="en-US"/>
        </w:rPr>
        <w:t xml:space="preserve">on 19 October, and </w:t>
      </w:r>
      <w:r w:rsidRPr="00C67A71">
        <w:rPr>
          <w:rStyle w:val="StyleAIBodytextAsianSimSunChar"/>
          <w:rFonts w:cs="Arial"/>
          <w:lang w:val="en-US"/>
        </w:rPr>
        <w:t xml:space="preserve">Victor </w:t>
      </w:r>
      <w:proofErr w:type="spellStart"/>
      <w:r w:rsidR="000661C9" w:rsidRPr="00C67A71">
        <w:rPr>
          <w:rStyle w:val="StyleAIBodytextAsianSimSunChar"/>
          <w:rFonts w:cs="Arial"/>
          <w:lang w:val="en-US"/>
        </w:rPr>
        <w:t>Filinkov’s</w:t>
      </w:r>
      <w:proofErr w:type="spellEnd"/>
      <w:r w:rsidR="000661C9" w:rsidRPr="00C67A71">
        <w:rPr>
          <w:rStyle w:val="StyleAIBodytextAsianSimSunChar"/>
          <w:rFonts w:cs="Arial"/>
          <w:lang w:val="en-US"/>
        </w:rPr>
        <w:t xml:space="preserve"> whereabouts were confirmed on 31 October.</w:t>
      </w:r>
    </w:p>
    <w:p w:rsidR="00B4121F" w:rsidRPr="00B4121F" w:rsidRDefault="00B4121F" w:rsidP="00F51631">
      <w:pPr>
        <w:pStyle w:val="AIBodytext"/>
        <w:spacing w:line="240" w:lineRule="auto"/>
        <w:rPr>
          <w:rStyle w:val="StyleAIBodytextAsianSimSunChar"/>
          <w:rFonts w:cs="Arial"/>
        </w:rPr>
      </w:pPr>
      <w:r w:rsidRPr="00B4121F">
        <w:rPr>
          <w:rStyle w:val="StyleAIBodytextAsianSimSunChar"/>
          <w:rFonts w:cs="Arial"/>
        </w:rPr>
        <w:t>Both men allege they were subject to ill</w:t>
      </w:r>
      <w:r w:rsidR="00167513">
        <w:rPr>
          <w:rStyle w:val="StyleAIBodytextAsianSimSunChar"/>
          <w:rFonts w:cs="Arial"/>
        </w:rPr>
        <w:t>-</w:t>
      </w:r>
      <w:r w:rsidRPr="00B4121F">
        <w:rPr>
          <w:rStyle w:val="StyleAIBodytextAsianSimSunChar"/>
          <w:rFonts w:cs="Arial"/>
        </w:rPr>
        <w:t>treatment and Vi</w:t>
      </w:r>
      <w:r w:rsidR="000661C9">
        <w:rPr>
          <w:rStyle w:val="StyleAIBodytextAsianSimSunChar"/>
          <w:rFonts w:cs="Arial"/>
        </w:rPr>
        <w:t>c</w:t>
      </w:r>
      <w:r w:rsidRPr="00B4121F">
        <w:rPr>
          <w:rStyle w:val="StyleAIBodytextAsianSimSunChar"/>
          <w:rFonts w:cs="Arial"/>
        </w:rPr>
        <w:t xml:space="preserve">tor </w:t>
      </w:r>
      <w:proofErr w:type="spellStart"/>
      <w:r w:rsidRPr="00B4121F">
        <w:rPr>
          <w:rStyle w:val="StyleAIBodytextAsianSimSunChar"/>
          <w:rFonts w:cs="Arial"/>
        </w:rPr>
        <w:t>Filinkov</w:t>
      </w:r>
      <w:proofErr w:type="spellEnd"/>
      <w:r w:rsidRPr="00B4121F">
        <w:rPr>
          <w:rStyle w:val="StyleAIBodytextAsianSimSunChar"/>
          <w:rFonts w:cs="Arial"/>
        </w:rPr>
        <w:t xml:space="preserve"> to torture by </w:t>
      </w:r>
      <w:r w:rsidR="00E2497C">
        <w:rPr>
          <w:rStyle w:val="StyleAIBodytextAsianSimSunChar"/>
          <w:rFonts w:cs="Arial"/>
        </w:rPr>
        <w:t>Federal Security Service (</w:t>
      </w:r>
      <w:r w:rsidRPr="00B4121F">
        <w:rPr>
          <w:rStyle w:val="StyleAIBodytextAsianSimSunChar"/>
          <w:rFonts w:cs="Arial"/>
        </w:rPr>
        <w:t>FSB</w:t>
      </w:r>
      <w:r w:rsidR="00E2497C">
        <w:rPr>
          <w:rStyle w:val="StyleAIBodytextAsianSimSunChar"/>
          <w:rFonts w:cs="Arial"/>
        </w:rPr>
        <w:t>)</w:t>
      </w:r>
      <w:r w:rsidRPr="00B4121F">
        <w:rPr>
          <w:rStyle w:val="StyleAIBodytextAsianSimSunChar"/>
          <w:rFonts w:cs="Arial"/>
        </w:rPr>
        <w:t xml:space="preserve"> operatives who wanted them to “confess” to their own participation, and incriminate others, in </w:t>
      </w:r>
      <w:r w:rsidR="000661C9">
        <w:rPr>
          <w:rStyle w:val="StyleAIBodytextAsianSimSunChar"/>
          <w:rFonts w:cs="Arial"/>
        </w:rPr>
        <w:t>a</w:t>
      </w:r>
      <w:r w:rsidRPr="00B4121F">
        <w:rPr>
          <w:rStyle w:val="StyleAIBodytextAsianSimSunChar"/>
          <w:rFonts w:cs="Arial"/>
        </w:rPr>
        <w:t xml:space="preserve"> “terrorist” organization</w:t>
      </w:r>
      <w:r w:rsidR="000661C9">
        <w:rPr>
          <w:rStyle w:val="StyleAIBodytextAsianSimSunChar"/>
          <w:rFonts w:cs="Arial"/>
        </w:rPr>
        <w:t xml:space="preserve"> called</w:t>
      </w:r>
      <w:r w:rsidRPr="00B4121F">
        <w:rPr>
          <w:rStyle w:val="StyleAIBodytextAsianSimSunChar"/>
          <w:rFonts w:cs="Arial"/>
        </w:rPr>
        <w:t xml:space="preserve"> Network. Members of the ONK examined Victor </w:t>
      </w:r>
      <w:proofErr w:type="spellStart"/>
      <w:r w:rsidRPr="00B4121F">
        <w:rPr>
          <w:rStyle w:val="StyleAIBodytextAsianSimSunChar"/>
          <w:rFonts w:cs="Arial"/>
        </w:rPr>
        <w:t>Filinkov</w:t>
      </w:r>
      <w:proofErr w:type="spellEnd"/>
      <w:r w:rsidRPr="00B4121F">
        <w:rPr>
          <w:rStyle w:val="StyleAIBodytextAsianSimSunChar"/>
          <w:rFonts w:cs="Arial"/>
        </w:rPr>
        <w:t xml:space="preserve"> on 26 January and confirmed that his body displayed visible signs of torture, including by an electric shocker. The authorities however continue to dismiss Victor </w:t>
      </w:r>
      <w:proofErr w:type="spellStart"/>
      <w:r w:rsidRPr="00B4121F">
        <w:rPr>
          <w:rStyle w:val="StyleAIBodytextAsianSimSunChar"/>
          <w:rFonts w:cs="Arial"/>
        </w:rPr>
        <w:t>Filinkov’s</w:t>
      </w:r>
      <w:proofErr w:type="spellEnd"/>
      <w:r w:rsidRPr="00B4121F">
        <w:rPr>
          <w:rStyle w:val="StyleAIBodytextAsianSimSunChar"/>
          <w:rFonts w:cs="Arial"/>
        </w:rPr>
        <w:t xml:space="preserve"> allegations, despite the FSB admitting to using a stun gun on him, though they allege it was used only to stop Victor </w:t>
      </w:r>
      <w:proofErr w:type="spellStart"/>
      <w:r w:rsidRPr="00B4121F">
        <w:rPr>
          <w:rStyle w:val="StyleAIBodytextAsianSimSunChar"/>
          <w:rFonts w:cs="Arial"/>
        </w:rPr>
        <w:t>Filinkov</w:t>
      </w:r>
      <w:proofErr w:type="spellEnd"/>
      <w:r w:rsidR="00E2497C">
        <w:rPr>
          <w:rStyle w:val="StyleAIBodytextAsianSimSunChar"/>
          <w:rFonts w:cs="Arial"/>
        </w:rPr>
        <w:t xml:space="preserve"> from</w:t>
      </w:r>
      <w:r w:rsidRPr="00B4121F">
        <w:rPr>
          <w:rStyle w:val="StyleAIBodytextAsianSimSunChar"/>
          <w:rFonts w:cs="Arial"/>
        </w:rPr>
        <w:t xml:space="preserve"> escaping. Both men remain at risk of torture and other ill-treatment while in detention.</w:t>
      </w:r>
    </w:p>
    <w:p w:rsidR="00B4121F" w:rsidRPr="00C67A71" w:rsidRDefault="00B4121F" w:rsidP="00F51631">
      <w:pPr>
        <w:pStyle w:val="AIBodytext"/>
        <w:spacing w:line="240" w:lineRule="auto"/>
        <w:rPr>
          <w:rStyle w:val="StyleAIBodytextAsianSimSunChar"/>
          <w:rFonts w:cs="Arial"/>
          <w:lang w:val="en-US"/>
        </w:rPr>
      </w:pPr>
      <w:r w:rsidRPr="00B4121F">
        <w:rPr>
          <w:rStyle w:val="StyleAIBodytextAsianSimSunChar"/>
          <w:rFonts w:cs="Arial"/>
        </w:rPr>
        <w:t xml:space="preserve">Victor </w:t>
      </w:r>
      <w:proofErr w:type="spellStart"/>
      <w:r w:rsidRPr="00B4121F">
        <w:rPr>
          <w:rStyle w:val="StyleAIBodytextAsianSimSunChar"/>
          <w:rFonts w:cs="Arial"/>
        </w:rPr>
        <w:t>Filinkov</w:t>
      </w:r>
      <w:proofErr w:type="spellEnd"/>
      <w:r w:rsidRPr="00B4121F">
        <w:rPr>
          <w:rStyle w:val="StyleAIBodytextAsianSimSunChar"/>
          <w:rFonts w:cs="Arial"/>
        </w:rPr>
        <w:t xml:space="preserve"> and Yuliy </w:t>
      </w:r>
      <w:proofErr w:type="spellStart"/>
      <w:r w:rsidRPr="00B4121F">
        <w:rPr>
          <w:rStyle w:val="StyleAIBodytextAsianSimSunChar"/>
          <w:rFonts w:cs="Arial"/>
        </w:rPr>
        <w:t>Boyarshinov</w:t>
      </w:r>
      <w:proofErr w:type="spellEnd"/>
      <w:r w:rsidRPr="00B4121F">
        <w:rPr>
          <w:rStyle w:val="StyleAIBodytextAsianSimSunChar"/>
          <w:rFonts w:cs="Arial"/>
        </w:rPr>
        <w:t xml:space="preserve"> were arrested by FSB officers in St. Petersburg in January 2018 and charged with ‘participation in a terrorist group’ (under Article 205.4, part 2 of the Russian Criminal Code). Both men deny the charges</w:t>
      </w:r>
      <w:r w:rsidR="000661C9">
        <w:rPr>
          <w:rStyle w:val="StyleAIBodytextAsianSimSunChar"/>
          <w:rFonts w:cs="Arial"/>
        </w:rPr>
        <w:t>.</w:t>
      </w:r>
    </w:p>
    <w:p w:rsidR="00F51631" w:rsidRPr="00F51631" w:rsidRDefault="00F51631" w:rsidP="00F51631">
      <w:pPr>
        <w:pStyle w:val="AITableHeading"/>
        <w:rPr>
          <w:rFonts w:cs="Arial"/>
        </w:rPr>
      </w:pPr>
      <w:r w:rsidRPr="00F51631">
        <w:rPr>
          <w:rFonts w:cs="Arial"/>
        </w:rPr>
        <w:t>1) TAKE ACTION</w:t>
      </w:r>
    </w:p>
    <w:p w:rsidR="0026766F" w:rsidRPr="00F95961" w:rsidRDefault="00F51631" w:rsidP="00F51631">
      <w:pPr>
        <w:pStyle w:val="AITableHeading"/>
        <w:tabs>
          <w:tab w:val="clear" w:pos="567"/>
        </w:tabs>
        <w:rPr>
          <w:rFonts w:cs="Arial"/>
        </w:rPr>
      </w:pPr>
      <w:r w:rsidRPr="00F51631">
        <w:rPr>
          <w:rFonts w:cs="Arial"/>
        </w:rPr>
        <w:t>Write a letter, send an email, call, fax or tweet</w:t>
      </w:r>
      <w:r w:rsidR="0026766F" w:rsidRPr="00F95961">
        <w:rPr>
          <w:rFonts w:cs="Arial"/>
        </w:rPr>
        <w:t>:</w:t>
      </w:r>
    </w:p>
    <w:p w:rsidR="001172A9" w:rsidRPr="001172A9" w:rsidRDefault="001172A9" w:rsidP="00F51631">
      <w:pPr>
        <w:numPr>
          <w:ilvl w:val="0"/>
          <w:numId w:val="2"/>
        </w:numPr>
        <w:tabs>
          <w:tab w:val="clear" w:pos="284"/>
        </w:tabs>
        <w:rPr>
          <w:rFonts w:ascii="Arial" w:hAnsi="Arial" w:cs="Arial"/>
          <w:sz w:val="20"/>
          <w:szCs w:val="20"/>
        </w:rPr>
      </w:pPr>
      <w:r w:rsidRPr="001172A9">
        <w:rPr>
          <w:rFonts w:ascii="Arial" w:hAnsi="Arial" w:cs="Arial"/>
          <w:sz w:val="20"/>
          <w:szCs w:val="20"/>
        </w:rPr>
        <w:t xml:space="preserve">Ensure that Victor </w:t>
      </w:r>
      <w:proofErr w:type="spellStart"/>
      <w:r w:rsidRPr="001172A9">
        <w:rPr>
          <w:rFonts w:ascii="Arial" w:hAnsi="Arial" w:cs="Arial"/>
          <w:sz w:val="20"/>
          <w:szCs w:val="20"/>
        </w:rPr>
        <w:t>Filinkov</w:t>
      </w:r>
      <w:proofErr w:type="spellEnd"/>
      <w:r w:rsidRPr="001172A9">
        <w:rPr>
          <w:rFonts w:ascii="Arial" w:hAnsi="Arial" w:cs="Arial"/>
          <w:sz w:val="20"/>
          <w:szCs w:val="20"/>
        </w:rPr>
        <w:t xml:space="preserve"> and Yuliy </w:t>
      </w:r>
      <w:proofErr w:type="spellStart"/>
      <w:r w:rsidRPr="001172A9">
        <w:rPr>
          <w:rFonts w:ascii="Arial" w:hAnsi="Arial" w:cs="Arial"/>
          <w:sz w:val="20"/>
          <w:szCs w:val="20"/>
        </w:rPr>
        <w:t>Boyarshinov</w:t>
      </w:r>
      <w:proofErr w:type="spellEnd"/>
      <w:r w:rsidRPr="001172A9">
        <w:rPr>
          <w:rFonts w:ascii="Arial" w:hAnsi="Arial" w:cs="Arial"/>
          <w:sz w:val="20"/>
          <w:szCs w:val="20"/>
        </w:rPr>
        <w:t xml:space="preserve"> are protected from torture and other ill-treatment in detention and that a prompt, independent, effective and impartial investigation is conducted into their allegations of torture and ill-treatment</w:t>
      </w:r>
      <w:r w:rsidR="000B3D95">
        <w:rPr>
          <w:rFonts w:ascii="Arial" w:hAnsi="Arial" w:cs="Arial"/>
          <w:sz w:val="20"/>
          <w:szCs w:val="20"/>
        </w:rPr>
        <w:t>;</w:t>
      </w:r>
    </w:p>
    <w:p w:rsidR="0026766F" w:rsidRPr="00F95961" w:rsidRDefault="001172A9" w:rsidP="00F51631">
      <w:pPr>
        <w:numPr>
          <w:ilvl w:val="0"/>
          <w:numId w:val="2"/>
        </w:numPr>
        <w:tabs>
          <w:tab w:val="clear" w:pos="284"/>
        </w:tabs>
        <w:rPr>
          <w:rFonts w:ascii="Arial" w:hAnsi="Arial" w:cs="Arial"/>
          <w:sz w:val="20"/>
          <w:szCs w:val="20"/>
        </w:rPr>
      </w:pPr>
      <w:r w:rsidRPr="001172A9">
        <w:rPr>
          <w:rFonts w:ascii="Arial" w:hAnsi="Arial" w:cs="Arial"/>
          <w:sz w:val="20"/>
          <w:szCs w:val="20"/>
        </w:rPr>
        <w:t xml:space="preserve">Facilitate an independent medical examination of Victor </w:t>
      </w:r>
      <w:proofErr w:type="spellStart"/>
      <w:r w:rsidRPr="001172A9">
        <w:rPr>
          <w:rFonts w:ascii="Arial" w:hAnsi="Arial" w:cs="Arial"/>
          <w:sz w:val="20"/>
          <w:szCs w:val="20"/>
        </w:rPr>
        <w:t>Filinkov</w:t>
      </w:r>
      <w:proofErr w:type="spellEnd"/>
      <w:r w:rsidRPr="001172A9">
        <w:rPr>
          <w:rFonts w:ascii="Arial" w:hAnsi="Arial" w:cs="Arial"/>
          <w:sz w:val="20"/>
          <w:szCs w:val="20"/>
        </w:rPr>
        <w:t xml:space="preserve"> and ensure that he</w:t>
      </w:r>
      <w:r w:rsidR="00ED5033">
        <w:rPr>
          <w:rFonts w:ascii="Arial" w:hAnsi="Arial" w:cs="Arial"/>
          <w:sz w:val="20"/>
          <w:szCs w:val="20"/>
        </w:rPr>
        <w:t xml:space="preserve"> has regular access to</w:t>
      </w:r>
      <w:r w:rsidRPr="001172A9">
        <w:rPr>
          <w:rFonts w:ascii="Arial" w:hAnsi="Arial" w:cs="Arial"/>
          <w:sz w:val="20"/>
          <w:szCs w:val="20"/>
        </w:rPr>
        <w:t xml:space="preserve"> any </w:t>
      </w:r>
      <w:r w:rsidR="00ED5033">
        <w:rPr>
          <w:rFonts w:ascii="Arial" w:hAnsi="Arial" w:cs="Arial"/>
          <w:sz w:val="20"/>
          <w:szCs w:val="20"/>
        </w:rPr>
        <w:t>medical</w:t>
      </w:r>
      <w:r w:rsidRPr="001172A9">
        <w:rPr>
          <w:rFonts w:ascii="Arial" w:hAnsi="Arial" w:cs="Arial"/>
          <w:sz w:val="20"/>
          <w:szCs w:val="20"/>
        </w:rPr>
        <w:t xml:space="preserve"> treatment required</w:t>
      </w:r>
      <w:r>
        <w:rPr>
          <w:rFonts w:ascii="Arial" w:hAnsi="Arial" w:cs="Arial"/>
          <w:sz w:val="20"/>
          <w:szCs w:val="20"/>
        </w:rPr>
        <w:t>.</w:t>
      </w:r>
    </w:p>
    <w:p w:rsidR="0026766F" w:rsidRPr="00F95961" w:rsidRDefault="0026766F" w:rsidP="00F51631">
      <w:pPr>
        <w:pStyle w:val="AITableHeading"/>
        <w:tabs>
          <w:tab w:val="clear" w:pos="567"/>
        </w:tabs>
        <w:rPr>
          <w:rFonts w:cs="Arial"/>
        </w:rPr>
      </w:pPr>
    </w:p>
    <w:p w:rsidR="005534BC" w:rsidRDefault="00F51631" w:rsidP="00F51631">
      <w:pPr>
        <w:pStyle w:val="AITableHeading"/>
        <w:tabs>
          <w:tab w:val="clear" w:pos="567"/>
        </w:tabs>
      </w:pPr>
      <w:r>
        <w:t>Contact these two officials by</w:t>
      </w:r>
      <w:r w:rsidR="0026766F">
        <w:t xml:space="preserve"> </w:t>
      </w:r>
      <w:r w:rsidR="00167513">
        <w:t>1</w:t>
      </w:r>
      <w:r w:rsidR="00846850">
        <w:t>4</w:t>
      </w:r>
      <w:r>
        <w:t xml:space="preserve"> December 2018</w:t>
      </w:r>
      <w:r w:rsidR="0026766F" w:rsidRPr="00F95961">
        <w:t>:</w:t>
      </w:r>
    </w:p>
    <w:p w:rsidR="005534BC" w:rsidRDefault="005534BC" w:rsidP="00F51631">
      <w:pPr>
        <w:pStyle w:val="AIAddressText"/>
        <w:tabs>
          <w:tab w:val="clear" w:pos="567"/>
        </w:tabs>
        <w:spacing w:line="240" w:lineRule="auto"/>
        <w:rPr>
          <w:rFonts w:cs="Arial"/>
          <w:sz w:val="16"/>
          <w:szCs w:val="16"/>
        </w:rPr>
        <w:sectPr w:rsidR="005534BC" w:rsidSect="00F51631">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080062" w:rsidRPr="00F51631" w:rsidRDefault="00080062" w:rsidP="00F51631">
      <w:pPr>
        <w:pStyle w:val="AIAddressText"/>
        <w:tabs>
          <w:tab w:val="clear" w:pos="567"/>
        </w:tabs>
        <w:spacing w:line="240" w:lineRule="auto"/>
        <w:rPr>
          <w:rFonts w:cs="Arial"/>
          <w:color w:val="000000" w:themeColor="text1"/>
          <w:sz w:val="16"/>
          <w:szCs w:val="16"/>
          <w:u w:val="single"/>
        </w:rPr>
      </w:pPr>
      <w:r w:rsidRPr="00F51631">
        <w:rPr>
          <w:rFonts w:cs="Arial"/>
          <w:color w:val="000000" w:themeColor="text1"/>
          <w:sz w:val="16"/>
          <w:szCs w:val="16"/>
          <w:u w:val="single"/>
        </w:rPr>
        <w:t>Prosecutor General of the Russian Federation</w:t>
      </w:r>
    </w:p>
    <w:p w:rsidR="00080062" w:rsidRPr="00F51631" w:rsidRDefault="00080062" w:rsidP="00F51631">
      <w:pPr>
        <w:pStyle w:val="AITableHeading"/>
        <w:tabs>
          <w:tab w:val="clear" w:pos="567"/>
        </w:tabs>
        <w:rPr>
          <w:rFonts w:cs="Arial"/>
          <w:b w:val="0"/>
          <w:color w:val="000000" w:themeColor="text1"/>
          <w:sz w:val="16"/>
          <w:szCs w:val="16"/>
          <w:u w:val="single"/>
        </w:rPr>
      </w:pPr>
      <w:proofErr w:type="spellStart"/>
      <w:r w:rsidRPr="00F51631">
        <w:rPr>
          <w:rFonts w:cs="Arial"/>
          <w:b w:val="0"/>
          <w:color w:val="000000" w:themeColor="text1"/>
          <w:sz w:val="16"/>
          <w:szCs w:val="16"/>
          <w:u w:val="single"/>
        </w:rPr>
        <w:t>Yuriy</w:t>
      </w:r>
      <w:proofErr w:type="spellEnd"/>
      <w:r w:rsidRPr="00F51631">
        <w:rPr>
          <w:rFonts w:cs="Arial"/>
          <w:b w:val="0"/>
          <w:color w:val="000000" w:themeColor="text1"/>
          <w:sz w:val="16"/>
          <w:szCs w:val="16"/>
          <w:u w:val="single"/>
        </w:rPr>
        <w:t xml:space="preserve"> </w:t>
      </w:r>
      <w:proofErr w:type="spellStart"/>
      <w:r w:rsidRPr="00F51631">
        <w:rPr>
          <w:rFonts w:cs="Arial"/>
          <w:b w:val="0"/>
          <w:color w:val="000000" w:themeColor="text1"/>
          <w:sz w:val="16"/>
          <w:szCs w:val="16"/>
          <w:u w:val="single"/>
        </w:rPr>
        <w:t>Yakovlevich</w:t>
      </w:r>
      <w:proofErr w:type="spellEnd"/>
      <w:r w:rsidRPr="00F51631">
        <w:rPr>
          <w:rFonts w:cs="Arial"/>
          <w:b w:val="0"/>
          <w:color w:val="000000" w:themeColor="text1"/>
          <w:sz w:val="16"/>
          <w:szCs w:val="16"/>
          <w:u w:val="single"/>
        </w:rPr>
        <w:t xml:space="preserve"> </w:t>
      </w:r>
      <w:proofErr w:type="spellStart"/>
      <w:r w:rsidRPr="00F51631">
        <w:rPr>
          <w:rFonts w:cs="Arial"/>
          <w:b w:val="0"/>
          <w:color w:val="000000" w:themeColor="text1"/>
          <w:sz w:val="16"/>
          <w:szCs w:val="16"/>
          <w:u w:val="single"/>
        </w:rPr>
        <w:t>Chaika</w:t>
      </w:r>
      <w:proofErr w:type="spellEnd"/>
    </w:p>
    <w:p w:rsidR="00080062" w:rsidRPr="00F51631" w:rsidRDefault="00080062" w:rsidP="00F51631">
      <w:pPr>
        <w:pStyle w:val="AITableHeading"/>
        <w:tabs>
          <w:tab w:val="clear" w:pos="567"/>
        </w:tabs>
        <w:rPr>
          <w:rFonts w:cs="Arial"/>
          <w:b w:val="0"/>
          <w:color w:val="000000" w:themeColor="text1"/>
          <w:sz w:val="16"/>
          <w:szCs w:val="16"/>
        </w:rPr>
      </w:pPr>
      <w:r w:rsidRPr="00F51631">
        <w:rPr>
          <w:rFonts w:cs="Arial"/>
          <w:b w:val="0"/>
          <w:color w:val="000000" w:themeColor="text1"/>
          <w:sz w:val="16"/>
          <w:szCs w:val="16"/>
        </w:rPr>
        <w:t>Prosecutor General’s Office</w:t>
      </w:r>
    </w:p>
    <w:p w:rsidR="001A4B25" w:rsidRPr="00F51631" w:rsidRDefault="001A4B25" w:rsidP="00F51631">
      <w:pPr>
        <w:pStyle w:val="AITableHeading"/>
        <w:tabs>
          <w:tab w:val="clear" w:pos="567"/>
        </w:tabs>
        <w:rPr>
          <w:rFonts w:cs="Arial"/>
          <w:b w:val="0"/>
          <w:color w:val="000000" w:themeColor="text1"/>
          <w:sz w:val="16"/>
          <w:szCs w:val="16"/>
        </w:rPr>
      </w:pPr>
      <w:r w:rsidRPr="00F51631">
        <w:rPr>
          <w:rFonts w:cs="Arial"/>
          <w:b w:val="0"/>
          <w:color w:val="000000" w:themeColor="text1"/>
          <w:sz w:val="16"/>
          <w:szCs w:val="16"/>
        </w:rPr>
        <w:t>125993 Moscow GSP-3</w:t>
      </w:r>
    </w:p>
    <w:p w:rsidR="001A4B25" w:rsidRPr="00F51631" w:rsidRDefault="00080062" w:rsidP="00F51631">
      <w:pPr>
        <w:pStyle w:val="AITableHeading"/>
        <w:tabs>
          <w:tab w:val="clear" w:pos="567"/>
        </w:tabs>
        <w:rPr>
          <w:rFonts w:cs="Arial"/>
          <w:b w:val="0"/>
          <w:color w:val="000000" w:themeColor="text1"/>
          <w:sz w:val="16"/>
          <w:szCs w:val="16"/>
        </w:rPr>
      </w:pPr>
      <w:proofErr w:type="spellStart"/>
      <w:proofErr w:type="gramStart"/>
      <w:r w:rsidRPr="00F51631">
        <w:rPr>
          <w:rFonts w:cs="Arial"/>
          <w:b w:val="0"/>
          <w:color w:val="000000" w:themeColor="text1"/>
          <w:sz w:val="16"/>
          <w:szCs w:val="16"/>
        </w:rPr>
        <w:t>ul</w:t>
      </w:r>
      <w:proofErr w:type="spellEnd"/>
      <w:proofErr w:type="gramEnd"/>
      <w:r w:rsidRPr="00F51631">
        <w:rPr>
          <w:rFonts w:cs="Arial"/>
          <w:b w:val="0"/>
          <w:color w:val="000000" w:themeColor="text1"/>
          <w:sz w:val="16"/>
          <w:szCs w:val="16"/>
        </w:rPr>
        <w:t xml:space="preserve">. B. </w:t>
      </w:r>
      <w:proofErr w:type="spellStart"/>
      <w:r w:rsidRPr="00F51631">
        <w:rPr>
          <w:rFonts w:cs="Arial"/>
          <w:b w:val="0"/>
          <w:color w:val="000000" w:themeColor="text1"/>
          <w:sz w:val="16"/>
          <w:szCs w:val="16"/>
        </w:rPr>
        <w:t>Dmitrovka</w:t>
      </w:r>
      <w:proofErr w:type="spellEnd"/>
      <w:r w:rsidRPr="00F51631">
        <w:rPr>
          <w:rFonts w:cs="Arial"/>
          <w:b w:val="0"/>
          <w:color w:val="000000" w:themeColor="text1"/>
          <w:sz w:val="16"/>
          <w:szCs w:val="16"/>
        </w:rPr>
        <w:t xml:space="preserve"> 15a</w:t>
      </w:r>
    </w:p>
    <w:p w:rsidR="00080062" w:rsidRPr="00F51631" w:rsidRDefault="00080062" w:rsidP="00F51631">
      <w:pPr>
        <w:pStyle w:val="AITableHeading"/>
        <w:tabs>
          <w:tab w:val="clear" w:pos="567"/>
        </w:tabs>
        <w:rPr>
          <w:rFonts w:cs="Arial"/>
          <w:b w:val="0"/>
          <w:color w:val="000000" w:themeColor="text1"/>
          <w:sz w:val="16"/>
          <w:szCs w:val="16"/>
        </w:rPr>
      </w:pPr>
      <w:r w:rsidRPr="00F51631">
        <w:rPr>
          <w:rFonts w:cs="Arial"/>
          <w:b w:val="0"/>
          <w:color w:val="000000" w:themeColor="text1"/>
          <w:sz w:val="16"/>
          <w:szCs w:val="16"/>
        </w:rPr>
        <w:t>Russia</w:t>
      </w:r>
      <w:r w:rsidR="001A4B25" w:rsidRPr="00F51631">
        <w:rPr>
          <w:rFonts w:cs="Arial"/>
          <w:b w:val="0"/>
          <w:color w:val="000000" w:themeColor="text1"/>
          <w:sz w:val="16"/>
          <w:szCs w:val="16"/>
        </w:rPr>
        <w:t>n Federation</w:t>
      </w:r>
    </w:p>
    <w:p w:rsidR="00080062" w:rsidRPr="00F51631" w:rsidRDefault="00080062" w:rsidP="00F51631">
      <w:pPr>
        <w:pStyle w:val="AITableHeading"/>
        <w:tabs>
          <w:tab w:val="clear" w:pos="567"/>
        </w:tabs>
        <w:rPr>
          <w:rFonts w:cs="Arial"/>
          <w:b w:val="0"/>
          <w:color w:val="000000" w:themeColor="text1"/>
          <w:sz w:val="16"/>
          <w:szCs w:val="16"/>
        </w:rPr>
      </w:pPr>
      <w:r w:rsidRPr="00F51631">
        <w:rPr>
          <w:rFonts w:cs="Arial"/>
          <w:b w:val="0"/>
          <w:color w:val="000000" w:themeColor="text1"/>
          <w:sz w:val="16"/>
          <w:szCs w:val="16"/>
        </w:rPr>
        <w:t>Fax: +7 495 987 58 41 / +7 495 692 17 25</w:t>
      </w:r>
    </w:p>
    <w:p w:rsidR="005534BC" w:rsidRPr="00F51631" w:rsidRDefault="00080062" w:rsidP="00F51631">
      <w:pPr>
        <w:pStyle w:val="AITableHeading"/>
        <w:tabs>
          <w:tab w:val="clear" w:pos="567"/>
        </w:tabs>
        <w:rPr>
          <w:rFonts w:cs="Arial"/>
          <w:color w:val="000000" w:themeColor="text1"/>
          <w:sz w:val="16"/>
          <w:szCs w:val="16"/>
        </w:rPr>
      </w:pPr>
      <w:r w:rsidRPr="00F51631">
        <w:rPr>
          <w:rFonts w:cs="Arial"/>
          <w:color w:val="000000" w:themeColor="text1"/>
          <w:sz w:val="16"/>
          <w:szCs w:val="16"/>
        </w:rPr>
        <w:t>Salutation: Dear Prosecutor General</w:t>
      </w:r>
    </w:p>
    <w:p w:rsidR="00F51631" w:rsidRPr="00F51631" w:rsidRDefault="00F51631" w:rsidP="009725A3">
      <w:pPr>
        <w:pStyle w:val="PlainText"/>
        <w:rPr>
          <w:rFonts w:ascii="Arial" w:hAnsi="Arial" w:cs="Arial"/>
          <w:color w:val="000000" w:themeColor="text1"/>
          <w:sz w:val="16"/>
          <w:szCs w:val="16"/>
          <w:u w:val="single"/>
        </w:rPr>
      </w:pPr>
      <w:r w:rsidRPr="00F51631">
        <w:rPr>
          <w:rFonts w:ascii="Arial" w:hAnsi="Arial" w:cs="Arial"/>
          <w:color w:val="000000" w:themeColor="text1"/>
          <w:sz w:val="16"/>
          <w:szCs w:val="16"/>
          <w:u w:val="single"/>
        </w:rPr>
        <w:t xml:space="preserve">Ambassador Anatoly </w:t>
      </w:r>
      <w:proofErr w:type="spellStart"/>
      <w:r w:rsidRPr="00F51631">
        <w:rPr>
          <w:rFonts w:ascii="Arial" w:hAnsi="Arial" w:cs="Arial"/>
          <w:color w:val="000000" w:themeColor="text1"/>
          <w:sz w:val="16"/>
          <w:szCs w:val="16"/>
          <w:u w:val="single"/>
        </w:rPr>
        <w:t>Antonov</w:t>
      </w:r>
      <w:proofErr w:type="spellEnd"/>
      <w:r w:rsidRPr="00F51631">
        <w:rPr>
          <w:rFonts w:ascii="Arial" w:hAnsi="Arial" w:cs="Arial"/>
          <w:color w:val="000000" w:themeColor="text1"/>
          <w:sz w:val="16"/>
          <w:szCs w:val="16"/>
          <w:u w:val="single"/>
        </w:rPr>
        <w:br/>
        <w:t>Embassy of the Russian Federation</w:t>
      </w:r>
    </w:p>
    <w:p w:rsidR="00F51631" w:rsidRPr="00F51631" w:rsidRDefault="00F51631" w:rsidP="009725A3">
      <w:pPr>
        <w:pStyle w:val="PlainText"/>
        <w:rPr>
          <w:rFonts w:ascii="Arial" w:hAnsi="Arial" w:cs="Arial"/>
          <w:color w:val="000000" w:themeColor="text1"/>
          <w:sz w:val="16"/>
          <w:szCs w:val="16"/>
        </w:rPr>
      </w:pPr>
      <w:r w:rsidRPr="00F51631">
        <w:rPr>
          <w:rFonts w:ascii="Arial" w:hAnsi="Arial" w:cs="Arial"/>
          <w:color w:val="000000" w:themeColor="text1"/>
          <w:sz w:val="16"/>
          <w:szCs w:val="16"/>
        </w:rPr>
        <w:t>2650 Wisconsin Ave. NW, Washington DC 20007</w:t>
      </w:r>
    </w:p>
    <w:p w:rsidR="00F51631" w:rsidRPr="00F51631" w:rsidRDefault="00F51631" w:rsidP="009725A3">
      <w:pPr>
        <w:pStyle w:val="PlainText"/>
        <w:rPr>
          <w:rFonts w:ascii="Arial" w:hAnsi="Arial" w:cs="Arial"/>
          <w:color w:val="000000" w:themeColor="text1"/>
          <w:sz w:val="16"/>
          <w:szCs w:val="16"/>
        </w:rPr>
      </w:pPr>
      <w:r w:rsidRPr="00F51631">
        <w:rPr>
          <w:rFonts w:ascii="Arial" w:hAnsi="Arial" w:cs="Arial"/>
          <w:color w:val="000000" w:themeColor="text1"/>
          <w:sz w:val="16"/>
          <w:szCs w:val="16"/>
        </w:rPr>
        <w:t>Phone: 1 202 298 5700 I Fax: 1 202 298 5735</w:t>
      </w:r>
    </w:p>
    <w:p w:rsidR="00F51631" w:rsidRPr="00F51631" w:rsidRDefault="00F51631" w:rsidP="009725A3">
      <w:pPr>
        <w:pStyle w:val="PlainText"/>
        <w:rPr>
          <w:rFonts w:ascii="Arial" w:hAnsi="Arial" w:cs="Arial"/>
          <w:color w:val="000000" w:themeColor="text1"/>
          <w:sz w:val="16"/>
          <w:szCs w:val="16"/>
        </w:rPr>
      </w:pPr>
      <w:r w:rsidRPr="00F51631">
        <w:rPr>
          <w:rFonts w:ascii="Arial" w:hAnsi="Arial" w:cs="Arial"/>
          <w:color w:val="000000" w:themeColor="text1"/>
          <w:sz w:val="16"/>
          <w:szCs w:val="16"/>
        </w:rPr>
        <w:t xml:space="preserve">Email: </w:t>
      </w:r>
      <w:hyperlink r:id="rId11" w:history="1">
        <w:r w:rsidRPr="00F51631">
          <w:rPr>
            <w:rStyle w:val="Hyperlink"/>
            <w:rFonts w:ascii="Arial" w:hAnsi="Arial" w:cs="Arial"/>
            <w:color w:val="000000" w:themeColor="text1"/>
            <w:sz w:val="16"/>
            <w:szCs w:val="16"/>
          </w:rPr>
          <w:t>rusembusa@mid.ru</w:t>
        </w:r>
      </w:hyperlink>
    </w:p>
    <w:p w:rsidR="00F51631" w:rsidRPr="00F51631" w:rsidRDefault="00F51631" w:rsidP="009725A3">
      <w:pPr>
        <w:pStyle w:val="PlainText"/>
        <w:rPr>
          <w:rFonts w:ascii="Arial" w:hAnsi="Arial" w:cs="Arial"/>
          <w:color w:val="000000" w:themeColor="text1"/>
          <w:sz w:val="16"/>
          <w:szCs w:val="16"/>
        </w:rPr>
      </w:pPr>
      <w:r w:rsidRPr="00F51631">
        <w:rPr>
          <w:rFonts w:ascii="Arial" w:hAnsi="Arial" w:cs="Arial"/>
          <w:color w:val="000000" w:themeColor="text1"/>
          <w:sz w:val="16"/>
          <w:szCs w:val="16"/>
        </w:rPr>
        <w:t xml:space="preserve">Twitter: </w:t>
      </w:r>
      <w:hyperlink r:id="rId12" w:history="1">
        <w:r w:rsidRPr="00F51631">
          <w:rPr>
            <w:rStyle w:val="Hyperlink"/>
            <w:rFonts w:ascii="Arial" w:hAnsi="Arial" w:cs="Arial"/>
            <w:color w:val="000000" w:themeColor="text1"/>
            <w:sz w:val="16"/>
            <w:szCs w:val="16"/>
          </w:rPr>
          <w:t>@</w:t>
        </w:r>
        <w:proofErr w:type="spellStart"/>
        <w:r w:rsidRPr="00F51631">
          <w:rPr>
            <w:rStyle w:val="Hyperlink"/>
            <w:rFonts w:ascii="Arial" w:hAnsi="Arial" w:cs="Arial"/>
            <w:color w:val="000000" w:themeColor="text1"/>
            <w:sz w:val="16"/>
            <w:szCs w:val="16"/>
          </w:rPr>
          <w:t>RusEmbUSA</w:t>
        </w:r>
        <w:proofErr w:type="spellEnd"/>
      </w:hyperlink>
    </w:p>
    <w:p w:rsidR="00F51631" w:rsidRPr="00F51631" w:rsidRDefault="00F51631" w:rsidP="009725A3">
      <w:pPr>
        <w:pStyle w:val="PlainText"/>
        <w:rPr>
          <w:rFonts w:ascii="Arial" w:hAnsi="Arial" w:cs="Arial"/>
          <w:b/>
          <w:color w:val="000000" w:themeColor="text1"/>
          <w:sz w:val="16"/>
          <w:szCs w:val="16"/>
        </w:rPr>
      </w:pPr>
      <w:r w:rsidRPr="00F51631">
        <w:rPr>
          <w:rFonts w:ascii="Arial" w:hAnsi="Arial" w:cs="Arial"/>
          <w:b/>
          <w:color w:val="000000" w:themeColor="text1"/>
          <w:sz w:val="16"/>
          <w:szCs w:val="16"/>
        </w:rPr>
        <w:t>Salutation: Dear Ambassador</w:t>
      </w:r>
    </w:p>
    <w:p w:rsidR="00F51631" w:rsidRDefault="00F51631" w:rsidP="00F51631">
      <w:pPr>
        <w:pStyle w:val="AITextSmallNoLineSpacing"/>
        <w:spacing w:line="240" w:lineRule="auto"/>
        <w:rPr>
          <w:rFonts w:cs="Arial"/>
          <w:b/>
          <w:bCs/>
        </w:rPr>
        <w:sectPr w:rsidR="00F51631" w:rsidSect="00F51631">
          <w:type w:val="continuous"/>
          <w:pgSz w:w="12240" w:h="15840" w:code="1"/>
          <w:pgMar w:top="720" w:right="720" w:bottom="2160" w:left="720" w:header="0" w:footer="562" w:gutter="0"/>
          <w:cols w:num="2" w:space="567"/>
          <w:titlePg/>
          <w:docGrid w:linePitch="360"/>
        </w:sectPr>
      </w:pPr>
    </w:p>
    <w:p w:rsidR="005534BC" w:rsidRDefault="005534BC" w:rsidP="00F51631">
      <w:pPr>
        <w:pStyle w:val="AITextSmallNoLineSpacing"/>
        <w:spacing w:line="240" w:lineRule="auto"/>
        <w:rPr>
          <w:rFonts w:cs="Arial"/>
          <w:b/>
          <w:bCs/>
        </w:rPr>
      </w:pPr>
    </w:p>
    <w:p w:rsidR="00F51631" w:rsidRPr="009B1268" w:rsidRDefault="00F51631" w:rsidP="00F5163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51631" w:rsidRPr="009B1268" w:rsidRDefault="00F51631" w:rsidP="00F51631">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145.18.</w:t>
      </w:r>
    </w:p>
    <w:p w:rsidR="00F51631" w:rsidRPr="00C27E96" w:rsidRDefault="00F51631" w:rsidP="00F5163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F51631">
      <w:pPr>
        <w:pStyle w:val="AIUASecondHeading"/>
        <w:spacing w:line="240" w:lineRule="auto"/>
        <w:rPr>
          <w:rFonts w:ascii="Arial" w:hAnsi="Arial" w:cs="Arial"/>
        </w:rPr>
      </w:pPr>
      <w:r w:rsidRPr="00F95961">
        <w:rPr>
          <w:rFonts w:ascii="Arial" w:hAnsi="Arial" w:cs="Arial"/>
        </w:rPr>
        <w:t>URGENT ACTION</w:t>
      </w:r>
    </w:p>
    <w:p w:rsidR="00C43281" w:rsidRPr="00AE7ED8" w:rsidRDefault="00C43281" w:rsidP="00F51631">
      <w:pPr>
        <w:rPr>
          <w:rStyle w:val="AIHeadline"/>
          <w:rFonts w:cs="Arial"/>
          <w:snapToGrid w:val="0"/>
          <w:sz w:val="34"/>
          <w:szCs w:val="34"/>
        </w:rPr>
      </w:pPr>
      <w:r w:rsidRPr="00AE7ED8">
        <w:rPr>
          <w:rStyle w:val="AIHeadline"/>
          <w:rFonts w:cs="Arial"/>
          <w:snapToGrid w:val="0"/>
          <w:sz w:val="34"/>
          <w:szCs w:val="34"/>
        </w:rPr>
        <w:t>two missing prisoners found; torture fears remain</w:t>
      </w:r>
    </w:p>
    <w:p w:rsidR="0026766F" w:rsidRPr="00F95961" w:rsidRDefault="0026766F" w:rsidP="00F51631">
      <w:pPr>
        <w:pStyle w:val="Heading2"/>
        <w:spacing w:before="120" w:after="120" w:line="240" w:lineRule="auto"/>
        <w:rPr>
          <w:rFonts w:ascii="Arial" w:hAnsi="Arial" w:cs="Arial"/>
        </w:rPr>
      </w:pPr>
      <w:r w:rsidRPr="00F95961">
        <w:rPr>
          <w:rFonts w:ascii="Arial" w:hAnsi="Arial" w:cs="Arial"/>
        </w:rPr>
        <w:t>ADditional Information</w:t>
      </w:r>
    </w:p>
    <w:p w:rsidR="008F4D5F" w:rsidRDefault="008F4D5F" w:rsidP="00F51631">
      <w:pPr>
        <w:pStyle w:val="AIAdditionalinformationtext"/>
        <w:tabs>
          <w:tab w:val="clear" w:pos="567"/>
        </w:tabs>
        <w:spacing w:line="240" w:lineRule="auto"/>
      </w:pPr>
      <w:r>
        <w:t xml:space="preserve">IT specialist Victor </w:t>
      </w:r>
      <w:proofErr w:type="spellStart"/>
      <w:r>
        <w:t>Filinkov</w:t>
      </w:r>
      <w:proofErr w:type="spellEnd"/>
      <w:r w:rsidR="005D18FA">
        <w:t>, who is also active in an antifascist group,</w:t>
      </w:r>
      <w:r>
        <w:t xml:space="preserve"> “disappeared” on 23 January in St Petersburg. Two days later he was found in detention and “confessed” his participation in the “terrorist” organization Network. The </w:t>
      </w:r>
      <w:r w:rsidR="00DE4704" w:rsidRPr="00DE4704">
        <w:t xml:space="preserve">Federal Security Service </w:t>
      </w:r>
      <w:r w:rsidR="00632F53">
        <w:t>(</w:t>
      </w:r>
      <w:r>
        <w:t>FSB</w:t>
      </w:r>
      <w:r w:rsidR="00632F53">
        <w:t>)</w:t>
      </w:r>
      <w:r>
        <w:t xml:space="preserve"> claimed that Network members had smaller factions in Penza (where the first arrests related to this case took place in October 2017), St Petersburg, Moscow and Belarus, and were planning terrorist attacks during the presidential elections in March and FIFA World Cup in June-July 2018. Later, Victor </w:t>
      </w:r>
      <w:proofErr w:type="spellStart"/>
      <w:r>
        <w:t>Filinkov</w:t>
      </w:r>
      <w:proofErr w:type="spellEnd"/>
      <w:r>
        <w:t xml:space="preserve"> withdrew his statement stating it had been delivered under torture. To date, no investigation has been opened i</w:t>
      </w:r>
      <w:r w:rsidR="003E59F4">
        <w:t>nto his allegations of torture.</w:t>
      </w:r>
    </w:p>
    <w:p w:rsidR="008F4D5F" w:rsidRDefault="008F4D5F" w:rsidP="00F51631">
      <w:pPr>
        <w:pStyle w:val="AIAdditionalinformationtext"/>
        <w:tabs>
          <w:tab w:val="clear" w:pos="567"/>
        </w:tabs>
        <w:spacing w:line="240" w:lineRule="auto"/>
      </w:pPr>
      <w:r>
        <w:t xml:space="preserve">Civil society activist and industrial climber Yuliy </w:t>
      </w:r>
      <w:proofErr w:type="spellStart"/>
      <w:r>
        <w:t>Boyarshinov</w:t>
      </w:r>
      <w:proofErr w:type="spellEnd"/>
      <w:r>
        <w:t xml:space="preserve"> was arrested on 21 January in St Petersburg, initially on charges of </w:t>
      </w:r>
      <w:r w:rsidR="00632F53">
        <w:t>“</w:t>
      </w:r>
      <w:r>
        <w:t>possession of explosives</w:t>
      </w:r>
      <w:r w:rsidR="00632F53">
        <w:t>”</w:t>
      </w:r>
      <w:r>
        <w:t xml:space="preserve"> (Article. 222.1, part 1 of the Russian Criminal Code). He was beaten by policemen when arrested and subjected to pressure by FSB operatives in pre-trial detention. The FSB wanted him to “confess” and incriminate the others. When Yuliy </w:t>
      </w:r>
      <w:proofErr w:type="spellStart"/>
      <w:r>
        <w:t>Boyarshinov</w:t>
      </w:r>
      <w:proofErr w:type="spellEnd"/>
      <w:r>
        <w:t xml:space="preserve"> refused to do so, he was charged with participation in a terrorist organization (Article 205.4, part 2 of the Russian Criminal Code) and transferred to a pre-trial detention centre with worse conditions. His family believe</w:t>
      </w:r>
      <w:r w:rsidR="00632F53">
        <w:t>s</w:t>
      </w:r>
      <w:r>
        <w:t xml:space="preserve"> that the new charges and transfer were done in retaliation ag</w:t>
      </w:r>
      <w:r w:rsidR="003E59F4">
        <w:t>ainst his refusal to cooperate.</w:t>
      </w:r>
    </w:p>
    <w:p w:rsidR="008F4D5F" w:rsidRDefault="008F4D5F" w:rsidP="00F51631">
      <w:pPr>
        <w:pStyle w:val="AIAdditionalinformationtext"/>
        <w:tabs>
          <w:tab w:val="clear" w:pos="567"/>
        </w:tabs>
        <w:spacing w:line="240" w:lineRule="auto"/>
      </w:pPr>
      <w:r>
        <w:t>Eleven people from Penza and St Petersburg, most of whom are affiliated with anti-fascist or anarchist movements, are currently under investigation and in remand in connection to the “Network case”. Several of the detainees complained about the FSB operatives’ use of torture against them to extract “confessions”. If convicted on charges of “participation in a terrorist organization” they could face up to 10 years in jail.</w:t>
      </w:r>
    </w:p>
    <w:p w:rsidR="008F4D5F" w:rsidRDefault="004F401D" w:rsidP="00F51631">
      <w:pPr>
        <w:pStyle w:val="AIAdditionalinformationtext"/>
        <w:tabs>
          <w:tab w:val="clear" w:pos="567"/>
        </w:tabs>
        <w:spacing w:line="240" w:lineRule="auto"/>
      </w:pPr>
      <w:r w:rsidRPr="004F401D">
        <w:t xml:space="preserve">The </w:t>
      </w:r>
      <w:r w:rsidR="005C1111">
        <w:t xml:space="preserve">secret detention </w:t>
      </w:r>
      <w:r w:rsidRPr="004F401D">
        <w:t>of prisoners in transit, most often in an overcrowded train carriage or truck, are not unusual in the Russian penal system and amount</w:t>
      </w:r>
      <w:r w:rsidR="005C1111">
        <w:t>s</w:t>
      </w:r>
      <w:r w:rsidRPr="004F401D">
        <w:t xml:space="preserve"> to cruel,</w:t>
      </w:r>
      <w:r>
        <w:t xml:space="preserve"> inhuman or degrading treatment</w:t>
      </w:r>
      <w:r w:rsidRPr="004F401D">
        <w:t xml:space="preserve">. </w:t>
      </w:r>
      <w:r w:rsidR="008F4D5F">
        <w:t xml:space="preserve">The Federal Penitentiary Service (FSIN) treats all information about prisoner transportation and their whereabouts with the utmost secrecy. Neither the prisoner, nor their families or lawyers are informed about the end destination before the transfer begins. According to Article 17 of the Criminal Executive Code the </w:t>
      </w:r>
      <w:r w:rsidR="00632F53">
        <w:t>Federal Penitentiary Service (</w:t>
      </w:r>
      <w:r w:rsidR="008F4D5F">
        <w:t>FSIN</w:t>
      </w:r>
      <w:r w:rsidR="00632F53">
        <w:t>)</w:t>
      </w:r>
      <w:r w:rsidR="008F4D5F">
        <w:t xml:space="preserve"> must inform the family within 10 days of a prisoner’s arrival at their place of punishment. Lack of information about their whereabouts increases their vulnerability because prison monitoring bodies and lawyers are not able to locate the prisoners to visit them. </w:t>
      </w:r>
      <w:r>
        <w:t xml:space="preserve">For more information see Amnesty International’s 2017 report, </w:t>
      </w:r>
      <w:r>
        <w:rPr>
          <w:i/>
        </w:rPr>
        <w:t>Prisoner Transportation in Russia: Travelling into the unknown</w:t>
      </w:r>
      <w:r>
        <w:t xml:space="preserve"> here: </w:t>
      </w:r>
      <w:hyperlink r:id="rId14" w:history="1">
        <w:r w:rsidRPr="00F91E8F">
          <w:rPr>
            <w:rStyle w:val="Hyperlink"/>
          </w:rPr>
          <w:t>https://www.amnesty.org/download/Documents/EUR4668782017ENGLISH.PDF</w:t>
        </w:r>
      </w:hyperlink>
    </w:p>
    <w:p w:rsidR="0026766F" w:rsidRPr="00F95961" w:rsidRDefault="002D5448" w:rsidP="00F51631">
      <w:pPr>
        <w:pStyle w:val="AIAdditionalinformationtext"/>
        <w:tabs>
          <w:tab w:val="clear" w:pos="567"/>
        </w:tabs>
        <w:spacing w:line="240" w:lineRule="auto"/>
        <w:rPr>
          <w:rFonts w:cs="Arial"/>
        </w:rPr>
      </w:pPr>
      <w:r>
        <w:t>Under international law, t</w:t>
      </w:r>
      <w:r w:rsidR="008F4D5F">
        <w:t xml:space="preserve">he </w:t>
      </w:r>
      <w:r w:rsidR="00A97E26">
        <w:t>deprivation of liberty follow</w:t>
      </w:r>
      <w:r w:rsidR="00632F53">
        <w:t>ed</w:t>
      </w:r>
      <w:r w:rsidR="00A97E26">
        <w:t xml:space="preserve"> by the </w:t>
      </w:r>
      <w:r w:rsidR="008F4D5F">
        <w:t>authorities</w:t>
      </w:r>
      <w:r w:rsidR="006448DA">
        <w:t>’ failure</w:t>
      </w:r>
      <w:r w:rsidR="008F4D5F">
        <w:t xml:space="preserve"> to disclose the fate or whereabouts of a person in its custody amounts to an enforced disappearance. In the case of </w:t>
      </w:r>
      <w:proofErr w:type="spellStart"/>
      <w:r w:rsidR="008F4D5F">
        <w:t>Yrusta</w:t>
      </w:r>
      <w:proofErr w:type="spellEnd"/>
      <w:r w:rsidR="008F4D5F">
        <w:t xml:space="preserve"> vs. Argentina </w:t>
      </w:r>
      <w:r w:rsidR="002E1B80">
        <w:t>(</w:t>
      </w:r>
      <w:r w:rsidR="00EA2525">
        <w:t xml:space="preserve">UN Doc. </w:t>
      </w:r>
      <w:r w:rsidR="002E1B80" w:rsidRPr="002E1B80">
        <w:t>CED/C/10/D/1/2013</w:t>
      </w:r>
      <w:r w:rsidR="002E1B80">
        <w:t xml:space="preserve">) </w:t>
      </w:r>
      <w:r w:rsidR="008F4D5F">
        <w:t>the UN Committee on Enforced Disappearance found that the applicant had been subjected to an enforced disappearance during transfer from one prison to another. The Committee found that he had been placed outside the protection of the law and subjected to an enforced disappearance because a) he was not able to receive visits from anyone, and b) neither he nor his family had access to a court where they could challenge the lawfulness of his situation when he was transferred from the prison where he had been held. In this case the authorities failed to inform the family of his w</w:t>
      </w:r>
      <w:r w:rsidR="003E59F4">
        <w:t>hereabouts for over seven days.</w:t>
      </w:r>
    </w:p>
    <w:p w:rsidR="0026766F" w:rsidRPr="00F95961" w:rsidRDefault="0026766F" w:rsidP="00F51631">
      <w:pPr>
        <w:rPr>
          <w:rFonts w:ascii="Arial" w:hAnsi="Arial" w:cs="Arial"/>
          <w:sz w:val="16"/>
          <w:szCs w:val="16"/>
        </w:rPr>
      </w:pPr>
      <w:r w:rsidRPr="00F95961">
        <w:rPr>
          <w:rFonts w:ascii="Arial" w:hAnsi="Arial" w:cs="Arial"/>
          <w:sz w:val="16"/>
          <w:szCs w:val="16"/>
        </w:rPr>
        <w:t>Name:</w:t>
      </w:r>
      <w:r w:rsidR="00BE778A">
        <w:rPr>
          <w:rFonts w:ascii="Arial" w:hAnsi="Arial" w:cs="Arial"/>
          <w:sz w:val="16"/>
          <w:szCs w:val="16"/>
        </w:rPr>
        <w:t xml:space="preserve"> </w:t>
      </w:r>
      <w:r w:rsidR="00BE778A" w:rsidRPr="00BE778A">
        <w:rPr>
          <w:rFonts w:ascii="Arial" w:hAnsi="Arial" w:cs="Arial"/>
          <w:sz w:val="16"/>
          <w:szCs w:val="16"/>
        </w:rPr>
        <w:t xml:space="preserve">Victor </w:t>
      </w:r>
      <w:proofErr w:type="spellStart"/>
      <w:r w:rsidR="00BE778A" w:rsidRPr="00BE778A">
        <w:rPr>
          <w:rFonts w:ascii="Arial" w:hAnsi="Arial" w:cs="Arial"/>
          <w:sz w:val="16"/>
          <w:szCs w:val="16"/>
        </w:rPr>
        <w:t>Filinkov</w:t>
      </w:r>
      <w:proofErr w:type="spellEnd"/>
      <w:r w:rsidR="00BE778A" w:rsidRPr="00BE778A">
        <w:rPr>
          <w:rFonts w:ascii="Arial" w:hAnsi="Arial" w:cs="Arial"/>
          <w:sz w:val="16"/>
          <w:szCs w:val="16"/>
        </w:rPr>
        <w:t xml:space="preserve"> and Yuliy </w:t>
      </w:r>
      <w:proofErr w:type="spellStart"/>
      <w:r w:rsidR="00BE778A" w:rsidRPr="00BE778A">
        <w:rPr>
          <w:rFonts w:ascii="Arial" w:hAnsi="Arial" w:cs="Arial"/>
          <w:sz w:val="16"/>
          <w:szCs w:val="16"/>
        </w:rPr>
        <w:t>Boyarshinov</w:t>
      </w:r>
      <w:proofErr w:type="spellEnd"/>
    </w:p>
    <w:p w:rsidR="0026766F" w:rsidRPr="00F95961" w:rsidRDefault="0026766F" w:rsidP="00F5163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67513">
        <w:rPr>
          <w:rFonts w:ascii="Arial" w:hAnsi="Arial" w:cs="Arial"/>
          <w:sz w:val="16"/>
          <w:szCs w:val="16"/>
        </w:rPr>
        <w:t xml:space="preserve"> m</w:t>
      </w:r>
    </w:p>
    <w:p w:rsidR="0026766F" w:rsidRPr="00F95961" w:rsidRDefault="0026766F" w:rsidP="00F51631">
      <w:pPr>
        <w:pStyle w:val="AITextSmallNoLineSpacing"/>
        <w:spacing w:line="240" w:lineRule="auto"/>
        <w:rPr>
          <w:rStyle w:val="StyleAIBodytextAsianSimSunChar"/>
          <w:rFonts w:cs="Arial"/>
          <w:sz w:val="18"/>
          <w:szCs w:val="18"/>
        </w:rPr>
        <w:sectPr w:rsidR="0026766F" w:rsidRPr="00F95961" w:rsidSect="00F51631">
          <w:footerReference w:type="default" r:id="rId15"/>
          <w:type w:val="continuous"/>
          <w:pgSz w:w="12240" w:h="15840" w:code="1"/>
          <w:pgMar w:top="720" w:right="720" w:bottom="2160" w:left="720" w:header="0" w:footer="562" w:gutter="0"/>
          <w:cols w:space="567"/>
          <w:titlePg/>
          <w:docGrid w:linePitch="360"/>
        </w:sectPr>
      </w:pPr>
    </w:p>
    <w:p w:rsidR="0026766F" w:rsidRPr="00F95961" w:rsidRDefault="0026766F" w:rsidP="00F51631">
      <w:pPr>
        <w:pStyle w:val="AITextSmallNoLineSpacing"/>
        <w:spacing w:line="240" w:lineRule="auto"/>
        <w:rPr>
          <w:rFonts w:cs="Arial"/>
          <w:sz w:val="18"/>
        </w:rPr>
      </w:pPr>
    </w:p>
    <w:p w:rsidR="0026766F" w:rsidRPr="00F95961" w:rsidRDefault="0026766F" w:rsidP="00F51631">
      <w:pPr>
        <w:rPr>
          <w:rFonts w:ascii="Arial" w:hAnsi="Arial" w:cs="Arial"/>
          <w:sz w:val="16"/>
          <w:szCs w:val="16"/>
        </w:rPr>
      </w:pPr>
      <w:r w:rsidRPr="003E59F4">
        <w:rPr>
          <w:rFonts w:ascii="Arial" w:hAnsi="Arial" w:cs="Arial"/>
          <w:sz w:val="16"/>
          <w:szCs w:val="16"/>
        </w:rPr>
        <w:t xml:space="preserve">Further information on UA: </w:t>
      </w:r>
      <w:r w:rsidR="00167513" w:rsidRPr="003E59F4">
        <w:rPr>
          <w:rFonts w:ascii="Arial" w:hAnsi="Arial" w:cs="Arial"/>
          <w:sz w:val="16"/>
          <w:szCs w:val="16"/>
        </w:rPr>
        <w:t xml:space="preserve">145/18 </w:t>
      </w:r>
      <w:r w:rsidRPr="003E59F4">
        <w:rPr>
          <w:rFonts w:ascii="Arial" w:hAnsi="Arial" w:cs="Arial"/>
          <w:sz w:val="16"/>
          <w:szCs w:val="16"/>
        </w:rPr>
        <w:t xml:space="preserve">Index: </w:t>
      </w:r>
      <w:r w:rsidR="00167513" w:rsidRPr="00C67A71">
        <w:rPr>
          <w:rFonts w:ascii="Arial" w:hAnsi="Arial" w:cs="Arial"/>
          <w:sz w:val="16"/>
          <w:szCs w:val="16"/>
        </w:rPr>
        <w:t>EUR 46/9346/2018</w:t>
      </w:r>
      <w:r w:rsidR="00167513" w:rsidRPr="00C67A71" w:rsidDel="00167513">
        <w:rPr>
          <w:rFonts w:ascii="Arial" w:hAnsi="Arial" w:cs="Arial"/>
          <w:sz w:val="16"/>
          <w:szCs w:val="16"/>
        </w:rPr>
        <w:t xml:space="preserve"> </w:t>
      </w:r>
      <w:r w:rsidRPr="003E59F4">
        <w:rPr>
          <w:rFonts w:ascii="Arial" w:hAnsi="Arial" w:cs="Arial"/>
          <w:sz w:val="16"/>
          <w:szCs w:val="16"/>
        </w:rPr>
        <w:t xml:space="preserve">Issue Date: </w:t>
      </w:r>
      <w:r w:rsidR="00F50111">
        <w:rPr>
          <w:rFonts w:ascii="Arial" w:hAnsi="Arial" w:cs="Arial"/>
          <w:sz w:val="16"/>
          <w:szCs w:val="16"/>
        </w:rPr>
        <w:t>2</w:t>
      </w:r>
      <w:bookmarkStart w:id="0" w:name="_GoBack"/>
      <w:bookmarkEnd w:id="0"/>
      <w:r w:rsidR="00167513" w:rsidRPr="003E59F4">
        <w:rPr>
          <w:rFonts w:ascii="Arial" w:hAnsi="Arial" w:cs="Arial"/>
          <w:sz w:val="16"/>
          <w:szCs w:val="16"/>
        </w:rPr>
        <w:t xml:space="preserve"> November 2018</w:t>
      </w:r>
    </w:p>
    <w:sectPr w:rsidR="0026766F" w:rsidRPr="00F95961" w:rsidSect="00F51631">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711" w:rsidRDefault="00314711">
      <w:r>
        <w:separator/>
      </w:r>
    </w:p>
  </w:endnote>
  <w:endnote w:type="continuationSeparator" w:id="0">
    <w:p w:rsidR="00314711" w:rsidRDefault="0031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14711">
    <w:pPr>
      <w:pStyle w:val="Footer"/>
    </w:pPr>
    <w:r w:rsidRPr="008E30DA">
      <w:rPr>
        <w:noProof/>
        <w:lang w:val="en-US"/>
      </w:rPr>
      <w:drawing>
        <wp:inline distT="0" distB="0" distL="0" distR="0">
          <wp:extent cx="6467475" cy="990600"/>
          <wp:effectExtent l="0" t="0" r="0" b="0"/>
          <wp:docPr id="2" name="Imagen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31" w:rsidRPr="00D158C3" w:rsidRDefault="00F51631" w:rsidP="00F51631">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F51631" w:rsidRPr="00D158C3" w:rsidRDefault="00F51631" w:rsidP="00F51631">
    <w:pPr>
      <w:jc w:val="center"/>
      <w:rPr>
        <w:rFonts w:ascii="Arial" w:hAnsi="Arial" w:cs="Arial"/>
        <w:sz w:val="16"/>
        <w:szCs w:val="16"/>
      </w:rPr>
    </w:pPr>
    <w:r w:rsidRPr="00D158C3">
      <w:rPr>
        <w:rFonts w:ascii="Arial" w:hAnsi="Arial" w:cs="Arial"/>
        <w:sz w:val="16"/>
        <w:szCs w:val="16"/>
      </w:rPr>
      <w:t>T (212) 807- 8400 | uan@aiusa.org | www.amnestyusa.org/uan</w:t>
    </w:r>
  </w:p>
  <w:p w:rsidR="00F51631" w:rsidRPr="00F51631" w:rsidRDefault="00F51631" w:rsidP="0026766F">
    <w:pPr>
      <w:pStyle w:val="Footer"/>
      <w:tabs>
        <w:tab w:val="clear" w:pos="2268"/>
        <w:tab w:val="clear" w:pos="2835"/>
        <w:tab w:val="clear" w:pos="4320"/>
        <w:tab w:val="clear" w:pos="8640"/>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711" w:rsidRDefault="00314711">
      <w:r>
        <w:separator/>
      </w:r>
    </w:p>
  </w:footnote>
  <w:footnote w:type="continuationSeparator" w:id="0">
    <w:p w:rsidR="00314711" w:rsidRDefault="0031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782926" w:rsidRDefault="00782926" w:rsidP="0026766F">
    <w:pPr>
      <w:pStyle w:val="Header"/>
      <w:tabs>
        <w:tab w:val="clear" w:pos="4153"/>
        <w:tab w:val="clear" w:pos="8306"/>
      </w:tabs>
      <w:rPr>
        <w:szCs w:val="16"/>
      </w:rPr>
    </w:pPr>
  </w:p>
  <w:p w:rsidR="00782926" w:rsidRPr="00D0106D" w:rsidRDefault="007829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167513"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145/18 </w:t>
    </w:r>
    <w:r w:rsidR="0026766F">
      <w:rPr>
        <w:rFonts w:ascii="Amnesty Trade Gothic" w:hAnsi="Amnesty Trade Gothic"/>
        <w:sz w:val="16"/>
        <w:szCs w:val="16"/>
      </w:rPr>
      <w:t xml:space="preserve">Index: </w:t>
    </w:r>
    <w:r w:rsidRPr="00167513">
      <w:rPr>
        <w:rFonts w:ascii="Amnesty Trade Gothic" w:hAnsi="Amnesty Trade Gothic"/>
        <w:sz w:val="16"/>
        <w:szCs w:val="16"/>
      </w:rPr>
      <w:t>EUR 46/9346/2018</w:t>
    </w:r>
    <w:r w:rsidRPr="00167513" w:rsidDel="00167513">
      <w:rPr>
        <w:rFonts w:ascii="Amnesty Trade Gothic" w:hAnsi="Amnesty Trade Gothic"/>
        <w:sz w:val="16"/>
        <w:szCs w:val="16"/>
      </w:rPr>
      <w:t xml:space="preserve"> </w:t>
    </w:r>
    <w:r>
      <w:rPr>
        <w:rFonts w:ascii="Amnesty Trade Gothic" w:hAnsi="Amnesty Trade Gothic"/>
        <w:sz w:val="16"/>
        <w:szCs w:val="16"/>
      </w:rPr>
      <w:t>Russian Federation</w:t>
    </w:r>
    <w:r w:rsidR="0026766F">
      <w:rPr>
        <w:rFonts w:ascii="Amnesty Trade Gothic" w:hAnsi="Amnesty Trade Gothic"/>
        <w:sz w:val="16"/>
        <w:szCs w:val="16"/>
      </w:rPr>
      <w:tab/>
      <w:t xml:space="preserve">Date: </w:t>
    </w:r>
    <w:r w:rsidR="00F50111">
      <w:rPr>
        <w:rFonts w:ascii="Amnesty Trade Gothic" w:hAnsi="Amnesty Trade Gothic"/>
        <w:sz w:val="16"/>
        <w:szCs w:val="16"/>
      </w:rPr>
      <w:t>2</w:t>
    </w:r>
    <w:r>
      <w:rPr>
        <w:rFonts w:ascii="Amnesty Trade Gothic" w:hAnsi="Amnesty Trade Gothic"/>
        <w:sz w:val="16"/>
        <w:szCs w:val="16"/>
      </w:rPr>
      <w:t xml:space="preserve"> November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A2"/>
    <w:rsid w:val="00023EE0"/>
    <w:rsid w:val="00026F89"/>
    <w:rsid w:val="000661C9"/>
    <w:rsid w:val="00080062"/>
    <w:rsid w:val="000A08E4"/>
    <w:rsid w:val="000B23F7"/>
    <w:rsid w:val="000B3D95"/>
    <w:rsid w:val="000F11B8"/>
    <w:rsid w:val="00114598"/>
    <w:rsid w:val="001172A9"/>
    <w:rsid w:val="001411BF"/>
    <w:rsid w:val="001624EA"/>
    <w:rsid w:val="001671E0"/>
    <w:rsid w:val="00167513"/>
    <w:rsid w:val="001951FB"/>
    <w:rsid w:val="00196F3C"/>
    <w:rsid w:val="001A4B25"/>
    <w:rsid w:val="001B7B2B"/>
    <w:rsid w:val="001E0993"/>
    <w:rsid w:val="001E0ACB"/>
    <w:rsid w:val="001E37E7"/>
    <w:rsid w:val="001E6CE0"/>
    <w:rsid w:val="0026766F"/>
    <w:rsid w:val="0027166B"/>
    <w:rsid w:val="00276617"/>
    <w:rsid w:val="002923B7"/>
    <w:rsid w:val="002932CE"/>
    <w:rsid w:val="002D5448"/>
    <w:rsid w:val="002E1B80"/>
    <w:rsid w:val="00310926"/>
    <w:rsid w:val="00314711"/>
    <w:rsid w:val="00347243"/>
    <w:rsid w:val="00361B82"/>
    <w:rsid w:val="003A2A73"/>
    <w:rsid w:val="003D377A"/>
    <w:rsid w:val="003E05A8"/>
    <w:rsid w:val="003E59F4"/>
    <w:rsid w:val="00415A74"/>
    <w:rsid w:val="00475586"/>
    <w:rsid w:val="00483E30"/>
    <w:rsid w:val="00493932"/>
    <w:rsid w:val="004D19C7"/>
    <w:rsid w:val="004E6A6E"/>
    <w:rsid w:val="004F401D"/>
    <w:rsid w:val="005040F2"/>
    <w:rsid w:val="005149A9"/>
    <w:rsid w:val="005253D5"/>
    <w:rsid w:val="0053584A"/>
    <w:rsid w:val="005534BC"/>
    <w:rsid w:val="005A58EB"/>
    <w:rsid w:val="005C1111"/>
    <w:rsid w:val="005C2CBA"/>
    <w:rsid w:val="005C41FB"/>
    <w:rsid w:val="005D18FA"/>
    <w:rsid w:val="005E3947"/>
    <w:rsid w:val="005F0D06"/>
    <w:rsid w:val="005F29C5"/>
    <w:rsid w:val="005F737F"/>
    <w:rsid w:val="00606C38"/>
    <w:rsid w:val="00632F53"/>
    <w:rsid w:val="00636091"/>
    <w:rsid w:val="006448DA"/>
    <w:rsid w:val="006814D6"/>
    <w:rsid w:val="006820E8"/>
    <w:rsid w:val="006C2190"/>
    <w:rsid w:val="006C3DE2"/>
    <w:rsid w:val="006F257B"/>
    <w:rsid w:val="007179E8"/>
    <w:rsid w:val="00736B40"/>
    <w:rsid w:val="007479B8"/>
    <w:rsid w:val="007620A6"/>
    <w:rsid w:val="0076499A"/>
    <w:rsid w:val="0077354F"/>
    <w:rsid w:val="00781F93"/>
    <w:rsid w:val="00782926"/>
    <w:rsid w:val="00795D45"/>
    <w:rsid w:val="007A1959"/>
    <w:rsid w:val="007A5DA8"/>
    <w:rsid w:val="007C5CCA"/>
    <w:rsid w:val="007E0CAD"/>
    <w:rsid w:val="007E3CC9"/>
    <w:rsid w:val="007E57A7"/>
    <w:rsid w:val="007E7967"/>
    <w:rsid w:val="00815508"/>
    <w:rsid w:val="00817483"/>
    <w:rsid w:val="008224D0"/>
    <w:rsid w:val="008241AB"/>
    <w:rsid w:val="00824EFC"/>
    <w:rsid w:val="00844570"/>
    <w:rsid w:val="00846850"/>
    <w:rsid w:val="00856286"/>
    <w:rsid w:val="0086100E"/>
    <w:rsid w:val="0086363D"/>
    <w:rsid w:val="00875E19"/>
    <w:rsid w:val="0088198C"/>
    <w:rsid w:val="00891362"/>
    <w:rsid w:val="008C6392"/>
    <w:rsid w:val="008C63A2"/>
    <w:rsid w:val="008E30DA"/>
    <w:rsid w:val="008E48B0"/>
    <w:rsid w:val="008F4D5F"/>
    <w:rsid w:val="008F64FC"/>
    <w:rsid w:val="009144AA"/>
    <w:rsid w:val="00946781"/>
    <w:rsid w:val="00950C7F"/>
    <w:rsid w:val="00963CA3"/>
    <w:rsid w:val="00977D65"/>
    <w:rsid w:val="00985339"/>
    <w:rsid w:val="00987C31"/>
    <w:rsid w:val="009971C5"/>
    <w:rsid w:val="009C0BC3"/>
    <w:rsid w:val="009C411D"/>
    <w:rsid w:val="009D5F0B"/>
    <w:rsid w:val="009E0910"/>
    <w:rsid w:val="009F4BB3"/>
    <w:rsid w:val="00A0186E"/>
    <w:rsid w:val="00A97E26"/>
    <w:rsid w:val="00AB2436"/>
    <w:rsid w:val="00AE7ED8"/>
    <w:rsid w:val="00AF3F64"/>
    <w:rsid w:val="00AF4CF9"/>
    <w:rsid w:val="00B043D9"/>
    <w:rsid w:val="00B06E79"/>
    <w:rsid w:val="00B22D7A"/>
    <w:rsid w:val="00B4121F"/>
    <w:rsid w:val="00B4432F"/>
    <w:rsid w:val="00B60FB0"/>
    <w:rsid w:val="00B811E7"/>
    <w:rsid w:val="00B84EF8"/>
    <w:rsid w:val="00B9147D"/>
    <w:rsid w:val="00BA31FC"/>
    <w:rsid w:val="00BE4AEB"/>
    <w:rsid w:val="00BE778A"/>
    <w:rsid w:val="00BF1461"/>
    <w:rsid w:val="00C028B6"/>
    <w:rsid w:val="00C264C5"/>
    <w:rsid w:val="00C353A2"/>
    <w:rsid w:val="00C43281"/>
    <w:rsid w:val="00C64997"/>
    <w:rsid w:val="00C67A71"/>
    <w:rsid w:val="00CE6658"/>
    <w:rsid w:val="00D0106D"/>
    <w:rsid w:val="00D03746"/>
    <w:rsid w:val="00D03F5C"/>
    <w:rsid w:val="00D20DEB"/>
    <w:rsid w:val="00D63AA5"/>
    <w:rsid w:val="00D6401F"/>
    <w:rsid w:val="00D85FE8"/>
    <w:rsid w:val="00DC5FB0"/>
    <w:rsid w:val="00DD777F"/>
    <w:rsid w:val="00DE4704"/>
    <w:rsid w:val="00DF0C26"/>
    <w:rsid w:val="00E23769"/>
    <w:rsid w:val="00E2387F"/>
    <w:rsid w:val="00E2497C"/>
    <w:rsid w:val="00E5309E"/>
    <w:rsid w:val="00E601DC"/>
    <w:rsid w:val="00E6735E"/>
    <w:rsid w:val="00E85472"/>
    <w:rsid w:val="00E96397"/>
    <w:rsid w:val="00E97E64"/>
    <w:rsid w:val="00EA2525"/>
    <w:rsid w:val="00EA7847"/>
    <w:rsid w:val="00EB3D70"/>
    <w:rsid w:val="00EC130D"/>
    <w:rsid w:val="00EC2C85"/>
    <w:rsid w:val="00ED2156"/>
    <w:rsid w:val="00ED5033"/>
    <w:rsid w:val="00ED61F1"/>
    <w:rsid w:val="00F20743"/>
    <w:rsid w:val="00F25545"/>
    <w:rsid w:val="00F50111"/>
    <w:rsid w:val="00F51631"/>
    <w:rsid w:val="00F54365"/>
    <w:rsid w:val="00F7781E"/>
    <w:rsid w:val="00F91E8F"/>
    <w:rsid w:val="00F95961"/>
    <w:rsid w:val="00FC1017"/>
    <w:rsid w:val="00FC74DA"/>
    <w:rsid w:val="00FD2ACA"/>
    <w:rsid w:val="00FD62B2"/>
    <w:rsid w:val="1AE18821"/>
    <w:rsid w:val="32734293"/>
    <w:rsid w:val="347A71A5"/>
    <w:rsid w:val="55D0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E11C64-3635-4744-B212-65AC8225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080062"/>
    <w:rPr>
      <w:color w:val="0563C1"/>
      <w:u w:val="single"/>
    </w:rPr>
  </w:style>
  <w:style w:type="character" w:customStyle="1" w:styleId="UnresolvedMention">
    <w:name w:val="Unresolved Mention"/>
    <w:uiPriority w:val="99"/>
    <w:semiHidden/>
    <w:unhideWhenUsed/>
    <w:rsid w:val="00080062"/>
    <w:rPr>
      <w:color w:val="605E5C"/>
      <w:shd w:val="clear" w:color="auto" w:fill="E1DFDD"/>
    </w:rPr>
  </w:style>
  <w:style w:type="character" w:styleId="CommentReference">
    <w:name w:val="annotation reference"/>
    <w:basedOn w:val="DefaultParagraphFont"/>
    <w:uiPriority w:val="99"/>
    <w:rsid w:val="00167513"/>
    <w:rPr>
      <w:sz w:val="16"/>
    </w:rPr>
  </w:style>
  <w:style w:type="paragraph" w:styleId="CommentText">
    <w:name w:val="annotation text"/>
    <w:basedOn w:val="Normal"/>
    <w:link w:val="CommentTextChar"/>
    <w:uiPriority w:val="99"/>
    <w:rsid w:val="00167513"/>
    <w:rPr>
      <w:sz w:val="20"/>
      <w:szCs w:val="20"/>
    </w:rPr>
  </w:style>
  <w:style w:type="character" w:customStyle="1" w:styleId="CommentTextChar">
    <w:name w:val="Comment Text Char"/>
    <w:basedOn w:val="DefaultParagraphFont"/>
    <w:link w:val="CommentText"/>
    <w:uiPriority w:val="99"/>
    <w:locked/>
    <w:rsid w:val="00167513"/>
    <w:rPr>
      <w:lang w:val="en-GB" w:eastAsia="zh-CN"/>
    </w:rPr>
  </w:style>
  <w:style w:type="paragraph" w:styleId="CommentSubject">
    <w:name w:val="annotation subject"/>
    <w:basedOn w:val="CommentText"/>
    <w:next w:val="CommentText"/>
    <w:link w:val="CommentSubjectChar"/>
    <w:uiPriority w:val="99"/>
    <w:rsid w:val="00167513"/>
    <w:rPr>
      <w:b/>
      <w:bCs/>
    </w:rPr>
  </w:style>
  <w:style w:type="character" w:customStyle="1" w:styleId="CommentSubjectChar">
    <w:name w:val="Comment Subject Char"/>
    <w:basedOn w:val="CommentTextChar"/>
    <w:link w:val="CommentSubject"/>
    <w:uiPriority w:val="99"/>
    <w:locked/>
    <w:rsid w:val="00167513"/>
    <w:rPr>
      <w:b/>
      <w:lang w:val="en-GB" w:eastAsia="zh-CN"/>
    </w:rPr>
  </w:style>
  <w:style w:type="paragraph" w:styleId="BalloonText">
    <w:name w:val="Balloon Text"/>
    <w:basedOn w:val="Normal"/>
    <w:link w:val="BalloonTextChar"/>
    <w:uiPriority w:val="99"/>
    <w:rsid w:val="00167513"/>
    <w:rPr>
      <w:rFonts w:ascii="Segoe UI" w:hAnsi="Segoe UI" w:cs="Segoe UI"/>
      <w:sz w:val="18"/>
      <w:szCs w:val="18"/>
    </w:rPr>
  </w:style>
  <w:style w:type="character" w:customStyle="1" w:styleId="BalloonTextChar">
    <w:name w:val="Balloon Text Char"/>
    <w:basedOn w:val="DefaultParagraphFont"/>
    <w:link w:val="BalloonText"/>
    <w:uiPriority w:val="99"/>
    <w:locked/>
    <w:rsid w:val="00167513"/>
    <w:rPr>
      <w:rFonts w:ascii="Segoe UI" w:hAnsi="Segoe UI"/>
      <w:sz w:val="18"/>
      <w:lang w:val="en-GB" w:eastAsia="zh-CN"/>
    </w:rPr>
  </w:style>
  <w:style w:type="paragraph" w:styleId="Revision">
    <w:name w:val="Revision"/>
    <w:hidden/>
    <w:uiPriority w:val="99"/>
    <w:semiHidden/>
    <w:rsid w:val="006F257B"/>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5163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5163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rusembusa?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sembusa@mid.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org/download/Documents/EUR4668782017ENGLISH.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6641</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2</cp:revision>
  <dcterms:created xsi:type="dcterms:W3CDTF">2018-11-05T16:18:00Z</dcterms:created>
  <dcterms:modified xsi:type="dcterms:W3CDTF">2018-11-05T16:18:00Z</dcterms:modified>
</cp:coreProperties>
</file>