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162F2">
      <w:pPr>
        <w:pStyle w:val="AIUrgentActionTopHeading"/>
        <w:tabs>
          <w:tab w:val="clear" w:pos="567"/>
        </w:tabs>
        <w:rPr>
          <w:rFonts w:cs="Arial"/>
          <w:sz w:val="120"/>
          <w:szCs w:val="120"/>
        </w:rPr>
      </w:pPr>
      <w:r w:rsidRPr="00F95961">
        <w:rPr>
          <w:rFonts w:cs="Arial"/>
          <w:sz w:val="120"/>
          <w:szCs w:val="120"/>
        </w:rPr>
        <w:t>URGENT ACTION</w:t>
      </w:r>
    </w:p>
    <w:p w:rsidR="0026766F" w:rsidRPr="000F0B3A" w:rsidRDefault="00DE3F0D" w:rsidP="000162F2">
      <w:pPr>
        <w:rPr>
          <w:rStyle w:val="AIHeadline"/>
          <w:rFonts w:cs="Arial"/>
          <w:snapToGrid w:val="0"/>
          <w:sz w:val="36"/>
          <w:szCs w:val="36"/>
        </w:rPr>
      </w:pPr>
      <w:r w:rsidRPr="000F0B3A">
        <w:rPr>
          <w:rStyle w:val="AIHeadline"/>
          <w:rFonts w:cs="Arial"/>
          <w:snapToGrid w:val="0"/>
          <w:sz w:val="36"/>
          <w:szCs w:val="36"/>
        </w:rPr>
        <w:t xml:space="preserve">ACTIVIST </w:t>
      </w:r>
      <w:r w:rsidR="00AC6B09" w:rsidRPr="000F0B3A">
        <w:rPr>
          <w:rStyle w:val="AIHeadline"/>
          <w:rFonts w:cs="Arial"/>
          <w:snapToGrid w:val="0"/>
          <w:sz w:val="36"/>
          <w:szCs w:val="36"/>
        </w:rPr>
        <w:t>HELD</w:t>
      </w:r>
      <w:r w:rsidRPr="000F0B3A">
        <w:rPr>
          <w:rStyle w:val="AIHeadline"/>
          <w:rFonts w:cs="Arial"/>
          <w:snapToGrid w:val="0"/>
          <w:sz w:val="36"/>
          <w:szCs w:val="36"/>
        </w:rPr>
        <w:t xml:space="preserve"> </w:t>
      </w:r>
      <w:r w:rsidR="00AC6B09" w:rsidRPr="000F0B3A">
        <w:rPr>
          <w:rStyle w:val="AIHeadline"/>
          <w:rFonts w:cs="Arial"/>
          <w:snapToGrid w:val="0"/>
          <w:sz w:val="36"/>
          <w:szCs w:val="36"/>
        </w:rPr>
        <w:t xml:space="preserve">IMMEDIATELY </w:t>
      </w:r>
      <w:r w:rsidRPr="000F0B3A">
        <w:rPr>
          <w:rStyle w:val="AIHeadline"/>
          <w:rFonts w:cs="Arial"/>
          <w:snapToGrid w:val="0"/>
          <w:sz w:val="36"/>
          <w:szCs w:val="36"/>
        </w:rPr>
        <w:t>AFTER RETURN</w:t>
      </w:r>
      <w:r w:rsidR="00AC6B09" w:rsidRPr="000F0B3A">
        <w:rPr>
          <w:rStyle w:val="AIHeadline"/>
          <w:rFonts w:cs="Arial"/>
          <w:snapToGrid w:val="0"/>
          <w:sz w:val="36"/>
          <w:szCs w:val="36"/>
        </w:rPr>
        <w:t>ing HOME</w:t>
      </w:r>
      <w:r w:rsidRPr="000F0B3A">
        <w:rPr>
          <w:rStyle w:val="AIHeadline"/>
          <w:rFonts w:cs="Arial"/>
          <w:snapToGrid w:val="0"/>
          <w:sz w:val="36"/>
          <w:szCs w:val="36"/>
        </w:rPr>
        <w:t xml:space="preserve"> </w:t>
      </w:r>
    </w:p>
    <w:p w:rsidR="00DE3F0D" w:rsidRDefault="00BA3AD5" w:rsidP="000162F2">
      <w:pPr>
        <w:pStyle w:val="AIintropara"/>
        <w:rPr>
          <w:rFonts w:cs="Arial"/>
        </w:rPr>
      </w:pPr>
      <w:r>
        <w:rPr>
          <w:rFonts w:cs="Arial"/>
        </w:rPr>
        <w:t>Fumba Chama</w:t>
      </w:r>
      <w:r w:rsidR="000162F2">
        <w:rPr>
          <w:rFonts w:cs="Arial"/>
        </w:rPr>
        <w:t>,</w:t>
      </w:r>
      <w:r w:rsidR="00DE3F0D">
        <w:rPr>
          <w:rFonts w:cs="Arial"/>
        </w:rPr>
        <w:t xml:space="preserve"> affectionately known as Pilato</w:t>
      </w:r>
      <w:r w:rsidR="000162F2">
        <w:rPr>
          <w:rFonts w:cs="Arial"/>
        </w:rPr>
        <w:t>,</w:t>
      </w:r>
      <w:r w:rsidR="00DE3F0D">
        <w:rPr>
          <w:rFonts w:cs="Arial"/>
        </w:rPr>
        <w:t xml:space="preserve"> was arrested </w:t>
      </w:r>
      <w:r w:rsidR="0068490E">
        <w:rPr>
          <w:rFonts w:cs="Arial"/>
        </w:rPr>
        <w:t xml:space="preserve">on </w:t>
      </w:r>
      <w:r>
        <w:rPr>
          <w:rFonts w:cs="Arial"/>
        </w:rPr>
        <w:t>16 May</w:t>
      </w:r>
      <w:r w:rsidR="00DE3F0D">
        <w:rPr>
          <w:rFonts w:cs="Arial"/>
        </w:rPr>
        <w:t xml:space="preserve"> on arrival </w:t>
      </w:r>
      <w:r w:rsidR="0068490E">
        <w:rPr>
          <w:rFonts w:cs="Arial"/>
        </w:rPr>
        <w:t>at Kenneth Kaunda Airport in Lusaka</w:t>
      </w:r>
      <w:r w:rsidR="00DE3F0D">
        <w:rPr>
          <w:rFonts w:cs="Arial"/>
        </w:rPr>
        <w:t xml:space="preserve">. He </w:t>
      </w:r>
      <w:r w:rsidR="00362F49">
        <w:rPr>
          <w:rFonts w:cs="Arial"/>
        </w:rPr>
        <w:t xml:space="preserve">had been </w:t>
      </w:r>
      <w:r w:rsidR="00DE3F0D">
        <w:rPr>
          <w:rFonts w:cs="Arial"/>
        </w:rPr>
        <w:t xml:space="preserve">forced to flee the country on 5 January after receiving </w:t>
      </w:r>
      <w:r w:rsidR="0068490E">
        <w:rPr>
          <w:rFonts w:cs="Arial"/>
        </w:rPr>
        <w:t xml:space="preserve">threats on his life </w:t>
      </w:r>
      <w:r w:rsidR="00DE3F0D">
        <w:rPr>
          <w:rFonts w:cs="Arial"/>
        </w:rPr>
        <w:t xml:space="preserve">from </w:t>
      </w:r>
      <w:r w:rsidR="00AC6B09">
        <w:rPr>
          <w:rFonts w:cs="Arial"/>
        </w:rPr>
        <w:t xml:space="preserve">members of the ruling Party, </w:t>
      </w:r>
      <w:r w:rsidR="00DE3F0D">
        <w:rPr>
          <w:rFonts w:cs="Arial"/>
        </w:rPr>
        <w:t xml:space="preserve">Patriotic </w:t>
      </w:r>
      <w:r w:rsidR="00AC6B09">
        <w:rPr>
          <w:rFonts w:cs="Arial"/>
        </w:rPr>
        <w:t>F</w:t>
      </w:r>
      <w:r w:rsidR="00DE3F0D">
        <w:rPr>
          <w:rFonts w:cs="Arial"/>
        </w:rPr>
        <w:t>ront</w:t>
      </w:r>
      <w:r w:rsidR="00362F49">
        <w:rPr>
          <w:rFonts w:cs="Arial"/>
        </w:rPr>
        <w:t>.</w:t>
      </w:r>
      <w:r w:rsidR="00DE3F0D">
        <w:rPr>
          <w:rFonts w:cs="Arial"/>
        </w:rPr>
        <w:t xml:space="preserve"> </w:t>
      </w:r>
    </w:p>
    <w:p w:rsidR="00803C03" w:rsidRPr="000B19A9" w:rsidRDefault="00DE3F0D" w:rsidP="000162F2">
      <w:pPr>
        <w:pStyle w:val="AIintropara"/>
        <w:rPr>
          <w:rStyle w:val="StyleAIBodytextAsianSimSunChar"/>
          <w:rFonts w:cs="Arial"/>
          <w:b w:val="0"/>
          <w:bCs/>
          <w:sz w:val="20"/>
          <w:szCs w:val="20"/>
        </w:rPr>
      </w:pPr>
      <w:r w:rsidRPr="000F0B3A">
        <w:rPr>
          <w:rStyle w:val="StyleAIBodytextAsianSimSunChar"/>
          <w:rFonts w:cs="Arial"/>
          <w:bCs/>
          <w:sz w:val="20"/>
          <w:szCs w:val="20"/>
        </w:rPr>
        <w:t>Fumba Chama</w:t>
      </w:r>
      <w:r w:rsidRPr="000B19A9">
        <w:rPr>
          <w:rStyle w:val="StyleAIBodytextAsianSimSunChar"/>
          <w:rFonts w:cs="Arial"/>
          <w:b w:val="0"/>
          <w:bCs/>
          <w:sz w:val="20"/>
          <w:szCs w:val="20"/>
        </w:rPr>
        <w:t xml:space="preserve">, affectionately known as </w:t>
      </w:r>
      <w:r w:rsidR="00EF2085" w:rsidRPr="000F0B3A">
        <w:rPr>
          <w:rStyle w:val="StyleAIBodytextAsianSimSunChar"/>
          <w:rFonts w:cs="Arial"/>
          <w:bCs/>
          <w:sz w:val="20"/>
          <w:szCs w:val="20"/>
        </w:rPr>
        <w:t>Pilato</w:t>
      </w:r>
      <w:r w:rsidR="00362F49">
        <w:rPr>
          <w:rStyle w:val="StyleAIBodytextAsianSimSunChar"/>
          <w:rFonts w:cs="Arial"/>
          <w:bCs/>
          <w:sz w:val="20"/>
          <w:szCs w:val="20"/>
        </w:rPr>
        <w:t>,</w:t>
      </w:r>
      <w:r w:rsidRPr="000B19A9">
        <w:rPr>
          <w:rStyle w:val="StyleAIBodytextAsianSimSunChar"/>
          <w:rFonts w:cs="Arial"/>
          <w:b w:val="0"/>
          <w:bCs/>
          <w:sz w:val="20"/>
          <w:szCs w:val="20"/>
        </w:rPr>
        <w:t xml:space="preserve"> was arrested on 16 May at approximately </w:t>
      </w:r>
      <w:r w:rsidR="000162F2">
        <w:rPr>
          <w:rStyle w:val="StyleAIBodytextAsianSimSunChar"/>
          <w:rFonts w:cs="Arial"/>
          <w:b w:val="0"/>
          <w:bCs/>
          <w:sz w:val="20"/>
          <w:szCs w:val="20"/>
        </w:rPr>
        <w:t>3</w:t>
      </w:r>
      <w:r w:rsidR="0044642F">
        <w:rPr>
          <w:rStyle w:val="StyleAIBodytextAsianSimSunChar"/>
          <w:rFonts w:cs="Arial"/>
          <w:b w:val="0"/>
          <w:bCs/>
          <w:sz w:val="20"/>
          <w:szCs w:val="20"/>
        </w:rPr>
        <w:t>:45</w:t>
      </w:r>
      <w:r w:rsidR="000162F2">
        <w:rPr>
          <w:rStyle w:val="StyleAIBodytextAsianSimSunChar"/>
          <w:rFonts w:cs="Arial"/>
          <w:b w:val="0"/>
          <w:bCs/>
          <w:sz w:val="20"/>
          <w:szCs w:val="20"/>
        </w:rPr>
        <w:t>pm</w:t>
      </w:r>
      <w:r w:rsidRPr="000B19A9">
        <w:rPr>
          <w:rStyle w:val="StyleAIBodytextAsianSimSunChar"/>
          <w:rFonts w:cs="Arial"/>
          <w:b w:val="0"/>
          <w:bCs/>
          <w:sz w:val="20"/>
          <w:szCs w:val="20"/>
        </w:rPr>
        <w:t xml:space="preserve"> on arrival at Kenneth Kaunda International Airport</w:t>
      </w:r>
      <w:r w:rsidR="00BA3AD5" w:rsidRPr="000B19A9">
        <w:rPr>
          <w:rStyle w:val="StyleAIBodytextAsianSimSunChar"/>
          <w:rFonts w:cs="Arial"/>
          <w:b w:val="0"/>
          <w:bCs/>
          <w:sz w:val="20"/>
          <w:szCs w:val="20"/>
        </w:rPr>
        <w:t>.</w:t>
      </w:r>
      <w:r w:rsidRPr="000B19A9">
        <w:rPr>
          <w:rStyle w:val="StyleAIBodytextAsianSimSunChar"/>
          <w:rFonts w:cs="Arial"/>
          <w:b w:val="0"/>
          <w:bCs/>
          <w:sz w:val="20"/>
          <w:szCs w:val="20"/>
        </w:rPr>
        <w:t xml:space="preserve"> Pilato, </w:t>
      </w:r>
      <w:r w:rsidR="000B19A9">
        <w:rPr>
          <w:rStyle w:val="StyleAIBodytextAsianSimSunChar"/>
          <w:rFonts w:cs="Arial"/>
          <w:b w:val="0"/>
          <w:bCs/>
          <w:sz w:val="20"/>
          <w:szCs w:val="20"/>
        </w:rPr>
        <w:t xml:space="preserve">who </w:t>
      </w:r>
      <w:r w:rsidRPr="000B19A9">
        <w:rPr>
          <w:rStyle w:val="StyleAIBodytextAsianSimSunChar"/>
          <w:rFonts w:cs="Arial"/>
          <w:b w:val="0"/>
          <w:bCs/>
          <w:sz w:val="20"/>
          <w:szCs w:val="20"/>
        </w:rPr>
        <w:t xml:space="preserve">fled to South Africa for fear of his safety, had decided to return to Zambia to attend trial. </w:t>
      </w:r>
      <w:r w:rsidR="00AC6B09">
        <w:rPr>
          <w:rStyle w:val="StyleAIBodytextAsianSimSunChar"/>
          <w:rFonts w:cs="Arial"/>
          <w:b w:val="0"/>
          <w:bCs/>
          <w:sz w:val="20"/>
          <w:szCs w:val="20"/>
        </w:rPr>
        <w:t xml:space="preserve">Pilato, an </w:t>
      </w:r>
      <w:r w:rsidR="00481E52">
        <w:rPr>
          <w:rStyle w:val="StyleAIBodytextAsianSimSunChar"/>
          <w:rFonts w:cs="Arial"/>
          <w:b w:val="0"/>
          <w:bCs/>
          <w:sz w:val="20"/>
          <w:szCs w:val="20"/>
        </w:rPr>
        <w:t xml:space="preserve">activist and </w:t>
      </w:r>
      <w:r w:rsidR="00AC6B09">
        <w:rPr>
          <w:rStyle w:val="StyleAIBodytextAsianSimSunChar"/>
          <w:rFonts w:cs="Arial"/>
          <w:b w:val="0"/>
          <w:bCs/>
          <w:sz w:val="20"/>
          <w:szCs w:val="20"/>
        </w:rPr>
        <w:t>musician,</w:t>
      </w:r>
      <w:r w:rsidR="00481E52" w:rsidRPr="000B19A9">
        <w:rPr>
          <w:rStyle w:val="StyleAIBodytextAsianSimSunChar"/>
          <w:rFonts w:cs="Arial"/>
          <w:b w:val="0"/>
          <w:bCs/>
          <w:sz w:val="20"/>
          <w:szCs w:val="20"/>
        </w:rPr>
        <w:t xml:space="preserve"> </w:t>
      </w:r>
      <w:r w:rsidRPr="000B19A9">
        <w:rPr>
          <w:rStyle w:val="StyleAIBodytextAsianSimSunChar"/>
          <w:rFonts w:cs="Arial"/>
          <w:b w:val="0"/>
          <w:bCs/>
          <w:sz w:val="20"/>
          <w:szCs w:val="20"/>
        </w:rPr>
        <w:t>w</w:t>
      </w:r>
      <w:r w:rsidR="0044642F">
        <w:rPr>
          <w:rStyle w:val="StyleAIBodytextAsianSimSunChar"/>
          <w:rFonts w:cs="Arial"/>
          <w:b w:val="0"/>
          <w:bCs/>
          <w:sz w:val="20"/>
          <w:szCs w:val="20"/>
        </w:rPr>
        <w:t>as arrested after going</w:t>
      </w:r>
      <w:r w:rsidRPr="000B19A9">
        <w:rPr>
          <w:rStyle w:val="StyleAIBodytextAsianSimSunChar"/>
          <w:rFonts w:cs="Arial"/>
          <w:b w:val="0"/>
          <w:bCs/>
          <w:sz w:val="20"/>
          <w:szCs w:val="20"/>
        </w:rPr>
        <w:t xml:space="preserve"> through immigration</w:t>
      </w:r>
      <w:r w:rsidR="0044642F">
        <w:rPr>
          <w:rStyle w:val="StyleAIBodytextAsianSimSunChar"/>
          <w:rFonts w:cs="Arial"/>
          <w:b w:val="0"/>
          <w:bCs/>
          <w:sz w:val="20"/>
          <w:szCs w:val="20"/>
        </w:rPr>
        <w:t xml:space="preserve"> by </w:t>
      </w:r>
      <w:r w:rsidR="0086072B">
        <w:rPr>
          <w:rStyle w:val="StyleAIBodytextAsianSimSunChar"/>
          <w:rFonts w:cs="Arial"/>
          <w:b w:val="0"/>
          <w:bCs/>
          <w:sz w:val="20"/>
          <w:szCs w:val="20"/>
        </w:rPr>
        <w:t>three plain clothed policeme</w:t>
      </w:r>
      <w:r w:rsidR="0044642F">
        <w:rPr>
          <w:rStyle w:val="StyleAIBodytextAsianSimSunChar"/>
          <w:rFonts w:cs="Arial"/>
          <w:b w:val="0"/>
          <w:bCs/>
          <w:sz w:val="20"/>
          <w:szCs w:val="20"/>
        </w:rPr>
        <w:t xml:space="preserve">n. </w:t>
      </w:r>
      <w:r w:rsidR="00803C03" w:rsidRPr="000B19A9">
        <w:rPr>
          <w:rStyle w:val="StyleAIBodytextAsianSimSunChar"/>
          <w:rFonts w:cs="Arial"/>
          <w:b w:val="0"/>
          <w:bCs/>
          <w:sz w:val="20"/>
          <w:szCs w:val="20"/>
        </w:rPr>
        <w:t xml:space="preserve">He has not been formally charged. </w:t>
      </w:r>
    </w:p>
    <w:p w:rsidR="00EF2085" w:rsidRPr="000B19A9" w:rsidRDefault="0029254A" w:rsidP="000162F2">
      <w:pPr>
        <w:pStyle w:val="AIintropara"/>
        <w:rPr>
          <w:rStyle w:val="StyleAIBodytextAsianSimSunChar"/>
          <w:rFonts w:cs="Arial"/>
          <w:b w:val="0"/>
          <w:bCs/>
          <w:sz w:val="20"/>
          <w:szCs w:val="20"/>
        </w:rPr>
      </w:pPr>
      <w:r>
        <w:rPr>
          <w:rStyle w:val="StyleAIBodytextAsianSimSunChar"/>
          <w:rFonts w:cs="Arial"/>
          <w:b w:val="0"/>
          <w:bCs/>
          <w:sz w:val="20"/>
          <w:szCs w:val="20"/>
        </w:rPr>
        <w:t>Pilato was forced to flee because he released a</w:t>
      </w:r>
      <w:r w:rsidR="00803C03" w:rsidRPr="000B19A9">
        <w:rPr>
          <w:rStyle w:val="StyleAIBodytextAsianSimSunChar"/>
          <w:rFonts w:cs="Arial"/>
          <w:b w:val="0"/>
          <w:bCs/>
          <w:sz w:val="20"/>
          <w:szCs w:val="20"/>
        </w:rPr>
        <w:t xml:space="preserve"> song</w:t>
      </w:r>
      <w:r>
        <w:rPr>
          <w:rStyle w:val="StyleAIBodytextAsianSimSunChar"/>
          <w:rFonts w:cs="Arial"/>
          <w:b w:val="0"/>
          <w:bCs/>
          <w:sz w:val="20"/>
          <w:szCs w:val="20"/>
        </w:rPr>
        <w:t xml:space="preserve"> in December 2017</w:t>
      </w:r>
      <w:r w:rsidR="00803C03" w:rsidRPr="000B19A9">
        <w:rPr>
          <w:rStyle w:val="StyleAIBodytextAsianSimSunChar"/>
          <w:rFonts w:cs="Arial"/>
          <w:b w:val="0"/>
          <w:bCs/>
          <w:sz w:val="20"/>
          <w:szCs w:val="20"/>
        </w:rPr>
        <w:t xml:space="preserve"> entitled Koswe Mumpoto (rat in the pot), </w:t>
      </w:r>
      <w:r w:rsidR="00685140">
        <w:rPr>
          <w:rStyle w:val="StyleAIBodytextAsianSimSunChar"/>
          <w:rFonts w:cs="Arial"/>
          <w:b w:val="0"/>
          <w:bCs/>
          <w:sz w:val="20"/>
          <w:szCs w:val="20"/>
        </w:rPr>
        <w:t>which</w:t>
      </w:r>
      <w:r w:rsidR="00362F49" w:rsidRPr="000B19A9">
        <w:rPr>
          <w:rStyle w:val="StyleAIBodytextAsianSimSunChar"/>
          <w:rFonts w:cs="Arial"/>
          <w:b w:val="0"/>
          <w:bCs/>
          <w:sz w:val="20"/>
          <w:szCs w:val="20"/>
        </w:rPr>
        <w:t xml:space="preserve"> members of the ruling party, the Patriotic Front</w:t>
      </w:r>
      <w:r w:rsidR="00362F49">
        <w:rPr>
          <w:rStyle w:val="StyleAIBodytextAsianSimSunChar"/>
          <w:rFonts w:cs="Arial"/>
          <w:b w:val="0"/>
          <w:bCs/>
          <w:sz w:val="20"/>
          <w:szCs w:val="20"/>
        </w:rPr>
        <w:t xml:space="preserve"> (PF),</w:t>
      </w:r>
      <w:r w:rsidR="00362F49" w:rsidRPr="000B19A9">
        <w:rPr>
          <w:rStyle w:val="StyleAIBodytextAsianSimSunChar"/>
          <w:rFonts w:cs="Arial"/>
          <w:b w:val="0"/>
          <w:bCs/>
          <w:sz w:val="20"/>
          <w:szCs w:val="20"/>
        </w:rPr>
        <w:t xml:space="preserve"> </w:t>
      </w:r>
      <w:r w:rsidR="0068490E" w:rsidRPr="000B19A9">
        <w:rPr>
          <w:rStyle w:val="StyleAIBodytextAsianSimSunChar"/>
          <w:rFonts w:cs="Arial"/>
          <w:b w:val="0"/>
          <w:bCs/>
          <w:sz w:val="20"/>
          <w:szCs w:val="20"/>
        </w:rPr>
        <w:t xml:space="preserve">considered </w:t>
      </w:r>
      <w:r>
        <w:rPr>
          <w:rStyle w:val="StyleAIBodytextAsianSimSunChar"/>
          <w:rFonts w:cs="Arial"/>
          <w:b w:val="0"/>
          <w:bCs/>
          <w:sz w:val="20"/>
          <w:szCs w:val="20"/>
        </w:rPr>
        <w:t>i</w:t>
      </w:r>
      <w:r w:rsidR="0068490E" w:rsidRPr="000B19A9">
        <w:rPr>
          <w:rStyle w:val="StyleAIBodytextAsianSimSunChar"/>
          <w:rFonts w:cs="Arial"/>
          <w:b w:val="0"/>
          <w:bCs/>
          <w:sz w:val="20"/>
          <w:szCs w:val="20"/>
        </w:rPr>
        <w:t>nsulting to President Lungu</w:t>
      </w:r>
      <w:r w:rsidR="00803C03" w:rsidRPr="000B19A9">
        <w:rPr>
          <w:rStyle w:val="StyleAIBodytextAsianSimSunChar"/>
          <w:rFonts w:cs="Arial"/>
          <w:b w:val="0"/>
          <w:bCs/>
          <w:sz w:val="20"/>
          <w:szCs w:val="20"/>
        </w:rPr>
        <w:t xml:space="preserve"> and his ministers. O</w:t>
      </w:r>
      <w:r w:rsidR="0068490E" w:rsidRPr="000B19A9">
        <w:rPr>
          <w:rStyle w:val="StyleAIBodytextAsianSimSunChar"/>
          <w:rFonts w:cs="Arial"/>
          <w:b w:val="0"/>
          <w:bCs/>
          <w:sz w:val="20"/>
          <w:szCs w:val="20"/>
        </w:rPr>
        <w:t xml:space="preserve">n 11 December </w:t>
      </w:r>
      <w:r w:rsidR="000B19A9" w:rsidRPr="000B19A9">
        <w:rPr>
          <w:rStyle w:val="StyleAIBodytextAsianSimSunChar"/>
          <w:rFonts w:cs="Arial"/>
          <w:b w:val="0"/>
          <w:bCs/>
          <w:sz w:val="20"/>
          <w:szCs w:val="20"/>
        </w:rPr>
        <w:t>2017,</w:t>
      </w:r>
      <w:r w:rsidR="00803C03" w:rsidRPr="000B19A9">
        <w:rPr>
          <w:rStyle w:val="StyleAIBodytextAsianSimSunChar"/>
          <w:rFonts w:cs="Arial"/>
          <w:b w:val="0"/>
          <w:bCs/>
          <w:sz w:val="20"/>
          <w:szCs w:val="20"/>
        </w:rPr>
        <w:t xml:space="preserve"> members of the </w:t>
      </w:r>
      <w:r w:rsidR="0068490E" w:rsidRPr="000B19A9">
        <w:rPr>
          <w:rStyle w:val="StyleAIBodytextAsianSimSunChar"/>
          <w:rFonts w:cs="Arial"/>
          <w:b w:val="0"/>
          <w:bCs/>
          <w:sz w:val="20"/>
          <w:szCs w:val="20"/>
        </w:rPr>
        <w:t xml:space="preserve">ruling party </w:t>
      </w:r>
      <w:r w:rsidR="00803C03" w:rsidRPr="000B19A9">
        <w:rPr>
          <w:rStyle w:val="StyleAIBodytextAsianSimSunChar"/>
          <w:rFonts w:cs="Arial"/>
          <w:b w:val="0"/>
          <w:bCs/>
          <w:sz w:val="20"/>
          <w:szCs w:val="20"/>
        </w:rPr>
        <w:t>ordered radio and T</w:t>
      </w:r>
      <w:r w:rsidR="000B19A9">
        <w:rPr>
          <w:rStyle w:val="StyleAIBodytextAsianSimSunChar"/>
          <w:rFonts w:cs="Arial"/>
          <w:b w:val="0"/>
          <w:bCs/>
          <w:sz w:val="20"/>
          <w:szCs w:val="20"/>
        </w:rPr>
        <w:t>V</w:t>
      </w:r>
      <w:r w:rsidR="00803C03" w:rsidRPr="000B19A9">
        <w:rPr>
          <w:rStyle w:val="StyleAIBodytextAsianSimSunChar"/>
          <w:rFonts w:cs="Arial"/>
          <w:b w:val="0"/>
          <w:bCs/>
          <w:sz w:val="20"/>
          <w:szCs w:val="20"/>
        </w:rPr>
        <w:t xml:space="preserve"> stations to stop playing Pilato</w:t>
      </w:r>
      <w:r w:rsidR="000B19A9">
        <w:rPr>
          <w:rStyle w:val="StyleAIBodytextAsianSimSunChar"/>
          <w:rFonts w:cs="Arial"/>
          <w:b w:val="0"/>
          <w:bCs/>
          <w:sz w:val="20"/>
          <w:szCs w:val="20"/>
        </w:rPr>
        <w:t>’s song and instructed</w:t>
      </w:r>
      <w:r w:rsidR="0068490E" w:rsidRPr="000B19A9">
        <w:rPr>
          <w:rStyle w:val="StyleAIBodytextAsianSimSunChar"/>
          <w:rFonts w:cs="Arial"/>
          <w:b w:val="0"/>
          <w:bCs/>
          <w:sz w:val="20"/>
          <w:szCs w:val="20"/>
        </w:rPr>
        <w:t xml:space="preserve"> Pilato to stop singing the song. </w:t>
      </w:r>
      <w:r w:rsidR="005D7E62" w:rsidRPr="005D7E62">
        <w:rPr>
          <w:rFonts w:cs="Arial"/>
          <w:b w:val="0"/>
          <w:bCs/>
          <w:sz w:val="20"/>
          <w:szCs w:val="20"/>
        </w:rPr>
        <w:t xml:space="preserve">The police also </w:t>
      </w:r>
      <w:r w:rsidR="005D7E62">
        <w:rPr>
          <w:rFonts w:cs="Arial"/>
          <w:b w:val="0"/>
          <w:bCs/>
          <w:sz w:val="20"/>
          <w:szCs w:val="20"/>
        </w:rPr>
        <w:t>prohibited his</w:t>
      </w:r>
      <w:r w:rsidR="005D7E62" w:rsidRPr="005D7E62">
        <w:rPr>
          <w:rFonts w:cs="Arial"/>
          <w:b w:val="0"/>
          <w:bCs/>
          <w:sz w:val="20"/>
          <w:szCs w:val="20"/>
        </w:rPr>
        <w:t xml:space="preserve"> live </w:t>
      </w:r>
      <w:r w:rsidR="005D7E62">
        <w:rPr>
          <w:rFonts w:cs="Arial"/>
          <w:b w:val="0"/>
          <w:bCs/>
          <w:sz w:val="20"/>
          <w:szCs w:val="20"/>
        </w:rPr>
        <w:t>shows.</w:t>
      </w:r>
      <w:r w:rsidR="005D7E62" w:rsidRPr="005D7E62">
        <w:rPr>
          <w:rFonts w:cs="Arial"/>
          <w:bCs/>
          <w:sz w:val="20"/>
          <w:szCs w:val="20"/>
        </w:rPr>
        <w:t xml:space="preserve"> </w:t>
      </w:r>
      <w:r w:rsidR="00803C03" w:rsidRPr="000B19A9">
        <w:rPr>
          <w:rStyle w:val="StyleAIBodytextAsianSimSunChar"/>
          <w:rFonts w:cs="Arial"/>
          <w:b w:val="0"/>
          <w:bCs/>
          <w:sz w:val="20"/>
          <w:szCs w:val="20"/>
        </w:rPr>
        <w:t>Pilato started receiving</w:t>
      </w:r>
      <w:r>
        <w:rPr>
          <w:rStyle w:val="StyleAIBodytextAsianSimSunChar"/>
          <w:rFonts w:cs="Arial"/>
          <w:b w:val="0"/>
          <w:bCs/>
          <w:sz w:val="20"/>
          <w:szCs w:val="20"/>
        </w:rPr>
        <w:t xml:space="preserve"> death threats from PF supporters on his mobile phone in the form of </w:t>
      </w:r>
      <w:r w:rsidR="00803C03" w:rsidRPr="000B19A9">
        <w:rPr>
          <w:rStyle w:val="StyleAIBodytextAsianSimSunChar"/>
          <w:rFonts w:cs="Arial"/>
          <w:b w:val="0"/>
          <w:bCs/>
          <w:sz w:val="20"/>
          <w:szCs w:val="20"/>
        </w:rPr>
        <w:t>anonymous calls, whatsapp voice notes and videos</w:t>
      </w:r>
      <w:r>
        <w:rPr>
          <w:rStyle w:val="StyleAIBodytextAsianSimSunChar"/>
          <w:rFonts w:cs="Arial"/>
          <w:b w:val="0"/>
          <w:bCs/>
          <w:sz w:val="20"/>
          <w:szCs w:val="20"/>
        </w:rPr>
        <w:t xml:space="preserve">. </w:t>
      </w:r>
      <w:r w:rsidR="00803C03" w:rsidRPr="000B19A9">
        <w:rPr>
          <w:rStyle w:val="StyleAIBodytextAsianSimSunChar"/>
          <w:rFonts w:cs="Arial"/>
          <w:b w:val="0"/>
          <w:bCs/>
          <w:sz w:val="20"/>
          <w:szCs w:val="20"/>
        </w:rPr>
        <w:t xml:space="preserve">He was forced to flee </w:t>
      </w:r>
      <w:r w:rsidR="005D7E62">
        <w:rPr>
          <w:rStyle w:val="StyleAIBodytextAsianSimSunChar"/>
          <w:rFonts w:cs="Arial"/>
          <w:b w:val="0"/>
          <w:bCs/>
          <w:sz w:val="20"/>
          <w:szCs w:val="20"/>
        </w:rPr>
        <w:t xml:space="preserve">Lusaka </w:t>
      </w:r>
      <w:r w:rsidR="00803C03" w:rsidRPr="000B19A9">
        <w:rPr>
          <w:rStyle w:val="StyleAIBodytextAsianSimSunChar"/>
          <w:rFonts w:cs="Arial"/>
          <w:b w:val="0"/>
          <w:bCs/>
          <w:sz w:val="20"/>
          <w:szCs w:val="20"/>
        </w:rPr>
        <w:t>fearing for his life</w:t>
      </w:r>
      <w:r w:rsidR="005D7E62">
        <w:rPr>
          <w:rStyle w:val="StyleAIBodytextAsianSimSunChar"/>
          <w:rFonts w:cs="Arial"/>
          <w:b w:val="0"/>
          <w:bCs/>
          <w:sz w:val="20"/>
          <w:szCs w:val="20"/>
        </w:rPr>
        <w:t xml:space="preserve">. </w:t>
      </w:r>
    </w:p>
    <w:p w:rsidR="000B19A9" w:rsidRDefault="006108A0" w:rsidP="000162F2">
      <w:pPr>
        <w:pStyle w:val="AITableHeading"/>
        <w:tabs>
          <w:tab w:val="clear" w:pos="567"/>
        </w:tabs>
        <w:rPr>
          <w:rFonts w:cs="Arial"/>
          <w:b w:val="0"/>
        </w:rPr>
      </w:pPr>
      <w:r w:rsidRPr="000B19A9">
        <w:rPr>
          <w:rStyle w:val="StyleAIBodytextAsianSimSunChar"/>
          <w:rFonts w:cs="Arial"/>
          <w:b w:val="0"/>
          <w:bCs w:val="0"/>
        </w:rPr>
        <w:t>In 2017</w:t>
      </w:r>
      <w:r w:rsidR="005D7E62">
        <w:rPr>
          <w:rStyle w:val="StyleAIBodytextAsianSimSunChar"/>
          <w:rFonts w:cs="Arial"/>
          <w:b w:val="0"/>
          <w:bCs w:val="0"/>
        </w:rPr>
        <w:t>,</w:t>
      </w:r>
      <w:r w:rsidRPr="000B19A9">
        <w:rPr>
          <w:rStyle w:val="StyleAIBodytextAsianSimSunChar"/>
          <w:rFonts w:cs="Arial"/>
          <w:b w:val="0"/>
          <w:bCs w:val="0"/>
        </w:rPr>
        <w:t xml:space="preserve"> Pilato was </w:t>
      </w:r>
      <w:r w:rsidR="00803C03" w:rsidRPr="000B19A9">
        <w:rPr>
          <w:rStyle w:val="StyleAIBodytextAsianSimSunChar"/>
          <w:rFonts w:cs="Arial"/>
          <w:b w:val="0"/>
          <w:bCs w:val="0"/>
        </w:rPr>
        <w:t xml:space="preserve">arrested and </w:t>
      </w:r>
      <w:r w:rsidRPr="000B19A9">
        <w:rPr>
          <w:rStyle w:val="StyleAIBodytextAsianSimSunChar"/>
          <w:rFonts w:cs="Arial"/>
          <w:b w:val="0"/>
          <w:bCs w:val="0"/>
        </w:rPr>
        <w:t xml:space="preserve">jointly </w:t>
      </w:r>
      <w:r w:rsidR="00803C03" w:rsidRPr="000B19A9">
        <w:rPr>
          <w:rStyle w:val="StyleAIBodytextAsianSimSunChar"/>
          <w:rFonts w:cs="Arial"/>
          <w:b w:val="0"/>
          <w:bCs w:val="0"/>
        </w:rPr>
        <w:t xml:space="preserve">charged </w:t>
      </w:r>
      <w:r w:rsidR="008904D6" w:rsidRPr="000B19A9">
        <w:rPr>
          <w:rStyle w:val="StyleAIBodytextAsianSimSunChar"/>
          <w:rFonts w:cs="Arial"/>
          <w:b w:val="0"/>
          <w:bCs w:val="0"/>
        </w:rPr>
        <w:t xml:space="preserve">with </w:t>
      </w:r>
      <w:r w:rsidR="00481E52">
        <w:rPr>
          <w:rStyle w:val="StyleAIBodytextAsianSimSunChar"/>
          <w:rFonts w:cs="Arial"/>
          <w:b w:val="0"/>
          <w:bCs w:val="0"/>
        </w:rPr>
        <w:t>five</w:t>
      </w:r>
      <w:r w:rsidR="008904D6" w:rsidRPr="000B19A9">
        <w:rPr>
          <w:rStyle w:val="StyleAIBodytextAsianSimSunChar"/>
          <w:rFonts w:cs="Arial"/>
          <w:b w:val="0"/>
          <w:bCs w:val="0"/>
        </w:rPr>
        <w:t xml:space="preserve"> other activists </w:t>
      </w:r>
      <w:r w:rsidRPr="000B19A9">
        <w:rPr>
          <w:rStyle w:val="StyleAIBodytextAsianSimSunChar"/>
          <w:rFonts w:cs="Arial"/>
          <w:b w:val="0"/>
          <w:bCs w:val="0"/>
        </w:rPr>
        <w:t xml:space="preserve">for protesting over corruption in the </w:t>
      </w:r>
      <w:r w:rsidR="008904D6" w:rsidRPr="000B19A9">
        <w:rPr>
          <w:rFonts w:eastAsia="Times New Roman" w:cs="Arial"/>
          <w:b w:val="0"/>
          <w:bCs w:val="0"/>
          <w:lang w:eastAsia="en-US"/>
        </w:rPr>
        <w:t>procurement of 42 fire trucks at an exorbitant cost of 42 million US</w:t>
      </w:r>
      <w:r w:rsidR="00481E52">
        <w:rPr>
          <w:rFonts w:eastAsia="Times New Roman" w:cs="Arial"/>
          <w:b w:val="0"/>
          <w:bCs w:val="0"/>
          <w:lang w:eastAsia="en-US"/>
        </w:rPr>
        <w:t xml:space="preserve"> dollars</w:t>
      </w:r>
      <w:r w:rsidR="008904D6" w:rsidRPr="000B19A9">
        <w:rPr>
          <w:rFonts w:eastAsia="Times New Roman" w:cs="Arial"/>
          <w:b w:val="0"/>
          <w:bCs w:val="0"/>
          <w:lang w:eastAsia="en-US"/>
        </w:rPr>
        <w:t xml:space="preserve">. </w:t>
      </w:r>
      <w:r w:rsidR="00803C03" w:rsidRPr="000B19A9">
        <w:rPr>
          <w:rFonts w:eastAsia="Times New Roman" w:cs="Arial"/>
          <w:b w:val="0"/>
          <w:bCs w:val="0"/>
          <w:lang w:eastAsia="en-US"/>
        </w:rPr>
        <w:t xml:space="preserve">The </w:t>
      </w:r>
      <w:r w:rsidR="00481E52">
        <w:rPr>
          <w:rFonts w:eastAsia="Times New Roman" w:cs="Arial"/>
          <w:b w:val="0"/>
          <w:bCs w:val="0"/>
          <w:lang w:eastAsia="en-US"/>
        </w:rPr>
        <w:t>six</w:t>
      </w:r>
      <w:r w:rsidR="00481E52" w:rsidRPr="000B19A9">
        <w:rPr>
          <w:rFonts w:eastAsia="Times New Roman" w:cs="Arial"/>
          <w:b w:val="0"/>
          <w:bCs w:val="0"/>
          <w:lang w:eastAsia="en-US"/>
        </w:rPr>
        <w:t xml:space="preserve"> </w:t>
      </w:r>
      <w:r w:rsidR="005D7E62" w:rsidRPr="000B19A9">
        <w:rPr>
          <w:rFonts w:eastAsia="Times New Roman" w:cs="Arial"/>
          <w:b w:val="0"/>
          <w:bCs w:val="0"/>
          <w:lang w:eastAsia="en-US"/>
        </w:rPr>
        <w:t>activists were</w:t>
      </w:r>
      <w:r w:rsidRPr="000B19A9">
        <w:rPr>
          <w:rFonts w:eastAsia="Times New Roman" w:cs="Arial"/>
          <w:b w:val="0"/>
          <w:bCs w:val="0"/>
          <w:lang w:eastAsia="en-US"/>
        </w:rPr>
        <w:t xml:space="preserve"> charged with </w:t>
      </w:r>
      <w:r w:rsidR="00481E52">
        <w:rPr>
          <w:rFonts w:eastAsia="Times New Roman" w:cs="Arial"/>
          <w:b w:val="0"/>
          <w:bCs w:val="0"/>
          <w:lang w:eastAsia="en-US"/>
        </w:rPr>
        <w:t>‘</w:t>
      </w:r>
      <w:r w:rsidRPr="000B19A9">
        <w:rPr>
          <w:rFonts w:eastAsia="Times New Roman" w:cs="Arial"/>
          <w:b w:val="0"/>
          <w:bCs w:val="0"/>
          <w:lang w:eastAsia="en-US"/>
        </w:rPr>
        <w:t>disobedience to lawful orders</w:t>
      </w:r>
      <w:r w:rsidR="00481E52">
        <w:rPr>
          <w:rFonts w:eastAsia="Times New Roman" w:cs="Arial"/>
          <w:b w:val="0"/>
          <w:bCs w:val="0"/>
          <w:lang w:eastAsia="en-US"/>
        </w:rPr>
        <w:t>’</w:t>
      </w:r>
      <w:r w:rsidRPr="000B19A9">
        <w:rPr>
          <w:rFonts w:eastAsia="Times New Roman" w:cs="Arial"/>
          <w:b w:val="0"/>
          <w:bCs w:val="0"/>
          <w:lang w:eastAsia="en-US"/>
        </w:rPr>
        <w:t xml:space="preserve"> contrary to section 127 of the P</w:t>
      </w:r>
      <w:r w:rsidR="005D7E62">
        <w:rPr>
          <w:rFonts w:eastAsia="Times New Roman" w:cs="Arial"/>
          <w:b w:val="0"/>
          <w:bCs w:val="0"/>
          <w:lang w:eastAsia="en-US"/>
        </w:rPr>
        <w:t xml:space="preserve">enal Code which attracts a penalty of </w:t>
      </w:r>
      <w:r w:rsidR="00145E2F">
        <w:rPr>
          <w:rFonts w:eastAsia="Times New Roman" w:cs="Arial"/>
          <w:b w:val="0"/>
          <w:bCs w:val="0"/>
          <w:lang w:eastAsia="en-US"/>
        </w:rPr>
        <w:t xml:space="preserve">imprisonment </w:t>
      </w:r>
      <w:r w:rsidR="00481E52">
        <w:rPr>
          <w:rFonts w:eastAsia="Times New Roman" w:cs="Arial"/>
          <w:b w:val="0"/>
          <w:bCs w:val="0"/>
          <w:lang w:eastAsia="en-US"/>
        </w:rPr>
        <w:t xml:space="preserve">of </w:t>
      </w:r>
      <w:r w:rsidR="00145E2F">
        <w:rPr>
          <w:rFonts w:eastAsia="Times New Roman" w:cs="Arial"/>
          <w:b w:val="0"/>
          <w:bCs w:val="0"/>
          <w:lang w:eastAsia="en-US"/>
        </w:rPr>
        <w:t xml:space="preserve">up to </w:t>
      </w:r>
      <w:r w:rsidR="00481E52">
        <w:rPr>
          <w:rFonts w:eastAsia="Times New Roman" w:cs="Arial"/>
          <w:b w:val="0"/>
          <w:bCs w:val="0"/>
          <w:lang w:eastAsia="en-US"/>
        </w:rPr>
        <w:t>two</w:t>
      </w:r>
      <w:r w:rsidR="00145E2F">
        <w:rPr>
          <w:rFonts w:eastAsia="Times New Roman" w:cs="Arial"/>
          <w:b w:val="0"/>
          <w:bCs w:val="0"/>
          <w:lang w:eastAsia="en-US"/>
        </w:rPr>
        <w:t xml:space="preserve"> years. </w:t>
      </w:r>
      <w:r w:rsidR="00481E52">
        <w:rPr>
          <w:rFonts w:eastAsia="Times New Roman" w:cs="Arial"/>
          <w:b w:val="0"/>
          <w:bCs w:val="0"/>
          <w:lang w:eastAsia="en-US"/>
        </w:rPr>
        <w:t>The six</w:t>
      </w:r>
      <w:r w:rsidRPr="000B19A9">
        <w:rPr>
          <w:rFonts w:eastAsia="Times New Roman" w:cs="Arial"/>
          <w:b w:val="0"/>
          <w:bCs w:val="0"/>
          <w:lang w:eastAsia="en-US"/>
        </w:rPr>
        <w:t xml:space="preserve"> were released on bail </w:t>
      </w:r>
      <w:r w:rsidR="008904D6" w:rsidRPr="000B19A9">
        <w:rPr>
          <w:rFonts w:eastAsia="Times New Roman" w:cs="Arial"/>
          <w:b w:val="0"/>
          <w:bCs w:val="0"/>
          <w:lang w:eastAsia="en-US"/>
        </w:rPr>
        <w:t xml:space="preserve">pending a trial which began in </w:t>
      </w:r>
      <w:r w:rsidRPr="000B19A9">
        <w:rPr>
          <w:rFonts w:eastAsia="Times New Roman" w:cs="Arial"/>
          <w:b w:val="0"/>
          <w:bCs w:val="0"/>
          <w:lang w:eastAsia="en-US"/>
        </w:rPr>
        <w:t xml:space="preserve">January </w:t>
      </w:r>
      <w:r w:rsidR="008904D6" w:rsidRPr="000B19A9">
        <w:rPr>
          <w:rFonts w:eastAsia="Times New Roman" w:cs="Arial"/>
          <w:b w:val="0"/>
          <w:bCs w:val="0"/>
          <w:lang w:eastAsia="en-US"/>
        </w:rPr>
        <w:t>2018</w:t>
      </w:r>
      <w:r w:rsidRPr="000B19A9">
        <w:rPr>
          <w:rFonts w:eastAsia="Times New Roman" w:cs="Arial"/>
          <w:b w:val="0"/>
          <w:bCs w:val="0"/>
          <w:lang w:eastAsia="en-US"/>
        </w:rPr>
        <w:t xml:space="preserve"> after Pilato had </w:t>
      </w:r>
      <w:r w:rsidR="00481E52">
        <w:rPr>
          <w:rFonts w:eastAsia="Times New Roman" w:cs="Arial"/>
          <w:b w:val="0"/>
          <w:bCs w:val="0"/>
          <w:lang w:eastAsia="en-US"/>
        </w:rPr>
        <w:t xml:space="preserve">already </w:t>
      </w:r>
      <w:r w:rsidRPr="000B19A9">
        <w:rPr>
          <w:rFonts w:eastAsia="Times New Roman" w:cs="Arial"/>
          <w:b w:val="0"/>
          <w:bCs w:val="0"/>
          <w:lang w:eastAsia="en-US"/>
        </w:rPr>
        <w:t>fled</w:t>
      </w:r>
      <w:r w:rsidR="00481E52">
        <w:rPr>
          <w:rFonts w:eastAsia="Times New Roman" w:cs="Arial"/>
          <w:b w:val="0"/>
          <w:bCs w:val="0"/>
          <w:lang w:eastAsia="en-US"/>
        </w:rPr>
        <w:t xml:space="preserve"> the country</w:t>
      </w:r>
      <w:r w:rsidR="008904D6" w:rsidRPr="000B19A9">
        <w:rPr>
          <w:rFonts w:eastAsia="Times New Roman" w:cs="Arial"/>
          <w:b w:val="0"/>
          <w:bCs w:val="0"/>
          <w:lang w:eastAsia="en-US"/>
        </w:rPr>
        <w:t xml:space="preserve">. </w:t>
      </w:r>
      <w:r w:rsidR="000B19A9" w:rsidRPr="000B19A9">
        <w:rPr>
          <w:rFonts w:eastAsia="Times New Roman" w:cs="Arial"/>
          <w:b w:val="0"/>
          <w:bCs w:val="0"/>
          <w:lang w:eastAsia="en-US"/>
        </w:rPr>
        <w:t xml:space="preserve">After his failure to appear in court, the magistrate </w:t>
      </w:r>
      <w:r w:rsidR="00145E2F" w:rsidRPr="000B19A9">
        <w:rPr>
          <w:rFonts w:eastAsia="Times New Roman" w:cs="Arial"/>
          <w:b w:val="0"/>
          <w:bCs w:val="0"/>
          <w:lang w:eastAsia="en-US"/>
        </w:rPr>
        <w:t xml:space="preserve">issued </w:t>
      </w:r>
      <w:r w:rsidR="00481E52">
        <w:rPr>
          <w:rFonts w:eastAsia="Times New Roman" w:cs="Arial"/>
          <w:b w:val="0"/>
          <w:bCs w:val="0"/>
          <w:lang w:eastAsia="en-US"/>
        </w:rPr>
        <w:t xml:space="preserve">a </w:t>
      </w:r>
      <w:r w:rsidR="00145E2F" w:rsidRPr="000B19A9">
        <w:rPr>
          <w:rFonts w:eastAsia="Times New Roman" w:cs="Arial"/>
          <w:b w:val="0"/>
          <w:bCs w:val="0"/>
          <w:lang w:eastAsia="en-US"/>
        </w:rPr>
        <w:t>bench</w:t>
      </w:r>
      <w:r w:rsidR="000B19A9" w:rsidRPr="000B19A9">
        <w:rPr>
          <w:rFonts w:eastAsia="Times New Roman" w:cs="Arial"/>
          <w:b w:val="0"/>
          <w:bCs w:val="0"/>
          <w:lang w:eastAsia="en-US"/>
        </w:rPr>
        <w:t xml:space="preserve"> warrant o</w:t>
      </w:r>
      <w:r w:rsidRPr="000B19A9">
        <w:rPr>
          <w:rFonts w:eastAsia="Times New Roman" w:cs="Arial"/>
          <w:b w:val="0"/>
          <w:bCs w:val="0"/>
          <w:lang w:eastAsia="en-US"/>
        </w:rPr>
        <w:t>f arrest fo</w:t>
      </w:r>
      <w:r w:rsidR="00145E2F">
        <w:rPr>
          <w:rFonts w:eastAsia="Times New Roman" w:cs="Arial"/>
          <w:b w:val="0"/>
          <w:bCs w:val="0"/>
          <w:lang w:eastAsia="en-US"/>
        </w:rPr>
        <w:t>r Pilato</w:t>
      </w:r>
      <w:r w:rsidR="008904D6" w:rsidRPr="000B19A9">
        <w:rPr>
          <w:rFonts w:eastAsia="Times New Roman" w:cs="Arial"/>
          <w:b w:val="0"/>
          <w:bCs w:val="0"/>
          <w:lang w:eastAsia="en-US"/>
        </w:rPr>
        <w:t>.</w:t>
      </w:r>
      <w:r w:rsidRPr="000B19A9">
        <w:rPr>
          <w:rFonts w:eastAsia="Times New Roman" w:cs="Arial"/>
          <w:b w:val="0"/>
          <w:bCs w:val="0"/>
          <w:lang w:eastAsia="en-US"/>
        </w:rPr>
        <w:t xml:space="preserve"> </w:t>
      </w:r>
      <w:r w:rsidR="000B19A9" w:rsidRPr="000B19A9">
        <w:rPr>
          <w:rFonts w:eastAsia="Times New Roman" w:cs="Arial"/>
          <w:b w:val="0"/>
          <w:bCs w:val="0"/>
          <w:lang w:eastAsia="en-US"/>
        </w:rPr>
        <w:t xml:space="preserve">The state prosecutor mentioned that they </w:t>
      </w:r>
      <w:r w:rsidR="00481E52">
        <w:rPr>
          <w:rFonts w:eastAsia="Times New Roman" w:cs="Arial"/>
          <w:b w:val="0"/>
          <w:bCs w:val="0"/>
          <w:lang w:eastAsia="en-US"/>
        </w:rPr>
        <w:t>would be</w:t>
      </w:r>
      <w:r w:rsidR="00481E52" w:rsidRPr="000B19A9">
        <w:rPr>
          <w:rFonts w:eastAsia="Times New Roman" w:cs="Arial"/>
          <w:b w:val="0"/>
          <w:bCs w:val="0"/>
          <w:lang w:eastAsia="en-US"/>
        </w:rPr>
        <w:t xml:space="preserve"> </w:t>
      </w:r>
      <w:r w:rsidR="000B19A9" w:rsidRPr="000B19A9">
        <w:rPr>
          <w:rFonts w:eastAsia="Times New Roman" w:cs="Arial"/>
          <w:b w:val="0"/>
          <w:bCs w:val="0"/>
          <w:lang w:eastAsia="en-US"/>
        </w:rPr>
        <w:t>engaging</w:t>
      </w:r>
      <w:r w:rsidRPr="000B19A9">
        <w:rPr>
          <w:rFonts w:eastAsia="Times New Roman" w:cs="Arial"/>
          <w:b w:val="0"/>
          <w:bCs w:val="0"/>
          <w:lang w:eastAsia="en-US"/>
        </w:rPr>
        <w:t xml:space="preserve"> Interpol</w:t>
      </w:r>
      <w:r w:rsidR="00481E52">
        <w:rPr>
          <w:rFonts w:eastAsia="Times New Roman" w:cs="Arial"/>
          <w:b w:val="0"/>
          <w:bCs w:val="0"/>
          <w:lang w:eastAsia="en-US"/>
        </w:rPr>
        <w:t xml:space="preserve"> to bring Pilato back into the country to attend the trial</w:t>
      </w:r>
      <w:r w:rsidRPr="000B19A9">
        <w:rPr>
          <w:rFonts w:eastAsia="Times New Roman" w:cs="Arial"/>
          <w:b w:val="0"/>
          <w:bCs w:val="0"/>
          <w:lang w:eastAsia="en-US"/>
        </w:rPr>
        <w:t xml:space="preserve">. </w:t>
      </w:r>
      <w:r w:rsidR="00481E52">
        <w:rPr>
          <w:rFonts w:eastAsia="Times New Roman" w:cs="Arial"/>
          <w:b w:val="0"/>
          <w:bCs w:val="0"/>
          <w:lang w:eastAsia="en-US"/>
        </w:rPr>
        <w:t xml:space="preserve">Pilato returned to Zambia to attend the trial. </w:t>
      </w:r>
      <w:r w:rsidR="000B19A9" w:rsidRPr="004F798E">
        <w:rPr>
          <w:rFonts w:cs="Arial"/>
          <w:b w:val="0"/>
        </w:rPr>
        <w:t>Amnesty International believes Pilato is a prisoner of conscience</w:t>
      </w:r>
      <w:r w:rsidR="000162F2">
        <w:rPr>
          <w:rFonts w:cs="Arial"/>
          <w:b w:val="0"/>
        </w:rPr>
        <w:t>,</w:t>
      </w:r>
      <w:r w:rsidR="00481E52">
        <w:rPr>
          <w:rFonts w:cs="Arial"/>
          <w:b w:val="0"/>
        </w:rPr>
        <w:t xml:space="preserve"> detained for peacefully exercising his right to the freedom of expression</w:t>
      </w:r>
      <w:r w:rsidR="0029254A">
        <w:rPr>
          <w:rFonts w:cs="Arial"/>
          <w:b w:val="0"/>
        </w:rPr>
        <w:t xml:space="preserve">. </w:t>
      </w:r>
    </w:p>
    <w:p w:rsidR="0029254A" w:rsidRPr="000B19A9" w:rsidRDefault="0029254A" w:rsidP="000162F2">
      <w:pPr>
        <w:pStyle w:val="AITableHeading"/>
        <w:tabs>
          <w:tab w:val="clear" w:pos="567"/>
        </w:tabs>
        <w:rPr>
          <w:rStyle w:val="StyleAIBodytextAsianSimSunChar"/>
          <w:rFonts w:cs="Arial"/>
          <w:b w:val="0"/>
          <w:bCs w:val="0"/>
        </w:rPr>
      </w:pPr>
    </w:p>
    <w:p w:rsidR="00E62C08" w:rsidRPr="00E62C08" w:rsidRDefault="00E62C08" w:rsidP="00E62C08">
      <w:pPr>
        <w:rPr>
          <w:rFonts w:ascii="Arial" w:eastAsia="Calibri" w:hAnsi="Arial" w:cs="Arial"/>
          <w:b/>
          <w:sz w:val="20"/>
          <w:szCs w:val="20"/>
        </w:rPr>
      </w:pPr>
      <w:r w:rsidRPr="00E62C08">
        <w:rPr>
          <w:rFonts w:ascii="Arial" w:eastAsia="Calibri" w:hAnsi="Arial" w:cs="Arial"/>
          <w:b/>
          <w:sz w:val="20"/>
          <w:szCs w:val="20"/>
        </w:rPr>
        <w:t>1) TAKE ACTION</w:t>
      </w:r>
    </w:p>
    <w:p w:rsidR="00E62C08" w:rsidRPr="00E62C08" w:rsidRDefault="00E62C08" w:rsidP="00E62C08">
      <w:pPr>
        <w:rPr>
          <w:rFonts w:ascii="Arial" w:eastAsia="Calibri" w:hAnsi="Arial" w:cs="Arial"/>
          <w:b/>
          <w:sz w:val="20"/>
          <w:szCs w:val="20"/>
        </w:rPr>
      </w:pPr>
      <w:r w:rsidRPr="00E62C08">
        <w:rPr>
          <w:rFonts w:ascii="Arial" w:eastAsia="Calibri" w:hAnsi="Arial" w:cs="Arial"/>
          <w:b/>
          <w:sz w:val="20"/>
          <w:szCs w:val="20"/>
        </w:rPr>
        <w:t>Write a letter, send an email, call, fax or tweet:</w:t>
      </w:r>
    </w:p>
    <w:p w:rsidR="00685140" w:rsidRDefault="00145E2F" w:rsidP="000162F2">
      <w:pPr>
        <w:numPr>
          <w:ilvl w:val="0"/>
          <w:numId w:val="2"/>
        </w:numPr>
        <w:rPr>
          <w:rFonts w:ascii="Arial" w:hAnsi="Arial" w:cs="Arial"/>
          <w:sz w:val="20"/>
          <w:szCs w:val="20"/>
        </w:rPr>
      </w:pPr>
      <w:r>
        <w:rPr>
          <w:rFonts w:ascii="Arial" w:hAnsi="Arial" w:cs="Arial"/>
          <w:sz w:val="20"/>
          <w:szCs w:val="20"/>
        </w:rPr>
        <w:t>Call</w:t>
      </w:r>
      <w:r w:rsidR="00AC6B09">
        <w:rPr>
          <w:rFonts w:ascii="Arial" w:hAnsi="Arial" w:cs="Arial"/>
          <w:sz w:val="20"/>
          <w:szCs w:val="20"/>
        </w:rPr>
        <w:t>ing</w:t>
      </w:r>
      <w:r>
        <w:rPr>
          <w:rFonts w:ascii="Arial" w:hAnsi="Arial" w:cs="Arial"/>
          <w:sz w:val="20"/>
          <w:szCs w:val="20"/>
        </w:rPr>
        <w:t xml:space="preserve"> on the Zambia</w:t>
      </w:r>
      <w:r w:rsidR="00AC6B09">
        <w:rPr>
          <w:rFonts w:ascii="Arial" w:hAnsi="Arial" w:cs="Arial"/>
          <w:sz w:val="20"/>
          <w:szCs w:val="20"/>
        </w:rPr>
        <w:t>n authorities</w:t>
      </w:r>
      <w:r>
        <w:rPr>
          <w:rFonts w:ascii="Arial" w:hAnsi="Arial" w:cs="Arial"/>
          <w:sz w:val="20"/>
          <w:szCs w:val="20"/>
        </w:rPr>
        <w:t xml:space="preserve"> to immediately </w:t>
      </w:r>
      <w:r w:rsidR="00362F49">
        <w:rPr>
          <w:rFonts w:ascii="Arial" w:hAnsi="Arial" w:cs="Arial"/>
          <w:sz w:val="20"/>
          <w:szCs w:val="20"/>
        </w:rPr>
        <w:t xml:space="preserve">and unconditionally </w:t>
      </w:r>
      <w:r>
        <w:rPr>
          <w:rFonts w:ascii="Arial" w:hAnsi="Arial" w:cs="Arial"/>
          <w:sz w:val="20"/>
          <w:szCs w:val="20"/>
        </w:rPr>
        <w:t xml:space="preserve">release Pilato and </w:t>
      </w:r>
      <w:r w:rsidR="004F798E">
        <w:rPr>
          <w:rFonts w:ascii="Arial" w:hAnsi="Arial" w:cs="Arial"/>
          <w:sz w:val="20"/>
          <w:szCs w:val="20"/>
        </w:rPr>
        <w:t xml:space="preserve">guarantee his safety, </w:t>
      </w:r>
      <w:r w:rsidR="00685140">
        <w:rPr>
          <w:rFonts w:ascii="Arial" w:hAnsi="Arial" w:cs="Arial"/>
          <w:sz w:val="20"/>
          <w:szCs w:val="20"/>
        </w:rPr>
        <w:t xml:space="preserve"> </w:t>
      </w:r>
    </w:p>
    <w:p w:rsidR="00685140" w:rsidRPr="00685140" w:rsidRDefault="00685140" w:rsidP="000162F2">
      <w:pPr>
        <w:rPr>
          <w:rFonts w:ascii="Arial" w:hAnsi="Arial" w:cs="Arial"/>
          <w:sz w:val="20"/>
          <w:szCs w:val="20"/>
        </w:rPr>
      </w:pPr>
      <w:r>
        <w:rPr>
          <w:rFonts w:ascii="Arial" w:hAnsi="Arial" w:cs="Arial"/>
          <w:sz w:val="20"/>
          <w:szCs w:val="20"/>
        </w:rPr>
        <w:t xml:space="preserve">     </w:t>
      </w:r>
      <w:r w:rsidR="004F798E">
        <w:rPr>
          <w:rFonts w:ascii="Arial" w:hAnsi="Arial" w:cs="Arial"/>
          <w:sz w:val="20"/>
          <w:szCs w:val="20"/>
        </w:rPr>
        <w:t xml:space="preserve">personal security and wellbeing </w:t>
      </w:r>
      <w:r w:rsidR="00145E2F">
        <w:rPr>
          <w:rFonts w:ascii="Arial" w:hAnsi="Arial" w:cs="Arial"/>
          <w:sz w:val="20"/>
          <w:szCs w:val="20"/>
        </w:rPr>
        <w:t>ensure that he is protected from abuse by r</w:t>
      </w:r>
      <w:r>
        <w:rPr>
          <w:rFonts w:ascii="Arial" w:hAnsi="Arial" w:cs="Arial"/>
          <w:sz w:val="20"/>
          <w:szCs w:val="20"/>
        </w:rPr>
        <w:t>uling party members</w:t>
      </w:r>
      <w:r w:rsidR="00AC6B09">
        <w:rPr>
          <w:rFonts w:ascii="Arial" w:hAnsi="Arial" w:cs="Arial"/>
          <w:sz w:val="20"/>
          <w:szCs w:val="20"/>
        </w:rPr>
        <w:t>;</w:t>
      </w:r>
      <w:r w:rsidR="00145E2F">
        <w:rPr>
          <w:rFonts w:ascii="Arial" w:hAnsi="Arial" w:cs="Arial"/>
          <w:sz w:val="20"/>
          <w:szCs w:val="20"/>
        </w:rPr>
        <w:t xml:space="preserve"> </w:t>
      </w:r>
    </w:p>
    <w:p w:rsidR="00685140" w:rsidRDefault="00145E2F" w:rsidP="000162F2">
      <w:pPr>
        <w:numPr>
          <w:ilvl w:val="0"/>
          <w:numId w:val="2"/>
        </w:numPr>
        <w:rPr>
          <w:rFonts w:ascii="Arial" w:hAnsi="Arial" w:cs="Arial"/>
          <w:sz w:val="20"/>
          <w:szCs w:val="20"/>
        </w:rPr>
      </w:pPr>
      <w:r>
        <w:rPr>
          <w:rFonts w:ascii="Arial" w:hAnsi="Arial" w:cs="Arial"/>
          <w:sz w:val="20"/>
          <w:szCs w:val="20"/>
        </w:rPr>
        <w:t>Urg</w:t>
      </w:r>
      <w:r w:rsidR="00AC6B09">
        <w:rPr>
          <w:rFonts w:ascii="Arial" w:hAnsi="Arial" w:cs="Arial"/>
          <w:sz w:val="20"/>
          <w:szCs w:val="20"/>
        </w:rPr>
        <w:t>ing them</w:t>
      </w:r>
      <w:r>
        <w:rPr>
          <w:rFonts w:ascii="Arial" w:hAnsi="Arial" w:cs="Arial"/>
          <w:sz w:val="20"/>
          <w:szCs w:val="20"/>
        </w:rPr>
        <w:t xml:space="preserve"> to </w:t>
      </w:r>
      <w:r w:rsidR="008A1314" w:rsidRPr="000B19A9">
        <w:rPr>
          <w:rFonts w:ascii="Arial" w:hAnsi="Arial" w:cs="Arial"/>
          <w:sz w:val="20"/>
          <w:szCs w:val="20"/>
        </w:rPr>
        <w:t>drop all charges against Pilato</w:t>
      </w:r>
      <w:r>
        <w:rPr>
          <w:rFonts w:ascii="Arial" w:hAnsi="Arial" w:cs="Arial"/>
          <w:sz w:val="20"/>
          <w:szCs w:val="20"/>
        </w:rPr>
        <w:t xml:space="preserve"> and </w:t>
      </w:r>
      <w:r w:rsidR="00AC6B09">
        <w:rPr>
          <w:rFonts w:ascii="Arial" w:hAnsi="Arial" w:cs="Arial"/>
          <w:sz w:val="20"/>
          <w:szCs w:val="20"/>
        </w:rPr>
        <w:t>five</w:t>
      </w:r>
      <w:r>
        <w:rPr>
          <w:rFonts w:ascii="Arial" w:hAnsi="Arial" w:cs="Arial"/>
          <w:sz w:val="20"/>
          <w:szCs w:val="20"/>
        </w:rPr>
        <w:t xml:space="preserve"> other activists </w:t>
      </w:r>
      <w:r w:rsidR="004F798E">
        <w:rPr>
          <w:rFonts w:ascii="Arial" w:hAnsi="Arial" w:cs="Arial"/>
          <w:sz w:val="20"/>
          <w:szCs w:val="20"/>
        </w:rPr>
        <w:t>and ensure that human rights activist</w:t>
      </w:r>
      <w:r w:rsidR="00AC6B09">
        <w:rPr>
          <w:rFonts w:ascii="Arial" w:hAnsi="Arial" w:cs="Arial"/>
          <w:sz w:val="20"/>
          <w:szCs w:val="20"/>
        </w:rPr>
        <w:t>s</w:t>
      </w:r>
      <w:r w:rsidR="004F798E">
        <w:rPr>
          <w:rFonts w:ascii="Arial" w:hAnsi="Arial" w:cs="Arial"/>
          <w:sz w:val="20"/>
          <w:szCs w:val="20"/>
        </w:rPr>
        <w:t xml:space="preserve"> are </w:t>
      </w:r>
      <w:r w:rsidR="00685140">
        <w:rPr>
          <w:rFonts w:ascii="Arial" w:hAnsi="Arial" w:cs="Arial"/>
          <w:sz w:val="20"/>
          <w:szCs w:val="20"/>
        </w:rPr>
        <w:t xml:space="preserve">   </w:t>
      </w:r>
    </w:p>
    <w:p w:rsidR="008A1314" w:rsidRPr="000B19A9" w:rsidRDefault="00685140" w:rsidP="000162F2">
      <w:pPr>
        <w:rPr>
          <w:rFonts w:ascii="Arial" w:hAnsi="Arial" w:cs="Arial"/>
          <w:sz w:val="20"/>
          <w:szCs w:val="20"/>
        </w:rPr>
      </w:pPr>
      <w:r>
        <w:rPr>
          <w:rFonts w:ascii="Arial" w:hAnsi="Arial" w:cs="Arial"/>
          <w:sz w:val="20"/>
          <w:szCs w:val="20"/>
        </w:rPr>
        <w:t xml:space="preserve">     </w:t>
      </w:r>
      <w:r w:rsidR="004F798E">
        <w:rPr>
          <w:rFonts w:ascii="Arial" w:hAnsi="Arial" w:cs="Arial"/>
          <w:sz w:val="20"/>
          <w:szCs w:val="20"/>
        </w:rPr>
        <w:t>not unlawfully detained, arrested or threatened in the legitimate exercises of their work</w:t>
      </w:r>
      <w:r w:rsidR="00AC6B09">
        <w:rPr>
          <w:rFonts w:ascii="Arial" w:hAnsi="Arial" w:cs="Arial"/>
          <w:sz w:val="20"/>
          <w:szCs w:val="20"/>
        </w:rPr>
        <w:t>;</w:t>
      </w:r>
    </w:p>
    <w:p w:rsidR="00685140" w:rsidRDefault="008A1314" w:rsidP="000162F2">
      <w:pPr>
        <w:numPr>
          <w:ilvl w:val="0"/>
          <w:numId w:val="2"/>
        </w:numPr>
        <w:ind w:left="720" w:hanging="720"/>
        <w:rPr>
          <w:rFonts w:ascii="Arial" w:hAnsi="Arial" w:cs="Arial"/>
          <w:sz w:val="20"/>
          <w:szCs w:val="20"/>
        </w:rPr>
      </w:pPr>
      <w:r w:rsidRPr="000B19A9">
        <w:rPr>
          <w:rFonts w:ascii="Arial" w:hAnsi="Arial" w:cs="Arial"/>
          <w:sz w:val="20"/>
          <w:szCs w:val="20"/>
        </w:rPr>
        <w:t>Urging the</w:t>
      </w:r>
      <w:r w:rsidR="00AC6B09">
        <w:rPr>
          <w:rFonts w:ascii="Arial" w:hAnsi="Arial" w:cs="Arial"/>
          <w:sz w:val="20"/>
          <w:szCs w:val="20"/>
        </w:rPr>
        <w:t>m</w:t>
      </w:r>
      <w:r w:rsidRPr="000B19A9">
        <w:rPr>
          <w:rFonts w:ascii="Arial" w:hAnsi="Arial" w:cs="Arial"/>
          <w:sz w:val="20"/>
          <w:szCs w:val="20"/>
        </w:rPr>
        <w:t xml:space="preserve"> to end misuse of the criminal justice system to persecute </w:t>
      </w:r>
      <w:r w:rsidR="00685140">
        <w:rPr>
          <w:rFonts w:ascii="Arial" w:hAnsi="Arial" w:cs="Arial"/>
          <w:sz w:val="20"/>
          <w:szCs w:val="20"/>
        </w:rPr>
        <w:t xml:space="preserve">human rights activists and  </w:t>
      </w:r>
    </w:p>
    <w:p w:rsidR="008A1314" w:rsidRPr="004F798E" w:rsidRDefault="00685140" w:rsidP="000162F2">
      <w:pPr>
        <w:rPr>
          <w:rFonts w:ascii="Arial" w:hAnsi="Arial" w:cs="Arial"/>
          <w:sz w:val="20"/>
          <w:szCs w:val="20"/>
        </w:rPr>
      </w:pPr>
      <w:r>
        <w:rPr>
          <w:rFonts w:ascii="Arial" w:hAnsi="Arial" w:cs="Arial"/>
          <w:sz w:val="20"/>
          <w:szCs w:val="20"/>
        </w:rPr>
        <w:t xml:space="preserve">     P</w:t>
      </w:r>
      <w:r w:rsidR="004F798E">
        <w:rPr>
          <w:rFonts w:ascii="Arial" w:hAnsi="Arial" w:cs="Arial"/>
          <w:sz w:val="20"/>
          <w:szCs w:val="20"/>
        </w:rPr>
        <w:t>erceived</w:t>
      </w:r>
      <w:r>
        <w:rPr>
          <w:rFonts w:ascii="Arial" w:hAnsi="Arial" w:cs="Arial"/>
          <w:sz w:val="20"/>
          <w:szCs w:val="20"/>
        </w:rPr>
        <w:t xml:space="preserve"> </w:t>
      </w:r>
      <w:r w:rsidR="004F798E">
        <w:rPr>
          <w:rFonts w:ascii="Arial" w:hAnsi="Arial" w:cs="Arial"/>
          <w:sz w:val="20"/>
          <w:szCs w:val="20"/>
        </w:rPr>
        <w:t>opponents of the ruling party Patriotic Front.</w:t>
      </w:r>
    </w:p>
    <w:p w:rsidR="0026766F" w:rsidRPr="00F95961" w:rsidRDefault="0026766F" w:rsidP="000162F2">
      <w:pPr>
        <w:pStyle w:val="AITableHeading"/>
        <w:tabs>
          <w:tab w:val="clear" w:pos="567"/>
        </w:tabs>
        <w:rPr>
          <w:rFonts w:cs="Arial"/>
        </w:rPr>
      </w:pPr>
    </w:p>
    <w:p w:rsidR="00E62C08" w:rsidRDefault="00E62C08" w:rsidP="00E62C08">
      <w:pPr>
        <w:rPr>
          <w:rFonts w:ascii="Arial" w:eastAsia="Calibri" w:hAnsi="Arial" w:cs="Arial"/>
          <w:b/>
          <w:sz w:val="20"/>
          <w:szCs w:val="20"/>
        </w:rPr>
      </w:pPr>
      <w:r>
        <w:rPr>
          <w:rFonts w:ascii="Arial" w:eastAsia="Calibri" w:hAnsi="Arial" w:cs="Arial"/>
          <w:b/>
          <w:sz w:val="20"/>
          <w:szCs w:val="20"/>
        </w:rPr>
        <w:t>Contact these two officials by 27 June, 2018</w:t>
      </w:r>
      <w:r w:rsidRPr="00E35808">
        <w:rPr>
          <w:rFonts w:ascii="Arial" w:eastAsia="Calibri" w:hAnsi="Arial" w:cs="Arial"/>
          <w:b/>
          <w:sz w:val="20"/>
          <w:szCs w:val="20"/>
        </w:rPr>
        <w:t>:</w:t>
      </w:r>
    </w:p>
    <w:p w:rsidR="005534BC" w:rsidRDefault="005534BC" w:rsidP="000162F2">
      <w:pPr>
        <w:pStyle w:val="AIAddressText"/>
        <w:tabs>
          <w:tab w:val="clear" w:pos="567"/>
        </w:tabs>
        <w:rPr>
          <w:rFonts w:cs="Arial"/>
          <w:sz w:val="16"/>
          <w:szCs w:val="16"/>
        </w:rPr>
        <w:sectPr w:rsidR="005534BC">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5534BC" w:rsidRPr="005D159E" w:rsidRDefault="004556C1" w:rsidP="000162F2">
      <w:pPr>
        <w:pStyle w:val="AIAddressText"/>
        <w:tabs>
          <w:tab w:val="clear" w:pos="567"/>
        </w:tabs>
        <w:rPr>
          <w:rFonts w:cs="Arial"/>
          <w:sz w:val="16"/>
          <w:szCs w:val="16"/>
          <w:u w:val="single"/>
        </w:rPr>
      </w:pPr>
      <w:r w:rsidRPr="004556C1">
        <w:rPr>
          <w:rFonts w:cs="Arial"/>
          <w:sz w:val="16"/>
          <w:szCs w:val="16"/>
          <w:u w:val="single"/>
        </w:rPr>
        <w:t>Director of Public Prosecutions</w:t>
      </w:r>
    </w:p>
    <w:p w:rsidR="005534BC" w:rsidRPr="005D159E" w:rsidRDefault="004556C1" w:rsidP="00E62C08">
      <w:pPr>
        <w:pStyle w:val="AIAddressText"/>
        <w:tabs>
          <w:tab w:val="clear" w:pos="567"/>
        </w:tabs>
        <w:spacing w:line="240" w:lineRule="auto"/>
        <w:rPr>
          <w:rFonts w:cs="Arial"/>
          <w:sz w:val="16"/>
          <w:szCs w:val="16"/>
        </w:rPr>
      </w:pPr>
      <w:r w:rsidRPr="004556C1">
        <w:rPr>
          <w:rFonts w:cs="Arial"/>
          <w:sz w:val="16"/>
          <w:szCs w:val="16"/>
        </w:rPr>
        <w:t>Ms. F.L Shawa-Siyunyi S.C</w:t>
      </w:r>
    </w:p>
    <w:p w:rsidR="00F75835" w:rsidRDefault="00F75835" w:rsidP="00E62C08">
      <w:pPr>
        <w:pStyle w:val="AIAddressText"/>
        <w:spacing w:line="240" w:lineRule="auto"/>
        <w:rPr>
          <w:sz w:val="16"/>
          <w:szCs w:val="16"/>
        </w:rPr>
      </w:pPr>
      <w:r w:rsidRPr="00F75835">
        <w:rPr>
          <w:sz w:val="16"/>
          <w:szCs w:val="16"/>
        </w:rPr>
        <w:t>Ministry of Justice</w:t>
      </w:r>
    </w:p>
    <w:p w:rsidR="00D834CD" w:rsidRDefault="00D834CD" w:rsidP="00E62C08">
      <w:pPr>
        <w:pStyle w:val="AIAddressText"/>
        <w:spacing w:line="240" w:lineRule="auto"/>
        <w:rPr>
          <w:sz w:val="16"/>
          <w:szCs w:val="16"/>
        </w:rPr>
      </w:pPr>
      <w:r w:rsidRPr="00D834CD">
        <w:rPr>
          <w:sz w:val="16"/>
          <w:szCs w:val="16"/>
        </w:rPr>
        <w:t>Plot BLX 29B</w:t>
      </w:r>
    </w:p>
    <w:p w:rsidR="00D834CD" w:rsidRPr="00E62C08" w:rsidRDefault="00D834CD" w:rsidP="00E62C08">
      <w:pPr>
        <w:pStyle w:val="AIAddressText"/>
        <w:spacing w:line="240" w:lineRule="auto"/>
        <w:rPr>
          <w:color w:val="000000" w:themeColor="text1"/>
          <w:sz w:val="16"/>
          <w:szCs w:val="16"/>
        </w:rPr>
      </w:pPr>
      <w:r w:rsidRPr="00E62C08">
        <w:rPr>
          <w:color w:val="000000" w:themeColor="text1"/>
          <w:sz w:val="16"/>
          <w:szCs w:val="16"/>
        </w:rPr>
        <w:t>Independence Avenue</w:t>
      </w:r>
    </w:p>
    <w:p w:rsidR="00E62C08" w:rsidRPr="009E1B8C" w:rsidRDefault="00D834CD" w:rsidP="00E62C08">
      <w:pPr>
        <w:pStyle w:val="AIAddressText"/>
        <w:tabs>
          <w:tab w:val="clear" w:pos="567"/>
        </w:tabs>
        <w:spacing w:line="240" w:lineRule="auto"/>
        <w:rPr>
          <w:rFonts w:cs="Arial"/>
          <w:sz w:val="16"/>
          <w:szCs w:val="16"/>
        </w:rPr>
      </w:pPr>
      <w:r w:rsidRPr="00E62C08">
        <w:rPr>
          <w:color w:val="000000" w:themeColor="text1"/>
          <w:sz w:val="16"/>
          <w:szCs w:val="16"/>
        </w:rPr>
        <w:t>Lusaka</w:t>
      </w:r>
      <w:r w:rsidR="00481E52" w:rsidRPr="00E62C08">
        <w:rPr>
          <w:color w:val="000000" w:themeColor="text1"/>
          <w:sz w:val="16"/>
          <w:szCs w:val="16"/>
        </w:rPr>
        <w:t>, Zambia</w:t>
      </w:r>
      <w:r w:rsidR="00E62C08" w:rsidRPr="00E62C08">
        <w:rPr>
          <w:color w:val="000000" w:themeColor="text1"/>
          <w:sz w:val="16"/>
          <w:szCs w:val="16"/>
        </w:rPr>
        <w:br/>
      </w:r>
      <w:r w:rsidR="00E62C08" w:rsidRPr="00E62C08">
        <w:rPr>
          <w:rFonts w:cs="Arial"/>
          <w:color w:val="000000" w:themeColor="text1"/>
          <w:sz w:val="16"/>
          <w:szCs w:val="16"/>
        </w:rPr>
        <w:t xml:space="preserve">Email: </w:t>
      </w:r>
      <w:hyperlink r:id="rId12" w:history="1">
        <w:r w:rsidR="00E62C08" w:rsidRPr="00E62C08">
          <w:rPr>
            <w:rStyle w:val="Hyperlink"/>
            <w:rFonts w:cs="Arial"/>
            <w:color w:val="000000" w:themeColor="text1"/>
            <w:sz w:val="16"/>
            <w:szCs w:val="16"/>
          </w:rPr>
          <w:t>ca@npa.gov.zm</w:t>
        </w:r>
      </w:hyperlink>
      <w:r w:rsidR="00E62C08" w:rsidRPr="00E62C08">
        <w:rPr>
          <w:rFonts w:cs="Arial"/>
          <w:color w:val="000000" w:themeColor="text1"/>
          <w:sz w:val="16"/>
          <w:szCs w:val="16"/>
        </w:rPr>
        <w:br/>
      </w:r>
      <w:r w:rsidR="00E62C08" w:rsidRPr="00E62C08">
        <w:rPr>
          <w:rFonts w:cs="Arial"/>
          <w:b/>
          <w:color w:val="000000" w:themeColor="text1"/>
          <w:sz w:val="16"/>
          <w:szCs w:val="16"/>
        </w:rPr>
        <w:t xml:space="preserve">Salutation: Dear </w:t>
      </w:r>
      <w:r w:rsidR="00252039">
        <w:rPr>
          <w:rFonts w:cs="Arial"/>
          <w:b/>
          <w:color w:val="000000" w:themeColor="text1"/>
          <w:sz w:val="16"/>
          <w:szCs w:val="16"/>
        </w:rPr>
        <w:t>Director</w:t>
      </w:r>
    </w:p>
    <w:p w:rsidR="00E62C08" w:rsidRPr="009E1B8C" w:rsidRDefault="00E62C08" w:rsidP="00E62C08">
      <w:pPr>
        <w:pStyle w:val="PlainText"/>
        <w:rPr>
          <w:rFonts w:ascii="Arial" w:hAnsi="Arial" w:cs="Arial"/>
          <w:sz w:val="16"/>
          <w:szCs w:val="16"/>
          <w:u w:val="single"/>
        </w:rPr>
      </w:pPr>
      <w:r w:rsidRPr="009E1B8C">
        <w:rPr>
          <w:rFonts w:ascii="Arial" w:hAnsi="Arial" w:cs="Arial"/>
          <w:sz w:val="16"/>
          <w:szCs w:val="16"/>
          <w:u w:val="single"/>
        </w:rPr>
        <w:t>Ambassador Dr. Ngosa Simbyakula, Embassy of the Republic of Zambia</w:t>
      </w:r>
    </w:p>
    <w:p w:rsidR="00E62C08" w:rsidRPr="009E1B8C" w:rsidRDefault="00E62C08" w:rsidP="00E62C08">
      <w:pPr>
        <w:pStyle w:val="PlainText"/>
        <w:rPr>
          <w:rFonts w:ascii="Arial" w:hAnsi="Arial" w:cs="Arial"/>
          <w:sz w:val="16"/>
          <w:szCs w:val="16"/>
        </w:rPr>
      </w:pPr>
      <w:r w:rsidRPr="009E1B8C">
        <w:rPr>
          <w:rFonts w:ascii="Arial" w:hAnsi="Arial" w:cs="Arial"/>
          <w:sz w:val="16"/>
          <w:szCs w:val="16"/>
        </w:rPr>
        <w:t>2200 R Street NW, Washington DC 20008</w:t>
      </w:r>
    </w:p>
    <w:p w:rsidR="00E62C08" w:rsidRPr="009E1B8C" w:rsidRDefault="007D50C0" w:rsidP="00E62C08">
      <w:pPr>
        <w:pStyle w:val="PlainText"/>
        <w:rPr>
          <w:rFonts w:ascii="Arial" w:hAnsi="Arial" w:cs="Arial"/>
          <w:sz w:val="16"/>
          <w:szCs w:val="16"/>
        </w:rPr>
      </w:pPr>
      <w:r>
        <w:rPr>
          <w:rFonts w:ascii="Arial" w:hAnsi="Arial" w:cs="Arial"/>
          <w:sz w:val="16"/>
          <w:szCs w:val="16"/>
        </w:rPr>
        <w:t xml:space="preserve">Phone: </w:t>
      </w:r>
      <w:r w:rsidRPr="007D50C0">
        <w:rPr>
          <w:rFonts w:ascii="Arial" w:hAnsi="Arial" w:cs="Arial"/>
          <w:sz w:val="16"/>
          <w:szCs w:val="16"/>
        </w:rPr>
        <w:t>(202) 234-4111</w:t>
      </w:r>
      <w:bookmarkStart w:id="0" w:name="_GoBack"/>
      <w:bookmarkEnd w:id="0"/>
    </w:p>
    <w:p w:rsidR="00E62C08" w:rsidRPr="009E1B8C" w:rsidRDefault="00E62C08" w:rsidP="00E62C08">
      <w:pPr>
        <w:pStyle w:val="PlainText"/>
        <w:rPr>
          <w:rFonts w:ascii="Arial" w:hAnsi="Arial" w:cs="Arial"/>
          <w:sz w:val="16"/>
          <w:szCs w:val="16"/>
        </w:rPr>
      </w:pPr>
      <w:r w:rsidRPr="009E1B8C">
        <w:rPr>
          <w:rFonts w:ascii="Arial" w:hAnsi="Arial" w:cs="Arial"/>
          <w:sz w:val="16"/>
          <w:szCs w:val="16"/>
        </w:rPr>
        <w:t xml:space="preserve">Fax: (202) 332-0826  </w:t>
      </w:r>
    </w:p>
    <w:p w:rsidR="00E62C08" w:rsidRPr="009E1B8C" w:rsidRDefault="009E1B8C" w:rsidP="00E62C08">
      <w:pPr>
        <w:pStyle w:val="PlainText"/>
        <w:rPr>
          <w:rFonts w:ascii="Arial" w:hAnsi="Arial" w:cs="Arial"/>
          <w:b/>
        </w:rPr>
      </w:pPr>
      <w:r w:rsidRPr="009E1B8C">
        <w:rPr>
          <w:rFonts w:ascii="Arial" w:hAnsi="Arial" w:cs="Arial"/>
          <w:sz w:val="16"/>
          <w:szCs w:val="16"/>
        </w:rPr>
        <w:t>Email</w:t>
      </w:r>
      <w:r w:rsidR="00E62C08" w:rsidRPr="009E1B8C">
        <w:rPr>
          <w:rFonts w:ascii="Arial" w:hAnsi="Arial" w:cs="Arial"/>
          <w:sz w:val="16"/>
          <w:szCs w:val="16"/>
        </w:rPr>
        <w:t>:</w:t>
      </w:r>
      <w:hyperlink r:id="rId13" w:history="1"/>
      <w:r w:rsidRPr="009E1B8C">
        <w:rPr>
          <w:rStyle w:val="Hyperlink"/>
          <w:rFonts w:ascii="Arial" w:hAnsi="Arial" w:cs="Arial"/>
          <w:color w:val="auto"/>
          <w:sz w:val="16"/>
          <w:szCs w:val="16"/>
        </w:rPr>
        <w:t xml:space="preserve"> </w:t>
      </w:r>
      <w:hyperlink r:id="rId14" w:history="1">
        <w:r w:rsidRPr="009E1B8C">
          <w:rPr>
            <w:rStyle w:val="Hyperlink"/>
            <w:rFonts w:ascii="Arial" w:hAnsi="Arial" w:cs="Arial"/>
            <w:color w:val="auto"/>
            <w:sz w:val="16"/>
            <w:szCs w:val="16"/>
          </w:rPr>
          <w:t>info@zambiaembassy.org</w:t>
        </w:r>
      </w:hyperlink>
      <w:r w:rsidR="00E62C08" w:rsidRPr="009E1B8C">
        <w:rPr>
          <w:rFonts w:ascii="Arial" w:hAnsi="Arial" w:cs="Arial"/>
          <w:sz w:val="16"/>
          <w:szCs w:val="16"/>
        </w:rPr>
        <w:br/>
      </w:r>
      <w:r w:rsidR="00E62C08" w:rsidRPr="009E1B8C">
        <w:rPr>
          <w:rFonts w:ascii="Arial" w:hAnsi="Arial" w:cs="Arial"/>
          <w:b/>
          <w:sz w:val="16"/>
          <w:szCs w:val="16"/>
        </w:rPr>
        <w:t>Salutation: Dear Ambassador</w:t>
      </w:r>
    </w:p>
    <w:p w:rsidR="00E62C08" w:rsidRPr="009E1B8C" w:rsidRDefault="00E62C08" w:rsidP="00E62C08">
      <w:pPr>
        <w:pStyle w:val="PlainText"/>
        <w:rPr>
          <w:rFonts w:ascii="Arial" w:hAnsi="Arial" w:cs="Arial"/>
          <w:sz w:val="16"/>
          <w:szCs w:val="16"/>
        </w:rPr>
      </w:pPr>
    </w:p>
    <w:p w:rsidR="005534BC" w:rsidRPr="009E1B8C" w:rsidRDefault="005534BC" w:rsidP="00E62C08">
      <w:pPr>
        <w:pStyle w:val="AIAddressText"/>
        <w:spacing w:line="240" w:lineRule="auto"/>
        <w:rPr>
          <w:sz w:val="16"/>
          <w:szCs w:val="16"/>
        </w:rPr>
      </w:pPr>
    </w:p>
    <w:p w:rsidR="00E62C08" w:rsidRPr="009E1B8C" w:rsidRDefault="00E62C08" w:rsidP="00E62C08">
      <w:pPr>
        <w:pStyle w:val="PlainText"/>
        <w:rPr>
          <w:rFonts w:ascii="Courier New" w:hAnsi="Courier New" w:cs="Courier New"/>
        </w:rPr>
      </w:pPr>
    </w:p>
    <w:p w:rsidR="00E62C08" w:rsidRPr="009E1B8C" w:rsidRDefault="00E62C08" w:rsidP="00E62C08">
      <w:pPr>
        <w:pStyle w:val="PlainText"/>
        <w:rPr>
          <w:rFonts w:ascii="Courier New" w:hAnsi="Courier New" w:cs="Courier New"/>
        </w:rPr>
      </w:pPr>
    </w:p>
    <w:p w:rsidR="00E62C08" w:rsidRPr="009E1B8C" w:rsidRDefault="00E62C08" w:rsidP="00E62C08">
      <w:pPr>
        <w:pStyle w:val="PlainText"/>
        <w:rPr>
          <w:rFonts w:ascii="Courier New" w:hAnsi="Courier New" w:cs="Courier New"/>
        </w:rPr>
      </w:pPr>
    </w:p>
    <w:p w:rsidR="000162F2" w:rsidRPr="009E1B8C" w:rsidRDefault="000162F2" w:rsidP="00E62C08">
      <w:pPr>
        <w:pStyle w:val="AITextSmallNoLineSpacing"/>
        <w:spacing w:line="240" w:lineRule="auto"/>
        <w:rPr>
          <w:rFonts w:cs="Arial"/>
          <w:b/>
          <w:lang w:val="en-US"/>
        </w:rPr>
        <w:sectPr w:rsidR="000162F2" w:rsidRPr="009E1B8C" w:rsidSect="005534BC">
          <w:type w:val="continuous"/>
          <w:pgSz w:w="11906" w:h="16838" w:code="9"/>
          <w:pgMar w:top="851" w:right="851" w:bottom="2552" w:left="851" w:header="0" w:footer="567" w:gutter="0"/>
          <w:cols w:num="3" w:space="720"/>
          <w:titlePg/>
          <w:docGrid w:linePitch="360"/>
        </w:sectPr>
      </w:pPr>
    </w:p>
    <w:p w:rsidR="00E62C08" w:rsidRPr="009E1B8C" w:rsidRDefault="00E62C08" w:rsidP="00E62C08">
      <w:pPr>
        <w:pStyle w:val="AIAddressText"/>
        <w:tabs>
          <w:tab w:val="clear" w:pos="567"/>
        </w:tabs>
        <w:rPr>
          <w:rFonts w:cs="Arial"/>
          <w:sz w:val="16"/>
          <w:szCs w:val="16"/>
          <w:u w:val="single"/>
        </w:rPr>
      </w:pPr>
    </w:p>
    <w:p w:rsidR="00E62C08" w:rsidRDefault="00E62C08" w:rsidP="00E62C08">
      <w:pPr>
        <w:autoSpaceDE w:val="0"/>
        <w:autoSpaceDN w:val="0"/>
        <w:adjustRightInd w:val="0"/>
        <w:rPr>
          <w:rFonts w:ascii="Arial" w:hAnsi="Arial" w:cs="Arial"/>
          <w:b/>
          <w:color w:val="000000"/>
          <w:sz w:val="20"/>
          <w:szCs w:val="20"/>
        </w:rPr>
      </w:pPr>
    </w:p>
    <w:p w:rsidR="00E62C08" w:rsidRPr="009B1268" w:rsidRDefault="00E62C08" w:rsidP="00E62C0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62C08" w:rsidRPr="009B1268" w:rsidRDefault="007D50C0" w:rsidP="00E62C08">
      <w:pPr>
        <w:autoSpaceDE w:val="0"/>
        <w:autoSpaceDN w:val="0"/>
        <w:adjustRightInd w:val="0"/>
        <w:rPr>
          <w:rFonts w:ascii="Arial" w:hAnsi="Arial" w:cs="Arial"/>
          <w:color w:val="000000"/>
          <w:sz w:val="20"/>
          <w:szCs w:val="20"/>
        </w:rPr>
      </w:pPr>
      <w:hyperlink r:id="rId15" w:history="1">
        <w:r w:rsidR="00E62C08" w:rsidRPr="000C5343">
          <w:rPr>
            <w:rStyle w:val="Hyperlink"/>
            <w:rFonts w:ascii="Arial" w:hAnsi="Arial" w:cs="Arial"/>
            <w:sz w:val="20"/>
            <w:szCs w:val="20"/>
          </w:rPr>
          <w:t>Click here</w:t>
        </w:r>
      </w:hyperlink>
      <w:r w:rsidR="00E62C08" w:rsidRPr="009B1268">
        <w:rPr>
          <w:rFonts w:ascii="Arial" w:hAnsi="Arial" w:cs="Arial"/>
          <w:color w:val="000000"/>
          <w:sz w:val="20"/>
          <w:szCs w:val="20"/>
        </w:rPr>
        <w:t xml:space="preserve"> to let us know if you took action on this case! </w:t>
      </w:r>
      <w:r w:rsidR="00E62C08" w:rsidRPr="009B1268">
        <w:rPr>
          <w:rFonts w:ascii="Arial" w:hAnsi="Arial" w:cs="Arial"/>
          <w:i/>
          <w:iCs/>
          <w:color w:val="000000"/>
          <w:sz w:val="20"/>
          <w:szCs w:val="20"/>
        </w:rPr>
        <w:t xml:space="preserve">This is Urgent Action </w:t>
      </w:r>
      <w:r w:rsidR="00E62C08">
        <w:rPr>
          <w:rFonts w:ascii="Arial" w:hAnsi="Arial" w:cs="Arial"/>
          <w:i/>
          <w:iCs/>
          <w:color w:val="000000"/>
          <w:sz w:val="20"/>
          <w:szCs w:val="20"/>
        </w:rPr>
        <w:t>94.18</w:t>
      </w:r>
      <w:r w:rsidR="00E62C08" w:rsidRPr="009B1268">
        <w:rPr>
          <w:rFonts w:ascii="Arial" w:hAnsi="Arial" w:cs="Arial"/>
          <w:i/>
          <w:iCs/>
          <w:color w:val="000000"/>
          <w:sz w:val="20"/>
          <w:szCs w:val="20"/>
        </w:rPr>
        <w:t xml:space="preserve"> </w:t>
      </w:r>
    </w:p>
    <w:p w:rsidR="00E62C08" w:rsidRPr="00C27E96" w:rsidRDefault="00E62C08" w:rsidP="00E62C0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62C08" w:rsidRPr="00C27E96" w:rsidRDefault="00E62C08" w:rsidP="00E62C08">
      <w:pPr>
        <w:rPr>
          <w:rFonts w:ascii="Arial" w:hAnsi="Arial" w:cs="Arial"/>
          <w:color w:val="000000"/>
          <w:sz w:val="20"/>
          <w:szCs w:val="20"/>
        </w:rPr>
      </w:pPr>
    </w:p>
    <w:p w:rsidR="0026766F" w:rsidRPr="00F95961" w:rsidRDefault="0026766F" w:rsidP="000162F2">
      <w:pPr>
        <w:pStyle w:val="AITextSmallNoLineSpacing"/>
        <w:rPr>
          <w:rFonts w:cs="Arial"/>
        </w:rPr>
      </w:pPr>
    </w:p>
    <w:p w:rsidR="0026766F" w:rsidRPr="00F95961" w:rsidRDefault="0026766F" w:rsidP="000162F2">
      <w:pPr>
        <w:pStyle w:val="AIUASecondHeading"/>
        <w:rPr>
          <w:rFonts w:ascii="Arial" w:hAnsi="Arial" w:cs="Arial"/>
        </w:rPr>
      </w:pPr>
      <w:r w:rsidRPr="00F95961">
        <w:rPr>
          <w:rFonts w:ascii="Arial" w:hAnsi="Arial" w:cs="Arial"/>
        </w:rPr>
        <w:t>URGENT ACTION</w:t>
      </w:r>
    </w:p>
    <w:p w:rsidR="0026766F" w:rsidRPr="000F0AF1" w:rsidRDefault="00AC6B09" w:rsidP="000162F2">
      <w:pPr>
        <w:rPr>
          <w:rStyle w:val="AIHeadline"/>
          <w:rFonts w:cs="Arial"/>
          <w:snapToGrid w:val="0"/>
          <w:sz w:val="38"/>
          <w:szCs w:val="38"/>
        </w:rPr>
      </w:pPr>
      <w:r w:rsidRPr="006730DC">
        <w:rPr>
          <w:rStyle w:val="AIHeadline"/>
          <w:rFonts w:cs="Arial"/>
          <w:snapToGrid w:val="0"/>
          <w:sz w:val="36"/>
          <w:szCs w:val="36"/>
        </w:rPr>
        <w:t>ACTIVIST HELD IMMEDIATELY AFTER RETURNing HOME</w:t>
      </w:r>
      <w:r w:rsidRPr="000F0AF1" w:rsidDel="00AC6B09">
        <w:rPr>
          <w:rStyle w:val="AIHeadline"/>
          <w:rFonts w:cs="Arial"/>
          <w:snapToGrid w:val="0"/>
          <w:sz w:val="38"/>
          <w:szCs w:val="38"/>
        </w:rPr>
        <w:t xml:space="preserve"> </w:t>
      </w:r>
    </w:p>
    <w:p w:rsidR="0026766F" w:rsidRPr="00F95961" w:rsidRDefault="0026766F" w:rsidP="00E62C08">
      <w:pPr>
        <w:pStyle w:val="Heading2"/>
        <w:spacing w:before="120" w:after="120"/>
        <w:rPr>
          <w:rFonts w:ascii="Arial" w:hAnsi="Arial" w:cs="Arial"/>
        </w:rPr>
      </w:pPr>
      <w:r w:rsidRPr="00F95961">
        <w:rPr>
          <w:rFonts w:ascii="Arial" w:hAnsi="Arial" w:cs="Arial"/>
        </w:rPr>
        <w:t>ADditional Information</w:t>
      </w:r>
    </w:p>
    <w:p w:rsidR="0029254A" w:rsidRPr="009004C3" w:rsidRDefault="0029254A" w:rsidP="000162F2">
      <w:pPr>
        <w:pStyle w:val="AIAdditionalinformationtext"/>
        <w:rPr>
          <w:rFonts w:cs="Arial"/>
        </w:rPr>
      </w:pPr>
      <w:r w:rsidRPr="009004C3">
        <w:rPr>
          <w:rStyle w:val="StyleAIBodytextAsianSimSunChar"/>
          <w:rFonts w:cs="Arial"/>
          <w:bCs/>
        </w:rPr>
        <w:t xml:space="preserve">Pilato is a </w:t>
      </w:r>
      <w:r w:rsidR="00803C03" w:rsidRPr="009004C3">
        <w:rPr>
          <w:rStyle w:val="StyleAIBodytextAsianSimSunChar"/>
          <w:rFonts w:cs="Arial"/>
          <w:bCs/>
        </w:rPr>
        <w:t>Zambian musician</w:t>
      </w:r>
      <w:r w:rsidRPr="009004C3">
        <w:rPr>
          <w:rStyle w:val="StyleAIBodytextAsianSimSunChar"/>
          <w:rFonts w:cs="Arial"/>
          <w:bCs/>
        </w:rPr>
        <w:t xml:space="preserve">, activist </w:t>
      </w:r>
      <w:r w:rsidR="00803C03" w:rsidRPr="009004C3">
        <w:rPr>
          <w:rStyle w:val="StyleAIBodytextAsianSimSunChar"/>
          <w:rFonts w:cs="Arial"/>
          <w:bCs/>
        </w:rPr>
        <w:t xml:space="preserve">and political commentator whose music is full of </w:t>
      </w:r>
      <w:r w:rsidRPr="009004C3">
        <w:rPr>
          <w:rStyle w:val="StyleAIBodytextAsianSimSunChar"/>
          <w:rFonts w:cs="Arial"/>
          <w:bCs/>
        </w:rPr>
        <w:t xml:space="preserve">political satire in </w:t>
      </w:r>
      <w:r w:rsidR="00AC6B09">
        <w:rPr>
          <w:rStyle w:val="StyleAIBodytextAsianSimSunChar"/>
          <w:rFonts w:cs="Arial"/>
          <w:bCs/>
        </w:rPr>
        <w:t xml:space="preserve">a </w:t>
      </w:r>
      <w:r w:rsidRPr="009004C3">
        <w:rPr>
          <w:rStyle w:val="StyleAIBodytextAsianSimSunChar"/>
          <w:rFonts w:cs="Arial"/>
          <w:bCs/>
        </w:rPr>
        <w:t xml:space="preserve">country where freedom of expression is severely restricted. This has led </w:t>
      </w:r>
      <w:r w:rsidR="00803C03" w:rsidRPr="009004C3">
        <w:rPr>
          <w:rStyle w:val="StyleAIBodytextAsianSimSunChar"/>
          <w:rFonts w:cs="Arial"/>
          <w:bCs/>
        </w:rPr>
        <w:t xml:space="preserve">to his arrest </w:t>
      </w:r>
      <w:r w:rsidRPr="009004C3">
        <w:rPr>
          <w:rStyle w:val="StyleAIBodytextAsianSimSunChar"/>
          <w:rFonts w:cs="Arial"/>
          <w:bCs/>
        </w:rPr>
        <w:t xml:space="preserve">several times. </w:t>
      </w:r>
      <w:r w:rsidR="00803C03" w:rsidRPr="009004C3">
        <w:rPr>
          <w:rFonts w:cs="Arial"/>
        </w:rPr>
        <w:t xml:space="preserve"> </w:t>
      </w:r>
    </w:p>
    <w:p w:rsidR="0026766F" w:rsidRPr="009004C3" w:rsidRDefault="00D9567B" w:rsidP="000162F2">
      <w:pPr>
        <w:pStyle w:val="AIAdditionalinformationtext"/>
        <w:rPr>
          <w:rFonts w:cs="Arial"/>
        </w:rPr>
      </w:pPr>
      <w:r w:rsidRPr="009004C3">
        <w:rPr>
          <w:rFonts w:cs="Arial"/>
        </w:rPr>
        <w:t xml:space="preserve">The environment in Zambia is increasingly hostile to anyone perceived to be </w:t>
      </w:r>
      <w:r w:rsidR="0029254A" w:rsidRPr="009004C3">
        <w:rPr>
          <w:rFonts w:cs="Arial"/>
        </w:rPr>
        <w:t>an</w:t>
      </w:r>
      <w:r w:rsidRPr="009004C3">
        <w:rPr>
          <w:rFonts w:cs="Arial"/>
        </w:rPr>
        <w:t xml:space="preserve"> opponent </w:t>
      </w:r>
      <w:r w:rsidR="000162F2">
        <w:rPr>
          <w:rFonts w:cs="Arial"/>
        </w:rPr>
        <w:t>of the State.</w:t>
      </w:r>
      <w:r w:rsidRPr="009004C3">
        <w:rPr>
          <w:rFonts w:cs="Arial"/>
        </w:rPr>
        <w:t xml:space="preserve"> Intimidation and harassment of activists </w:t>
      </w:r>
      <w:r w:rsidR="00AC6B09">
        <w:rPr>
          <w:rFonts w:cs="Arial"/>
        </w:rPr>
        <w:t xml:space="preserve">who are seen as </w:t>
      </w:r>
      <w:r w:rsidR="00AC6B09" w:rsidRPr="009004C3">
        <w:rPr>
          <w:rFonts w:cs="Arial"/>
        </w:rPr>
        <w:t>non-conforming or even having different</w:t>
      </w:r>
      <w:r w:rsidR="00AC6B09">
        <w:rPr>
          <w:rFonts w:cs="Arial"/>
        </w:rPr>
        <w:t xml:space="preserve"> views </w:t>
      </w:r>
      <w:r w:rsidR="00362F49">
        <w:rPr>
          <w:rFonts w:cs="Arial"/>
        </w:rPr>
        <w:t xml:space="preserve">from </w:t>
      </w:r>
      <w:r w:rsidR="00AC6B09">
        <w:rPr>
          <w:rFonts w:cs="Arial"/>
        </w:rPr>
        <w:t>those of government</w:t>
      </w:r>
      <w:r w:rsidR="00AC6B09" w:rsidRPr="009004C3">
        <w:rPr>
          <w:rFonts w:cs="Arial"/>
        </w:rPr>
        <w:t xml:space="preserve"> </w:t>
      </w:r>
      <w:r w:rsidRPr="009004C3">
        <w:rPr>
          <w:rFonts w:cs="Arial"/>
        </w:rPr>
        <w:t>is widespread</w:t>
      </w:r>
      <w:r w:rsidR="00AC6B09">
        <w:rPr>
          <w:rFonts w:cs="Arial"/>
        </w:rPr>
        <w:t>.</w:t>
      </w:r>
      <w:r w:rsidRPr="009004C3">
        <w:rPr>
          <w:rFonts w:cs="Arial"/>
        </w:rPr>
        <w:t xml:space="preserve"> </w:t>
      </w:r>
      <w:r w:rsidR="00AC6B09">
        <w:rPr>
          <w:rFonts w:cs="Arial"/>
        </w:rPr>
        <w:t xml:space="preserve">The </w:t>
      </w:r>
      <w:r w:rsidRPr="009004C3">
        <w:rPr>
          <w:rFonts w:cs="Arial"/>
        </w:rPr>
        <w:t>Zambia</w:t>
      </w:r>
      <w:r w:rsidR="000162F2">
        <w:rPr>
          <w:rFonts w:cs="Arial"/>
        </w:rPr>
        <w:t>n</w:t>
      </w:r>
      <w:r w:rsidR="00AC6B09">
        <w:rPr>
          <w:rFonts w:cs="Arial"/>
        </w:rPr>
        <w:t xml:space="preserve"> government</w:t>
      </w:r>
      <w:r w:rsidRPr="009004C3">
        <w:rPr>
          <w:rFonts w:cs="Arial"/>
        </w:rPr>
        <w:t xml:space="preserve"> ha</w:t>
      </w:r>
      <w:r w:rsidR="00AC6B09">
        <w:rPr>
          <w:rFonts w:cs="Arial"/>
        </w:rPr>
        <w:t>s</w:t>
      </w:r>
      <w:r w:rsidRPr="009004C3">
        <w:rPr>
          <w:rFonts w:cs="Arial"/>
        </w:rPr>
        <w:t xml:space="preserve"> not held members of the ruling party to account for intimidating and harassing </w:t>
      </w:r>
      <w:r w:rsidR="00AC6B09">
        <w:rPr>
          <w:rFonts w:cs="Arial"/>
        </w:rPr>
        <w:t>h</w:t>
      </w:r>
      <w:r w:rsidRPr="009004C3">
        <w:rPr>
          <w:rFonts w:cs="Arial"/>
        </w:rPr>
        <w:t>uman rights defenders and other members of the public. Prominent government officials have in some cases attended trials of activists or people arres</w:t>
      </w:r>
      <w:r w:rsidR="000162F2">
        <w:rPr>
          <w:rFonts w:cs="Arial"/>
        </w:rPr>
        <w:t>ted for insulting the p</w:t>
      </w:r>
      <w:r w:rsidR="00355031" w:rsidRPr="009004C3">
        <w:rPr>
          <w:rFonts w:cs="Arial"/>
        </w:rPr>
        <w:t>resident</w:t>
      </w:r>
      <w:r w:rsidR="002A6995">
        <w:rPr>
          <w:rFonts w:cs="Arial"/>
        </w:rPr>
        <w:t>. Their presence has served to intimidate magistrates who are inclined to rule in favour of the ruling party.</w:t>
      </w:r>
    </w:p>
    <w:p w:rsidR="007F30DD" w:rsidRPr="009004C3" w:rsidRDefault="00803C03" w:rsidP="000162F2">
      <w:pPr>
        <w:pStyle w:val="AIAdditionalinformationtext"/>
        <w:rPr>
          <w:rStyle w:val="StyleAIBodytextAsianSimSunChar"/>
          <w:rFonts w:cs="Arial"/>
          <w:bCs/>
        </w:rPr>
      </w:pPr>
      <w:r w:rsidRPr="009004C3">
        <w:rPr>
          <w:rStyle w:val="StyleAIBodytextAsianSimSunChar"/>
          <w:rFonts w:cs="Arial"/>
          <w:bCs/>
        </w:rPr>
        <w:t>On 15 December 2017</w:t>
      </w:r>
      <w:r w:rsidR="00AC6B09">
        <w:rPr>
          <w:rStyle w:val="StyleAIBodytextAsianSimSunChar"/>
          <w:rFonts w:cs="Arial"/>
          <w:bCs/>
        </w:rPr>
        <w:t>,</w:t>
      </w:r>
      <w:r w:rsidRPr="009004C3">
        <w:rPr>
          <w:rStyle w:val="StyleAIBodytextAsianSimSunChar"/>
          <w:rFonts w:cs="Arial"/>
          <w:bCs/>
        </w:rPr>
        <w:t xml:space="preserve"> </w:t>
      </w:r>
      <w:r w:rsidR="00AC6B09">
        <w:rPr>
          <w:rStyle w:val="StyleAIBodytextAsianSimSunChar"/>
          <w:rFonts w:cs="Arial"/>
          <w:bCs/>
        </w:rPr>
        <w:t>Pilato</w:t>
      </w:r>
      <w:r w:rsidRPr="009004C3">
        <w:rPr>
          <w:rStyle w:val="StyleAIBodytextAsianSimSunChar"/>
          <w:rFonts w:cs="Arial"/>
          <w:bCs/>
        </w:rPr>
        <w:t xml:space="preserve"> left Lusaka fearing for his life and was offered </w:t>
      </w:r>
      <w:r w:rsidR="000162F2">
        <w:rPr>
          <w:rStyle w:val="StyleAIBodytextAsianSimSunChar"/>
          <w:rFonts w:cs="Arial"/>
          <w:bCs/>
        </w:rPr>
        <w:t>shelter in a village after PF (the r</w:t>
      </w:r>
      <w:r w:rsidRPr="009004C3">
        <w:rPr>
          <w:rStyle w:val="StyleAIBodytextAsianSimSunChar"/>
          <w:rFonts w:cs="Arial"/>
          <w:bCs/>
        </w:rPr>
        <w:t xml:space="preserve">uling party) </w:t>
      </w:r>
      <w:r w:rsidR="00A0498A">
        <w:rPr>
          <w:rStyle w:val="StyleAIBodytextAsianSimSunChar"/>
          <w:rFonts w:cs="Arial"/>
          <w:bCs/>
        </w:rPr>
        <w:t>supporters</w:t>
      </w:r>
      <w:r w:rsidR="00A0498A" w:rsidRPr="009004C3">
        <w:rPr>
          <w:rStyle w:val="StyleAIBodytextAsianSimSunChar"/>
          <w:rFonts w:cs="Arial"/>
          <w:bCs/>
        </w:rPr>
        <w:t xml:space="preserve"> </w:t>
      </w:r>
      <w:r w:rsidRPr="009004C3">
        <w:rPr>
          <w:rStyle w:val="StyleAIBodytextAsianSimSunChar"/>
          <w:rFonts w:cs="Arial"/>
          <w:bCs/>
        </w:rPr>
        <w:t>sent him a recorded video message threatening hi</w:t>
      </w:r>
      <w:r w:rsidR="00AC6B09">
        <w:rPr>
          <w:rStyle w:val="StyleAIBodytextAsianSimSunChar"/>
          <w:rFonts w:cs="Arial"/>
          <w:bCs/>
        </w:rPr>
        <w:t>s life</w:t>
      </w:r>
      <w:r w:rsidR="000162F2">
        <w:rPr>
          <w:rStyle w:val="StyleAIBodytextAsianSimSunChar"/>
          <w:rFonts w:cs="Arial"/>
          <w:bCs/>
        </w:rPr>
        <w:t>.</w:t>
      </w:r>
      <w:r w:rsidRPr="009004C3">
        <w:rPr>
          <w:rStyle w:val="StyleAIBodytextAsianSimSunChar"/>
          <w:rFonts w:cs="Arial"/>
          <w:bCs/>
        </w:rPr>
        <w:t xml:space="preserve"> On </w:t>
      </w:r>
      <w:r w:rsidR="007F30DD" w:rsidRPr="009004C3">
        <w:rPr>
          <w:rStyle w:val="StyleAIBodytextAsianSimSunChar"/>
          <w:rFonts w:cs="Arial"/>
          <w:bCs/>
        </w:rPr>
        <w:t>31 December</w:t>
      </w:r>
      <w:r w:rsidR="00AC6B09">
        <w:rPr>
          <w:rStyle w:val="StyleAIBodytextAsianSimSunChar"/>
          <w:rFonts w:cs="Arial"/>
          <w:bCs/>
        </w:rPr>
        <w:t xml:space="preserve"> 2017,</w:t>
      </w:r>
      <w:r w:rsidR="007F30DD" w:rsidRPr="009004C3">
        <w:rPr>
          <w:rStyle w:val="StyleAIBodytextAsianSimSunChar"/>
          <w:rFonts w:cs="Arial"/>
          <w:bCs/>
        </w:rPr>
        <w:t xml:space="preserve"> </w:t>
      </w:r>
      <w:r w:rsidRPr="009004C3">
        <w:rPr>
          <w:rStyle w:val="StyleAIBodytextAsianSimSunChar"/>
          <w:rFonts w:cs="Arial"/>
          <w:bCs/>
        </w:rPr>
        <w:t xml:space="preserve">he attempted to </w:t>
      </w:r>
      <w:r w:rsidR="007F30DD" w:rsidRPr="009004C3">
        <w:rPr>
          <w:rStyle w:val="StyleAIBodytextAsianSimSunChar"/>
          <w:rFonts w:cs="Arial"/>
          <w:bCs/>
        </w:rPr>
        <w:t>flee</w:t>
      </w:r>
      <w:r w:rsidR="00AC6B09">
        <w:rPr>
          <w:rStyle w:val="StyleAIBodytextAsianSimSunChar"/>
          <w:rFonts w:cs="Arial"/>
          <w:bCs/>
        </w:rPr>
        <w:t xml:space="preserve"> to neighbouring</w:t>
      </w:r>
      <w:r w:rsidR="007F30DD" w:rsidRPr="009004C3">
        <w:rPr>
          <w:rStyle w:val="StyleAIBodytextAsianSimSunChar"/>
          <w:rFonts w:cs="Arial"/>
          <w:bCs/>
        </w:rPr>
        <w:t xml:space="preserve"> Zimbabwe but was denied exit by authorities from Zambia. He successfully left Zambia</w:t>
      </w:r>
      <w:r w:rsidR="00AC6B09">
        <w:rPr>
          <w:rStyle w:val="StyleAIBodytextAsianSimSunChar"/>
          <w:rFonts w:cs="Arial"/>
          <w:bCs/>
        </w:rPr>
        <w:t xml:space="preserve"> for South Africa</w:t>
      </w:r>
      <w:r w:rsidR="007F30DD" w:rsidRPr="009004C3">
        <w:rPr>
          <w:rStyle w:val="StyleAIBodytextAsianSimSunChar"/>
          <w:rFonts w:cs="Arial"/>
          <w:bCs/>
        </w:rPr>
        <w:t xml:space="preserve">, through Livingstone International Airport on </w:t>
      </w:r>
      <w:r w:rsidRPr="009004C3">
        <w:rPr>
          <w:rStyle w:val="StyleAIBodytextAsianSimSunChar"/>
          <w:rFonts w:cs="Arial"/>
          <w:bCs/>
        </w:rPr>
        <w:t xml:space="preserve">5 January. </w:t>
      </w:r>
    </w:p>
    <w:p w:rsidR="00E62C08" w:rsidRDefault="00803C03" w:rsidP="000162F2">
      <w:pPr>
        <w:pStyle w:val="AIAdditionalinformationtext"/>
        <w:rPr>
          <w:rFonts w:cs="Arial"/>
          <w:szCs w:val="18"/>
          <w:shd w:val="clear" w:color="auto" w:fill="FFFFFF"/>
        </w:rPr>
      </w:pPr>
      <w:r w:rsidRPr="00AC6B09">
        <w:rPr>
          <w:rStyle w:val="StyleAIBodytextAsianSimSunChar"/>
          <w:rFonts w:cs="Arial"/>
          <w:bCs/>
        </w:rPr>
        <w:t>Pilato has been arrested before on charges of defamation of the President President Lungu after he released the song, Alungu Anabwela in 2015, which was interpreted to be targeting the president</w:t>
      </w:r>
      <w:r w:rsidR="007F30DD" w:rsidRPr="000F0B3A">
        <w:rPr>
          <w:rStyle w:val="StyleAIBodytextAsianSimSunChar"/>
          <w:rFonts w:cs="Arial"/>
          <w:bCs/>
        </w:rPr>
        <w:t xml:space="preserve">. Currently he </w:t>
      </w:r>
      <w:r w:rsidR="00A0498A">
        <w:rPr>
          <w:rStyle w:val="StyleAIBodytextAsianSimSunChar"/>
          <w:rFonts w:cs="Arial"/>
          <w:bCs/>
        </w:rPr>
        <w:t xml:space="preserve">is </w:t>
      </w:r>
      <w:r w:rsidR="007F30DD" w:rsidRPr="000F0B3A">
        <w:rPr>
          <w:rStyle w:val="StyleAIBodytextAsianSimSunChar"/>
          <w:rFonts w:cs="Arial"/>
          <w:bCs/>
        </w:rPr>
        <w:t xml:space="preserve">charged jointly with </w:t>
      </w:r>
      <w:r w:rsidR="006108A0" w:rsidRPr="000F0B3A">
        <w:rPr>
          <w:rFonts w:cs="Arial"/>
          <w:szCs w:val="18"/>
          <w:shd w:val="clear" w:color="auto" w:fill="FFFFFF"/>
        </w:rPr>
        <w:t>Mika Mwambazi</w:t>
      </w:r>
      <w:r w:rsidR="000162F2">
        <w:rPr>
          <w:rFonts w:cs="Arial"/>
          <w:szCs w:val="18"/>
          <w:shd w:val="clear" w:color="auto" w:fill="FFFFFF"/>
        </w:rPr>
        <w:t xml:space="preserve"> (f</w:t>
      </w:r>
      <w:r w:rsidR="007F30DD" w:rsidRPr="000F0B3A">
        <w:rPr>
          <w:rFonts w:cs="Arial"/>
          <w:szCs w:val="18"/>
          <w:shd w:val="clear" w:color="auto" w:fill="FFFFFF"/>
        </w:rPr>
        <w:t>)</w:t>
      </w:r>
      <w:r w:rsidR="006108A0" w:rsidRPr="000F0B3A">
        <w:rPr>
          <w:rFonts w:cs="Arial"/>
          <w:szCs w:val="18"/>
          <w:shd w:val="clear" w:color="auto" w:fill="FFFFFF"/>
        </w:rPr>
        <w:t xml:space="preserve"> Sean Tembo</w:t>
      </w:r>
      <w:r w:rsidR="000162F2">
        <w:rPr>
          <w:rFonts w:cs="Arial"/>
          <w:szCs w:val="18"/>
          <w:shd w:val="clear" w:color="auto" w:fill="FFFFFF"/>
        </w:rPr>
        <w:t xml:space="preserve"> </w:t>
      </w:r>
      <w:r w:rsidR="007F30DD" w:rsidRPr="000F0B3A">
        <w:rPr>
          <w:rFonts w:cs="Arial"/>
          <w:szCs w:val="18"/>
          <w:shd w:val="clear" w:color="auto" w:fill="FFFFFF"/>
        </w:rPr>
        <w:t>(m</w:t>
      </w:r>
      <w:r w:rsidR="00E24ECC" w:rsidRPr="000F0B3A">
        <w:rPr>
          <w:rFonts w:cs="Arial"/>
          <w:szCs w:val="18"/>
          <w:shd w:val="clear" w:color="auto" w:fill="FFFFFF"/>
        </w:rPr>
        <w:t>), Lewis</w:t>
      </w:r>
      <w:r w:rsidR="006108A0" w:rsidRPr="000F0B3A">
        <w:rPr>
          <w:rFonts w:cs="Arial"/>
          <w:szCs w:val="18"/>
          <w:shd w:val="clear" w:color="auto" w:fill="FFFFFF"/>
        </w:rPr>
        <w:t xml:space="preserve"> Mwape</w:t>
      </w:r>
      <w:r w:rsidR="000162F2">
        <w:rPr>
          <w:rFonts w:cs="Arial"/>
          <w:szCs w:val="18"/>
          <w:shd w:val="clear" w:color="auto" w:fill="FFFFFF"/>
        </w:rPr>
        <w:t xml:space="preserve"> </w:t>
      </w:r>
      <w:r w:rsidR="007F30DD" w:rsidRPr="000F0B3A">
        <w:rPr>
          <w:rFonts w:cs="Arial"/>
          <w:szCs w:val="18"/>
          <w:shd w:val="clear" w:color="auto" w:fill="FFFFFF"/>
        </w:rPr>
        <w:t xml:space="preserve">(m), Laura Miti (f) and Bonwell Mwewa (m) </w:t>
      </w:r>
      <w:r w:rsidR="009004C3" w:rsidRPr="000F0B3A">
        <w:rPr>
          <w:rFonts w:cs="Arial"/>
          <w:szCs w:val="18"/>
          <w:shd w:val="clear" w:color="auto" w:fill="FFFFFF"/>
        </w:rPr>
        <w:t xml:space="preserve">for disobeying lawful orders, following a protest held outside parliament over corruption in the procurement of fire tender trucks. </w:t>
      </w:r>
    </w:p>
    <w:p w:rsidR="0026766F" w:rsidRPr="00E62C08" w:rsidRDefault="0026766F" w:rsidP="00E62C08">
      <w:pPr>
        <w:pStyle w:val="AIAdditionalinformationtext"/>
        <w:spacing w:line="240" w:lineRule="auto"/>
        <w:rPr>
          <w:rFonts w:cs="Arial"/>
          <w:szCs w:val="18"/>
          <w:shd w:val="clear" w:color="auto" w:fill="FFFFFF"/>
        </w:rPr>
      </w:pPr>
      <w:r w:rsidRPr="00F95961">
        <w:rPr>
          <w:rFonts w:cs="Arial"/>
          <w:sz w:val="16"/>
          <w:szCs w:val="16"/>
        </w:rPr>
        <w:t>Name:</w:t>
      </w:r>
      <w:r w:rsidR="00355031">
        <w:rPr>
          <w:rFonts w:cs="Arial"/>
          <w:sz w:val="16"/>
          <w:szCs w:val="16"/>
        </w:rPr>
        <w:t xml:space="preserve"> Fumba Chama</w:t>
      </w:r>
      <w:r w:rsidR="000162F2">
        <w:rPr>
          <w:rFonts w:cs="Arial"/>
          <w:sz w:val="16"/>
          <w:szCs w:val="16"/>
        </w:rPr>
        <w:t>,</w:t>
      </w:r>
      <w:r w:rsidR="00AC6B09">
        <w:rPr>
          <w:rFonts w:cs="Arial"/>
          <w:sz w:val="16"/>
          <w:szCs w:val="16"/>
        </w:rPr>
        <w:t xml:space="preserve"> also known as Pilato</w:t>
      </w:r>
      <w:r w:rsidR="00E62C08">
        <w:rPr>
          <w:rFonts w:cs="Arial"/>
          <w:sz w:val="16"/>
          <w:szCs w:val="16"/>
        </w:rPr>
        <w:br/>
      </w:r>
      <w:r w:rsidRPr="00F95961">
        <w:rPr>
          <w:rFonts w:cs="Arial"/>
          <w:sz w:val="16"/>
          <w:szCs w:val="16"/>
        </w:rPr>
        <w:t>Gender m/f</w:t>
      </w:r>
      <w:r>
        <w:rPr>
          <w:rFonts w:cs="Arial"/>
          <w:sz w:val="16"/>
          <w:szCs w:val="16"/>
        </w:rPr>
        <w:t>:</w:t>
      </w:r>
      <w:r w:rsidR="00355031">
        <w:rPr>
          <w:rFonts w:cs="Arial"/>
          <w:sz w:val="16"/>
          <w:szCs w:val="16"/>
        </w:rPr>
        <w:t xml:space="preserve"> Male</w:t>
      </w:r>
    </w:p>
    <w:p w:rsidR="0026766F" w:rsidRPr="00F95961" w:rsidRDefault="0026766F" w:rsidP="000162F2">
      <w:pPr>
        <w:pStyle w:val="AITextSmallNoLineSpacing"/>
        <w:rPr>
          <w:rStyle w:val="StyleAIBodytextAsianSimSunChar"/>
          <w:rFonts w:cs="Arial"/>
          <w:sz w:val="18"/>
          <w:szCs w:val="18"/>
        </w:rPr>
        <w:sectPr w:rsidR="0026766F" w:rsidRPr="00F95961">
          <w:footerReference w:type="default" r:id="rId16"/>
          <w:type w:val="continuous"/>
          <w:pgSz w:w="11906" w:h="16838" w:code="9"/>
          <w:pgMar w:top="851" w:right="851" w:bottom="2552" w:left="851" w:header="0" w:footer="567" w:gutter="0"/>
          <w:cols w:space="567"/>
          <w:titlePg/>
          <w:docGrid w:linePitch="360"/>
        </w:sectPr>
      </w:pPr>
    </w:p>
    <w:p w:rsidR="0026766F" w:rsidRPr="00F95961" w:rsidRDefault="0026766F" w:rsidP="000162F2">
      <w:pPr>
        <w:spacing w:line="240" w:lineRule="exact"/>
        <w:rPr>
          <w:rFonts w:ascii="Arial" w:hAnsi="Arial" w:cs="Arial"/>
          <w:sz w:val="16"/>
          <w:szCs w:val="16"/>
        </w:rPr>
      </w:pPr>
      <w:r w:rsidRPr="00F95961">
        <w:rPr>
          <w:rFonts w:ascii="Arial" w:hAnsi="Arial" w:cs="Arial"/>
          <w:sz w:val="16"/>
          <w:szCs w:val="16"/>
        </w:rPr>
        <w:t xml:space="preserve">UA: </w:t>
      </w:r>
      <w:r w:rsidR="00481E52">
        <w:rPr>
          <w:rFonts w:ascii="Arial" w:hAnsi="Arial" w:cs="Arial"/>
          <w:sz w:val="16"/>
          <w:szCs w:val="16"/>
        </w:rPr>
        <w:t>94/18</w:t>
      </w:r>
      <w:r w:rsidR="00481E52" w:rsidRPr="00F95961">
        <w:rPr>
          <w:rFonts w:ascii="Arial" w:hAnsi="Arial" w:cs="Arial"/>
          <w:sz w:val="16"/>
          <w:szCs w:val="16"/>
        </w:rPr>
        <w:t xml:space="preserve"> </w:t>
      </w:r>
      <w:r w:rsidRPr="00F95961">
        <w:rPr>
          <w:rFonts w:ascii="Arial" w:hAnsi="Arial" w:cs="Arial"/>
          <w:sz w:val="16"/>
          <w:szCs w:val="16"/>
        </w:rPr>
        <w:t xml:space="preserve">Index: </w:t>
      </w:r>
      <w:r w:rsidR="00481E52" w:rsidRPr="000F0B3A">
        <w:rPr>
          <w:rFonts w:ascii="Arial" w:hAnsi="Arial" w:cs="Arial"/>
          <w:sz w:val="16"/>
          <w:szCs w:val="16"/>
        </w:rPr>
        <w:t>AFR 63/8403/2018</w:t>
      </w:r>
      <w:r w:rsidRPr="00F95961">
        <w:rPr>
          <w:rFonts w:ascii="Arial" w:hAnsi="Arial" w:cs="Arial"/>
          <w:sz w:val="16"/>
          <w:szCs w:val="16"/>
        </w:rPr>
        <w:t xml:space="preserve"> Issue Date: </w:t>
      </w:r>
      <w:r w:rsidR="000162F2">
        <w:rPr>
          <w:rFonts w:ascii="Arial" w:hAnsi="Arial" w:cs="Arial"/>
          <w:sz w:val="16"/>
          <w:szCs w:val="16"/>
        </w:rPr>
        <w:t>16</w:t>
      </w:r>
      <w:r w:rsidR="00481E52">
        <w:rPr>
          <w:rFonts w:ascii="Arial" w:hAnsi="Arial" w:cs="Arial"/>
          <w:sz w:val="16"/>
          <w:szCs w:val="16"/>
        </w:rPr>
        <w:t xml:space="preserve"> May 2018</w:t>
      </w:r>
    </w:p>
    <w:sectPr w:rsidR="0026766F"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EFF" w:rsidRDefault="00C01EFF">
      <w:r>
        <w:separator/>
      </w:r>
    </w:p>
  </w:endnote>
  <w:endnote w:type="continuationSeparator" w:id="0">
    <w:p w:rsidR="00C01EFF" w:rsidRDefault="00C0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01EFF">
    <w:pPr>
      <w:pStyle w:val="Footer"/>
    </w:pPr>
    <w:r w:rsidRPr="00C01EF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08" w:rsidRPr="002C2F2D" w:rsidRDefault="00E62C08" w:rsidP="00E62C08">
    <w:pPr>
      <w:pStyle w:val="Default"/>
      <w:rPr>
        <w:rFonts w:ascii="Arial" w:hAnsi="Arial" w:cs="Arial"/>
      </w:rPr>
    </w:pPr>
  </w:p>
  <w:p w:rsidR="00E62C08" w:rsidRPr="00D158C3" w:rsidRDefault="00E62C08" w:rsidP="00E62C0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62C08" w:rsidRPr="00D158C3" w:rsidRDefault="00E62C08" w:rsidP="00E62C08">
    <w:pPr>
      <w:jc w:val="center"/>
      <w:rPr>
        <w:rFonts w:ascii="Arial" w:hAnsi="Arial" w:cs="Arial"/>
        <w:sz w:val="16"/>
        <w:szCs w:val="16"/>
      </w:rPr>
    </w:pPr>
    <w:r w:rsidRPr="00D158C3">
      <w:rPr>
        <w:rFonts w:ascii="Arial" w:hAnsi="Arial" w:cs="Arial"/>
        <w:sz w:val="16"/>
        <w:szCs w:val="16"/>
      </w:rPr>
      <w:t>T (212) 807- 8400 | uan@aiusa.org | www.amnestyusa.org/uan</w:t>
    </w:r>
  </w:p>
  <w:p w:rsidR="00E62C08" w:rsidRPr="00D0106D" w:rsidRDefault="00E62C0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EFF" w:rsidRDefault="00C01EFF">
      <w:r>
        <w:separator/>
      </w:r>
    </w:p>
  </w:footnote>
  <w:footnote w:type="continuationSeparator" w:id="0">
    <w:p w:rsidR="00C01EFF" w:rsidRDefault="00C01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F0B3A" w:rsidRDefault="0026766F" w:rsidP="00B4432F">
    <w:pPr>
      <w:tabs>
        <w:tab w:val="right" w:pos="10203"/>
      </w:tabs>
      <w:rPr>
        <w:rFonts w:ascii="Arial" w:hAnsi="Arial" w:cs="Arial"/>
        <w:color w:val="FFFFFF"/>
      </w:rPr>
    </w:pPr>
    <w:r w:rsidRPr="000F0B3A">
      <w:rPr>
        <w:rFonts w:ascii="Arial" w:hAnsi="Arial" w:cs="Arial"/>
        <w:sz w:val="16"/>
        <w:szCs w:val="16"/>
      </w:rPr>
      <w:t>UA:</w:t>
    </w:r>
    <w:r w:rsidR="009C3B95" w:rsidRPr="000F0B3A">
      <w:rPr>
        <w:rFonts w:ascii="Arial" w:hAnsi="Arial" w:cs="Arial"/>
        <w:sz w:val="16"/>
        <w:szCs w:val="16"/>
      </w:rPr>
      <w:t xml:space="preserve"> </w:t>
    </w:r>
    <w:r w:rsidR="00481E52" w:rsidRPr="000F0B3A">
      <w:rPr>
        <w:rFonts w:ascii="Arial" w:hAnsi="Arial" w:cs="Arial"/>
        <w:sz w:val="16"/>
        <w:szCs w:val="16"/>
      </w:rPr>
      <w:t xml:space="preserve">94/18 </w:t>
    </w:r>
    <w:r w:rsidR="009C3B95" w:rsidRPr="000F0B3A">
      <w:rPr>
        <w:rFonts w:ascii="Arial" w:hAnsi="Arial" w:cs="Arial"/>
        <w:sz w:val="16"/>
        <w:szCs w:val="16"/>
      </w:rPr>
      <w:t xml:space="preserve">Index: </w:t>
    </w:r>
    <w:r w:rsidR="00481E52" w:rsidRPr="00AC6B09">
      <w:rPr>
        <w:rFonts w:ascii="Arial" w:hAnsi="Arial" w:cs="Arial"/>
        <w:sz w:val="16"/>
        <w:szCs w:val="16"/>
      </w:rPr>
      <w:t>AFR 63/8403/201</w:t>
    </w:r>
    <w:r w:rsidR="00481E52" w:rsidRPr="000F0B3A">
      <w:rPr>
        <w:rFonts w:ascii="Arial" w:hAnsi="Arial" w:cs="Arial"/>
        <w:sz w:val="16"/>
        <w:szCs w:val="16"/>
      </w:rPr>
      <w:t>8</w:t>
    </w:r>
    <w:r w:rsidR="009C3B95" w:rsidRPr="000F0B3A">
      <w:rPr>
        <w:rFonts w:ascii="Arial" w:hAnsi="Arial" w:cs="Arial"/>
        <w:sz w:val="16"/>
        <w:szCs w:val="16"/>
      </w:rPr>
      <w:t xml:space="preserve"> </w:t>
    </w:r>
    <w:r w:rsidR="00481E52" w:rsidRPr="000F0B3A">
      <w:rPr>
        <w:rFonts w:ascii="Arial" w:hAnsi="Arial" w:cs="Arial"/>
        <w:sz w:val="16"/>
        <w:szCs w:val="16"/>
      </w:rPr>
      <w:t>Zambia</w:t>
    </w:r>
    <w:r w:rsidRPr="000F0B3A">
      <w:rPr>
        <w:rFonts w:ascii="Arial" w:hAnsi="Arial" w:cs="Arial"/>
        <w:sz w:val="16"/>
        <w:szCs w:val="16"/>
      </w:rPr>
      <w:tab/>
      <w:t xml:space="preserve">Date: </w:t>
    </w:r>
    <w:r w:rsidR="000162F2">
      <w:rPr>
        <w:rFonts w:ascii="Arial" w:hAnsi="Arial" w:cs="Arial"/>
        <w:sz w:val="16"/>
        <w:szCs w:val="16"/>
      </w:rPr>
      <w:t>16</w:t>
    </w:r>
    <w:r w:rsidR="00481E52" w:rsidRPr="000F0B3A">
      <w:rPr>
        <w:rFonts w:ascii="Arial" w:hAnsi="Arial" w:cs="Arial"/>
        <w:sz w:val="16"/>
        <w:szCs w:val="16"/>
      </w:rPr>
      <w:t xml:space="preserve"> May 2018</w:t>
    </w:r>
  </w:p>
  <w:p w:rsidR="0026766F" w:rsidRPr="000F0B3A"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96E539A"/>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67058E9"/>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62F2"/>
    <w:rsid w:val="00023EE0"/>
    <w:rsid w:val="000B19A9"/>
    <w:rsid w:val="000B23F7"/>
    <w:rsid w:val="000F0AF1"/>
    <w:rsid w:val="000F0B3A"/>
    <w:rsid w:val="000F11B8"/>
    <w:rsid w:val="000F730A"/>
    <w:rsid w:val="00114598"/>
    <w:rsid w:val="00127B9A"/>
    <w:rsid w:val="00135966"/>
    <w:rsid w:val="001411BF"/>
    <w:rsid w:val="00145E2F"/>
    <w:rsid w:val="0016034B"/>
    <w:rsid w:val="001624EA"/>
    <w:rsid w:val="001671E0"/>
    <w:rsid w:val="00186305"/>
    <w:rsid w:val="001951FB"/>
    <w:rsid w:val="00196BAA"/>
    <w:rsid w:val="00196F3C"/>
    <w:rsid w:val="001B7B2B"/>
    <w:rsid w:val="001E0993"/>
    <w:rsid w:val="001E0F14"/>
    <w:rsid w:val="00217168"/>
    <w:rsid w:val="0021718B"/>
    <w:rsid w:val="00252039"/>
    <w:rsid w:val="00264305"/>
    <w:rsid w:val="0026766F"/>
    <w:rsid w:val="0027166B"/>
    <w:rsid w:val="002923B7"/>
    <w:rsid w:val="0029254A"/>
    <w:rsid w:val="002932CE"/>
    <w:rsid w:val="002A6995"/>
    <w:rsid w:val="002F6C91"/>
    <w:rsid w:val="00310926"/>
    <w:rsid w:val="003212CE"/>
    <w:rsid w:val="00321EE4"/>
    <w:rsid w:val="00345E7B"/>
    <w:rsid w:val="00347243"/>
    <w:rsid w:val="00355031"/>
    <w:rsid w:val="00362F49"/>
    <w:rsid w:val="003A2A73"/>
    <w:rsid w:val="003B7907"/>
    <w:rsid w:val="003D377A"/>
    <w:rsid w:val="003E1630"/>
    <w:rsid w:val="00415A74"/>
    <w:rsid w:val="0044642F"/>
    <w:rsid w:val="004556C1"/>
    <w:rsid w:val="004665BB"/>
    <w:rsid w:val="00470EA2"/>
    <w:rsid w:val="00475586"/>
    <w:rsid w:val="00481E52"/>
    <w:rsid w:val="00483E30"/>
    <w:rsid w:val="004D19C7"/>
    <w:rsid w:val="004E6A6E"/>
    <w:rsid w:val="004F798E"/>
    <w:rsid w:val="005040F2"/>
    <w:rsid w:val="005149A9"/>
    <w:rsid w:val="005255D1"/>
    <w:rsid w:val="0053584A"/>
    <w:rsid w:val="005534BC"/>
    <w:rsid w:val="00593BB9"/>
    <w:rsid w:val="005C2CBA"/>
    <w:rsid w:val="005C41FB"/>
    <w:rsid w:val="005C7072"/>
    <w:rsid w:val="005D159E"/>
    <w:rsid w:val="005D7E62"/>
    <w:rsid w:val="005E008E"/>
    <w:rsid w:val="005E3947"/>
    <w:rsid w:val="005F0CEE"/>
    <w:rsid w:val="005F0D06"/>
    <w:rsid w:val="005F29C5"/>
    <w:rsid w:val="00606C38"/>
    <w:rsid w:val="006108A0"/>
    <w:rsid w:val="00622A36"/>
    <w:rsid w:val="00657D75"/>
    <w:rsid w:val="00671060"/>
    <w:rsid w:val="006730DC"/>
    <w:rsid w:val="006738DC"/>
    <w:rsid w:val="006814D6"/>
    <w:rsid w:val="006820E8"/>
    <w:rsid w:val="0068490E"/>
    <w:rsid w:val="00685140"/>
    <w:rsid w:val="006872AA"/>
    <w:rsid w:val="006C2190"/>
    <w:rsid w:val="006C3DE2"/>
    <w:rsid w:val="006D7C8D"/>
    <w:rsid w:val="006E3CB9"/>
    <w:rsid w:val="006E5877"/>
    <w:rsid w:val="007179E8"/>
    <w:rsid w:val="00736B40"/>
    <w:rsid w:val="007479B8"/>
    <w:rsid w:val="007620A6"/>
    <w:rsid w:val="0077354F"/>
    <w:rsid w:val="007776FD"/>
    <w:rsid w:val="00782D43"/>
    <w:rsid w:val="007943FD"/>
    <w:rsid w:val="00795D45"/>
    <w:rsid w:val="007A1959"/>
    <w:rsid w:val="007A5DA8"/>
    <w:rsid w:val="007C1F54"/>
    <w:rsid w:val="007D50C0"/>
    <w:rsid w:val="007E0CAD"/>
    <w:rsid w:val="007E57A7"/>
    <w:rsid w:val="007F30DD"/>
    <w:rsid w:val="00803C03"/>
    <w:rsid w:val="00815508"/>
    <w:rsid w:val="008224D0"/>
    <w:rsid w:val="008241AB"/>
    <w:rsid w:val="00840F48"/>
    <w:rsid w:val="0084427F"/>
    <w:rsid w:val="0086072B"/>
    <w:rsid w:val="0086100E"/>
    <w:rsid w:val="0086363D"/>
    <w:rsid w:val="00875E19"/>
    <w:rsid w:val="008904D6"/>
    <w:rsid w:val="008A1314"/>
    <w:rsid w:val="008C6392"/>
    <w:rsid w:val="008D7579"/>
    <w:rsid w:val="008E48B0"/>
    <w:rsid w:val="008F64FC"/>
    <w:rsid w:val="009004C3"/>
    <w:rsid w:val="009144AA"/>
    <w:rsid w:val="0093195E"/>
    <w:rsid w:val="00946781"/>
    <w:rsid w:val="00950C7F"/>
    <w:rsid w:val="00963CA3"/>
    <w:rsid w:val="00984A8B"/>
    <w:rsid w:val="00985339"/>
    <w:rsid w:val="00987C31"/>
    <w:rsid w:val="009971C5"/>
    <w:rsid w:val="009C0BC3"/>
    <w:rsid w:val="009C3B95"/>
    <w:rsid w:val="009D5F0B"/>
    <w:rsid w:val="009E0910"/>
    <w:rsid w:val="009E1B8C"/>
    <w:rsid w:val="009F4BB3"/>
    <w:rsid w:val="00A0498A"/>
    <w:rsid w:val="00A37024"/>
    <w:rsid w:val="00A551B2"/>
    <w:rsid w:val="00A867C8"/>
    <w:rsid w:val="00AC6B09"/>
    <w:rsid w:val="00AD7AB1"/>
    <w:rsid w:val="00AF4CF9"/>
    <w:rsid w:val="00B043D9"/>
    <w:rsid w:val="00B06E79"/>
    <w:rsid w:val="00B22D7A"/>
    <w:rsid w:val="00B4432F"/>
    <w:rsid w:val="00B60FB0"/>
    <w:rsid w:val="00B811E7"/>
    <w:rsid w:val="00B84EF8"/>
    <w:rsid w:val="00B9147D"/>
    <w:rsid w:val="00BA31FC"/>
    <w:rsid w:val="00BA3AD5"/>
    <w:rsid w:val="00BC4721"/>
    <w:rsid w:val="00BE4AEB"/>
    <w:rsid w:val="00C01EFF"/>
    <w:rsid w:val="00C264C5"/>
    <w:rsid w:val="00C64997"/>
    <w:rsid w:val="00C967C1"/>
    <w:rsid w:val="00CE6658"/>
    <w:rsid w:val="00D0106D"/>
    <w:rsid w:val="00D03746"/>
    <w:rsid w:val="00D20DEB"/>
    <w:rsid w:val="00D51687"/>
    <w:rsid w:val="00D63AA5"/>
    <w:rsid w:val="00D6401F"/>
    <w:rsid w:val="00D834CD"/>
    <w:rsid w:val="00D85FE8"/>
    <w:rsid w:val="00D9567B"/>
    <w:rsid w:val="00DC5FB0"/>
    <w:rsid w:val="00DD777F"/>
    <w:rsid w:val="00DE3F0D"/>
    <w:rsid w:val="00DF0C26"/>
    <w:rsid w:val="00DF5619"/>
    <w:rsid w:val="00E06229"/>
    <w:rsid w:val="00E23769"/>
    <w:rsid w:val="00E2387F"/>
    <w:rsid w:val="00E24ECC"/>
    <w:rsid w:val="00E25316"/>
    <w:rsid w:val="00E601DC"/>
    <w:rsid w:val="00E62C08"/>
    <w:rsid w:val="00E6735E"/>
    <w:rsid w:val="00E96397"/>
    <w:rsid w:val="00E97E64"/>
    <w:rsid w:val="00EA125D"/>
    <w:rsid w:val="00EA7847"/>
    <w:rsid w:val="00EB3D70"/>
    <w:rsid w:val="00EC130D"/>
    <w:rsid w:val="00EC2C85"/>
    <w:rsid w:val="00ED61F1"/>
    <w:rsid w:val="00EF2085"/>
    <w:rsid w:val="00F13BE9"/>
    <w:rsid w:val="00F20743"/>
    <w:rsid w:val="00F25545"/>
    <w:rsid w:val="00F54365"/>
    <w:rsid w:val="00F54D1F"/>
    <w:rsid w:val="00F75835"/>
    <w:rsid w:val="00F75AFC"/>
    <w:rsid w:val="00F7781E"/>
    <w:rsid w:val="00F941FC"/>
    <w:rsid w:val="00F95961"/>
    <w:rsid w:val="00F9718D"/>
    <w:rsid w:val="00FF0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6DA74B-67AC-407A-822B-6E91B281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29254A"/>
    <w:rPr>
      <w:color w:val="0563C1"/>
      <w:u w:val="single"/>
    </w:rPr>
  </w:style>
  <w:style w:type="character" w:customStyle="1" w:styleId="UnresolvedMention">
    <w:name w:val="Unresolved Mention"/>
    <w:uiPriority w:val="99"/>
    <w:semiHidden/>
    <w:unhideWhenUsed/>
    <w:rsid w:val="0029254A"/>
    <w:rPr>
      <w:color w:val="808080"/>
      <w:shd w:val="clear" w:color="auto" w:fill="E6E6E6"/>
    </w:rPr>
  </w:style>
  <w:style w:type="character" w:styleId="CommentReference">
    <w:name w:val="annotation reference"/>
    <w:basedOn w:val="DefaultParagraphFont"/>
    <w:uiPriority w:val="99"/>
    <w:rsid w:val="008D7579"/>
    <w:rPr>
      <w:sz w:val="16"/>
    </w:rPr>
  </w:style>
  <w:style w:type="paragraph" w:styleId="CommentText">
    <w:name w:val="annotation text"/>
    <w:basedOn w:val="Normal"/>
    <w:link w:val="CommentTextChar"/>
    <w:uiPriority w:val="99"/>
    <w:rsid w:val="008D7579"/>
    <w:rPr>
      <w:sz w:val="20"/>
      <w:szCs w:val="20"/>
    </w:rPr>
  </w:style>
  <w:style w:type="character" w:customStyle="1" w:styleId="CommentTextChar">
    <w:name w:val="Comment Text Char"/>
    <w:basedOn w:val="DefaultParagraphFont"/>
    <w:link w:val="CommentText"/>
    <w:uiPriority w:val="99"/>
    <w:locked/>
    <w:rsid w:val="008D7579"/>
    <w:rPr>
      <w:lang w:val="en-GB" w:eastAsia="zh-CN"/>
    </w:rPr>
  </w:style>
  <w:style w:type="paragraph" w:styleId="CommentSubject">
    <w:name w:val="annotation subject"/>
    <w:basedOn w:val="CommentText"/>
    <w:next w:val="CommentText"/>
    <w:link w:val="CommentSubjectChar"/>
    <w:uiPriority w:val="99"/>
    <w:rsid w:val="008D7579"/>
    <w:rPr>
      <w:b/>
      <w:bCs/>
    </w:rPr>
  </w:style>
  <w:style w:type="character" w:customStyle="1" w:styleId="CommentSubjectChar">
    <w:name w:val="Comment Subject Char"/>
    <w:basedOn w:val="CommentTextChar"/>
    <w:link w:val="CommentSubject"/>
    <w:uiPriority w:val="99"/>
    <w:locked/>
    <w:rsid w:val="008D7579"/>
    <w:rPr>
      <w:b/>
      <w:lang w:val="en-GB" w:eastAsia="zh-CN"/>
    </w:rPr>
  </w:style>
  <w:style w:type="paragraph" w:styleId="BalloonText">
    <w:name w:val="Balloon Text"/>
    <w:basedOn w:val="Normal"/>
    <w:link w:val="BalloonTextChar"/>
    <w:uiPriority w:val="99"/>
    <w:rsid w:val="008D7579"/>
    <w:rPr>
      <w:rFonts w:ascii="Segoe UI" w:hAnsi="Segoe UI" w:cs="Segoe UI"/>
      <w:sz w:val="18"/>
      <w:szCs w:val="18"/>
    </w:rPr>
  </w:style>
  <w:style w:type="character" w:customStyle="1" w:styleId="BalloonTextChar">
    <w:name w:val="Balloon Text Char"/>
    <w:basedOn w:val="DefaultParagraphFont"/>
    <w:link w:val="BalloonText"/>
    <w:uiPriority w:val="99"/>
    <w:locked/>
    <w:rsid w:val="008D7579"/>
    <w:rPr>
      <w:rFonts w:ascii="Segoe UI" w:hAnsi="Segoe UI"/>
      <w:sz w:val="18"/>
      <w:lang w:val="en-GB" w:eastAsia="zh-CN"/>
    </w:rPr>
  </w:style>
  <w:style w:type="numbering" w:customStyle="1" w:styleId="AIActionPoints">
    <w:name w:val="AI Action Points"/>
    <w:pPr>
      <w:numPr>
        <w:numId w:val="1"/>
      </w:numPr>
    </w:pPr>
  </w:style>
  <w:style w:type="paragraph" w:customStyle="1" w:styleId="Default">
    <w:name w:val="Default"/>
    <w:rsid w:val="00E62C08"/>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E62C0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62C08"/>
    <w:rPr>
      <w:rFonts w:ascii="Consolas" w:eastAsiaTheme="minorHAnsi" w:hAnsi="Consolas" w:cstheme="minorBidi"/>
      <w:sz w:val="21"/>
      <w:szCs w:val="21"/>
    </w:rPr>
  </w:style>
  <w:style w:type="paragraph" w:styleId="ListParagraph">
    <w:name w:val="List Paragraph"/>
    <w:basedOn w:val="Normal"/>
    <w:uiPriority w:val="34"/>
    <w:qFormat/>
    <w:rsid w:val="00E62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1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ambiaembassy.org/webform/contact-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npa.gov.z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zambiaembass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4AD7-70CE-4063-882C-70354D85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10</TotalTime>
  <Pages>2</Pages>
  <Words>886</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IAR5 Team</cp:lastModifiedBy>
  <cp:revision>5</cp:revision>
  <cp:lastPrinted>2018-06-20T14:33:00Z</cp:lastPrinted>
  <dcterms:created xsi:type="dcterms:W3CDTF">2018-05-21T20:57:00Z</dcterms:created>
  <dcterms:modified xsi:type="dcterms:W3CDTF">2018-06-20T14:41:00Z</dcterms:modified>
</cp:coreProperties>
</file>