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BF7572">
      <w:pPr>
        <w:pStyle w:val="AIUrgentActionTopHeading"/>
        <w:tabs>
          <w:tab w:val="clear" w:pos="567"/>
        </w:tabs>
        <w:spacing w:line="240" w:lineRule="auto"/>
        <w:rPr>
          <w:rFonts w:cs="Arial"/>
          <w:sz w:val="120"/>
          <w:szCs w:val="120"/>
        </w:rPr>
      </w:pPr>
      <w:r w:rsidRPr="00F95961">
        <w:rPr>
          <w:rFonts w:cs="Arial"/>
          <w:sz w:val="120"/>
          <w:szCs w:val="120"/>
        </w:rPr>
        <w:t>URGENT ACTION</w:t>
      </w:r>
    </w:p>
    <w:p w:rsidR="00335BAF" w:rsidRDefault="00335BAF" w:rsidP="00BF7572">
      <w:pPr>
        <w:rPr>
          <w:rStyle w:val="AIHeadline"/>
          <w:rFonts w:cs="Arial"/>
          <w:snapToGrid w:val="0"/>
          <w:sz w:val="34"/>
          <w:szCs w:val="34"/>
        </w:rPr>
      </w:pPr>
      <w:bookmarkStart w:id="0" w:name="_Hlk508376995"/>
      <w:r w:rsidRPr="00D477D5">
        <w:rPr>
          <w:rStyle w:val="AIHeadline"/>
          <w:rFonts w:cs="Arial"/>
          <w:snapToGrid w:val="0"/>
          <w:sz w:val="34"/>
          <w:szCs w:val="34"/>
        </w:rPr>
        <w:t xml:space="preserve">CARTOONIST </w:t>
      </w:r>
      <w:r w:rsidR="00C52832">
        <w:rPr>
          <w:rStyle w:val="AIHeadline"/>
          <w:rFonts w:cs="Arial"/>
          <w:snapToGrid w:val="0"/>
          <w:sz w:val="34"/>
          <w:szCs w:val="34"/>
        </w:rPr>
        <w:t>RELEASED</w:t>
      </w:r>
      <w:r>
        <w:rPr>
          <w:rStyle w:val="AIHeadline"/>
          <w:rFonts w:cs="Arial"/>
          <w:snapToGrid w:val="0"/>
          <w:sz w:val="34"/>
          <w:szCs w:val="34"/>
        </w:rPr>
        <w:t xml:space="preserve"> </w:t>
      </w:r>
      <w:r w:rsidR="00C52832">
        <w:rPr>
          <w:rStyle w:val="AIHeadline"/>
          <w:rFonts w:cs="Arial"/>
          <w:snapToGrid w:val="0"/>
          <w:sz w:val="34"/>
          <w:szCs w:val="34"/>
        </w:rPr>
        <w:t>after charges dropped</w:t>
      </w:r>
    </w:p>
    <w:p w:rsidR="0026766F" w:rsidRPr="00F95961" w:rsidRDefault="00BE1047" w:rsidP="00BF7572">
      <w:pPr>
        <w:pStyle w:val="AIintropara"/>
        <w:spacing w:line="240" w:lineRule="auto"/>
        <w:rPr>
          <w:rFonts w:cs="Arial"/>
        </w:rPr>
      </w:pPr>
      <w:r>
        <w:t xml:space="preserve">Equatorial Guinean cartoonist and activist, </w:t>
      </w:r>
      <w:r w:rsidRPr="00D477D5">
        <w:t>Ramón Esono Ebalé</w:t>
      </w:r>
      <w:r>
        <w:t xml:space="preserve"> was released</w:t>
      </w:r>
      <w:r w:rsidR="00C52832">
        <w:t xml:space="preserve"> from Malabo prison of Black Beach on 7 March</w:t>
      </w:r>
      <w:r>
        <w:t xml:space="preserve">. </w:t>
      </w:r>
      <w:r w:rsidR="000249F0">
        <w:t>Eight days earlier on 27 February, t</w:t>
      </w:r>
      <w:r w:rsidR="00C52832">
        <w:t xml:space="preserve">he charge of </w:t>
      </w:r>
      <w:r w:rsidR="0091181C">
        <w:t>‘</w:t>
      </w:r>
      <w:r w:rsidR="00C52832">
        <w:t>c</w:t>
      </w:r>
      <w:r>
        <w:t>ounterfeiting</w:t>
      </w:r>
      <w:r w:rsidR="0091181C">
        <w:t xml:space="preserve"> money’</w:t>
      </w:r>
      <w:r>
        <w:t xml:space="preserve"> against him </w:t>
      </w:r>
      <w:r w:rsidR="00C52832">
        <w:t xml:space="preserve">was </w:t>
      </w:r>
      <w:r w:rsidR="009E092E">
        <w:t xml:space="preserve">dropped </w:t>
      </w:r>
      <w:r w:rsidR="000249F0">
        <w:t>after</w:t>
      </w:r>
      <w:r w:rsidR="00C52832">
        <w:t xml:space="preserve"> a court hearing</w:t>
      </w:r>
      <w:r>
        <w:t xml:space="preserve"> in Malabo.</w:t>
      </w:r>
      <w:r w:rsidR="00C52832">
        <w:t xml:space="preserve"> </w:t>
      </w:r>
    </w:p>
    <w:bookmarkEnd w:id="0"/>
    <w:p w:rsidR="000249F0" w:rsidRDefault="000249F0" w:rsidP="00BF7572">
      <w:pPr>
        <w:pStyle w:val="AIBodytext"/>
        <w:spacing w:line="240" w:lineRule="auto"/>
      </w:pPr>
      <w:r>
        <w:t xml:space="preserve">On 7 March, </w:t>
      </w:r>
      <w:r w:rsidR="00BE1047">
        <w:t xml:space="preserve">Equatorial Guinean cartoonist and activist, </w:t>
      </w:r>
      <w:r w:rsidR="00BE1047" w:rsidRPr="000A5C63">
        <w:rPr>
          <w:b/>
        </w:rPr>
        <w:t>Ramón Esono Ebalé</w:t>
      </w:r>
      <w:r w:rsidR="00BE1047">
        <w:t xml:space="preserve"> </w:t>
      </w:r>
      <w:r>
        <w:t>was</w:t>
      </w:r>
      <w:r w:rsidR="00BE1047">
        <w:t xml:space="preserve"> released</w:t>
      </w:r>
      <w:r>
        <w:t xml:space="preserve"> from Malabo Black Beach prison eight days after the charge against him had been dropped.</w:t>
      </w:r>
    </w:p>
    <w:p w:rsidR="000249F0" w:rsidRDefault="000249F0" w:rsidP="00BF7572">
      <w:pPr>
        <w:pStyle w:val="AIBodytext"/>
        <w:spacing w:line="240" w:lineRule="auto"/>
      </w:pPr>
      <w:r>
        <w:t xml:space="preserve">Ramón went on trial on 27 February in Malabo </w:t>
      </w:r>
      <w:r w:rsidR="00BE1047">
        <w:t>after he had spent more than five months in pre-trial detention</w:t>
      </w:r>
      <w:r>
        <w:t xml:space="preserve">. </w:t>
      </w:r>
      <w:r w:rsidR="00BE1047">
        <w:t xml:space="preserve"> </w:t>
      </w:r>
      <w:r>
        <w:t>After the trial, the state dropped the charge of ‘counterfeiting money’ against Ramón. Ramón had formally been informed of the charge against him on 7 December 2017. The charge was dropped after the state’s main witness retracted his testimony against Ramón and admitted that he had been asked to accuse Ramón of counterfeiting activities.</w:t>
      </w:r>
    </w:p>
    <w:p w:rsidR="000249F0" w:rsidRDefault="000249F0" w:rsidP="00BF7572">
      <w:pPr>
        <w:pStyle w:val="AIBodytext"/>
        <w:spacing w:line="240" w:lineRule="auto"/>
      </w:pPr>
      <w:r>
        <w:t>Ramón was arrested and detained in the capital of the country, Malabo, on 16 September 2017, and questioned over his cartoons that criticised Equatorial Guinea’s President Teodoro Obiang and his government. The cartoons were shared on the internet</w:t>
      </w:r>
      <w:r w:rsidR="005C7F04">
        <w:t>.</w:t>
      </w:r>
    </w:p>
    <w:p w:rsidR="009E092E" w:rsidRDefault="00BE1047" w:rsidP="00BF7572">
      <w:pPr>
        <w:pStyle w:val="AIBodytext"/>
        <w:spacing w:line="240" w:lineRule="auto"/>
      </w:pPr>
      <w:r>
        <w:t>Amnesty International considered Ramón Esono Ebalé to be a prisoner of conscience who was detained solely for the peaceful exercise of his right to freedom of expression th</w:t>
      </w:r>
      <w:r w:rsidR="009E092E">
        <w:t>rough art.</w:t>
      </w:r>
    </w:p>
    <w:p w:rsidR="0026766F" w:rsidRDefault="00BE1047" w:rsidP="00BF7572">
      <w:pPr>
        <w:pStyle w:val="AIBodytext"/>
        <w:tabs>
          <w:tab w:val="clear" w:pos="567"/>
        </w:tabs>
        <w:spacing w:line="240" w:lineRule="auto"/>
      </w:pPr>
      <w:r>
        <w:t>On behalf of Ramón, his family and his friends thanks so much to all those of you who took action; without your support, Ramón’s release would have not been possible</w:t>
      </w:r>
      <w:r w:rsidR="009E092E">
        <w:t>.</w:t>
      </w:r>
    </w:p>
    <w:p w:rsidR="000249F0" w:rsidRDefault="000249F0" w:rsidP="00BF7572">
      <w:pPr>
        <w:pStyle w:val="CommentText"/>
      </w:pPr>
      <w:r>
        <w:rPr>
          <w:rStyle w:val="CommentReference"/>
        </w:rPr>
        <w:t/>
      </w:r>
    </w:p>
    <w:p w:rsidR="00C52832" w:rsidRDefault="00C52832" w:rsidP="00BF7572">
      <w:pPr>
        <w:pStyle w:val="AIBodytext"/>
        <w:tabs>
          <w:tab w:val="clear" w:pos="567"/>
          <w:tab w:val="left" w:pos="720"/>
        </w:tabs>
        <w:spacing w:line="240" w:lineRule="auto"/>
        <w:rPr>
          <w:b/>
          <w:bCs/>
        </w:rPr>
      </w:pPr>
      <w:r>
        <w:rPr>
          <w:b/>
          <w:bCs/>
        </w:rPr>
        <w:t>Thank you to all those who sent appeals. No further action is requested from the UA network.</w:t>
      </w:r>
    </w:p>
    <w:p w:rsidR="00C52832" w:rsidRDefault="00C52832" w:rsidP="00BF7572">
      <w:pPr>
        <w:pStyle w:val="AITextSmallNoLineSpacing"/>
        <w:spacing w:line="240" w:lineRule="auto"/>
        <w:rPr>
          <w:rFonts w:cs="Arial"/>
        </w:rPr>
      </w:pPr>
      <w:r>
        <w:rPr>
          <w:rFonts w:cs="Arial"/>
        </w:rPr>
        <w:t xml:space="preserve">This is the </w:t>
      </w:r>
      <w:r w:rsidR="000249F0">
        <w:rPr>
          <w:rFonts w:cs="Arial"/>
        </w:rPr>
        <w:t>fourth</w:t>
      </w:r>
      <w:r>
        <w:rPr>
          <w:rFonts w:cs="Arial"/>
        </w:rPr>
        <w:t xml:space="preserve"> update of UA </w:t>
      </w:r>
      <w:r w:rsidR="000249F0">
        <w:rPr>
          <w:rFonts w:cs="Arial"/>
        </w:rPr>
        <w:t>219/17</w:t>
      </w:r>
      <w:r>
        <w:rPr>
          <w:rFonts w:cs="Arial"/>
        </w:rPr>
        <w:t xml:space="preserve">. Further information: </w:t>
      </w:r>
      <w:r w:rsidR="000249F0">
        <w:rPr>
          <w:rFonts w:cs="Arial"/>
        </w:rPr>
        <w:t>https://www.amnesty.org/en/documents/afr24/7867/2018/en/</w:t>
      </w:r>
    </w:p>
    <w:p w:rsidR="00C52832" w:rsidRDefault="00C52832" w:rsidP="00BF7572">
      <w:pPr>
        <w:pStyle w:val="AIBodytext"/>
        <w:tabs>
          <w:tab w:val="clear" w:pos="567"/>
        </w:tabs>
        <w:spacing w:line="240" w:lineRule="auto"/>
      </w:pPr>
    </w:p>
    <w:p w:rsidR="0026766F" w:rsidRPr="00F95961" w:rsidRDefault="0026766F" w:rsidP="00BF7572">
      <w:pPr>
        <w:pStyle w:val="AITextSmallNoLineSpacing"/>
        <w:spacing w:line="240" w:lineRule="auto"/>
        <w:rPr>
          <w:rFonts w:cs="Arial"/>
        </w:rPr>
      </w:pPr>
    </w:p>
    <w:p w:rsidR="0026766F" w:rsidRPr="00F95961" w:rsidRDefault="0026766F" w:rsidP="00BF7572">
      <w:pPr>
        <w:rPr>
          <w:rFonts w:ascii="Arial" w:hAnsi="Arial" w:cs="Arial"/>
          <w:sz w:val="16"/>
          <w:szCs w:val="16"/>
        </w:rPr>
      </w:pPr>
      <w:r w:rsidRPr="00F95961">
        <w:rPr>
          <w:rFonts w:ascii="Arial" w:hAnsi="Arial" w:cs="Arial"/>
          <w:sz w:val="16"/>
          <w:szCs w:val="16"/>
        </w:rPr>
        <w:t>Name:</w:t>
      </w:r>
      <w:r w:rsidR="00C52832">
        <w:rPr>
          <w:rFonts w:ascii="Arial" w:hAnsi="Arial" w:cs="Arial"/>
          <w:sz w:val="16"/>
          <w:szCs w:val="16"/>
        </w:rPr>
        <w:t xml:space="preserve"> </w:t>
      </w:r>
      <w:r w:rsidR="00C52832" w:rsidRPr="000A5C63">
        <w:rPr>
          <w:rFonts w:ascii="Arial" w:hAnsi="Arial" w:cs="Arial"/>
          <w:sz w:val="16"/>
          <w:szCs w:val="16"/>
        </w:rPr>
        <w:t>Ramón Esono Ebalé</w:t>
      </w:r>
    </w:p>
    <w:p w:rsidR="0026766F" w:rsidRPr="00BF7572" w:rsidRDefault="0026766F" w:rsidP="00BF7572">
      <w:pPr>
        <w:rPr>
          <w:rStyle w:val="StyleAIBodytextAsianSimSunChar"/>
          <w:rFonts w:cs="Arial"/>
          <w:sz w:val="16"/>
          <w:szCs w:val="16"/>
          <w:lang w:eastAsia="zh-CN"/>
        </w:rPr>
        <w:sectPr w:rsidR="0026766F" w:rsidRPr="00BF7572" w:rsidSect="00BF7572">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C52832">
        <w:rPr>
          <w:rFonts w:ascii="Arial" w:hAnsi="Arial" w:cs="Arial"/>
          <w:sz w:val="16"/>
          <w:szCs w:val="16"/>
        </w:rPr>
        <w:t xml:space="preserve"> m</w:t>
      </w:r>
      <w:bookmarkStart w:id="1" w:name="_GoBack"/>
      <w:bookmarkEnd w:id="1"/>
    </w:p>
    <w:p w:rsidR="0026766F" w:rsidRPr="00F95961" w:rsidRDefault="0026766F" w:rsidP="00BF7572">
      <w:pPr>
        <w:pStyle w:val="AITextSmallNoLineSpacing"/>
        <w:spacing w:line="240" w:lineRule="auto"/>
        <w:rPr>
          <w:rFonts w:cs="Arial"/>
          <w:sz w:val="18"/>
        </w:rPr>
      </w:pPr>
    </w:p>
    <w:p w:rsidR="0026766F" w:rsidRPr="00F95961" w:rsidRDefault="0026766F" w:rsidP="00BF7572">
      <w:pPr>
        <w:pStyle w:val="AITextSmallNoLineSpacing"/>
        <w:spacing w:line="240" w:lineRule="auto"/>
        <w:jc w:val="right"/>
        <w:rPr>
          <w:rFonts w:cs="Arial"/>
          <w:sz w:val="18"/>
        </w:rPr>
      </w:pPr>
    </w:p>
    <w:p w:rsidR="001624EA" w:rsidRDefault="0026766F" w:rsidP="00BF7572">
      <w:pPr>
        <w:rPr>
          <w:rFonts w:ascii="Arial" w:hAnsi="Arial" w:cs="Arial"/>
          <w:sz w:val="16"/>
          <w:szCs w:val="16"/>
        </w:rPr>
      </w:pPr>
      <w:bookmarkStart w:id="2" w:name="_Hlk508377089"/>
      <w:r w:rsidRPr="00F95961">
        <w:rPr>
          <w:rFonts w:ascii="Arial" w:hAnsi="Arial" w:cs="Arial"/>
          <w:sz w:val="16"/>
          <w:szCs w:val="16"/>
        </w:rPr>
        <w:t xml:space="preserve">Further information on UA: </w:t>
      </w:r>
      <w:r w:rsidR="00C52832">
        <w:rPr>
          <w:rFonts w:ascii="Arial" w:hAnsi="Arial" w:cs="Arial"/>
          <w:sz w:val="16"/>
          <w:szCs w:val="16"/>
        </w:rPr>
        <w:t>219/17</w:t>
      </w:r>
      <w:r w:rsidR="00C52832" w:rsidRPr="00F95961">
        <w:rPr>
          <w:rFonts w:ascii="Arial" w:hAnsi="Arial" w:cs="Arial"/>
          <w:sz w:val="16"/>
          <w:szCs w:val="16"/>
        </w:rPr>
        <w:t xml:space="preserve"> </w:t>
      </w:r>
      <w:r w:rsidRPr="00F95961">
        <w:rPr>
          <w:rFonts w:ascii="Arial" w:hAnsi="Arial" w:cs="Arial"/>
          <w:sz w:val="16"/>
          <w:szCs w:val="16"/>
        </w:rPr>
        <w:t xml:space="preserve">Index: </w:t>
      </w:r>
      <w:r w:rsidR="00C52832">
        <w:rPr>
          <w:rFonts w:ascii="Arial" w:hAnsi="Arial" w:cs="Arial"/>
          <w:sz w:val="16"/>
          <w:szCs w:val="16"/>
        </w:rPr>
        <w:t>AFR 24/8000/2018</w:t>
      </w:r>
      <w:r w:rsidRPr="00F95961">
        <w:rPr>
          <w:rFonts w:ascii="Arial" w:hAnsi="Arial" w:cs="Arial"/>
          <w:sz w:val="16"/>
          <w:szCs w:val="16"/>
        </w:rPr>
        <w:t xml:space="preserve"> </w:t>
      </w:r>
      <w:bookmarkEnd w:id="2"/>
      <w:r w:rsidRPr="00F95961">
        <w:rPr>
          <w:rFonts w:ascii="Arial" w:hAnsi="Arial" w:cs="Arial"/>
          <w:sz w:val="16"/>
          <w:szCs w:val="16"/>
        </w:rPr>
        <w:t xml:space="preserve">Issue Date: </w:t>
      </w:r>
      <w:r w:rsidR="00C52832">
        <w:rPr>
          <w:rFonts w:ascii="Arial" w:hAnsi="Arial" w:cs="Arial"/>
          <w:sz w:val="16"/>
          <w:szCs w:val="16"/>
        </w:rPr>
        <w:t>9 March 2018</w:t>
      </w:r>
    </w:p>
    <w:p w:rsidR="0026766F" w:rsidRPr="00F95961" w:rsidRDefault="0026766F" w:rsidP="00BF7572">
      <w:pPr>
        <w:rPr>
          <w:rFonts w:ascii="Arial" w:hAnsi="Arial" w:cs="Arial"/>
          <w:sz w:val="16"/>
          <w:szCs w:val="16"/>
        </w:rPr>
      </w:pPr>
    </w:p>
    <w:sectPr w:rsidR="0026766F" w:rsidRPr="00F95961" w:rsidSect="00BF7572">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F40" w:rsidRDefault="00D15F40">
      <w:r>
        <w:separator/>
      </w:r>
    </w:p>
  </w:endnote>
  <w:endnote w:type="continuationSeparator" w:id="0">
    <w:p w:rsidR="00D15F40" w:rsidRDefault="00D1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D15F40">
    <w:pPr>
      <w:pStyle w:val="Footer"/>
    </w:pPr>
    <w:r w:rsidRPr="00D15F40">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F40" w:rsidRDefault="00D15F40">
      <w:r>
        <w:separator/>
      </w:r>
    </w:p>
  </w:footnote>
  <w:footnote w:type="continuationSeparator" w:id="0">
    <w:p w:rsidR="00D15F40" w:rsidRDefault="00D15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0A5C63" w:rsidRDefault="00C52832" w:rsidP="00B4432F">
    <w:pPr>
      <w:tabs>
        <w:tab w:val="right" w:pos="10203"/>
      </w:tabs>
      <w:rPr>
        <w:rFonts w:ascii="Arial" w:hAnsi="Arial" w:cs="Arial"/>
        <w:color w:val="FFFFFF"/>
      </w:rPr>
    </w:pPr>
    <w:r w:rsidRPr="000A5C63">
      <w:rPr>
        <w:rFonts w:ascii="Arial" w:hAnsi="Arial" w:cs="Arial"/>
        <w:sz w:val="16"/>
        <w:szCs w:val="16"/>
      </w:rPr>
      <w:t xml:space="preserve">Further Information on </w:t>
    </w:r>
    <w:r w:rsidR="0026766F" w:rsidRPr="000A5C63">
      <w:rPr>
        <w:rFonts w:ascii="Arial" w:hAnsi="Arial" w:cs="Arial"/>
        <w:sz w:val="16"/>
        <w:szCs w:val="16"/>
      </w:rPr>
      <w:t xml:space="preserve">UA: </w:t>
    </w:r>
    <w:r w:rsidRPr="000A5C63">
      <w:rPr>
        <w:rFonts w:ascii="Arial" w:hAnsi="Arial" w:cs="Arial"/>
        <w:sz w:val="16"/>
        <w:szCs w:val="16"/>
      </w:rPr>
      <w:t xml:space="preserve">219/17 </w:t>
    </w:r>
    <w:r w:rsidR="0026766F" w:rsidRPr="000A5C63">
      <w:rPr>
        <w:rFonts w:ascii="Arial" w:hAnsi="Arial" w:cs="Arial"/>
        <w:sz w:val="16"/>
        <w:szCs w:val="16"/>
      </w:rPr>
      <w:t xml:space="preserve">Index: </w:t>
    </w:r>
    <w:r w:rsidRPr="00C52832">
      <w:rPr>
        <w:rFonts w:ascii="Arial" w:hAnsi="Arial" w:cs="Arial"/>
        <w:sz w:val="16"/>
        <w:szCs w:val="16"/>
      </w:rPr>
      <w:t>AFR 24/8000/2018</w:t>
    </w:r>
    <w:r w:rsidR="0026766F" w:rsidRPr="000A5C63">
      <w:rPr>
        <w:rFonts w:ascii="Arial" w:hAnsi="Arial" w:cs="Arial"/>
        <w:sz w:val="16"/>
        <w:szCs w:val="16"/>
      </w:rPr>
      <w:t xml:space="preserve"> </w:t>
    </w:r>
    <w:r>
      <w:rPr>
        <w:rFonts w:ascii="Arial" w:hAnsi="Arial" w:cs="Arial"/>
        <w:sz w:val="16"/>
        <w:szCs w:val="16"/>
      </w:rPr>
      <w:t>Equatorial Guinea</w:t>
    </w:r>
    <w:r w:rsidR="0026766F" w:rsidRPr="000A5C63">
      <w:rPr>
        <w:rFonts w:ascii="Arial" w:hAnsi="Arial" w:cs="Arial"/>
        <w:sz w:val="16"/>
        <w:szCs w:val="16"/>
      </w:rPr>
      <w:tab/>
      <w:t xml:space="preserve">Date: </w:t>
    </w:r>
    <w:r w:rsidRPr="000A5C63">
      <w:rPr>
        <w:rFonts w:ascii="Arial" w:hAnsi="Arial" w:cs="Arial"/>
        <w:sz w:val="16"/>
        <w:szCs w:val="16"/>
      </w:rPr>
      <w:t>9 March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BAF"/>
    <w:rsid w:val="00023EE0"/>
    <w:rsid w:val="000249F0"/>
    <w:rsid w:val="000A5C63"/>
    <w:rsid w:val="000B13FA"/>
    <w:rsid w:val="000B23F7"/>
    <w:rsid w:val="000F11B8"/>
    <w:rsid w:val="00114598"/>
    <w:rsid w:val="001411BF"/>
    <w:rsid w:val="001624EA"/>
    <w:rsid w:val="001671E0"/>
    <w:rsid w:val="001951FB"/>
    <w:rsid w:val="00196F3C"/>
    <w:rsid w:val="001B7B2B"/>
    <w:rsid w:val="001E0993"/>
    <w:rsid w:val="0026766F"/>
    <w:rsid w:val="0027166B"/>
    <w:rsid w:val="002923B7"/>
    <w:rsid w:val="002932CE"/>
    <w:rsid w:val="00310926"/>
    <w:rsid w:val="00335BAF"/>
    <w:rsid w:val="00347243"/>
    <w:rsid w:val="003A2A73"/>
    <w:rsid w:val="003D377A"/>
    <w:rsid w:val="00415A74"/>
    <w:rsid w:val="00475586"/>
    <w:rsid w:val="00483E30"/>
    <w:rsid w:val="004D19C7"/>
    <w:rsid w:val="004E6A6E"/>
    <w:rsid w:val="005040F2"/>
    <w:rsid w:val="005149A9"/>
    <w:rsid w:val="0053584A"/>
    <w:rsid w:val="005534BC"/>
    <w:rsid w:val="005C2CBA"/>
    <w:rsid w:val="005C41FB"/>
    <w:rsid w:val="005C7F04"/>
    <w:rsid w:val="005E3947"/>
    <w:rsid w:val="005F0D06"/>
    <w:rsid w:val="005F29C5"/>
    <w:rsid w:val="00606C38"/>
    <w:rsid w:val="006814D6"/>
    <w:rsid w:val="006820E8"/>
    <w:rsid w:val="006C2190"/>
    <w:rsid w:val="006C3DE2"/>
    <w:rsid w:val="007179E8"/>
    <w:rsid w:val="00736B40"/>
    <w:rsid w:val="007479B8"/>
    <w:rsid w:val="007620A6"/>
    <w:rsid w:val="0077354F"/>
    <w:rsid w:val="00795D45"/>
    <w:rsid w:val="007A1959"/>
    <w:rsid w:val="007A5DA8"/>
    <w:rsid w:val="007E0CAD"/>
    <w:rsid w:val="007E57A7"/>
    <w:rsid w:val="00815508"/>
    <w:rsid w:val="008224D0"/>
    <w:rsid w:val="008241AB"/>
    <w:rsid w:val="0086100E"/>
    <w:rsid w:val="0086363D"/>
    <w:rsid w:val="00875E19"/>
    <w:rsid w:val="008C6392"/>
    <w:rsid w:val="008E48B0"/>
    <w:rsid w:val="008F64FC"/>
    <w:rsid w:val="0091181C"/>
    <w:rsid w:val="009144AA"/>
    <w:rsid w:val="00946781"/>
    <w:rsid w:val="00950C7F"/>
    <w:rsid w:val="00963CA3"/>
    <w:rsid w:val="00985339"/>
    <w:rsid w:val="00987C31"/>
    <w:rsid w:val="009971C5"/>
    <w:rsid w:val="009C0BC3"/>
    <w:rsid w:val="009D5F0B"/>
    <w:rsid w:val="009E0910"/>
    <w:rsid w:val="009E092E"/>
    <w:rsid w:val="009F4BB3"/>
    <w:rsid w:val="00AF4CF9"/>
    <w:rsid w:val="00B043D9"/>
    <w:rsid w:val="00B06E79"/>
    <w:rsid w:val="00B22D7A"/>
    <w:rsid w:val="00B4432F"/>
    <w:rsid w:val="00B60FB0"/>
    <w:rsid w:val="00B811E7"/>
    <w:rsid w:val="00B84EF8"/>
    <w:rsid w:val="00B9147D"/>
    <w:rsid w:val="00BA31FC"/>
    <w:rsid w:val="00BE1047"/>
    <w:rsid w:val="00BE4AEB"/>
    <w:rsid w:val="00BF7572"/>
    <w:rsid w:val="00C264C5"/>
    <w:rsid w:val="00C52832"/>
    <w:rsid w:val="00C64997"/>
    <w:rsid w:val="00CE6658"/>
    <w:rsid w:val="00D0106D"/>
    <w:rsid w:val="00D03746"/>
    <w:rsid w:val="00D15F40"/>
    <w:rsid w:val="00D20DEB"/>
    <w:rsid w:val="00D477D5"/>
    <w:rsid w:val="00D63AA5"/>
    <w:rsid w:val="00D6401F"/>
    <w:rsid w:val="00D85FE8"/>
    <w:rsid w:val="00DC5FB0"/>
    <w:rsid w:val="00DD777F"/>
    <w:rsid w:val="00DF0C26"/>
    <w:rsid w:val="00E23769"/>
    <w:rsid w:val="00E2387F"/>
    <w:rsid w:val="00E601DC"/>
    <w:rsid w:val="00E6735E"/>
    <w:rsid w:val="00E96397"/>
    <w:rsid w:val="00E97E64"/>
    <w:rsid w:val="00EA7847"/>
    <w:rsid w:val="00EB3D70"/>
    <w:rsid w:val="00EC130D"/>
    <w:rsid w:val="00EC2C85"/>
    <w:rsid w:val="00ED61F1"/>
    <w:rsid w:val="00F20743"/>
    <w:rsid w:val="00F25545"/>
    <w:rsid w:val="00F54365"/>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0B4F8DC-B9E7-47CE-A2BF-1E5C9C8A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CommentText">
    <w:name w:val="annotation text"/>
    <w:basedOn w:val="Normal"/>
    <w:link w:val="CommentTextChar"/>
    <w:uiPriority w:val="99"/>
    <w:unhideWhenUsed/>
    <w:rsid w:val="000249F0"/>
    <w:rPr>
      <w:sz w:val="20"/>
      <w:szCs w:val="20"/>
    </w:rPr>
  </w:style>
  <w:style w:type="character" w:customStyle="1" w:styleId="CommentTextChar">
    <w:name w:val="Comment Text Char"/>
    <w:basedOn w:val="DefaultParagraphFont"/>
    <w:link w:val="CommentText"/>
    <w:uiPriority w:val="99"/>
    <w:locked/>
    <w:rsid w:val="000249F0"/>
    <w:rPr>
      <w:rFonts w:cs="Times New Roman"/>
      <w:lang w:val="en-GB" w:eastAsia="zh-CN"/>
    </w:rPr>
  </w:style>
  <w:style w:type="character" w:styleId="CommentReference">
    <w:name w:val="annotation reference"/>
    <w:basedOn w:val="DefaultParagraphFont"/>
    <w:uiPriority w:val="99"/>
    <w:unhideWhenUsed/>
    <w:rsid w:val="000249F0"/>
    <w:rPr>
      <w:rFonts w:cs="Times New Roman"/>
      <w:sz w:val="16"/>
      <w:szCs w:val="16"/>
    </w:rPr>
  </w:style>
  <w:style w:type="paragraph" w:styleId="BalloonText">
    <w:name w:val="Balloon Text"/>
    <w:basedOn w:val="Normal"/>
    <w:link w:val="BalloonTextChar"/>
    <w:uiPriority w:val="99"/>
    <w:rsid w:val="000249F0"/>
    <w:rPr>
      <w:rFonts w:ascii="Segoe UI" w:hAnsi="Segoe UI" w:cs="Segoe UI"/>
      <w:sz w:val="18"/>
      <w:szCs w:val="18"/>
    </w:rPr>
  </w:style>
  <w:style w:type="character" w:customStyle="1" w:styleId="BalloonTextChar">
    <w:name w:val="Balloon Text Char"/>
    <w:basedOn w:val="DefaultParagraphFont"/>
    <w:link w:val="BalloonText"/>
    <w:uiPriority w:val="99"/>
    <w:locked/>
    <w:rsid w:val="000249F0"/>
    <w:rPr>
      <w:rFonts w:ascii="Segoe UI" w:hAnsi="Segoe UI" w:cs="Segoe UI"/>
      <w:sz w:val="18"/>
      <w:szCs w:val="18"/>
      <w:lang w:val="en-GB"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068985">
      <w:marLeft w:val="0"/>
      <w:marRight w:val="0"/>
      <w:marTop w:val="0"/>
      <w:marBottom w:val="0"/>
      <w:divBdr>
        <w:top w:val="none" w:sz="0" w:space="0" w:color="auto"/>
        <w:left w:val="none" w:sz="0" w:space="0" w:color="auto"/>
        <w:bottom w:val="none" w:sz="0" w:space="0" w:color="auto"/>
        <w:right w:val="none" w:sz="0" w:space="0" w:color="auto"/>
      </w:divBdr>
    </w:div>
    <w:div w:id="1837068986">
      <w:marLeft w:val="0"/>
      <w:marRight w:val="0"/>
      <w:marTop w:val="0"/>
      <w:marBottom w:val="0"/>
      <w:divBdr>
        <w:top w:val="none" w:sz="0" w:space="0" w:color="auto"/>
        <w:left w:val="none" w:sz="0" w:space="0" w:color="auto"/>
        <w:bottom w:val="none" w:sz="0" w:space="0" w:color="auto"/>
        <w:right w:val="none" w:sz="0" w:space="0" w:color="auto"/>
      </w:divBdr>
    </w:div>
    <w:div w:id="1837068987">
      <w:marLeft w:val="0"/>
      <w:marRight w:val="0"/>
      <w:marTop w:val="0"/>
      <w:marBottom w:val="0"/>
      <w:divBdr>
        <w:top w:val="none" w:sz="0" w:space="0" w:color="auto"/>
        <w:left w:val="none" w:sz="0" w:space="0" w:color="auto"/>
        <w:bottom w:val="none" w:sz="0" w:space="0" w:color="auto"/>
        <w:right w:val="none" w:sz="0" w:space="0" w:color="auto"/>
      </w:divBdr>
      <w:divsChild>
        <w:div w:id="1837068989">
          <w:marLeft w:val="0"/>
          <w:marRight w:val="0"/>
          <w:marTop w:val="0"/>
          <w:marBottom w:val="0"/>
          <w:divBdr>
            <w:top w:val="none" w:sz="0" w:space="0" w:color="auto"/>
            <w:left w:val="none" w:sz="0" w:space="0" w:color="auto"/>
            <w:bottom w:val="none" w:sz="0" w:space="0" w:color="auto"/>
            <w:right w:val="none" w:sz="0" w:space="0" w:color="auto"/>
          </w:divBdr>
          <w:divsChild>
            <w:div w:id="18370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1</Pages>
  <Words>279</Words>
  <Characters>1593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Marta Colomer</dc:creator>
  <cp:keywords/>
  <dc:description/>
  <cp:lastModifiedBy>iar3team</cp:lastModifiedBy>
  <cp:revision>2</cp:revision>
  <dcterms:created xsi:type="dcterms:W3CDTF">2018-03-09T19:27:00Z</dcterms:created>
  <dcterms:modified xsi:type="dcterms:W3CDTF">2018-03-09T19:27:00Z</dcterms:modified>
</cp:coreProperties>
</file>