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76E09" w:rsidRDefault="0026766F" w:rsidP="00C76E09">
      <w:pPr>
        <w:pStyle w:val="AIUrgentActionTopHeading"/>
        <w:tabs>
          <w:tab w:val="clear" w:pos="567"/>
        </w:tabs>
        <w:spacing w:line="240" w:lineRule="auto"/>
        <w:rPr>
          <w:rFonts w:cs="Arial"/>
          <w:sz w:val="80"/>
          <w:szCs w:val="80"/>
        </w:rPr>
      </w:pPr>
      <w:r w:rsidRPr="00C76E09">
        <w:rPr>
          <w:rFonts w:cs="Arial"/>
          <w:sz w:val="80"/>
          <w:szCs w:val="80"/>
          <w:highlight w:val="yellow"/>
        </w:rPr>
        <w:t>URGENT ACTION</w:t>
      </w:r>
    </w:p>
    <w:p w14:paraId="69BD15C9" w14:textId="539BEA18" w:rsidR="006966F6" w:rsidRPr="00C76E09" w:rsidRDefault="006966F6" w:rsidP="00C76E09">
      <w:pPr>
        <w:pStyle w:val="Default"/>
        <w:rPr>
          <w:b/>
          <w:sz w:val="20"/>
          <w:szCs w:val="20"/>
        </w:rPr>
      </w:pPr>
    </w:p>
    <w:p w14:paraId="4968B8C8" w14:textId="22B0A387" w:rsidR="00370E73" w:rsidRPr="00C76E09" w:rsidRDefault="00370E73" w:rsidP="00C76E09">
      <w:pPr>
        <w:rPr>
          <w:rFonts w:ascii="Arial" w:hAnsi="Arial" w:cs="Arial"/>
          <w:b/>
          <w:i/>
          <w:color w:val="000000"/>
          <w:sz w:val="34"/>
          <w:szCs w:val="34"/>
          <w:lang w:eastAsia="es-MX"/>
        </w:rPr>
      </w:pPr>
      <w:r w:rsidRPr="00C76E09">
        <w:rPr>
          <w:rFonts w:ascii="Arial" w:hAnsi="Arial" w:cs="Arial"/>
          <w:b/>
          <w:color w:val="000000"/>
          <w:sz w:val="34"/>
          <w:szCs w:val="34"/>
          <w:lang w:eastAsia="es-MX"/>
        </w:rPr>
        <w:t>JAILED OPPOSITION LEADER IN CR</w:t>
      </w:r>
      <w:r w:rsidR="00C76E09">
        <w:rPr>
          <w:rFonts w:ascii="Arial" w:hAnsi="Arial" w:cs="Arial"/>
          <w:b/>
          <w:color w:val="000000"/>
          <w:sz w:val="34"/>
          <w:szCs w:val="34"/>
          <w:lang w:eastAsia="es-MX"/>
        </w:rPr>
        <w:t>I</w:t>
      </w:r>
      <w:r w:rsidRPr="00C76E09">
        <w:rPr>
          <w:rFonts w:ascii="Arial" w:hAnsi="Arial" w:cs="Arial"/>
          <w:b/>
          <w:color w:val="000000"/>
          <w:sz w:val="34"/>
          <w:szCs w:val="34"/>
          <w:lang w:eastAsia="es-MX"/>
        </w:rPr>
        <w:t>TICIAL CONDITION</w:t>
      </w:r>
    </w:p>
    <w:p w14:paraId="4D79CE4D" w14:textId="50378FE6" w:rsidR="00370E73" w:rsidRPr="00C76E09" w:rsidRDefault="00370E73" w:rsidP="00C76E09">
      <w:pPr>
        <w:jc w:val="both"/>
        <w:rPr>
          <w:rFonts w:ascii="Arial" w:hAnsi="Arial" w:cs="Arial"/>
          <w:b/>
          <w:color w:val="000000"/>
          <w:sz w:val="22"/>
          <w:szCs w:val="22"/>
          <w:lang w:eastAsia="es-MX"/>
        </w:rPr>
      </w:pPr>
      <w:r w:rsidRPr="00C76E09">
        <w:rPr>
          <w:rFonts w:ascii="Arial" w:hAnsi="Arial" w:cs="Arial"/>
          <w:b/>
          <w:color w:val="000000"/>
          <w:sz w:val="22"/>
          <w:szCs w:val="22"/>
          <w:lang w:eastAsia="es-MX"/>
        </w:rPr>
        <w:t xml:space="preserve">Prisoner of conscience, Hassan </w:t>
      </w:r>
      <w:proofErr w:type="spellStart"/>
      <w:r w:rsidRPr="00C76E09">
        <w:rPr>
          <w:rFonts w:ascii="Arial" w:hAnsi="Arial" w:cs="Arial"/>
          <w:b/>
          <w:color w:val="000000"/>
          <w:sz w:val="22"/>
          <w:szCs w:val="22"/>
          <w:lang w:eastAsia="es-MX"/>
        </w:rPr>
        <w:t>Mshaima</w:t>
      </w:r>
      <w:proofErr w:type="spellEnd"/>
      <w:r w:rsidRPr="00C76E09">
        <w:rPr>
          <w:rFonts w:ascii="Arial" w:hAnsi="Arial" w:cs="Arial"/>
          <w:b/>
          <w:color w:val="000000"/>
          <w:sz w:val="22"/>
          <w:szCs w:val="22"/>
          <w:lang w:eastAsia="es-MX"/>
        </w:rPr>
        <w:t>, one of 11 jailed Bahraini opposition leaders, continues to be denied adequate healthcare in detention. Over the past two months he was admitted to</w:t>
      </w:r>
      <w:r w:rsidR="00C76E09">
        <w:rPr>
          <w:rFonts w:ascii="Arial" w:hAnsi="Arial" w:cs="Arial"/>
          <w:b/>
          <w:color w:val="000000"/>
          <w:sz w:val="22"/>
          <w:szCs w:val="22"/>
          <w:lang w:eastAsia="es-MX"/>
        </w:rPr>
        <w:t xml:space="preserve"> the</w:t>
      </w:r>
      <w:r w:rsidRPr="00C76E09">
        <w:rPr>
          <w:rFonts w:ascii="Arial" w:hAnsi="Arial" w:cs="Arial"/>
          <w:b/>
          <w:color w:val="000000"/>
          <w:sz w:val="22"/>
          <w:szCs w:val="22"/>
          <w:lang w:eastAsia="es-MX"/>
        </w:rPr>
        <w:t xml:space="preserve"> hospital due to the serious deterioration of his health that required emergency treatment. </w:t>
      </w:r>
    </w:p>
    <w:p w14:paraId="7A4CCD4D" w14:textId="6F6D0891" w:rsidR="00D70D29" w:rsidRPr="00C76E09" w:rsidRDefault="00D70D29" w:rsidP="00C76E09">
      <w:pPr>
        <w:rPr>
          <w:rFonts w:ascii="Arial" w:hAnsi="Arial" w:cs="Arial"/>
          <w:b/>
          <w:color w:val="000000"/>
          <w:lang w:eastAsia="es-MX"/>
        </w:rPr>
      </w:pPr>
    </w:p>
    <w:p w14:paraId="0901D6BE" w14:textId="77777777" w:rsidR="00C76E09" w:rsidRPr="0007751F" w:rsidRDefault="00C76E09" w:rsidP="00C76E09">
      <w:pPr>
        <w:rPr>
          <w:rFonts w:ascii="Arial" w:hAnsi="Arial" w:cs="Arial"/>
          <w:b/>
          <w:sz w:val="20"/>
          <w:szCs w:val="20"/>
        </w:rPr>
      </w:pPr>
      <w:r w:rsidRPr="0007751F">
        <w:rPr>
          <w:rFonts w:ascii="Arial" w:hAnsi="Arial" w:cs="Arial"/>
          <w:b/>
          <w:sz w:val="20"/>
          <w:szCs w:val="20"/>
        </w:rPr>
        <w:t xml:space="preserve">TAKE ACTION: </w:t>
      </w:r>
    </w:p>
    <w:p w14:paraId="2697E8A1" w14:textId="77777777" w:rsidR="00C76E09" w:rsidRPr="004D1533" w:rsidRDefault="00C76E09" w:rsidP="00C76E0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CC42568" w14:textId="35B571BB" w:rsidR="00C76E09" w:rsidRPr="004D1533" w:rsidRDefault="00C76E09" w:rsidP="00C76E0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139.11</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83E4E9A" w14:textId="77777777" w:rsidR="00C76E09" w:rsidRDefault="00C76E09" w:rsidP="00C76E09">
      <w:pPr>
        <w:widowControl w:val="0"/>
        <w:suppressAutoHyphens/>
        <w:rPr>
          <w:rFonts w:ascii="Arial" w:eastAsia="MS Mincho" w:hAnsi="Arial" w:cs="Arial"/>
          <w:b/>
          <w:i/>
          <w:color w:val="000000"/>
          <w:sz w:val="20"/>
          <w:szCs w:val="20"/>
          <w:lang w:eastAsia="ar-SA"/>
        </w:rPr>
      </w:pPr>
    </w:p>
    <w:p w14:paraId="2544A7FC" w14:textId="77777777" w:rsidR="00C76E09" w:rsidRDefault="00C76E09" w:rsidP="00C76E09">
      <w:pPr>
        <w:widowControl w:val="0"/>
        <w:suppressAutoHyphens/>
        <w:rPr>
          <w:rFonts w:ascii="Arial" w:eastAsia="MS Mincho" w:hAnsi="Arial" w:cs="Arial"/>
          <w:b/>
          <w:iCs/>
          <w:color w:val="000000"/>
          <w:sz w:val="18"/>
          <w:szCs w:val="18"/>
          <w:lang w:eastAsia="ar-SA"/>
        </w:rPr>
        <w:sectPr w:rsidR="00C76E09" w:rsidSect="00C76E09">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3DEA57F2" w14:textId="087C57E5" w:rsidR="00370E73" w:rsidRPr="00C76E09" w:rsidRDefault="00370E73" w:rsidP="00C76E09">
      <w:pPr>
        <w:widowControl w:val="0"/>
        <w:suppressAutoHyphens/>
        <w:rPr>
          <w:rFonts w:ascii="Arial" w:eastAsia="MS Mincho" w:hAnsi="Arial" w:cs="Arial"/>
          <w:b/>
          <w:iCs/>
          <w:color w:val="000000"/>
          <w:sz w:val="18"/>
          <w:szCs w:val="18"/>
          <w:lang w:eastAsia="ar-SA"/>
        </w:rPr>
      </w:pPr>
      <w:r w:rsidRPr="00C76E09">
        <w:rPr>
          <w:rFonts w:ascii="Arial" w:eastAsia="MS Mincho" w:hAnsi="Arial" w:cs="Arial"/>
          <w:b/>
          <w:iCs/>
          <w:color w:val="000000"/>
          <w:sz w:val="18"/>
          <w:szCs w:val="18"/>
          <w:lang w:eastAsia="ar-SA"/>
        </w:rPr>
        <w:t>Shaikh Hamad bin 'Issa Al Khalifa</w:t>
      </w:r>
    </w:p>
    <w:p w14:paraId="623CAA24" w14:textId="77777777" w:rsidR="00370E73" w:rsidRPr="00C76E09" w:rsidRDefault="00370E73" w:rsidP="00C76E09">
      <w:pPr>
        <w:widowControl w:val="0"/>
        <w:suppressAutoHyphens/>
        <w:rPr>
          <w:rFonts w:ascii="Arial" w:eastAsia="MS Mincho" w:hAnsi="Arial" w:cs="Arial"/>
          <w:bCs/>
          <w:iCs/>
          <w:color w:val="000000"/>
          <w:sz w:val="18"/>
          <w:szCs w:val="18"/>
          <w:lang w:eastAsia="ar-SA"/>
        </w:rPr>
      </w:pPr>
      <w:r w:rsidRPr="00C76E09">
        <w:rPr>
          <w:rFonts w:ascii="Arial" w:eastAsia="MS Mincho" w:hAnsi="Arial" w:cs="Arial"/>
          <w:bCs/>
          <w:iCs/>
          <w:color w:val="000000"/>
          <w:sz w:val="18"/>
          <w:szCs w:val="18"/>
          <w:lang w:eastAsia="ar-SA"/>
        </w:rPr>
        <w:t>King of Bahrain</w:t>
      </w:r>
    </w:p>
    <w:p w14:paraId="4C580F01" w14:textId="77777777" w:rsidR="00370E73" w:rsidRPr="00C76E09" w:rsidRDefault="00370E73" w:rsidP="00C76E09">
      <w:pPr>
        <w:widowControl w:val="0"/>
        <w:suppressAutoHyphens/>
        <w:rPr>
          <w:rFonts w:ascii="Arial" w:eastAsia="MS Mincho" w:hAnsi="Arial" w:cs="Arial"/>
          <w:bCs/>
          <w:iCs/>
          <w:color w:val="000000"/>
          <w:sz w:val="18"/>
          <w:szCs w:val="18"/>
          <w:lang w:eastAsia="ar-SA"/>
        </w:rPr>
      </w:pPr>
      <w:r w:rsidRPr="00C76E09">
        <w:rPr>
          <w:rFonts w:ascii="Arial" w:eastAsia="MS Mincho" w:hAnsi="Arial" w:cs="Arial"/>
          <w:bCs/>
          <w:iCs/>
          <w:color w:val="000000"/>
          <w:sz w:val="18"/>
          <w:szCs w:val="18"/>
          <w:lang w:eastAsia="ar-SA"/>
        </w:rPr>
        <w:t>Office of His Majesty the King</w:t>
      </w:r>
    </w:p>
    <w:p w14:paraId="694470BA" w14:textId="77777777" w:rsidR="00370E73" w:rsidRPr="00C76E09" w:rsidRDefault="00370E73" w:rsidP="00C76E09">
      <w:pPr>
        <w:widowControl w:val="0"/>
        <w:suppressAutoHyphens/>
        <w:rPr>
          <w:rFonts w:ascii="Arial" w:eastAsia="MS Mincho" w:hAnsi="Arial" w:cs="Arial"/>
          <w:bCs/>
          <w:iCs/>
          <w:color w:val="000000"/>
          <w:sz w:val="18"/>
          <w:szCs w:val="18"/>
          <w:lang w:val="es-ES" w:eastAsia="ar-SA"/>
        </w:rPr>
      </w:pPr>
      <w:r w:rsidRPr="00C76E09">
        <w:rPr>
          <w:rFonts w:ascii="Arial" w:eastAsia="MS Mincho" w:hAnsi="Arial" w:cs="Arial"/>
          <w:bCs/>
          <w:iCs/>
          <w:color w:val="000000"/>
          <w:sz w:val="18"/>
          <w:szCs w:val="18"/>
          <w:lang w:val="es-ES" w:eastAsia="ar-SA"/>
        </w:rPr>
        <w:t>P.O. Box 555</w:t>
      </w:r>
    </w:p>
    <w:p w14:paraId="07142956" w14:textId="77777777" w:rsidR="00C76E09" w:rsidRPr="00C76E09" w:rsidRDefault="00370E73" w:rsidP="00C76E09">
      <w:pPr>
        <w:widowControl w:val="0"/>
        <w:suppressAutoHyphens/>
        <w:rPr>
          <w:rFonts w:ascii="Arial" w:eastAsia="MS Mincho" w:hAnsi="Arial" w:cs="Arial"/>
          <w:bCs/>
          <w:iCs/>
          <w:color w:val="000000"/>
          <w:sz w:val="18"/>
          <w:szCs w:val="18"/>
          <w:lang w:val="es-ES" w:eastAsia="ar-SA"/>
        </w:rPr>
      </w:pPr>
      <w:proofErr w:type="spellStart"/>
      <w:r w:rsidRPr="00C76E09">
        <w:rPr>
          <w:rFonts w:ascii="Arial" w:eastAsia="MS Mincho" w:hAnsi="Arial" w:cs="Arial"/>
          <w:bCs/>
          <w:iCs/>
          <w:color w:val="000000"/>
          <w:sz w:val="18"/>
          <w:szCs w:val="18"/>
          <w:lang w:val="es-ES" w:eastAsia="ar-SA"/>
        </w:rPr>
        <w:t>Rifa'a</w:t>
      </w:r>
      <w:proofErr w:type="spellEnd"/>
      <w:r w:rsidRPr="00C76E09">
        <w:rPr>
          <w:rFonts w:ascii="Arial" w:eastAsia="MS Mincho" w:hAnsi="Arial" w:cs="Arial"/>
          <w:bCs/>
          <w:iCs/>
          <w:color w:val="000000"/>
          <w:sz w:val="18"/>
          <w:szCs w:val="18"/>
          <w:lang w:val="es-ES" w:eastAsia="ar-SA"/>
        </w:rPr>
        <w:t xml:space="preserve"> Palace, al-Manama, </w:t>
      </w:r>
      <w:proofErr w:type="spellStart"/>
      <w:r w:rsidRPr="00C76E09">
        <w:rPr>
          <w:rFonts w:ascii="Arial" w:eastAsia="MS Mincho" w:hAnsi="Arial" w:cs="Arial"/>
          <w:bCs/>
          <w:iCs/>
          <w:color w:val="000000"/>
          <w:sz w:val="18"/>
          <w:szCs w:val="18"/>
          <w:lang w:val="es-ES" w:eastAsia="ar-SA"/>
        </w:rPr>
        <w:t>Bahrain</w:t>
      </w:r>
      <w:proofErr w:type="spellEnd"/>
    </w:p>
    <w:p w14:paraId="4658BE4F" w14:textId="195A4031" w:rsidR="00370E73" w:rsidRPr="00C76E09" w:rsidRDefault="00370E73" w:rsidP="00C76E09">
      <w:pPr>
        <w:widowControl w:val="0"/>
        <w:suppressAutoHyphens/>
        <w:rPr>
          <w:rFonts w:ascii="Arial" w:eastAsia="MS Mincho" w:hAnsi="Arial" w:cs="Arial"/>
          <w:bCs/>
          <w:iCs/>
          <w:color w:val="000000"/>
          <w:sz w:val="18"/>
          <w:szCs w:val="18"/>
          <w:lang w:eastAsia="ar-SA"/>
        </w:rPr>
      </w:pPr>
      <w:r w:rsidRPr="00C76E09">
        <w:rPr>
          <w:rFonts w:ascii="Arial" w:eastAsia="MS Mincho" w:hAnsi="Arial" w:cs="Arial"/>
          <w:bCs/>
          <w:iCs/>
          <w:color w:val="000000"/>
          <w:sz w:val="18"/>
          <w:szCs w:val="18"/>
          <w:lang w:eastAsia="ar-SA"/>
        </w:rPr>
        <w:t>Fax: +973 1766 4587</w:t>
      </w:r>
    </w:p>
    <w:p w14:paraId="365D4DE6" w14:textId="34824FF0" w:rsidR="00C76E09" w:rsidRPr="00C76E09" w:rsidRDefault="00C76E09" w:rsidP="00C76E09">
      <w:pPr>
        <w:widowControl w:val="0"/>
        <w:suppressAutoHyphens/>
        <w:rPr>
          <w:rFonts w:ascii="Arial" w:eastAsia="MS Mincho" w:hAnsi="Arial" w:cs="Arial"/>
          <w:bCs/>
          <w:iCs/>
          <w:color w:val="000000"/>
          <w:sz w:val="18"/>
          <w:szCs w:val="18"/>
          <w:lang w:eastAsia="ar-SA"/>
        </w:rPr>
      </w:pPr>
    </w:p>
    <w:p w14:paraId="5F76E789" w14:textId="77777777" w:rsidR="00C76E09" w:rsidRPr="00C76E09" w:rsidRDefault="00C76E09" w:rsidP="00C22825">
      <w:pPr>
        <w:pStyle w:val="PlainText"/>
        <w:rPr>
          <w:rFonts w:ascii="Arial" w:hAnsi="Arial" w:cs="Arial"/>
          <w:b/>
          <w:bCs/>
          <w:iCs/>
          <w:sz w:val="18"/>
          <w:szCs w:val="18"/>
        </w:rPr>
      </w:pPr>
      <w:r w:rsidRPr="00C76E09">
        <w:rPr>
          <w:rFonts w:ascii="Arial" w:hAnsi="Arial" w:cs="Arial"/>
          <w:b/>
          <w:bCs/>
          <w:iCs/>
          <w:sz w:val="18"/>
          <w:szCs w:val="18"/>
        </w:rPr>
        <w:t xml:space="preserve">Ambassador Shaikh Abdullah bin </w:t>
      </w:r>
      <w:proofErr w:type="spellStart"/>
      <w:r w:rsidRPr="00C76E09">
        <w:rPr>
          <w:rFonts w:ascii="Arial" w:hAnsi="Arial" w:cs="Arial"/>
          <w:b/>
          <w:bCs/>
          <w:iCs/>
          <w:sz w:val="18"/>
          <w:szCs w:val="18"/>
        </w:rPr>
        <w:t>Rashed</w:t>
      </w:r>
      <w:proofErr w:type="spellEnd"/>
      <w:r w:rsidRPr="00C76E09">
        <w:rPr>
          <w:rFonts w:ascii="Arial" w:hAnsi="Arial" w:cs="Arial"/>
          <w:b/>
          <w:bCs/>
          <w:iCs/>
          <w:sz w:val="18"/>
          <w:szCs w:val="18"/>
        </w:rPr>
        <w:t xml:space="preserve"> bin Abdullah Al Khalifa</w:t>
      </w:r>
    </w:p>
    <w:p w14:paraId="6F9D6F00" w14:textId="77777777" w:rsidR="00C76E09" w:rsidRPr="00C76E09" w:rsidRDefault="00C76E09" w:rsidP="00C22825">
      <w:pPr>
        <w:pStyle w:val="PlainText"/>
        <w:rPr>
          <w:rFonts w:ascii="Arial" w:hAnsi="Arial" w:cs="Arial"/>
          <w:iCs/>
          <w:sz w:val="18"/>
          <w:szCs w:val="18"/>
        </w:rPr>
      </w:pPr>
      <w:r w:rsidRPr="00C76E09">
        <w:rPr>
          <w:rFonts w:ascii="Arial" w:hAnsi="Arial" w:cs="Arial"/>
          <w:iCs/>
          <w:sz w:val="18"/>
          <w:szCs w:val="18"/>
        </w:rPr>
        <w:t>Embassy of the Kingdom of Bahrain</w:t>
      </w:r>
    </w:p>
    <w:p w14:paraId="05B832FD" w14:textId="77777777" w:rsidR="00C76E09" w:rsidRPr="00C76E09" w:rsidRDefault="00C76E09" w:rsidP="00C22825">
      <w:pPr>
        <w:pStyle w:val="PlainText"/>
        <w:rPr>
          <w:rFonts w:ascii="Arial" w:hAnsi="Arial" w:cs="Arial"/>
          <w:iCs/>
          <w:sz w:val="18"/>
          <w:szCs w:val="18"/>
        </w:rPr>
      </w:pPr>
      <w:r w:rsidRPr="00C76E09">
        <w:rPr>
          <w:rFonts w:ascii="Arial" w:hAnsi="Arial" w:cs="Arial"/>
          <w:iCs/>
          <w:sz w:val="18"/>
          <w:szCs w:val="18"/>
        </w:rPr>
        <w:t>3502 International Drive NW, Washington DC 20008</w:t>
      </w:r>
    </w:p>
    <w:p w14:paraId="0688BB40" w14:textId="77777777" w:rsidR="00C76E09" w:rsidRPr="00C76E09" w:rsidRDefault="00C76E09" w:rsidP="00C22825">
      <w:pPr>
        <w:pStyle w:val="PlainText"/>
        <w:rPr>
          <w:rFonts w:ascii="Arial" w:hAnsi="Arial" w:cs="Arial"/>
          <w:iCs/>
          <w:sz w:val="18"/>
          <w:szCs w:val="18"/>
        </w:rPr>
      </w:pPr>
      <w:r w:rsidRPr="00C76E09">
        <w:rPr>
          <w:rFonts w:ascii="Arial" w:hAnsi="Arial" w:cs="Arial"/>
          <w:iCs/>
          <w:sz w:val="18"/>
          <w:szCs w:val="18"/>
        </w:rPr>
        <w:t>Phone: 202 342 1111 I Fax: 202 362 2192</w:t>
      </w:r>
    </w:p>
    <w:p w14:paraId="46844796" w14:textId="418E5D2C" w:rsidR="00C76E09" w:rsidRPr="00C76E09" w:rsidRDefault="00C76E09" w:rsidP="00C22825">
      <w:pPr>
        <w:pStyle w:val="PlainText"/>
        <w:rPr>
          <w:rFonts w:ascii="Arial" w:hAnsi="Arial" w:cs="Arial"/>
          <w:iCs/>
          <w:sz w:val="18"/>
          <w:szCs w:val="18"/>
        </w:rPr>
      </w:pPr>
      <w:r w:rsidRPr="00C76E09">
        <w:rPr>
          <w:rFonts w:ascii="Arial" w:hAnsi="Arial" w:cs="Arial"/>
          <w:iCs/>
          <w:sz w:val="18"/>
          <w:szCs w:val="18"/>
        </w:rPr>
        <w:t xml:space="preserve">Email: </w:t>
      </w:r>
      <w:hyperlink r:id="rId16" w:history="1">
        <w:r w:rsidRPr="00853DD8">
          <w:rPr>
            <w:rStyle w:val="Hyperlink"/>
            <w:rFonts w:ascii="Arial" w:hAnsi="Arial" w:cs="Arial"/>
            <w:iCs/>
            <w:sz w:val="18"/>
            <w:szCs w:val="18"/>
          </w:rPr>
          <w:t>ambsecretary@bahrainembassy.org</w:t>
        </w:r>
      </w:hyperlink>
      <w:r>
        <w:rPr>
          <w:rFonts w:ascii="Arial" w:hAnsi="Arial" w:cs="Arial"/>
          <w:iCs/>
          <w:sz w:val="18"/>
          <w:szCs w:val="18"/>
        </w:rPr>
        <w:t xml:space="preserve"> </w:t>
      </w:r>
    </w:p>
    <w:p w14:paraId="5BBB2E51" w14:textId="1A5F1FAD" w:rsidR="00C76E09" w:rsidRPr="00C76E09" w:rsidRDefault="00C76E09" w:rsidP="00C22825">
      <w:pPr>
        <w:pStyle w:val="PlainText"/>
        <w:rPr>
          <w:rFonts w:ascii="Arial" w:hAnsi="Arial" w:cs="Arial"/>
          <w:iCs/>
          <w:sz w:val="18"/>
          <w:szCs w:val="18"/>
        </w:rPr>
      </w:pPr>
      <w:r w:rsidRPr="00C76E09">
        <w:rPr>
          <w:rFonts w:ascii="Arial" w:hAnsi="Arial" w:cs="Arial"/>
          <w:iCs/>
          <w:sz w:val="18"/>
          <w:szCs w:val="18"/>
        </w:rPr>
        <w:t xml:space="preserve">Twitter: </w:t>
      </w:r>
      <w:hyperlink r:id="rId17" w:history="1">
        <w:r w:rsidRPr="00C76E09">
          <w:rPr>
            <w:rStyle w:val="Hyperlink"/>
            <w:rFonts w:ascii="Arial" w:hAnsi="Arial" w:cs="Arial"/>
            <w:iCs/>
            <w:sz w:val="18"/>
            <w:szCs w:val="18"/>
          </w:rPr>
          <w:t>@</w:t>
        </w:r>
        <w:proofErr w:type="spellStart"/>
        <w:r w:rsidRPr="00C76E09">
          <w:rPr>
            <w:rStyle w:val="Hyperlink"/>
            <w:rFonts w:ascii="Arial" w:hAnsi="Arial" w:cs="Arial"/>
            <w:iCs/>
            <w:sz w:val="18"/>
            <w:szCs w:val="18"/>
          </w:rPr>
          <w:t>BahrainEmbDC</w:t>
        </w:r>
        <w:proofErr w:type="spellEnd"/>
      </w:hyperlink>
    </w:p>
    <w:p w14:paraId="0AB41301" w14:textId="77777777" w:rsidR="00C76E09" w:rsidRDefault="00C76E09" w:rsidP="00C22825">
      <w:pPr>
        <w:pStyle w:val="PlainText"/>
        <w:rPr>
          <w:rFonts w:ascii="Arial" w:hAnsi="Arial" w:cs="Arial"/>
          <w:iCs/>
          <w:sz w:val="18"/>
          <w:szCs w:val="18"/>
        </w:rPr>
        <w:sectPr w:rsidR="00C76E09" w:rsidSect="00C76E09">
          <w:type w:val="continuous"/>
          <w:pgSz w:w="12240" w:h="15840" w:code="1"/>
          <w:pgMar w:top="720" w:right="720" w:bottom="2160" w:left="720" w:header="0" w:footer="567" w:gutter="0"/>
          <w:cols w:num="2" w:space="567"/>
          <w:titlePg/>
          <w:docGrid w:linePitch="360"/>
        </w:sectPr>
      </w:pPr>
      <w:r w:rsidRPr="00C76E09">
        <w:rPr>
          <w:rFonts w:ascii="Arial" w:hAnsi="Arial" w:cs="Arial"/>
          <w:iCs/>
          <w:sz w:val="18"/>
          <w:szCs w:val="18"/>
        </w:rPr>
        <w:t>Salutation: Dear Ambassador</w:t>
      </w:r>
    </w:p>
    <w:p w14:paraId="21549071" w14:textId="77777777" w:rsidR="00370E73" w:rsidRPr="00C76E09" w:rsidRDefault="00370E73" w:rsidP="00C76E09">
      <w:pPr>
        <w:widowControl w:val="0"/>
        <w:suppressAutoHyphens/>
        <w:rPr>
          <w:rFonts w:ascii="Arial" w:eastAsia="MS Mincho" w:hAnsi="Arial" w:cs="Arial"/>
          <w:iCs/>
          <w:color w:val="000000"/>
          <w:sz w:val="20"/>
          <w:szCs w:val="20"/>
          <w:lang w:eastAsia="ar-SA"/>
        </w:rPr>
      </w:pPr>
      <w:r w:rsidRPr="00C76E09">
        <w:rPr>
          <w:rFonts w:ascii="Arial" w:eastAsia="MS Mincho" w:hAnsi="Arial" w:cs="Arial"/>
          <w:iCs/>
          <w:color w:val="000000"/>
          <w:sz w:val="20"/>
          <w:szCs w:val="20"/>
          <w:lang w:eastAsia="ar-SA"/>
        </w:rPr>
        <w:t>Your Highness,</w:t>
      </w:r>
    </w:p>
    <w:p w14:paraId="4435F872" w14:textId="77777777" w:rsidR="00370E73" w:rsidRPr="00C76E09" w:rsidRDefault="00370E73" w:rsidP="00C76E09">
      <w:pPr>
        <w:widowControl w:val="0"/>
        <w:suppressAutoHyphens/>
        <w:rPr>
          <w:rFonts w:ascii="Arial" w:eastAsia="MS Mincho" w:hAnsi="Arial" w:cs="Arial"/>
          <w:iCs/>
          <w:color w:val="000000"/>
          <w:sz w:val="20"/>
          <w:szCs w:val="20"/>
          <w:lang w:eastAsia="ar-SA"/>
        </w:rPr>
      </w:pPr>
    </w:p>
    <w:p w14:paraId="65890C7F" w14:textId="129F9532" w:rsidR="00370E73" w:rsidRPr="00C76E09" w:rsidRDefault="00370E73" w:rsidP="00C76E09">
      <w:pPr>
        <w:widowControl w:val="0"/>
        <w:suppressAutoHyphens/>
        <w:jc w:val="both"/>
        <w:rPr>
          <w:rFonts w:ascii="Arial" w:eastAsia="MS Mincho" w:hAnsi="Arial" w:cs="Arial"/>
          <w:iCs/>
          <w:color w:val="000000"/>
          <w:sz w:val="20"/>
          <w:szCs w:val="20"/>
          <w:lang w:eastAsia="ar-SA"/>
        </w:rPr>
      </w:pPr>
      <w:r w:rsidRPr="00C76E09">
        <w:rPr>
          <w:rFonts w:ascii="Arial" w:eastAsia="MS Mincho" w:hAnsi="Arial" w:cs="Arial"/>
          <w:iCs/>
          <w:color w:val="000000"/>
          <w:sz w:val="20"/>
          <w:szCs w:val="20"/>
          <w:lang w:eastAsia="ar-SA"/>
        </w:rPr>
        <w:t xml:space="preserve">The health of opposition leader, Hassan </w:t>
      </w:r>
      <w:proofErr w:type="spellStart"/>
      <w:r w:rsidRPr="00C76E09">
        <w:rPr>
          <w:rFonts w:ascii="Arial" w:eastAsia="MS Mincho" w:hAnsi="Arial" w:cs="Arial"/>
          <w:iCs/>
          <w:color w:val="000000"/>
          <w:sz w:val="20"/>
          <w:szCs w:val="20"/>
          <w:lang w:eastAsia="ar-SA"/>
        </w:rPr>
        <w:t>Mshaima</w:t>
      </w:r>
      <w:proofErr w:type="spellEnd"/>
      <w:r w:rsidRPr="00C76E09">
        <w:rPr>
          <w:rFonts w:ascii="Arial" w:eastAsia="MS Mincho" w:hAnsi="Arial" w:cs="Arial"/>
          <w:iCs/>
          <w:color w:val="000000"/>
          <w:sz w:val="20"/>
          <w:szCs w:val="20"/>
          <w:lang w:eastAsia="ar-SA"/>
        </w:rPr>
        <w:t xml:space="preserve">, 72, has alarmingly deteriorated over the past two months. He is a diabetic and former cancer patient, and suffers from other chronic illnesses, including </w:t>
      </w:r>
      <w:r w:rsidR="00C76E09">
        <w:rPr>
          <w:rFonts w:ascii="Arial" w:eastAsia="MS Mincho" w:hAnsi="Arial" w:cs="Arial"/>
          <w:iCs/>
          <w:color w:val="000000"/>
          <w:sz w:val="20"/>
          <w:szCs w:val="20"/>
          <w:lang w:eastAsia="ar-SA"/>
        </w:rPr>
        <w:t>heart disease</w:t>
      </w:r>
      <w:r w:rsidRPr="00C76E09">
        <w:rPr>
          <w:rFonts w:ascii="Arial" w:eastAsia="MS Mincho" w:hAnsi="Arial" w:cs="Arial"/>
          <w:iCs/>
          <w:color w:val="000000"/>
          <w:sz w:val="20"/>
          <w:szCs w:val="20"/>
          <w:lang w:eastAsia="ar-SA"/>
        </w:rPr>
        <w:t xml:space="preserve">. On 19 October 2020, the Jaw Prison authorities transferred him to the Bahrain </w:t>
      </w:r>
      <w:proofErr w:type="spellStart"/>
      <w:r w:rsidRPr="00C76E09">
        <w:rPr>
          <w:rFonts w:ascii="Arial" w:eastAsia="MS Mincho" w:hAnsi="Arial" w:cs="Arial"/>
          <w:iCs/>
          <w:color w:val="000000"/>
          <w:sz w:val="20"/>
          <w:szCs w:val="20"/>
          <w:lang w:eastAsia="ar-SA"/>
        </w:rPr>
        <w:t>Defen</w:t>
      </w:r>
      <w:r w:rsidR="00C76E09">
        <w:rPr>
          <w:rFonts w:ascii="Arial" w:eastAsia="MS Mincho" w:hAnsi="Arial" w:cs="Arial"/>
          <w:iCs/>
          <w:color w:val="000000"/>
          <w:sz w:val="20"/>
          <w:szCs w:val="20"/>
          <w:lang w:eastAsia="ar-SA"/>
        </w:rPr>
        <w:t>s</w:t>
      </w:r>
      <w:r w:rsidRPr="00C76E09">
        <w:rPr>
          <w:rFonts w:ascii="Arial" w:eastAsia="MS Mincho" w:hAnsi="Arial" w:cs="Arial"/>
          <w:iCs/>
          <w:color w:val="000000"/>
          <w:sz w:val="20"/>
          <w:szCs w:val="20"/>
          <w:lang w:eastAsia="ar-SA"/>
        </w:rPr>
        <w:t>e</w:t>
      </w:r>
      <w:proofErr w:type="spellEnd"/>
      <w:r w:rsidRPr="00C76E09">
        <w:rPr>
          <w:rFonts w:ascii="Arial" w:eastAsia="MS Mincho" w:hAnsi="Arial" w:cs="Arial"/>
          <w:iCs/>
          <w:color w:val="000000"/>
          <w:sz w:val="20"/>
          <w:szCs w:val="20"/>
          <w:lang w:eastAsia="ar-SA"/>
        </w:rPr>
        <w:t xml:space="preserve"> Force (BDF) hospital as he was suffering from extremely high blood pressure and difficulty breathing. He was told that he needed to be seen by a specialist for his diabetes and his high blood pressure, but no appointment was made. His health further deteriorated, and he was again rushed to</w:t>
      </w:r>
      <w:r w:rsidR="00C76E09">
        <w:rPr>
          <w:rFonts w:ascii="Arial" w:eastAsia="MS Mincho" w:hAnsi="Arial" w:cs="Arial"/>
          <w:iCs/>
          <w:color w:val="000000"/>
          <w:sz w:val="20"/>
          <w:szCs w:val="20"/>
          <w:lang w:eastAsia="ar-SA"/>
        </w:rPr>
        <w:t xml:space="preserve"> the</w:t>
      </w:r>
      <w:r w:rsidRPr="00C76E09">
        <w:rPr>
          <w:rFonts w:ascii="Arial" w:eastAsia="MS Mincho" w:hAnsi="Arial" w:cs="Arial"/>
          <w:iCs/>
          <w:color w:val="000000"/>
          <w:sz w:val="20"/>
          <w:szCs w:val="20"/>
          <w:lang w:eastAsia="ar-SA"/>
        </w:rPr>
        <w:t xml:space="preserve"> hospital on 10 November</w:t>
      </w:r>
      <w:r w:rsidR="00D00B2A" w:rsidRPr="00C76E09">
        <w:rPr>
          <w:rFonts w:ascii="Arial" w:eastAsia="MS Mincho" w:hAnsi="Arial" w:cs="Arial"/>
          <w:iCs/>
          <w:color w:val="000000"/>
          <w:sz w:val="20"/>
          <w:szCs w:val="20"/>
          <w:lang w:eastAsia="ar-SA"/>
        </w:rPr>
        <w:t xml:space="preserve"> 2020</w:t>
      </w:r>
      <w:r w:rsidRPr="00C76E09">
        <w:rPr>
          <w:rFonts w:ascii="Arial" w:eastAsia="MS Mincho" w:hAnsi="Arial" w:cs="Arial"/>
          <w:iCs/>
          <w:color w:val="000000"/>
          <w:sz w:val="20"/>
          <w:szCs w:val="20"/>
          <w:lang w:eastAsia="ar-SA"/>
        </w:rPr>
        <w:t xml:space="preserve"> but was returned to prison about six hours later. Hassan </w:t>
      </w:r>
      <w:proofErr w:type="spellStart"/>
      <w:r w:rsidRPr="00C76E09">
        <w:rPr>
          <w:rFonts w:ascii="Arial" w:eastAsia="MS Mincho" w:hAnsi="Arial" w:cs="Arial"/>
          <w:iCs/>
          <w:color w:val="000000"/>
          <w:sz w:val="20"/>
          <w:szCs w:val="20"/>
          <w:lang w:eastAsia="ar-SA"/>
        </w:rPr>
        <w:t>Mshaima</w:t>
      </w:r>
      <w:proofErr w:type="spellEnd"/>
      <w:r w:rsidRPr="00C76E09">
        <w:rPr>
          <w:rFonts w:ascii="Arial" w:eastAsia="MS Mincho" w:hAnsi="Arial" w:cs="Arial"/>
          <w:iCs/>
          <w:color w:val="000000"/>
          <w:sz w:val="20"/>
          <w:szCs w:val="20"/>
          <w:lang w:eastAsia="ar-SA"/>
        </w:rPr>
        <w:t xml:space="preserve"> told his son that the doctors suspected that he had suffered a stroke. On 15 November</w:t>
      </w:r>
      <w:r w:rsidR="00C76E09">
        <w:rPr>
          <w:rFonts w:ascii="Arial" w:eastAsia="MS Mincho" w:hAnsi="Arial" w:cs="Arial"/>
          <w:iCs/>
          <w:color w:val="000000"/>
          <w:sz w:val="20"/>
          <w:szCs w:val="20"/>
          <w:lang w:eastAsia="ar-SA"/>
        </w:rPr>
        <w:t>,</w:t>
      </w:r>
      <w:r w:rsidRPr="00C76E09">
        <w:rPr>
          <w:rFonts w:ascii="Arial" w:eastAsia="MS Mincho" w:hAnsi="Arial" w:cs="Arial"/>
          <w:iCs/>
          <w:color w:val="000000"/>
          <w:sz w:val="20"/>
          <w:szCs w:val="20"/>
          <w:lang w:eastAsia="ar-SA"/>
        </w:rPr>
        <w:t xml:space="preserve"> he was seen by a cardiologist who prescribed him medication. </w:t>
      </w:r>
    </w:p>
    <w:p w14:paraId="55B1513B" w14:textId="77777777" w:rsidR="00370E73" w:rsidRPr="00C76E09" w:rsidRDefault="00370E73" w:rsidP="00C76E09">
      <w:pPr>
        <w:widowControl w:val="0"/>
        <w:suppressAutoHyphens/>
        <w:jc w:val="both"/>
        <w:rPr>
          <w:rFonts w:ascii="Arial" w:eastAsia="MS Mincho" w:hAnsi="Arial" w:cs="Arial"/>
          <w:iCs/>
          <w:color w:val="000000"/>
          <w:sz w:val="20"/>
          <w:szCs w:val="20"/>
          <w:lang w:eastAsia="ar-SA"/>
        </w:rPr>
      </w:pPr>
    </w:p>
    <w:p w14:paraId="0E863042" w14:textId="498E9FA0" w:rsidR="00370E73" w:rsidRPr="00C76E09" w:rsidRDefault="00370E73" w:rsidP="00C76E09">
      <w:pPr>
        <w:widowControl w:val="0"/>
        <w:suppressAutoHyphens/>
        <w:jc w:val="both"/>
        <w:rPr>
          <w:rFonts w:ascii="Arial" w:eastAsia="MS Mincho" w:hAnsi="Arial" w:cs="Arial"/>
          <w:iCs/>
          <w:color w:val="000000"/>
          <w:sz w:val="20"/>
          <w:szCs w:val="20"/>
          <w:lang w:eastAsia="ar-SA"/>
        </w:rPr>
      </w:pPr>
      <w:r w:rsidRPr="00C76E09">
        <w:rPr>
          <w:rFonts w:ascii="Arial" w:eastAsia="MS Mincho" w:hAnsi="Arial" w:cs="Arial"/>
          <w:iCs/>
          <w:color w:val="000000"/>
          <w:sz w:val="20"/>
          <w:szCs w:val="20"/>
          <w:lang w:eastAsia="ar-SA"/>
        </w:rPr>
        <w:t>On 13 November</w:t>
      </w:r>
      <w:r w:rsidR="00D00B2A" w:rsidRPr="00C76E09">
        <w:rPr>
          <w:rFonts w:ascii="Arial" w:eastAsia="MS Mincho" w:hAnsi="Arial" w:cs="Arial"/>
          <w:iCs/>
          <w:color w:val="000000"/>
          <w:sz w:val="20"/>
          <w:szCs w:val="20"/>
          <w:lang w:eastAsia="ar-SA"/>
        </w:rPr>
        <w:t xml:space="preserve"> 2020</w:t>
      </w:r>
      <w:r w:rsidRPr="00C76E09">
        <w:rPr>
          <w:rFonts w:ascii="Arial" w:eastAsia="MS Mincho" w:hAnsi="Arial" w:cs="Arial"/>
          <w:iCs/>
          <w:color w:val="000000"/>
          <w:sz w:val="20"/>
          <w:szCs w:val="20"/>
          <w:lang w:eastAsia="ar-SA"/>
        </w:rPr>
        <w:t>, the Ministry of Interior</w:t>
      </w:r>
      <w:r w:rsidRPr="00C76E09">
        <w:rPr>
          <w:rFonts w:ascii="Arial" w:eastAsia="MS Mincho" w:hAnsi="Arial" w:cs="Arial"/>
          <w:iCs/>
          <w:sz w:val="20"/>
          <w:szCs w:val="20"/>
          <w:lang w:eastAsia="ar-SA"/>
        </w:rPr>
        <w:t xml:space="preserve"> stated </w:t>
      </w:r>
      <w:r w:rsidRPr="00C76E09">
        <w:rPr>
          <w:rFonts w:ascii="Arial" w:eastAsia="MS Mincho" w:hAnsi="Arial" w:cs="Arial"/>
          <w:iCs/>
          <w:color w:val="000000"/>
          <w:sz w:val="20"/>
          <w:szCs w:val="20"/>
          <w:lang w:eastAsia="ar-SA"/>
        </w:rPr>
        <w:t xml:space="preserve">that he was receiving all his rights, including full healthcare. However, as a former cancer patient, Hassan </w:t>
      </w:r>
      <w:proofErr w:type="spellStart"/>
      <w:r w:rsidRPr="00C76E09">
        <w:rPr>
          <w:rFonts w:ascii="Arial" w:eastAsia="MS Mincho" w:hAnsi="Arial" w:cs="Arial"/>
          <w:iCs/>
          <w:color w:val="000000"/>
          <w:sz w:val="20"/>
          <w:szCs w:val="20"/>
          <w:lang w:eastAsia="ar-SA"/>
        </w:rPr>
        <w:t>Mshaima</w:t>
      </w:r>
      <w:proofErr w:type="spellEnd"/>
      <w:r w:rsidRPr="00C76E09">
        <w:rPr>
          <w:rFonts w:ascii="Arial" w:eastAsia="MS Mincho" w:hAnsi="Arial" w:cs="Arial"/>
          <w:iCs/>
          <w:color w:val="000000"/>
          <w:sz w:val="20"/>
          <w:szCs w:val="20"/>
          <w:lang w:eastAsia="ar-SA"/>
        </w:rPr>
        <w:t xml:space="preserve"> requires regular check-ups such as Positron Emission Tomography (PET) scans every six months. His last PET was in October 2019. </w:t>
      </w:r>
      <w:r w:rsidR="00C76E09">
        <w:rPr>
          <w:rFonts w:ascii="Arial" w:eastAsia="MS Mincho" w:hAnsi="Arial" w:cs="Arial"/>
          <w:iCs/>
          <w:color w:val="000000"/>
          <w:sz w:val="20"/>
          <w:szCs w:val="20"/>
          <w:lang w:eastAsia="ar-SA"/>
        </w:rPr>
        <w:t>He also hasn’t</w:t>
      </w:r>
      <w:r w:rsidRPr="00C76E09">
        <w:rPr>
          <w:rFonts w:ascii="Arial" w:eastAsia="MS Mincho" w:hAnsi="Arial" w:cs="Arial"/>
          <w:iCs/>
          <w:color w:val="000000"/>
          <w:sz w:val="20"/>
          <w:szCs w:val="20"/>
          <w:lang w:eastAsia="ar-SA"/>
        </w:rPr>
        <w:t xml:space="preserve"> been seen by an endocrinologist for his diabetes for over four years.</w:t>
      </w:r>
    </w:p>
    <w:p w14:paraId="4CF61610" w14:textId="77777777" w:rsidR="00370E73" w:rsidRPr="00C76E09" w:rsidRDefault="00370E73" w:rsidP="00C76E09">
      <w:pPr>
        <w:widowControl w:val="0"/>
        <w:suppressAutoHyphens/>
        <w:jc w:val="both"/>
        <w:rPr>
          <w:rFonts w:ascii="Arial" w:eastAsia="MS Mincho" w:hAnsi="Arial" w:cs="Arial"/>
          <w:iCs/>
          <w:color w:val="000000"/>
          <w:sz w:val="20"/>
          <w:szCs w:val="20"/>
          <w:lang w:eastAsia="ar-SA"/>
        </w:rPr>
      </w:pPr>
    </w:p>
    <w:p w14:paraId="17B94599" w14:textId="77777777" w:rsidR="00370E73" w:rsidRPr="00C76E09" w:rsidRDefault="00370E73" w:rsidP="00C76E09">
      <w:pPr>
        <w:widowControl w:val="0"/>
        <w:suppressAutoHyphens/>
        <w:jc w:val="both"/>
        <w:rPr>
          <w:rFonts w:ascii="Arial" w:eastAsia="MS Mincho" w:hAnsi="Arial" w:cs="Arial"/>
          <w:iCs/>
          <w:color w:val="000000"/>
          <w:sz w:val="20"/>
          <w:szCs w:val="20"/>
          <w:lang w:eastAsia="ar-SA"/>
        </w:rPr>
      </w:pPr>
      <w:r w:rsidRPr="00C76E09">
        <w:rPr>
          <w:rFonts w:ascii="Arial" w:eastAsia="MS Mincho" w:hAnsi="Arial" w:cs="Arial"/>
          <w:iCs/>
          <w:color w:val="000000"/>
          <w:sz w:val="20"/>
          <w:szCs w:val="20"/>
          <w:lang w:eastAsia="ar-SA"/>
        </w:rPr>
        <w:t xml:space="preserve">Hassan </w:t>
      </w:r>
      <w:proofErr w:type="spellStart"/>
      <w:r w:rsidRPr="00C76E09">
        <w:rPr>
          <w:rFonts w:ascii="Arial" w:eastAsia="MS Mincho" w:hAnsi="Arial" w:cs="Arial"/>
          <w:iCs/>
          <w:color w:val="000000"/>
          <w:sz w:val="20"/>
          <w:szCs w:val="20"/>
          <w:lang w:eastAsia="ar-SA"/>
        </w:rPr>
        <w:t>Mshaima</w:t>
      </w:r>
      <w:proofErr w:type="spellEnd"/>
      <w:r w:rsidRPr="00C76E09">
        <w:rPr>
          <w:rFonts w:ascii="Arial" w:eastAsia="MS Mincho" w:hAnsi="Arial" w:cs="Arial"/>
          <w:iCs/>
          <w:color w:val="000000"/>
          <w:sz w:val="20"/>
          <w:szCs w:val="20"/>
          <w:lang w:eastAsia="ar-SA"/>
        </w:rPr>
        <w:t xml:space="preserve"> was sentenced to life imprisonment in 2011 after an unfair trial for leading widespread peaceful anti-government protests. In the same case, 12 other opposition activists received sentences ranging from five years to life imprisonment. Two of them have since been released.</w:t>
      </w:r>
    </w:p>
    <w:p w14:paraId="39AFB3A2" w14:textId="77777777" w:rsidR="00370E73" w:rsidRPr="00C76E09" w:rsidRDefault="00370E73" w:rsidP="00C76E09">
      <w:pPr>
        <w:widowControl w:val="0"/>
        <w:suppressAutoHyphens/>
        <w:jc w:val="both"/>
        <w:rPr>
          <w:rFonts w:ascii="Arial" w:eastAsia="MS Mincho" w:hAnsi="Arial" w:cs="Arial"/>
          <w:iCs/>
          <w:color w:val="000000"/>
          <w:sz w:val="20"/>
          <w:szCs w:val="20"/>
          <w:lang w:eastAsia="ar-SA"/>
        </w:rPr>
      </w:pPr>
    </w:p>
    <w:p w14:paraId="248B1868" w14:textId="2C76307C" w:rsidR="00370E73" w:rsidRPr="00C76E09" w:rsidRDefault="00C76E09" w:rsidP="00C76E09">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370E73" w:rsidRPr="00C76E09">
        <w:rPr>
          <w:rFonts w:ascii="Arial" w:eastAsia="MS Mincho" w:hAnsi="Arial" w:cs="Arial"/>
          <w:iCs/>
          <w:color w:val="000000"/>
          <w:sz w:val="20"/>
          <w:szCs w:val="20"/>
          <w:lang w:eastAsia="ar-SA"/>
        </w:rPr>
        <w:t xml:space="preserve"> call </w:t>
      </w:r>
      <w:r>
        <w:rPr>
          <w:rFonts w:ascii="Arial" w:eastAsia="MS Mincho" w:hAnsi="Arial" w:cs="Arial"/>
          <w:iCs/>
          <w:color w:val="000000"/>
          <w:sz w:val="20"/>
          <w:szCs w:val="20"/>
          <w:lang w:eastAsia="ar-SA"/>
        </w:rPr>
        <w:t xml:space="preserve">on you </w:t>
      </w:r>
      <w:r w:rsidR="00370E73" w:rsidRPr="00C76E09">
        <w:rPr>
          <w:rFonts w:ascii="Arial" w:eastAsia="MS Mincho" w:hAnsi="Arial" w:cs="Arial"/>
          <w:iCs/>
          <w:color w:val="000000"/>
          <w:sz w:val="20"/>
          <w:szCs w:val="20"/>
          <w:lang w:eastAsia="ar-SA"/>
        </w:rPr>
        <w:t xml:space="preserve">to release Hassan </w:t>
      </w:r>
      <w:proofErr w:type="spellStart"/>
      <w:r w:rsidR="00370E73" w:rsidRPr="00C76E09">
        <w:rPr>
          <w:rFonts w:ascii="Arial" w:eastAsia="MS Mincho" w:hAnsi="Arial" w:cs="Arial"/>
          <w:iCs/>
          <w:color w:val="000000"/>
          <w:sz w:val="20"/>
          <w:szCs w:val="20"/>
          <w:lang w:eastAsia="ar-SA"/>
        </w:rPr>
        <w:t>Mshaima</w:t>
      </w:r>
      <w:proofErr w:type="spellEnd"/>
      <w:r w:rsidR="00370E73" w:rsidRPr="00C76E09">
        <w:rPr>
          <w:rFonts w:ascii="Arial" w:eastAsia="MS Mincho" w:hAnsi="Arial" w:cs="Arial"/>
          <w:iCs/>
          <w:color w:val="000000"/>
          <w:sz w:val="20"/>
          <w:szCs w:val="20"/>
          <w:lang w:eastAsia="ar-SA"/>
        </w:rPr>
        <w:t xml:space="preserve"> immediately and unconditionally as he is a prisoner of conscience convicted solely for peacefully exercising his rights to freedom of expression and assembly</w:t>
      </w:r>
      <w:r>
        <w:rPr>
          <w:rFonts w:ascii="Arial" w:eastAsia="MS Mincho" w:hAnsi="Arial" w:cs="Arial"/>
          <w:iCs/>
          <w:color w:val="000000"/>
          <w:sz w:val="20"/>
          <w:szCs w:val="20"/>
          <w:lang w:eastAsia="ar-SA"/>
        </w:rPr>
        <w:t>,</w:t>
      </w:r>
      <w:r w:rsidR="00370E73" w:rsidRPr="00C76E09">
        <w:rPr>
          <w:rFonts w:ascii="Arial" w:eastAsia="MS Mincho" w:hAnsi="Arial" w:cs="Arial"/>
          <w:iCs/>
          <w:color w:val="000000"/>
          <w:sz w:val="20"/>
          <w:szCs w:val="20"/>
          <w:lang w:eastAsia="ar-SA"/>
        </w:rPr>
        <w:t xml:space="preserve"> and </w:t>
      </w:r>
      <w:r>
        <w:rPr>
          <w:rFonts w:ascii="Arial" w:eastAsia="MS Mincho" w:hAnsi="Arial" w:cs="Arial"/>
          <w:iCs/>
          <w:color w:val="000000"/>
          <w:sz w:val="20"/>
          <w:szCs w:val="20"/>
          <w:lang w:eastAsia="ar-SA"/>
        </w:rPr>
        <w:t>his</w:t>
      </w:r>
      <w:r w:rsidR="00370E73" w:rsidRPr="00C76E09">
        <w:rPr>
          <w:rFonts w:ascii="Arial" w:eastAsia="MS Mincho" w:hAnsi="Arial" w:cs="Arial"/>
          <w:iCs/>
          <w:color w:val="000000"/>
          <w:sz w:val="20"/>
          <w:szCs w:val="20"/>
          <w:lang w:eastAsia="ar-SA"/>
        </w:rPr>
        <w:t xml:space="preserve"> advanced age and health issues put him at higher risk of contracting COVID-19. In the meantime, </w:t>
      </w:r>
      <w:r>
        <w:rPr>
          <w:rFonts w:ascii="Arial" w:eastAsia="MS Mincho" w:hAnsi="Arial" w:cs="Arial"/>
          <w:iCs/>
          <w:color w:val="000000"/>
          <w:sz w:val="20"/>
          <w:szCs w:val="20"/>
          <w:lang w:eastAsia="ar-SA"/>
        </w:rPr>
        <w:t>I</w:t>
      </w:r>
      <w:bookmarkStart w:id="0" w:name="_GoBack"/>
      <w:bookmarkEnd w:id="0"/>
      <w:r w:rsidR="00370E73" w:rsidRPr="00C76E09">
        <w:rPr>
          <w:rFonts w:ascii="Arial" w:eastAsia="MS Mincho" w:hAnsi="Arial" w:cs="Arial"/>
          <w:iCs/>
          <w:color w:val="000000"/>
          <w:sz w:val="20"/>
          <w:szCs w:val="20"/>
          <w:lang w:eastAsia="ar-SA"/>
        </w:rPr>
        <w:t xml:space="preserve"> urge you to provide him with access to adequate healthcare, including prescribed medication and regular check-ups.</w:t>
      </w:r>
    </w:p>
    <w:p w14:paraId="07341D5C" w14:textId="77777777" w:rsidR="00370E73" w:rsidRPr="00C76E09" w:rsidRDefault="00370E73" w:rsidP="00C76E09">
      <w:pPr>
        <w:widowControl w:val="0"/>
        <w:suppressAutoHyphens/>
        <w:rPr>
          <w:rFonts w:ascii="Arial" w:eastAsia="MS Mincho" w:hAnsi="Arial" w:cs="Arial"/>
          <w:iCs/>
          <w:color w:val="000000"/>
          <w:sz w:val="20"/>
          <w:szCs w:val="20"/>
          <w:lang w:eastAsia="ar-SA"/>
        </w:rPr>
      </w:pPr>
    </w:p>
    <w:p w14:paraId="1D265EF5" w14:textId="77777777" w:rsidR="00370E73" w:rsidRPr="00C76E09" w:rsidRDefault="00370E73" w:rsidP="00C76E09">
      <w:pPr>
        <w:widowControl w:val="0"/>
        <w:suppressAutoHyphens/>
        <w:rPr>
          <w:rFonts w:ascii="Arial" w:eastAsia="MS Mincho" w:hAnsi="Arial" w:cs="Arial"/>
          <w:iCs/>
          <w:color w:val="000000"/>
          <w:sz w:val="20"/>
          <w:szCs w:val="20"/>
          <w:lang w:eastAsia="ar-SA"/>
        </w:rPr>
      </w:pPr>
      <w:r w:rsidRPr="00C76E09">
        <w:rPr>
          <w:rFonts w:ascii="Arial" w:eastAsia="MS Mincho" w:hAnsi="Arial" w:cs="Arial"/>
          <w:iCs/>
          <w:color w:val="000000"/>
          <w:sz w:val="20"/>
          <w:szCs w:val="20"/>
          <w:lang w:eastAsia="ar-SA"/>
        </w:rPr>
        <w:t>Yours sincerely,</w:t>
      </w:r>
    </w:p>
    <w:p w14:paraId="2B2C0038" w14:textId="49C60CDC" w:rsidR="00D70D29" w:rsidRPr="00C76E09" w:rsidRDefault="00D70D29" w:rsidP="00C76E09">
      <w:pPr>
        <w:rPr>
          <w:rFonts w:ascii="Arial" w:hAnsi="Arial" w:cs="Arial"/>
          <w:b/>
          <w:sz w:val="20"/>
          <w:szCs w:val="20"/>
        </w:rPr>
      </w:pPr>
    </w:p>
    <w:p w14:paraId="4DE835C7" w14:textId="77777777" w:rsidR="00D70D29" w:rsidRPr="00C76E09" w:rsidRDefault="00D70D29" w:rsidP="00C76E09">
      <w:pPr>
        <w:rPr>
          <w:rFonts w:ascii="Arial" w:hAnsi="Arial" w:cs="Arial"/>
          <w:b/>
          <w:sz w:val="20"/>
          <w:szCs w:val="20"/>
        </w:rPr>
      </w:pPr>
    </w:p>
    <w:p w14:paraId="76BFCE75" w14:textId="4D68D0C6" w:rsidR="00370E73" w:rsidRPr="00C76E09" w:rsidRDefault="00370E73" w:rsidP="00C76E09">
      <w:pPr>
        <w:rPr>
          <w:rFonts w:ascii="Arial" w:hAnsi="Arial" w:cs="Arial"/>
          <w:b/>
          <w:sz w:val="20"/>
          <w:szCs w:val="20"/>
        </w:rPr>
      </w:pPr>
      <w:r w:rsidRPr="00C76E09">
        <w:rPr>
          <w:rFonts w:ascii="Arial" w:hAnsi="Arial" w:cs="Arial"/>
          <w:b/>
          <w:sz w:val="20"/>
          <w:szCs w:val="20"/>
        </w:rPr>
        <w:br w:type="page"/>
      </w:r>
    </w:p>
    <w:p w14:paraId="0A23F5D1" w14:textId="5C03F406" w:rsidR="0054186C" w:rsidRPr="00C76E09" w:rsidRDefault="0054186C" w:rsidP="00C76E09">
      <w:pPr>
        <w:pStyle w:val="AIBoxHeading"/>
        <w:spacing w:line="240" w:lineRule="auto"/>
        <w:rPr>
          <w:rFonts w:ascii="Arial" w:hAnsi="Arial" w:cs="Arial"/>
          <w:szCs w:val="32"/>
        </w:rPr>
      </w:pPr>
      <w:r w:rsidRPr="00C76E09">
        <w:rPr>
          <w:rFonts w:ascii="Arial" w:hAnsi="Arial" w:cs="Arial"/>
          <w:szCs w:val="32"/>
        </w:rPr>
        <w:lastRenderedPageBreak/>
        <w:t>Additional information</w:t>
      </w:r>
    </w:p>
    <w:p w14:paraId="6247DBF4" w14:textId="77777777" w:rsidR="0054186C" w:rsidRPr="00C76E09" w:rsidRDefault="0054186C" w:rsidP="00C76E09">
      <w:pPr>
        <w:jc w:val="both"/>
        <w:rPr>
          <w:rFonts w:ascii="Arial" w:hAnsi="Arial" w:cs="Arial"/>
        </w:rPr>
      </w:pPr>
    </w:p>
    <w:p w14:paraId="1341B46B" w14:textId="0503A718" w:rsidR="00370E73" w:rsidRPr="00C76E09" w:rsidRDefault="00370E73" w:rsidP="00C76E09">
      <w:pPr>
        <w:jc w:val="both"/>
        <w:rPr>
          <w:rFonts w:ascii="Arial" w:hAnsi="Arial" w:cs="Arial"/>
          <w:sz w:val="20"/>
          <w:szCs w:val="20"/>
        </w:rPr>
      </w:pPr>
      <w:r w:rsidRPr="00C76E09">
        <w:rPr>
          <w:rFonts w:ascii="Arial" w:hAnsi="Arial" w:cs="Arial"/>
          <w:sz w:val="20"/>
          <w:szCs w:val="20"/>
        </w:rPr>
        <w:t xml:space="preserve">Hassan </w:t>
      </w:r>
      <w:proofErr w:type="spellStart"/>
      <w:r w:rsidRPr="00C76E09">
        <w:rPr>
          <w:rFonts w:ascii="Arial" w:hAnsi="Arial" w:cs="Arial"/>
          <w:sz w:val="20"/>
          <w:szCs w:val="20"/>
        </w:rPr>
        <w:t>Mshaima</w:t>
      </w:r>
      <w:proofErr w:type="spellEnd"/>
      <w:r w:rsidRPr="00C76E09">
        <w:rPr>
          <w:rFonts w:ascii="Arial" w:hAnsi="Arial" w:cs="Arial"/>
          <w:sz w:val="20"/>
          <w:szCs w:val="20"/>
        </w:rPr>
        <w:t xml:space="preserve"> is the secretary general of the of al-Haq Movement, which is an unauthorized Shi’a political opposition group. Hassan </w:t>
      </w:r>
      <w:proofErr w:type="spellStart"/>
      <w:r w:rsidRPr="00C76E09">
        <w:rPr>
          <w:rFonts w:ascii="Arial" w:hAnsi="Arial" w:cs="Arial"/>
          <w:sz w:val="20"/>
          <w:szCs w:val="20"/>
        </w:rPr>
        <w:t>Mshaima</w:t>
      </w:r>
      <w:proofErr w:type="spellEnd"/>
      <w:r w:rsidRPr="00C76E09">
        <w:rPr>
          <w:rFonts w:ascii="Arial" w:hAnsi="Arial" w:cs="Arial"/>
          <w:sz w:val="20"/>
          <w:szCs w:val="20"/>
        </w:rPr>
        <w:t xml:space="preserve"> was arrested on 17 March 2011. He is among fourteen opposition activists who were arrested between 17 March and 9 April 2011 during the Bahrain uprising. Most were arrested in the middle of the night by groups of security officers who raided their houses and took them to an unknown location, where they were held incommunicado for weeks. Many of the 14 have alleged they were tortured during their first few days of detention when they were being interrogated by officers from the National Security Agency (NSA). None of the 14 </w:t>
      </w:r>
      <w:proofErr w:type="gramStart"/>
      <w:r w:rsidRPr="00C76E09">
        <w:rPr>
          <w:rFonts w:ascii="Arial" w:hAnsi="Arial" w:cs="Arial"/>
          <w:sz w:val="20"/>
          <w:szCs w:val="20"/>
        </w:rPr>
        <w:t>was allowed to</w:t>
      </w:r>
      <w:proofErr w:type="gramEnd"/>
      <w:r w:rsidRPr="00C76E09">
        <w:rPr>
          <w:rFonts w:ascii="Arial" w:hAnsi="Arial" w:cs="Arial"/>
          <w:sz w:val="20"/>
          <w:szCs w:val="20"/>
        </w:rPr>
        <w:t xml:space="preserve"> see their lawyers during NSA interrogations just after they were arrested. Some saw their lawyers during questioning by the military prosecutor ahead of the trial, while others were only allowed to see them during the first court hearing in May 2011, which was the first time any of the activists had seen their families since their arrest. On 22 June, Bahrain's National Safety Court, a military court, announced its verdict and sentenced them to between two years and life in prison on charges including “setting up terror groups to topple the royal regime and change the constitution”. </w:t>
      </w:r>
    </w:p>
    <w:p w14:paraId="61C0AB97" w14:textId="77777777" w:rsidR="00370E73" w:rsidRPr="00C76E09" w:rsidRDefault="00370E73" w:rsidP="00C76E09">
      <w:pPr>
        <w:jc w:val="both"/>
        <w:rPr>
          <w:rFonts w:ascii="Arial" w:hAnsi="Arial" w:cs="Arial"/>
          <w:sz w:val="20"/>
          <w:szCs w:val="20"/>
        </w:rPr>
      </w:pPr>
    </w:p>
    <w:p w14:paraId="5AB336D3" w14:textId="69A29D7B" w:rsidR="00370E73" w:rsidRPr="00C76E09" w:rsidRDefault="00370E73" w:rsidP="00C76E09">
      <w:pPr>
        <w:jc w:val="both"/>
        <w:rPr>
          <w:rFonts w:ascii="Arial" w:hAnsi="Arial" w:cs="Arial"/>
          <w:sz w:val="20"/>
          <w:szCs w:val="20"/>
        </w:rPr>
      </w:pPr>
      <w:r w:rsidRPr="00C76E09">
        <w:rPr>
          <w:rFonts w:ascii="Arial" w:hAnsi="Arial" w:cs="Arial"/>
          <w:sz w:val="20"/>
          <w:szCs w:val="20"/>
        </w:rPr>
        <w:t xml:space="preserve">Seven of the 14 activists were sentenced to life imprisonment: Hassan </w:t>
      </w:r>
      <w:proofErr w:type="spellStart"/>
      <w:r w:rsidRPr="00C76E09">
        <w:rPr>
          <w:rFonts w:ascii="Arial" w:hAnsi="Arial" w:cs="Arial"/>
          <w:sz w:val="20"/>
          <w:szCs w:val="20"/>
        </w:rPr>
        <w:t>Mshaima</w:t>
      </w:r>
      <w:proofErr w:type="spellEnd"/>
      <w:r w:rsidRPr="00C76E09">
        <w:rPr>
          <w:rFonts w:ascii="Arial" w:hAnsi="Arial" w:cs="Arial"/>
          <w:sz w:val="20"/>
          <w:szCs w:val="20"/>
        </w:rPr>
        <w:t xml:space="preserve">, </w:t>
      </w:r>
      <w:proofErr w:type="spellStart"/>
      <w:r w:rsidRPr="00C76E09">
        <w:rPr>
          <w:rFonts w:ascii="Arial" w:hAnsi="Arial" w:cs="Arial"/>
          <w:sz w:val="20"/>
          <w:szCs w:val="20"/>
        </w:rPr>
        <w:t>Abdelwahab</w:t>
      </w:r>
      <w:proofErr w:type="spellEnd"/>
      <w:r w:rsidRPr="00C76E09">
        <w:rPr>
          <w:rFonts w:ascii="Arial" w:hAnsi="Arial" w:cs="Arial"/>
          <w:sz w:val="20"/>
          <w:szCs w:val="20"/>
        </w:rPr>
        <w:t xml:space="preserve"> Hussain, </w:t>
      </w:r>
      <w:proofErr w:type="spellStart"/>
      <w:r w:rsidRPr="00C76E09">
        <w:rPr>
          <w:rFonts w:ascii="Arial" w:hAnsi="Arial" w:cs="Arial"/>
          <w:sz w:val="20"/>
          <w:szCs w:val="20"/>
        </w:rPr>
        <w:t>Abdulhadi</w:t>
      </w:r>
      <w:proofErr w:type="spellEnd"/>
      <w:r w:rsidRPr="00C76E09">
        <w:rPr>
          <w:rFonts w:ascii="Arial" w:hAnsi="Arial" w:cs="Arial"/>
          <w:sz w:val="20"/>
          <w:szCs w:val="20"/>
        </w:rPr>
        <w:t xml:space="preserve"> Al-Khawaja, Dr Abdel-Jalil al-</w:t>
      </w:r>
      <w:proofErr w:type="spellStart"/>
      <w:r w:rsidRPr="00C76E09">
        <w:rPr>
          <w:rFonts w:ascii="Arial" w:hAnsi="Arial" w:cs="Arial"/>
          <w:sz w:val="20"/>
          <w:szCs w:val="20"/>
        </w:rPr>
        <w:t>Singace</w:t>
      </w:r>
      <w:proofErr w:type="spellEnd"/>
      <w:r w:rsidRPr="00C76E09">
        <w:rPr>
          <w:rFonts w:ascii="Arial" w:hAnsi="Arial" w:cs="Arial"/>
          <w:sz w:val="20"/>
          <w:szCs w:val="20"/>
        </w:rPr>
        <w:t>, Mohammad Habib al-</w:t>
      </w:r>
      <w:proofErr w:type="spellStart"/>
      <w:r w:rsidRPr="00C76E09">
        <w:rPr>
          <w:rFonts w:ascii="Arial" w:hAnsi="Arial" w:cs="Arial"/>
          <w:sz w:val="20"/>
          <w:szCs w:val="20"/>
        </w:rPr>
        <w:t>Miqdad</w:t>
      </w:r>
      <w:proofErr w:type="spellEnd"/>
      <w:r w:rsidRPr="00C76E09">
        <w:rPr>
          <w:rFonts w:ascii="Arial" w:hAnsi="Arial" w:cs="Arial"/>
          <w:sz w:val="20"/>
          <w:szCs w:val="20"/>
        </w:rPr>
        <w:t>, Abdel-Jalil al-</w:t>
      </w:r>
      <w:proofErr w:type="spellStart"/>
      <w:r w:rsidRPr="00C76E09">
        <w:rPr>
          <w:rFonts w:ascii="Arial" w:hAnsi="Arial" w:cs="Arial"/>
          <w:sz w:val="20"/>
          <w:szCs w:val="20"/>
        </w:rPr>
        <w:t>Miqdad</w:t>
      </w:r>
      <w:proofErr w:type="spellEnd"/>
      <w:r w:rsidRPr="00C76E09">
        <w:rPr>
          <w:rFonts w:ascii="Arial" w:hAnsi="Arial" w:cs="Arial"/>
          <w:sz w:val="20"/>
          <w:szCs w:val="20"/>
        </w:rPr>
        <w:t xml:space="preserve"> and Saeed Mirza al-Nuri. Four people, Mohammad Hassan </w:t>
      </w:r>
      <w:proofErr w:type="spellStart"/>
      <w:r w:rsidRPr="00C76E09">
        <w:rPr>
          <w:rFonts w:ascii="Arial" w:hAnsi="Arial" w:cs="Arial"/>
          <w:sz w:val="20"/>
          <w:szCs w:val="20"/>
        </w:rPr>
        <w:t>Jawwad</w:t>
      </w:r>
      <w:proofErr w:type="spellEnd"/>
      <w:r w:rsidRPr="00C76E09">
        <w:rPr>
          <w:rFonts w:ascii="Arial" w:hAnsi="Arial" w:cs="Arial"/>
          <w:sz w:val="20"/>
          <w:szCs w:val="20"/>
        </w:rPr>
        <w:t xml:space="preserve">, Mohammad Ali </w:t>
      </w:r>
      <w:proofErr w:type="spellStart"/>
      <w:r w:rsidRPr="00C76E09">
        <w:rPr>
          <w:rFonts w:ascii="Arial" w:hAnsi="Arial" w:cs="Arial"/>
          <w:sz w:val="20"/>
          <w:szCs w:val="20"/>
        </w:rPr>
        <w:t>Ridha</w:t>
      </w:r>
      <w:proofErr w:type="spellEnd"/>
      <w:r w:rsidRPr="00C76E09">
        <w:rPr>
          <w:rFonts w:ascii="Arial" w:hAnsi="Arial" w:cs="Arial"/>
          <w:sz w:val="20"/>
          <w:szCs w:val="20"/>
        </w:rPr>
        <w:t xml:space="preserve"> Ismail, Abdullah al-</w:t>
      </w:r>
      <w:proofErr w:type="spellStart"/>
      <w:r w:rsidRPr="00C76E09">
        <w:rPr>
          <w:rFonts w:ascii="Arial" w:hAnsi="Arial" w:cs="Arial"/>
          <w:sz w:val="20"/>
          <w:szCs w:val="20"/>
        </w:rPr>
        <w:t>Mahroos</w:t>
      </w:r>
      <w:proofErr w:type="spellEnd"/>
      <w:r w:rsidRPr="00C76E09">
        <w:rPr>
          <w:rFonts w:ascii="Arial" w:hAnsi="Arial" w:cs="Arial"/>
          <w:sz w:val="20"/>
          <w:szCs w:val="20"/>
        </w:rPr>
        <w:t xml:space="preserve"> and Abdul-</w:t>
      </w:r>
      <w:proofErr w:type="spellStart"/>
      <w:r w:rsidRPr="00C76E09">
        <w:rPr>
          <w:rFonts w:ascii="Arial" w:hAnsi="Arial" w:cs="Arial"/>
          <w:sz w:val="20"/>
          <w:szCs w:val="20"/>
        </w:rPr>
        <w:t>Hadi</w:t>
      </w:r>
      <w:proofErr w:type="spellEnd"/>
      <w:r w:rsidRPr="00C76E09">
        <w:rPr>
          <w:rFonts w:ascii="Arial" w:hAnsi="Arial" w:cs="Arial"/>
          <w:sz w:val="20"/>
          <w:szCs w:val="20"/>
        </w:rPr>
        <w:t xml:space="preserve"> Abdullah Hassan al-</w:t>
      </w:r>
      <w:proofErr w:type="spellStart"/>
      <w:r w:rsidRPr="00C76E09">
        <w:rPr>
          <w:rFonts w:ascii="Arial" w:hAnsi="Arial" w:cs="Arial"/>
          <w:sz w:val="20"/>
          <w:szCs w:val="20"/>
        </w:rPr>
        <w:t>Mukhodher</w:t>
      </w:r>
      <w:proofErr w:type="spellEnd"/>
      <w:r w:rsidRPr="00C76E09">
        <w:rPr>
          <w:rFonts w:ascii="Arial" w:hAnsi="Arial" w:cs="Arial"/>
          <w:sz w:val="20"/>
          <w:szCs w:val="20"/>
        </w:rPr>
        <w:t xml:space="preserve">, were sentenced to 15 years in prison. Two people, Ebrahim Sharif and Salah Abdullah </w:t>
      </w:r>
      <w:proofErr w:type="spellStart"/>
      <w:r w:rsidRPr="00C76E09">
        <w:rPr>
          <w:rFonts w:ascii="Arial" w:hAnsi="Arial" w:cs="Arial"/>
          <w:sz w:val="20"/>
          <w:szCs w:val="20"/>
        </w:rPr>
        <w:t>Hubail</w:t>
      </w:r>
      <w:proofErr w:type="spellEnd"/>
      <w:r w:rsidRPr="00C76E09">
        <w:rPr>
          <w:rFonts w:ascii="Arial" w:hAnsi="Arial" w:cs="Arial"/>
          <w:sz w:val="20"/>
          <w:szCs w:val="20"/>
        </w:rPr>
        <w:t xml:space="preserve"> al-Khawaja were given five-year prison terms while Al-</w:t>
      </w:r>
      <w:proofErr w:type="spellStart"/>
      <w:r w:rsidRPr="00C76E09">
        <w:rPr>
          <w:rFonts w:ascii="Arial" w:hAnsi="Arial" w:cs="Arial"/>
          <w:sz w:val="20"/>
          <w:szCs w:val="20"/>
        </w:rPr>
        <w:t>Hur</w:t>
      </w:r>
      <w:proofErr w:type="spellEnd"/>
      <w:r w:rsidRPr="00C76E09">
        <w:rPr>
          <w:rFonts w:ascii="Arial" w:hAnsi="Arial" w:cs="Arial"/>
          <w:sz w:val="20"/>
          <w:szCs w:val="20"/>
        </w:rPr>
        <w:t xml:space="preserve"> Yousef al-</w:t>
      </w:r>
      <w:proofErr w:type="spellStart"/>
      <w:r w:rsidRPr="00C76E09">
        <w:rPr>
          <w:rFonts w:ascii="Arial" w:hAnsi="Arial" w:cs="Arial"/>
          <w:sz w:val="20"/>
          <w:szCs w:val="20"/>
        </w:rPr>
        <w:t>Somaikh</w:t>
      </w:r>
      <w:proofErr w:type="spellEnd"/>
      <w:r w:rsidRPr="00C76E09">
        <w:rPr>
          <w:rFonts w:ascii="Arial" w:hAnsi="Arial" w:cs="Arial"/>
          <w:sz w:val="20"/>
          <w:szCs w:val="20"/>
        </w:rPr>
        <w:t xml:space="preserve"> received a prison sentence of two years. </w:t>
      </w:r>
    </w:p>
    <w:p w14:paraId="1E805D83" w14:textId="77777777" w:rsidR="00370E73" w:rsidRPr="00C76E09" w:rsidRDefault="00370E73" w:rsidP="00C76E09">
      <w:pPr>
        <w:jc w:val="both"/>
        <w:rPr>
          <w:rFonts w:ascii="Arial" w:hAnsi="Arial" w:cs="Arial"/>
          <w:sz w:val="20"/>
          <w:szCs w:val="20"/>
        </w:rPr>
      </w:pPr>
    </w:p>
    <w:p w14:paraId="284B2135" w14:textId="77777777" w:rsidR="00370E73" w:rsidRPr="00C76E09" w:rsidRDefault="00370E73" w:rsidP="00C76E09">
      <w:pPr>
        <w:jc w:val="both"/>
        <w:rPr>
          <w:rFonts w:ascii="Arial" w:hAnsi="Arial" w:cs="Arial"/>
          <w:sz w:val="20"/>
          <w:szCs w:val="20"/>
        </w:rPr>
      </w:pPr>
      <w:r w:rsidRPr="00C76E09">
        <w:rPr>
          <w:rFonts w:ascii="Arial" w:hAnsi="Arial" w:cs="Arial"/>
          <w:sz w:val="20"/>
          <w:szCs w:val="20"/>
        </w:rPr>
        <w:t>On 28 September 2011, in a session that lasted only a few minutes, the National Safety Court of Appeal, a military appeal court, upheld all the convictions and sentences imposed on the 14 opposition activists. On 30 April 2012, the Court of Cassation in Manama ordered them to appear before a civilian court for an appeal trial; on the same day it reduced Al-</w:t>
      </w:r>
      <w:proofErr w:type="spellStart"/>
      <w:r w:rsidRPr="00C76E09">
        <w:rPr>
          <w:rFonts w:ascii="Arial" w:hAnsi="Arial" w:cs="Arial"/>
          <w:sz w:val="20"/>
          <w:szCs w:val="20"/>
        </w:rPr>
        <w:t>Hur</w:t>
      </w:r>
      <w:proofErr w:type="spellEnd"/>
      <w:r w:rsidRPr="00C76E09">
        <w:rPr>
          <w:rFonts w:ascii="Arial" w:hAnsi="Arial" w:cs="Arial"/>
          <w:sz w:val="20"/>
          <w:szCs w:val="20"/>
        </w:rPr>
        <w:t xml:space="preserve"> Yousef al-</w:t>
      </w:r>
      <w:proofErr w:type="spellStart"/>
      <w:r w:rsidRPr="00C76E09">
        <w:rPr>
          <w:rFonts w:ascii="Arial" w:hAnsi="Arial" w:cs="Arial"/>
          <w:sz w:val="20"/>
          <w:szCs w:val="20"/>
        </w:rPr>
        <w:t>Somaikh's</w:t>
      </w:r>
      <w:proofErr w:type="spellEnd"/>
      <w:r w:rsidRPr="00C76E09">
        <w:rPr>
          <w:rFonts w:ascii="Arial" w:hAnsi="Arial" w:cs="Arial"/>
          <w:sz w:val="20"/>
          <w:szCs w:val="20"/>
        </w:rPr>
        <w:t xml:space="preserve"> two-year sentence to six months. He was immediately released as he had already served his sentence. However, the other 13 remained behind bars in Jaw prison. Their appeal before a civilian court of appeal started on 22 May 2012. The High Criminal Court of Appeal upheld their convictions and sentences on 4 September 2012, and on 6 January 2013, the cassation Court confirmed verdict. Ebrahim Sharif was released on 19 June 2015 under a royal pardon and Salah al-Khawaja was released from prison on 19 March 2016, after completing his five-year prison sentence.</w:t>
      </w:r>
    </w:p>
    <w:p w14:paraId="1DA4EB89" w14:textId="29E13C4A" w:rsidR="000106EF" w:rsidRPr="00C76E09" w:rsidRDefault="000106EF" w:rsidP="00C76E09">
      <w:pPr>
        <w:rPr>
          <w:rFonts w:ascii="Arial" w:hAnsi="Arial" w:cs="Arial"/>
          <w:sz w:val="20"/>
          <w:szCs w:val="20"/>
          <w:lang w:eastAsia="en-US"/>
        </w:rPr>
      </w:pPr>
    </w:p>
    <w:p w14:paraId="40D2A6D8" w14:textId="6C577CA4" w:rsidR="00313756" w:rsidRPr="00C76E09" w:rsidRDefault="00313756" w:rsidP="00C76E09">
      <w:pPr>
        <w:rPr>
          <w:rFonts w:ascii="Arial" w:hAnsi="Arial" w:cs="Arial"/>
          <w:sz w:val="18"/>
          <w:szCs w:val="20"/>
          <w:lang w:eastAsia="en-US"/>
        </w:rPr>
      </w:pPr>
    </w:p>
    <w:p w14:paraId="7355870D" w14:textId="332AF815" w:rsidR="00313756" w:rsidRPr="00C76E09" w:rsidRDefault="00313756" w:rsidP="00C76E09">
      <w:pPr>
        <w:rPr>
          <w:rFonts w:ascii="Arial" w:hAnsi="Arial" w:cs="Arial"/>
          <w:sz w:val="18"/>
          <w:szCs w:val="20"/>
          <w:lang w:eastAsia="en-US"/>
        </w:rPr>
      </w:pPr>
    </w:p>
    <w:p w14:paraId="127C08EF" w14:textId="3B6F815B" w:rsidR="00313756" w:rsidRPr="00C76E09" w:rsidRDefault="00313756" w:rsidP="00C76E09">
      <w:pPr>
        <w:rPr>
          <w:rFonts w:ascii="Arial" w:hAnsi="Arial" w:cs="Arial"/>
          <w:sz w:val="18"/>
          <w:szCs w:val="20"/>
          <w:lang w:eastAsia="en-US"/>
        </w:rPr>
      </w:pPr>
    </w:p>
    <w:p w14:paraId="3FC2534E" w14:textId="77777777" w:rsidR="00313756" w:rsidRPr="00C76E09" w:rsidRDefault="00313756" w:rsidP="00C76E09">
      <w:pPr>
        <w:rPr>
          <w:rFonts w:ascii="Arial" w:hAnsi="Arial" w:cs="Arial"/>
          <w:sz w:val="18"/>
          <w:szCs w:val="20"/>
          <w:lang w:eastAsia="en-US"/>
        </w:rPr>
      </w:pPr>
    </w:p>
    <w:p w14:paraId="0903D096" w14:textId="6AFEC812" w:rsidR="00D31527" w:rsidRPr="00C76E09" w:rsidRDefault="00A54BC1" w:rsidP="00C76E09">
      <w:pPr>
        <w:rPr>
          <w:rFonts w:ascii="Arial" w:hAnsi="Arial" w:cs="Arial"/>
          <w:b/>
          <w:sz w:val="20"/>
          <w:szCs w:val="20"/>
        </w:rPr>
      </w:pPr>
      <w:r w:rsidRPr="00C76E09">
        <w:rPr>
          <w:rFonts w:ascii="Arial" w:hAnsi="Arial" w:cs="Arial"/>
          <w:b/>
          <w:sz w:val="20"/>
          <w:szCs w:val="20"/>
        </w:rPr>
        <w:t>PREFERRED LANGUAGE TO ADDRESS TARGET</w:t>
      </w:r>
      <w:r w:rsidR="000106EF" w:rsidRPr="00C76E09">
        <w:rPr>
          <w:rFonts w:ascii="Arial" w:hAnsi="Arial" w:cs="Arial"/>
          <w:b/>
          <w:sz w:val="20"/>
          <w:szCs w:val="20"/>
        </w:rPr>
        <w:t xml:space="preserve">: </w:t>
      </w:r>
      <w:r w:rsidR="00370E73" w:rsidRPr="00C76E09">
        <w:rPr>
          <w:rFonts w:ascii="Arial" w:hAnsi="Arial" w:cs="Arial"/>
          <w:sz w:val="20"/>
          <w:szCs w:val="20"/>
        </w:rPr>
        <w:t>Arabic or English</w:t>
      </w:r>
    </w:p>
    <w:p w14:paraId="6C26E82E" w14:textId="3FFE2DC7" w:rsidR="0026672D" w:rsidRPr="00C76E09" w:rsidRDefault="0026672D" w:rsidP="00C76E09">
      <w:pPr>
        <w:rPr>
          <w:rFonts w:ascii="Arial" w:hAnsi="Arial" w:cs="Arial"/>
          <w:color w:val="0070C0"/>
          <w:sz w:val="20"/>
          <w:szCs w:val="20"/>
        </w:rPr>
      </w:pPr>
      <w:r w:rsidRPr="00C76E09">
        <w:rPr>
          <w:rFonts w:ascii="Arial" w:hAnsi="Arial" w:cs="Arial"/>
          <w:sz w:val="20"/>
          <w:szCs w:val="20"/>
        </w:rPr>
        <w:t>You can also write in your own language.</w:t>
      </w:r>
    </w:p>
    <w:p w14:paraId="7ED929D6" w14:textId="77777777" w:rsidR="0026672D" w:rsidRPr="00C76E09" w:rsidRDefault="0026672D" w:rsidP="00C76E09">
      <w:pPr>
        <w:rPr>
          <w:rFonts w:ascii="Arial" w:hAnsi="Arial" w:cs="Arial"/>
          <w:color w:val="0070C0"/>
          <w:sz w:val="20"/>
          <w:szCs w:val="20"/>
        </w:rPr>
      </w:pPr>
    </w:p>
    <w:p w14:paraId="365AADD9" w14:textId="7BFA4AF7" w:rsidR="00D70D29" w:rsidRPr="00C76E09" w:rsidRDefault="0026672D" w:rsidP="00C76E09">
      <w:pPr>
        <w:rPr>
          <w:rFonts w:ascii="Arial" w:hAnsi="Arial" w:cs="Arial"/>
          <w:sz w:val="20"/>
          <w:szCs w:val="20"/>
        </w:rPr>
      </w:pPr>
      <w:r w:rsidRPr="00C76E09">
        <w:rPr>
          <w:rFonts w:ascii="Arial" w:hAnsi="Arial" w:cs="Arial"/>
          <w:b/>
          <w:sz w:val="20"/>
          <w:szCs w:val="20"/>
        </w:rPr>
        <w:t>PLEASE TAKE ACTION AS SOON AS POSSIBLE UNTIL</w:t>
      </w:r>
      <w:r w:rsidR="00350BE6" w:rsidRPr="00C76E09">
        <w:rPr>
          <w:rFonts w:ascii="Arial" w:hAnsi="Arial" w:cs="Arial"/>
          <w:b/>
          <w:sz w:val="20"/>
          <w:szCs w:val="20"/>
        </w:rPr>
        <w:t>:</w:t>
      </w:r>
      <w:r w:rsidR="00D70D29" w:rsidRPr="00C76E09">
        <w:rPr>
          <w:rFonts w:ascii="Arial" w:hAnsi="Arial" w:cs="Arial"/>
          <w:b/>
          <w:sz w:val="20"/>
          <w:szCs w:val="20"/>
        </w:rPr>
        <w:t xml:space="preserve"> </w:t>
      </w:r>
      <w:r w:rsidR="00370E73" w:rsidRPr="00C76E09">
        <w:rPr>
          <w:rFonts w:ascii="Arial" w:hAnsi="Arial" w:cs="Arial"/>
          <w:sz w:val="20"/>
          <w:szCs w:val="20"/>
        </w:rPr>
        <w:t>4 February 2021</w:t>
      </w:r>
      <w:r w:rsidR="00D31527" w:rsidRPr="00C76E09">
        <w:rPr>
          <w:rFonts w:ascii="Arial" w:hAnsi="Arial" w:cs="Arial"/>
          <w:sz w:val="20"/>
          <w:szCs w:val="20"/>
        </w:rPr>
        <w:t xml:space="preserve">. </w:t>
      </w:r>
    </w:p>
    <w:p w14:paraId="4CC18673" w14:textId="571E0961" w:rsidR="0026672D" w:rsidRPr="00C76E09" w:rsidRDefault="0026672D" w:rsidP="00C76E09">
      <w:pPr>
        <w:rPr>
          <w:rFonts w:ascii="Arial" w:hAnsi="Arial" w:cs="Arial"/>
          <w:sz w:val="20"/>
          <w:szCs w:val="20"/>
        </w:rPr>
      </w:pPr>
      <w:r w:rsidRPr="00C76E09">
        <w:rPr>
          <w:rFonts w:ascii="Arial" w:hAnsi="Arial" w:cs="Arial"/>
          <w:sz w:val="20"/>
          <w:szCs w:val="20"/>
        </w:rPr>
        <w:t xml:space="preserve">Please check with the Amnesty </w:t>
      </w:r>
      <w:r w:rsidR="00D31527" w:rsidRPr="00C76E09">
        <w:rPr>
          <w:rFonts w:ascii="Arial" w:hAnsi="Arial" w:cs="Arial"/>
          <w:sz w:val="20"/>
          <w:szCs w:val="20"/>
        </w:rPr>
        <w:t xml:space="preserve">office </w:t>
      </w:r>
      <w:r w:rsidRPr="00C76E09">
        <w:rPr>
          <w:rFonts w:ascii="Arial" w:hAnsi="Arial" w:cs="Arial"/>
          <w:sz w:val="20"/>
          <w:szCs w:val="20"/>
        </w:rPr>
        <w:t xml:space="preserve">in your country if you wish to send appeals after the </w:t>
      </w:r>
      <w:r w:rsidR="00D31527" w:rsidRPr="00C76E09">
        <w:rPr>
          <w:rFonts w:ascii="Arial" w:hAnsi="Arial" w:cs="Arial"/>
          <w:sz w:val="20"/>
          <w:szCs w:val="20"/>
        </w:rPr>
        <w:t>deadline</w:t>
      </w:r>
      <w:r w:rsidRPr="00C76E09">
        <w:rPr>
          <w:rFonts w:ascii="Arial" w:hAnsi="Arial" w:cs="Arial"/>
          <w:sz w:val="20"/>
          <w:szCs w:val="20"/>
        </w:rPr>
        <w:t>.</w:t>
      </w:r>
    </w:p>
    <w:p w14:paraId="3604239E" w14:textId="77777777" w:rsidR="00A54BC1" w:rsidRPr="00C76E09" w:rsidRDefault="00A54BC1" w:rsidP="00C76E09">
      <w:pPr>
        <w:rPr>
          <w:rFonts w:ascii="Arial" w:hAnsi="Arial" w:cs="Arial"/>
          <w:b/>
          <w:sz w:val="20"/>
          <w:szCs w:val="20"/>
        </w:rPr>
      </w:pPr>
    </w:p>
    <w:p w14:paraId="1973F8E9" w14:textId="4E4EF90D" w:rsidR="005A0B85" w:rsidRPr="00C76E09" w:rsidRDefault="00A54BC1" w:rsidP="00C76E09">
      <w:pPr>
        <w:rPr>
          <w:rFonts w:ascii="Arial" w:hAnsi="Arial" w:cs="Arial"/>
          <w:b/>
          <w:sz w:val="20"/>
          <w:szCs w:val="20"/>
        </w:rPr>
      </w:pPr>
      <w:r w:rsidRPr="00C76E09">
        <w:rPr>
          <w:rFonts w:ascii="Arial" w:hAnsi="Arial" w:cs="Arial"/>
          <w:b/>
          <w:sz w:val="20"/>
          <w:szCs w:val="20"/>
        </w:rPr>
        <w:t>NAME</w:t>
      </w:r>
      <w:r w:rsidR="00C63763" w:rsidRPr="00C76E09">
        <w:rPr>
          <w:rFonts w:ascii="Arial" w:hAnsi="Arial" w:cs="Arial"/>
          <w:b/>
          <w:sz w:val="20"/>
          <w:szCs w:val="20"/>
        </w:rPr>
        <w:t xml:space="preserve"> AND</w:t>
      </w:r>
      <w:r w:rsidR="0024477A" w:rsidRPr="00C76E09">
        <w:rPr>
          <w:rFonts w:ascii="Arial" w:hAnsi="Arial" w:cs="Arial"/>
          <w:b/>
          <w:sz w:val="20"/>
          <w:szCs w:val="20"/>
        </w:rPr>
        <w:t xml:space="preserve"> PRONOUN</w:t>
      </w:r>
      <w:r w:rsidR="00350BE6" w:rsidRPr="00C76E09">
        <w:rPr>
          <w:rFonts w:ascii="Arial" w:hAnsi="Arial" w:cs="Arial"/>
          <w:b/>
          <w:sz w:val="20"/>
          <w:szCs w:val="20"/>
        </w:rPr>
        <w:t xml:space="preserve">: </w:t>
      </w:r>
      <w:r w:rsidR="00370E73" w:rsidRPr="00C76E09">
        <w:rPr>
          <w:rFonts w:ascii="Arial" w:hAnsi="Arial" w:cs="Arial"/>
          <w:b/>
          <w:sz w:val="20"/>
          <w:szCs w:val="20"/>
        </w:rPr>
        <w:t xml:space="preserve">Hassan </w:t>
      </w:r>
      <w:proofErr w:type="spellStart"/>
      <w:r w:rsidR="00370E73" w:rsidRPr="00C76E09">
        <w:rPr>
          <w:rFonts w:ascii="Arial" w:hAnsi="Arial" w:cs="Arial"/>
          <w:b/>
          <w:sz w:val="20"/>
          <w:szCs w:val="20"/>
        </w:rPr>
        <w:t>Mshaima</w:t>
      </w:r>
      <w:proofErr w:type="spellEnd"/>
      <w:r w:rsidR="00370E73" w:rsidRPr="00C76E09">
        <w:rPr>
          <w:rFonts w:ascii="Arial" w:hAnsi="Arial" w:cs="Arial"/>
          <w:b/>
          <w:sz w:val="20"/>
          <w:szCs w:val="20"/>
        </w:rPr>
        <w:t xml:space="preserve"> </w:t>
      </w:r>
      <w:r w:rsidR="005A0B85" w:rsidRPr="00C76E09">
        <w:rPr>
          <w:rFonts w:ascii="Arial" w:hAnsi="Arial" w:cs="Arial"/>
          <w:sz w:val="20"/>
          <w:szCs w:val="20"/>
        </w:rPr>
        <w:t>(</w:t>
      </w:r>
      <w:r w:rsidR="00370E73" w:rsidRPr="00C76E09">
        <w:rPr>
          <w:rFonts w:ascii="Arial" w:hAnsi="Arial" w:cs="Arial"/>
          <w:sz w:val="20"/>
          <w:szCs w:val="20"/>
        </w:rPr>
        <w:t>he/him</w:t>
      </w:r>
      <w:r w:rsidR="00D70D29" w:rsidRPr="00C76E09">
        <w:rPr>
          <w:rFonts w:ascii="Arial" w:hAnsi="Arial" w:cs="Arial"/>
          <w:sz w:val="20"/>
          <w:szCs w:val="20"/>
        </w:rPr>
        <w:t>)</w:t>
      </w:r>
    </w:p>
    <w:p w14:paraId="27BEC14F" w14:textId="51E35656" w:rsidR="000106EF" w:rsidRPr="00C76E09" w:rsidRDefault="000106EF" w:rsidP="00C76E09">
      <w:pPr>
        <w:rPr>
          <w:rFonts w:ascii="Arial" w:hAnsi="Arial" w:cs="Arial"/>
          <w:b/>
          <w:sz w:val="20"/>
          <w:szCs w:val="20"/>
        </w:rPr>
      </w:pPr>
    </w:p>
    <w:p w14:paraId="05CE9AC4" w14:textId="77777777" w:rsidR="00370E73" w:rsidRPr="00C76E09" w:rsidRDefault="00A54BC1" w:rsidP="00C76E09">
      <w:pPr>
        <w:rPr>
          <w:rFonts w:ascii="Arial" w:hAnsi="Arial" w:cs="Arial"/>
          <w:bCs/>
          <w:sz w:val="20"/>
          <w:szCs w:val="20"/>
        </w:rPr>
      </w:pPr>
      <w:r w:rsidRPr="00C76E09">
        <w:rPr>
          <w:rFonts w:ascii="Arial" w:hAnsi="Arial" w:cs="Arial"/>
          <w:b/>
          <w:sz w:val="20"/>
          <w:szCs w:val="20"/>
        </w:rPr>
        <w:t>LINK TO PREVIOUS UA</w:t>
      </w:r>
      <w:r w:rsidR="00350BE6" w:rsidRPr="00C76E09">
        <w:rPr>
          <w:rFonts w:ascii="Arial" w:hAnsi="Arial" w:cs="Arial"/>
          <w:b/>
          <w:sz w:val="20"/>
          <w:szCs w:val="20"/>
        </w:rPr>
        <w:t>:</w:t>
      </w:r>
      <w:r w:rsidR="00350BE6" w:rsidRPr="00C76E09">
        <w:rPr>
          <w:rFonts w:ascii="Arial" w:hAnsi="Arial" w:cs="Arial"/>
          <w:bCs/>
          <w:sz w:val="20"/>
          <w:szCs w:val="20"/>
        </w:rPr>
        <w:t xml:space="preserve"> </w:t>
      </w:r>
      <w:hyperlink r:id="rId18" w:history="1">
        <w:r w:rsidR="00370E73" w:rsidRPr="00C76E09">
          <w:rPr>
            <w:rStyle w:val="Hyperlink"/>
            <w:rFonts w:ascii="Arial" w:hAnsi="Arial" w:cs="Arial"/>
            <w:bCs/>
            <w:sz w:val="20"/>
            <w:szCs w:val="20"/>
          </w:rPr>
          <w:t>https://www.amnesty.org/en/documents/mde11/7743/2018/en/</w:t>
        </w:r>
      </w:hyperlink>
    </w:p>
    <w:p w14:paraId="63CF3F29" w14:textId="6214074D" w:rsidR="005A0B85" w:rsidRPr="00C76E09" w:rsidRDefault="005A0B85" w:rsidP="00C76E09">
      <w:pPr>
        <w:rPr>
          <w:rFonts w:ascii="Arial" w:hAnsi="Arial" w:cs="Arial"/>
          <w:sz w:val="20"/>
          <w:szCs w:val="20"/>
        </w:rPr>
      </w:pPr>
    </w:p>
    <w:p w14:paraId="4B6937D1" w14:textId="36F15824" w:rsidR="0026766F" w:rsidRPr="00C76E09" w:rsidRDefault="0026766F" w:rsidP="00C76E09">
      <w:pPr>
        <w:rPr>
          <w:rFonts w:ascii="Arial" w:hAnsi="Arial" w:cs="Arial"/>
          <w:sz w:val="20"/>
          <w:szCs w:val="20"/>
        </w:rPr>
      </w:pPr>
    </w:p>
    <w:p w14:paraId="1E8F1981" w14:textId="77777777" w:rsidR="0026766F" w:rsidRPr="00C76E09" w:rsidRDefault="0026766F" w:rsidP="00C76E09">
      <w:pPr>
        <w:rPr>
          <w:rFonts w:ascii="Arial" w:hAnsi="Arial" w:cs="Arial"/>
          <w:sz w:val="20"/>
          <w:szCs w:val="20"/>
        </w:rPr>
      </w:pPr>
    </w:p>
    <w:sectPr w:rsidR="0026766F" w:rsidRPr="00C76E09" w:rsidSect="00C76E09">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E562" w14:textId="77777777" w:rsidR="00C76E09" w:rsidRPr="004D1533" w:rsidRDefault="00C76E09" w:rsidP="00C76E09">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0079C2C" w14:textId="77777777" w:rsidR="00C76E09" w:rsidRPr="004D1533" w:rsidRDefault="00C76E09" w:rsidP="00C76E09">
    <w:pPr>
      <w:jc w:val="center"/>
      <w:rPr>
        <w:rFonts w:ascii="Arial" w:hAnsi="Arial" w:cs="Arial"/>
        <w:sz w:val="16"/>
        <w:szCs w:val="16"/>
      </w:rPr>
    </w:pPr>
    <w:r w:rsidRPr="004D1533">
      <w:rPr>
        <w:rFonts w:ascii="Arial" w:hAnsi="Arial" w:cs="Arial"/>
        <w:sz w:val="16"/>
        <w:szCs w:val="16"/>
      </w:rPr>
      <w:t>T (212) 807- 8400 | uan@aiusa.org | www.amnestyusa.org/uan</w:t>
    </w:r>
  </w:p>
  <w:p w14:paraId="5B9F67A4" w14:textId="77777777" w:rsidR="00C76E09" w:rsidRPr="00D0106D" w:rsidRDefault="00C76E0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516D" w14:textId="77777777" w:rsidR="00370E73" w:rsidRDefault="00370E73" w:rsidP="00370E73">
    <w:pPr>
      <w:rPr>
        <w:rFonts w:ascii="Amnesty Trade Gothic" w:hAnsi="Amnesty Trade Gothic"/>
        <w:sz w:val="16"/>
        <w:szCs w:val="16"/>
        <w:lang w:val="en-US"/>
      </w:rPr>
    </w:pPr>
  </w:p>
  <w:p w14:paraId="3CA38CE2" w14:textId="77777777" w:rsidR="00370E73" w:rsidRDefault="00370E73" w:rsidP="00370E73">
    <w:pPr>
      <w:rPr>
        <w:rFonts w:ascii="Amnesty Trade Gothic" w:hAnsi="Amnesty Trade Gothic"/>
        <w:sz w:val="16"/>
        <w:szCs w:val="16"/>
        <w:lang w:val="en-US"/>
      </w:rPr>
    </w:pPr>
  </w:p>
  <w:p w14:paraId="17956539" w14:textId="6ABBAB32" w:rsidR="00370E73" w:rsidRPr="00370E73" w:rsidRDefault="00370E73" w:rsidP="00370E73">
    <w:pPr>
      <w:rPr>
        <w:rFonts w:ascii="Amnesty Trade Gothic" w:hAnsi="Amnesty Trade Gothic"/>
        <w:sz w:val="16"/>
        <w:szCs w:val="16"/>
        <w:lang w:val="en-US"/>
      </w:rPr>
    </w:pPr>
    <w:r w:rsidRPr="00370E73">
      <w:rPr>
        <w:rFonts w:ascii="Amnesty Trade Gothic" w:hAnsi="Amnesty Trade Gothic"/>
        <w:sz w:val="16"/>
        <w:szCs w:val="16"/>
        <w:lang w:val="en-US"/>
      </w:rPr>
      <w:t>Fifteenth UA: 139/11 Index: MDE 11/3453/2020 Bahrain</w:t>
    </w:r>
    <w:r w:rsidRPr="00370E73">
      <w:rPr>
        <w:rFonts w:ascii="Amnesty Trade Gothic" w:hAnsi="Amnesty Trade Gothic"/>
        <w:sz w:val="16"/>
        <w:szCs w:val="16"/>
        <w:lang w:val="en-US"/>
      </w:rPr>
      <w:tab/>
    </w:r>
    <w:r w:rsidRPr="00370E73">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t xml:space="preserve">         </w:t>
    </w:r>
    <w:r w:rsidRPr="00370E73">
      <w:rPr>
        <w:rFonts w:ascii="Amnesty Trade Gothic" w:hAnsi="Amnesty Trade Gothic"/>
        <w:sz w:val="16"/>
        <w:szCs w:val="16"/>
        <w:lang w:val="en-US"/>
      </w:rPr>
      <w:t>Date: 10 December 2020</w:t>
    </w:r>
  </w:p>
  <w:p w14:paraId="65644513" w14:textId="77777777" w:rsidR="00582A06" w:rsidRPr="00370E73" w:rsidRDefault="00582A06" w:rsidP="0026766F">
    <w:pPr>
      <w:pStyle w:val="Header"/>
      <w:tabs>
        <w:tab w:val="clear" w:pos="4153"/>
        <w:tab w:val="clear" w:pos="8306"/>
      </w:tabs>
      <w:rPr>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A96FF9F" w14:textId="786C5D59" w:rsidR="00370E73" w:rsidRPr="00370E73" w:rsidRDefault="00370E73" w:rsidP="00370E73">
    <w:pPr>
      <w:rPr>
        <w:rFonts w:ascii="Amnesty Trade Gothic" w:hAnsi="Amnesty Trade Gothic"/>
        <w:sz w:val="16"/>
        <w:szCs w:val="16"/>
        <w:lang w:val="en-US"/>
      </w:rPr>
    </w:pPr>
    <w:r w:rsidRPr="00370E73">
      <w:rPr>
        <w:rFonts w:ascii="Amnesty Trade Gothic" w:hAnsi="Amnesty Trade Gothic"/>
        <w:sz w:val="16"/>
        <w:szCs w:val="16"/>
        <w:lang w:val="en-US"/>
      </w:rPr>
      <w:t>Fifteenth UA: 139/11 Index: MDE 11/3453/2020 Bahrain</w:t>
    </w:r>
    <w:r w:rsidRPr="00370E73">
      <w:rPr>
        <w:rFonts w:ascii="Amnesty Trade Gothic" w:hAnsi="Amnesty Trade Gothic"/>
        <w:sz w:val="16"/>
        <w:szCs w:val="16"/>
        <w:lang w:val="en-US"/>
      </w:rPr>
      <w:tab/>
    </w:r>
    <w:r w:rsidRPr="00370E73">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t xml:space="preserve">         </w:t>
    </w:r>
    <w:r w:rsidRPr="00370E73">
      <w:rPr>
        <w:rFonts w:ascii="Amnesty Trade Gothic" w:hAnsi="Amnesty Trade Gothic"/>
        <w:sz w:val="16"/>
        <w:szCs w:val="16"/>
        <w:lang w:val="en-US"/>
      </w:rPr>
      <w:t>Date: 10 December 2020</w:t>
    </w:r>
  </w:p>
  <w:p w14:paraId="1096C25A" w14:textId="77777777" w:rsidR="00582A06" w:rsidRPr="00370E73"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0E73"/>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76E09"/>
    <w:rsid w:val="00CA19FC"/>
    <w:rsid w:val="00CB47CB"/>
    <w:rsid w:val="00CC73AE"/>
    <w:rsid w:val="00CE6658"/>
    <w:rsid w:val="00CF6041"/>
    <w:rsid w:val="00D00B2A"/>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76E0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76E0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76E0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mde11/7743/2018/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bahrainembdc?lang=en" TargetMode="External"/><Relationship Id="rId2" Type="http://schemas.openxmlformats.org/officeDocument/2006/relationships/customXml" Target="../customXml/item2.xml"/><Relationship Id="rId16" Type="http://schemas.openxmlformats.org/officeDocument/2006/relationships/hyperlink" Target="mailto:ambsecretary@bahrainembass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6D7B-D7B4-4095-9BF2-12330EAC3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30E35-D52E-4A94-B2C4-62563DAFD99D}">
  <ds:schemaRefs>
    <ds:schemaRef ds:uri="http://schemas.microsoft.com/sharepoint/v3/contenttype/forms"/>
  </ds:schemaRefs>
</ds:datastoreItem>
</file>

<file path=customXml/itemProps3.xml><?xml version="1.0" encoding="utf-8"?>
<ds:datastoreItem xmlns:ds="http://schemas.openxmlformats.org/officeDocument/2006/customXml" ds:itemID="{673D74F8-5006-4E46-96DC-2ADB573E85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D8B00B-0DA9-4690-B95A-F19FFF1B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1010</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2020-12-10T17:48:00Z</dcterms:created>
  <dcterms:modified xsi:type="dcterms:W3CDTF">2020-12-10T17:48:00Z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