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5EB5" w:rsidRPr="00F95961" w:rsidRDefault="000F5EB5" w:rsidP="007D1160">
      <w:pPr>
        <w:pStyle w:val="AIUrgentActionTopHeading"/>
        <w:tabs>
          <w:tab w:val="clear" w:pos="567"/>
        </w:tabs>
        <w:spacing w:line="240" w:lineRule="auto"/>
        <w:rPr>
          <w:rFonts w:cs="Arial"/>
          <w:sz w:val="120"/>
          <w:szCs w:val="120"/>
        </w:rPr>
      </w:pPr>
      <w:r w:rsidRPr="00F95961">
        <w:rPr>
          <w:rFonts w:cs="Arial"/>
          <w:sz w:val="120"/>
          <w:szCs w:val="120"/>
        </w:rPr>
        <w:t>URGENT ACTION</w:t>
      </w:r>
    </w:p>
    <w:p w:rsidR="000F5EB5" w:rsidRPr="009F0818" w:rsidRDefault="00E64BB6" w:rsidP="007D1160">
      <w:pPr>
        <w:rPr>
          <w:rStyle w:val="AIHeadline"/>
          <w:rFonts w:cs="Arial"/>
          <w:sz w:val="34"/>
          <w:szCs w:val="34"/>
        </w:rPr>
      </w:pPr>
      <w:r w:rsidRPr="009F0818">
        <w:rPr>
          <w:rStyle w:val="AIHeadline"/>
          <w:rFonts w:cs="Arial"/>
          <w:sz w:val="34"/>
          <w:szCs w:val="34"/>
        </w:rPr>
        <w:t xml:space="preserve">HEALTH FEARS FOR POET UNDER </w:t>
      </w:r>
      <w:r w:rsidRPr="004E2BDC">
        <w:rPr>
          <w:rStyle w:val="AIHeadline"/>
          <w:rFonts w:cs="Arial"/>
          <w:sz w:val="34"/>
          <w:szCs w:val="34"/>
        </w:rPr>
        <w:t>I</w:t>
      </w:r>
      <w:r w:rsidR="004E2BDC" w:rsidRPr="009F0818">
        <w:rPr>
          <w:rStyle w:val="AIHeadline"/>
          <w:rFonts w:cs="Arial"/>
          <w:sz w:val="34"/>
          <w:szCs w:val="34"/>
        </w:rPr>
        <w:t xml:space="preserve">llegal house arrest </w:t>
      </w:r>
    </w:p>
    <w:p w:rsidR="000F5EB5" w:rsidRPr="00914216" w:rsidRDefault="008833E8" w:rsidP="007D1160">
      <w:pPr>
        <w:pStyle w:val="AIintropara"/>
        <w:spacing w:line="240" w:lineRule="auto"/>
        <w:rPr>
          <w:rFonts w:cs="Arial"/>
        </w:rPr>
      </w:pPr>
      <w:r w:rsidRPr="00914216">
        <w:rPr>
          <w:rFonts w:cs="Arial"/>
        </w:rPr>
        <w:t>Liu Xia</w:t>
      </w:r>
      <w:r w:rsidR="00FC105E" w:rsidRPr="00914216">
        <w:rPr>
          <w:rFonts w:cs="Arial"/>
        </w:rPr>
        <w:t xml:space="preserve">, a poet, an artist and the widow of late Nobel Peace Prize laureate Liu Xiaobo, wrote </w:t>
      </w:r>
      <w:r w:rsidR="00114ED8">
        <w:rPr>
          <w:rFonts w:cs="Arial"/>
        </w:rPr>
        <w:t xml:space="preserve">a letter </w:t>
      </w:r>
      <w:r w:rsidR="008D3B67" w:rsidRPr="00914216">
        <w:rPr>
          <w:rFonts w:cs="Arial"/>
        </w:rPr>
        <w:t xml:space="preserve">expressing </w:t>
      </w:r>
      <w:r w:rsidR="00957713" w:rsidRPr="00914216">
        <w:rPr>
          <w:rFonts w:cs="Arial"/>
        </w:rPr>
        <w:t xml:space="preserve">her deep depression </w:t>
      </w:r>
      <w:r w:rsidR="008D3B67" w:rsidRPr="00914216">
        <w:rPr>
          <w:rFonts w:cs="Arial"/>
        </w:rPr>
        <w:t xml:space="preserve">and </w:t>
      </w:r>
      <w:r w:rsidR="00957713" w:rsidRPr="00914216">
        <w:rPr>
          <w:rFonts w:cs="Arial"/>
        </w:rPr>
        <w:t>loneliness</w:t>
      </w:r>
      <w:r w:rsidR="00060EEA" w:rsidRPr="00914216">
        <w:rPr>
          <w:rFonts w:cs="Arial"/>
        </w:rPr>
        <w:t xml:space="preserve"> under house arrest</w:t>
      </w:r>
      <w:r w:rsidR="000F5EB5" w:rsidRPr="00914216">
        <w:rPr>
          <w:rFonts w:cs="Arial"/>
        </w:rPr>
        <w:t>.</w:t>
      </w:r>
      <w:r w:rsidR="00957713" w:rsidRPr="00914216">
        <w:rPr>
          <w:rFonts w:cs="Arial"/>
        </w:rPr>
        <w:t xml:space="preserve"> According to reports, she received surgery in recent months to </w:t>
      </w:r>
      <w:r w:rsidR="00A31B0E" w:rsidRPr="00914216">
        <w:rPr>
          <w:rFonts w:cs="Arial"/>
        </w:rPr>
        <w:t>remove</w:t>
      </w:r>
      <w:r w:rsidR="00957713" w:rsidRPr="00914216">
        <w:rPr>
          <w:rFonts w:cs="Arial"/>
        </w:rPr>
        <w:t xml:space="preserve"> uter</w:t>
      </w:r>
      <w:r w:rsidR="00A31B0E" w:rsidRPr="00914216">
        <w:rPr>
          <w:rFonts w:cs="Arial"/>
        </w:rPr>
        <w:t>ine fibroids.</w:t>
      </w:r>
      <w:r w:rsidR="00957713" w:rsidRPr="00914216">
        <w:rPr>
          <w:rFonts w:cs="Arial"/>
        </w:rPr>
        <w:t xml:space="preserve"> No direct contact with her </w:t>
      </w:r>
      <w:r w:rsidR="009F0818" w:rsidRPr="00914216">
        <w:rPr>
          <w:rFonts w:cs="Arial"/>
        </w:rPr>
        <w:t>h</w:t>
      </w:r>
      <w:r w:rsidR="00957713" w:rsidRPr="00914216">
        <w:rPr>
          <w:rFonts w:cs="Arial"/>
        </w:rPr>
        <w:t xml:space="preserve">as been allowed, nor confirmation of her whereabouts, since her husband’s death in July. </w:t>
      </w:r>
    </w:p>
    <w:p w:rsidR="000F5EB5" w:rsidRPr="00914216" w:rsidRDefault="0071152F" w:rsidP="007D1160">
      <w:pPr>
        <w:pStyle w:val="AIBodytext"/>
        <w:tabs>
          <w:tab w:val="clear" w:pos="567"/>
        </w:tabs>
        <w:spacing w:line="240" w:lineRule="auto"/>
        <w:rPr>
          <w:rFonts w:cs="Arial"/>
        </w:rPr>
      </w:pPr>
      <w:r w:rsidRPr="00914216">
        <w:rPr>
          <w:rFonts w:cs="Arial"/>
          <w:b/>
        </w:rPr>
        <w:t>Liu Xia</w:t>
      </w:r>
      <w:r w:rsidR="002D7358" w:rsidRPr="00914216">
        <w:rPr>
          <w:rFonts w:cs="Arial"/>
        </w:rPr>
        <w:t>’s letter to Herta M</w:t>
      </w:r>
      <w:r w:rsidR="002452B6" w:rsidRPr="00914216">
        <w:rPr>
          <w:rFonts w:cs="Arial"/>
        </w:rPr>
        <w:t>ü</w:t>
      </w:r>
      <w:r w:rsidR="002D7358" w:rsidRPr="00914216">
        <w:rPr>
          <w:rFonts w:cs="Arial"/>
        </w:rPr>
        <w:t>ller</w:t>
      </w:r>
      <w:r w:rsidR="002E222C" w:rsidRPr="00914216">
        <w:rPr>
          <w:rFonts w:cs="Arial"/>
        </w:rPr>
        <w:t>,</w:t>
      </w:r>
      <w:r w:rsidR="002D7358" w:rsidRPr="00914216">
        <w:rPr>
          <w:rFonts w:cs="Arial"/>
        </w:rPr>
        <w:t xml:space="preserve"> the 2009 Nobel Literature Prize laureate, was posted online</w:t>
      </w:r>
      <w:r w:rsidR="002E222C" w:rsidRPr="00914216">
        <w:rPr>
          <w:rFonts w:cs="Arial"/>
        </w:rPr>
        <w:t xml:space="preserve"> on 9 December 2017</w:t>
      </w:r>
      <w:r w:rsidR="002D7358" w:rsidRPr="00914216">
        <w:rPr>
          <w:rFonts w:cs="Arial"/>
        </w:rPr>
        <w:t xml:space="preserve"> by dissident poet and writer Liao Yiwu</w:t>
      </w:r>
      <w:r w:rsidR="004D135F" w:rsidRPr="00914216">
        <w:rPr>
          <w:rFonts w:cs="Arial"/>
        </w:rPr>
        <w:t xml:space="preserve"> who lives in Germany. </w:t>
      </w:r>
      <w:r w:rsidR="00AF42CE" w:rsidRPr="00914216">
        <w:rPr>
          <w:rFonts w:cs="Arial"/>
        </w:rPr>
        <w:t>Presented in verses like a poem</w:t>
      </w:r>
      <w:r w:rsidR="004D135F" w:rsidRPr="00914216">
        <w:rPr>
          <w:rFonts w:cs="Arial"/>
        </w:rPr>
        <w:t>, Liu Xia</w:t>
      </w:r>
      <w:r w:rsidRPr="00914216">
        <w:rPr>
          <w:rFonts w:cs="Arial"/>
        </w:rPr>
        <w:t xml:space="preserve"> </w:t>
      </w:r>
      <w:r w:rsidR="004E2BDC" w:rsidRPr="00914216">
        <w:rPr>
          <w:rFonts w:cs="Arial"/>
        </w:rPr>
        <w:t>wrote in the undated letter that she felt so nervous that she curled up and her neck was stiff whenever she heard someone knocking on her door</w:t>
      </w:r>
      <w:r w:rsidR="005D27E2" w:rsidRPr="00914216">
        <w:rPr>
          <w:rFonts w:cs="Arial"/>
        </w:rPr>
        <w:t>:</w:t>
      </w:r>
      <w:r w:rsidR="004E2BDC" w:rsidRPr="00914216">
        <w:rPr>
          <w:rFonts w:cs="Arial"/>
        </w:rPr>
        <w:t xml:space="preserve"> “I can’t leave. I talk to myself. I’m going to be insane”. </w:t>
      </w:r>
    </w:p>
    <w:p w:rsidR="00F75A29" w:rsidRPr="00914216" w:rsidRDefault="00F75A29" w:rsidP="007D1160">
      <w:pPr>
        <w:pStyle w:val="AIBodytext"/>
        <w:spacing w:line="240" w:lineRule="auto"/>
        <w:rPr>
          <w:rFonts w:cs="Arial"/>
        </w:rPr>
      </w:pPr>
      <w:r w:rsidRPr="00914216">
        <w:rPr>
          <w:rFonts w:cs="Arial"/>
        </w:rPr>
        <w:t>S</w:t>
      </w:r>
      <w:r w:rsidR="00957713" w:rsidRPr="00914216">
        <w:rPr>
          <w:rFonts w:cs="Arial"/>
        </w:rPr>
        <w:t>ince Liu Xiaobo passed away on 13 July 2017</w:t>
      </w:r>
      <w:r w:rsidRPr="00914216">
        <w:rPr>
          <w:rFonts w:cs="Arial"/>
        </w:rPr>
        <w:t xml:space="preserve">, </w:t>
      </w:r>
      <w:r w:rsidR="00957713" w:rsidRPr="00914216">
        <w:rPr>
          <w:rFonts w:cs="Arial"/>
        </w:rPr>
        <w:t xml:space="preserve">several </w:t>
      </w:r>
      <w:r w:rsidR="002A2264" w:rsidRPr="00914216">
        <w:rPr>
          <w:rFonts w:cs="Arial"/>
        </w:rPr>
        <w:t>unverified</w:t>
      </w:r>
      <w:r w:rsidRPr="00914216">
        <w:rPr>
          <w:rFonts w:cs="Arial"/>
        </w:rPr>
        <w:t xml:space="preserve"> YouTube</w:t>
      </w:r>
      <w:r w:rsidR="00957713" w:rsidRPr="00914216">
        <w:rPr>
          <w:rFonts w:cs="Arial"/>
        </w:rPr>
        <w:t xml:space="preserve"> video clips have</w:t>
      </w:r>
      <w:r w:rsidR="00BF5E5E" w:rsidRPr="00914216">
        <w:rPr>
          <w:rFonts w:cs="Arial"/>
        </w:rPr>
        <w:t xml:space="preserve"> supposedly </w:t>
      </w:r>
      <w:r w:rsidR="00957713" w:rsidRPr="00914216">
        <w:rPr>
          <w:rFonts w:cs="Arial"/>
        </w:rPr>
        <w:t xml:space="preserve">shown </w:t>
      </w:r>
      <w:r w:rsidRPr="00914216">
        <w:rPr>
          <w:rFonts w:cs="Arial"/>
        </w:rPr>
        <w:t>Liu Xia</w:t>
      </w:r>
      <w:r w:rsidR="00957713" w:rsidRPr="00914216">
        <w:rPr>
          <w:rFonts w:cs="Arial"/>
        </w:rPr>
        <w:t xml:space="preserve"> in </w:t>
      </w:r>
      <w:r w:rsidR="002A2264" w:rsidRPr="00914216">
        <w:rPr>
          <w:rFonts w:cs="Arial"/>
        </w:rPr>
        <w:t>various</w:t>
      </w:r>
      <w:r w:rsidR="00957713" w:rsidRPr="00914216">
        <w:rPr>
          <w:rFonts w:cs="Arial"/>
        </w:rPr>
        <w:t xml:space="preserve"> locations in Yunnan province and Beijing</w:t>
      </w:r>
      <w:r w:rsidRPr="00914216">
        <w:rPr>
          <w:rFonts w:cs="Arial"/>
        </w:rPr>
        <w:t>. Despite this, none of her close friends have been able to get in touch with her</w:t>
      </w:r>
      <w:r w:rsidR="0001139D" w:rsidRPr="00914216">
        <w:rPr>
          <w:rFonts w:cs="Arial"/>
        </w:rPr>
        <w:t xml:space="preserve"> directly </w:t>
      </w:r>
      <w:r w:rsidRPr="00914216">
        <w:rPr>
          <w:rFonts w:cs="Arial"/>
        </w:rPr>
        <w:t>to confirm her whereabouts and wellbeing.</w:t>
      </w:r>
    </w:p>
    <w:p w:rsidR="00F75A29" w:rsidRPr="00914216" w:rsidRDefault="00F75A29" w:rsidP="007D1160">
      <w:pPr>
        <w:pStyle w:val="AIBodytext"/>
        <w:spacing w:line="240" w:lineRule="auto"/>
        <w:rPr>
          <w:rFonts w:cs="Arial"/>
          <w:lang w:val="en-HK"/>
        </w:rPr>
      </w:pPr>
      <w:r w:rsidRPr="00914216">
        <w:rPr>
          <w:rFonts w:cs="Arial"/>
          <w:lang w:val="en-HK"/>
        </w:rPr>
        <w:t xml:space="preserve">Artist and poet Liu Xia has been placed under illegal “house arrest” since her late husband, Liu Xiaobo, was awarded the Nobel Peace Prize in 2010. </w:t>
      </w:r>
      <w:r w:rsidR="00A31B0E" w:rsidRPr="00914216">
        <w:rPr>
          <w:rFonts w:cs="Arial"/>
          <w:lang w:val="en-HK"/>
        </w:rPr>
        <w:t>Immediately f</w:t>
      </w:r>
      <w:r w:rsidRPr="00914216">
        <w:rPr>
          <w:rFonts w:cs="Arial"/>
          <w:lang w:val="en-HK"/>
        </w:rPr>
        <w:t>ollowing the announcement on 8 October 2010, police took her to Liaoning province to keep her away from the media. </w:t>
      </w:r>
    </w:p>
    <w:p w:rsidR="004E2BDC" w:rsidRPr="00914216" w:rsidRDefault="004E2BDC" w:rsidP="007D1160">
      <w:pPr>
        <w:pStyle w:val="AIBodytext"/>
        <w:spacing w:line="240" w:lineRule="auto"/>
        <w:rPr>
          <w:rFonts w:cs="Arial"/>
          <w:lang w:val="en-HK"/>
        </w:rPr>
      </w:pPr>
      <w:r w:rsidRPr="00914216">
        <w:rPr>
          <w:rFonts w:cs="Arial"/>
          <w:color w:val="000000"/>
          <w:shd w:val="clear" w:color="auto" w:fill="FFFFFF"/>
        </w:rPr>
        <w:t>According to reports from Radio Free Asia, Liu Xia received surgery to remove uterine fibroids (</w:t>
      </w:r>
      <w:r w:rsidR="00A31B0E" w:rsidRPr="00914216">
        <w:rPr>
          <w:rFonts w:cs="Arial"/>
          <w:color w:val="000000"/>
          <w:shd w:val="clear" w:color="auto" w:fill="FFFFFF"/>
        </w:rPr>
        <w:t xml:space="preserve">noncancerous </w:t>
      </w:r>
      <w:r w:rsidRPr="00914216">
        <w:rPr>
          <w:rFonts w:cs="Arial"/>
          <w:color w:val="000000"/>
          <w:shd w:val="clear" w:color="auto" w:fill="FFFFFF"/>
        </w:rPr>
        <w:t>growths in the uterus) in recent months.</w:t>
      </w:r>
      <w:r w:rsidRPr="00914216">
        <w:rPr>
          <w:rFonts w:cs="Arial"/>
          <w:color w:val="000000"/>
          <w:sz w:val="18"/>
          <w:szCs w:val="18"/>
          <w:shd w:val="clear" w:color="auto" w:fill="FFFFFF"/>
          <w:lang w:eastAsia="zh-CN"/>
        </w:rPr>
        <w:t xml:space="preserve"> </w:t>
      </w:r>
      <w:r w:rsidRPr="00914216">
        <w:rPr>
          <w:rFonts w:cs="Arial"/>
          <w:color w:val="000000"/>
          <w:shd w:val="clear" w:color="auto" w:fill="FFFFFF"/>
        </w:rPr>
        <w:t xml:space="preserve">In addition to </w:t>
      </w:r>
      <w:r w:rsidR="00914216">
        <w:rPr>
          <w:rFonts w:cs="Arial"/>
          <w:color w:val="000000"/>
          <w:shd w:val="clear" w:color="auto" w:fill="FFFFFF"/>
        </w:rPr>
        <w:t>her physical health</w:t>
      </w:r>
      <w:r w:rsidRPr="00914216">
        <w:rPr>
          <w:rFonts w:cs="Arial"/>
          <w:color w:val="000000"/>
          <w:shd w:val="clear" w:color="auto" w:fill="FFFFFF"/>
        </w:rPr>
        <w:t>, there are continued concerns for her mental well-being as her depression is now regarded as ‘extremely severe’.</w:t>
      </w:r>
      <w:r w:rsidRPr="00914216" w:rsidDel="004E2BDC">
        <w:rPr>
          <w:rFonts w:cs="Arial"/>
          <w:lang w:val="en-HK"/>
        </w:rPr>
        <w:t xml:space="preserve"> </w:t>
      </w:r>
      <w:r w:rsidR="00F75A29" w:rsidRPr="00914216">
        <w:rPr>
          <w:rFonts w:cs="Arial"/>
        </w:rPr>
        <w:t>This is reflected at</w:t>
      </w:r>
      <w:r w:rsidRPr="00914216">
        <w:rPr>
          <w:rFonts w:cs="Arial"/>
        </w:rPr>
        <w:t xml:space="preserve"> the end of the letter</w:t>
      </w:r>
      <w:r w:rsidR="00F75A29" w:rsidRPr="00914216">
        <w:rPr>
          <w:rFonts w:cs="Arial"/>
        </w:rPr>
        <w:t xml:space="preserve"> to Herta M</w:t>
      </w:r>
      <w:r w:rsidR="002452B6" w:rsidRPr="00914216">
        <w:rPr>
          <w:rFonts w:cs="Arial"/>
        </w:rPr>
        <w:t>ü</w:t>
      </w:r>
      <w:r w:rsidR="00F75A29" w:rsidRPr="00914216">
        <w:rPr>
          <w:rFonts w:cs="Arial"/>
        </w:rPr>
        <w:t>ller where</w:t>
      </w:r>
      <w:r w:rsidRPr="00914216">
        <w:rPr>
          <w:rFonts w:cs="Arial"/>
        </w:rPr>
        <w:t xml:space="preserve"> </w:t>
      </w:r>
      <w:r w:rsidR="00F51CE6" w:rsidRPr="00914216">
        <w:rPr>
          <w:rFonts w:cs="Arial"/>
        </w:rPr>
        <w:t>Liu Xia</w:t>
      </w:r>
      <w:r w:rsidRPr="00914216">
        <w:rPr>
          <w:rFonts w:cs="Arial"/>
        </w:rPr>
        <w:t xml:space="preserve"> writes “I have no right to speak, speak loudly. I live like a plant. I lie like a corpse.”</w:t>
      </w:r>
    </w:p>
    <w:p w:rsidR="007D1160" w:rsidRPr="00E35808" w:rsidRDefault="007D1160" w:rsidP="007D1160">
      <w:pPr>
        <w:rPr>
          <w:rFonts w:ascii="Arial" w:eastAsia="Calibri" w:hAnsi="Arial" w:cs="Arial"/>
          <w:b/>
          <w:sz w:val="20"/>
          <w:szCs w:val="20"/>
        </w:rPr>
      </w:pPr>
      <w:r w:rsidRPr="00E35808">
        <w:rPr>
          <w:rFonts w:ascii="Arial" w:eastAsia="Calibri" w:hAnsi="Arial" w:cs="Arial"/>
          <w:b/>
          <w:sz w:val="20"/>
          <w:szCs w:val="20"/>
        </w:rPr>
        <w:t>1) TAKE ACTION</w:t>
      </w:r>
    </w:p>
    <w:p w:rsidR="007D1160" w:rsidRPr="00E35808" w:rsidRDefault="007D1160" w:rsidP="007D1160">
      <w:pPr>
        <w:rPr>
          <w:rFonts w:ascii="Arial" w:eastAsia="Calibri" w:hAnsi="Arial" w:cs="Arial"/>
          <w:b/>
          <w:sz w:val="20"/>
          <w:szCs w:val="20"/>
        </w:rPr>
      </w:pPr>
      <w:r w:rsidRPr="00E35808">
        <w:rPr>
          <w:rFonts w:ascii="Arial" w:eastAsia="Calibri" w:hAnsi="Arial" w:cs="Arial"/>
          <w:b/>
          <w:sz w:val="20"/>
          <w:szCs w:val="20"/>
        </w:rPr>
        <w:t>Write a letter, send an email, call, fax or tweet:</w:t>
      </w:r>
    </w:p>
    <w:p w:rsidR="00F75A29" w:rsidRPr="00914216" w:rsidRDefault="00F75A29" w:rsidP="007D1160">
      <w:pPr>
        <w:pStyle w:val="ListParagraph"/>
        <w:numPr>
          <w:ilvl w:val="0"/>
          <w:numId w:val="7"/>
        </w:numPr>
        <w:rPr>
          <w:rFonts w:ascii="Arial" w:hAnsi="Arial" w:cs="Arial"/>
          <w:sz w:val="20"/>
          <w:szCs w:val="20"/>
        </w:rPr>
      </w:pPr>
      <w:r w:rsidRPr="00914216">
        <w:rPr>
          <w:rFonts w:ascii="Arial" w:hAnsi="Arial" w:cs="Arial"/>
          <w:sz w:val="20"/>
          <w:szCs w:val="20"/>
        </w:rPr>
        <w:t>End the illegal house arrest and surveillance of Liu Xia, stop her harassment and allow her to travel freely</w:t>
      </w:r>
      <w:r w:rsidR="002A2264" w:rsidRPr="00914216">
        <w:rPr>
          <w:rFonts w:ascii="Arial" w:hAnsi="Arial" w:cs="Arial"/>
          <w:sz w:val="20"/>
          <w:szCs w:val="20"/>
        </w:rPr>
        <w:t>;</w:t>
      </w:r>
    </w:p>
    <w:p w:rsidR="00F75A29" w:rsidRPr="00914216" w:rsidRDefault="00F75A29" w:rsidP="007D1160">
      <w:pPr>
        <w:pStyle w:val="ListParagraph"/>
        <w:numPr>
          <w:ilvl w:val="0"/>
          <w:numId w:val="7"/>
        </w:numPr>
        <w:rPr>
          <w:rFonts w:ascii="Arial" w:hAnsi="Arial" w:cs="Arial"/>
          <w:sz w:val="20"/>
          <w:szCs w:val="20"/>
        </w:rPr>
      </w:pPr>
      <w:r w:rsidRPr="00914216">
        <w:rPr>
          <w:rFonts w:ascii="Arial" w:hAnsi="Arial" w:cs="Arial"/>
          <w:sz w:val="20"/>
          <w:szCs w:val="20"/>
        </w:rPr>
        <w:t>Take effective measures to ensure that all human rights defenders</w:t>
      </w:r>
      <w:r w:rsidR="00B37981" w:rsidRPr="00914216">
        <w:rPr>
          <w:rFonts w:ascii="Arial" w:hAnsi="Arial" w:cs="Arial"/>
          <w:sz w:val="20"/>
          <w:szCs w:val="20"/>
        </w:rPr>
        <w:t xml:space="preserve"> and their </w:t>
      </w:r>
      <w:r w:rsidR="00963A36" w:rsidRPr="00914216">
        <w:rPr>
          <w:rFonts w:ascii="Arial" w:hAnsi="Arial" w:cs="Arial"/>
          <w:sz w:val="20"/>
          <w:szCs w:val="20"/>
        </w:rPr>
        <w:t>famil</w:t>
      </w:r>
      <w:r w:rsidR="00F51CE6" w:rsidRPr="00914216">
        <w:rPr>
          <w:rFonts w:ascii="Arial" w:hAnsi="Arial" w:cs="Arial"/>
          <w:sz w:val="20"/>
          <w:szCs w:val="20"/>
        </w:rPr>
        <w:t>i</w:t>
      </w:r>
      <w:r w:rsidR="00963A36" w:rsidRPr="00914216">
        <w:rPr>
          <w:rFonts w:ascii="Arial" w:hAnsi="Arial" w:cs="Arial"/>
          <w:sz w:val="20"/>
          <w:szCs w:val="20"/>
        </w:rPr>
        <w:t>es</w:t>
      </w:r>
      <w:r w:rsidRPr="00914216">
        <w:rPr>
          <w:rFonts w:ascii="Arial" w:hAnsi="Arial" w:cs="Arial"/>
          <w:sz w:val="20"/>
          <w:szCs w:val="20"/>
        </w:rPr>
        <w:t>, including Liu Xia, can carry out their peaceful activities without fear of hindrance, intimidation, arbitrary detention or imprisonment, in line with the UN Declaration on Human Rights Defenders</w:t>
      </w:r>
      <w:r w:rsidR="00914216" w:rsidRPr="00914216">
        <w:rPr>
          <w:rFonts w:ascii="Arial" w:hAnsi="Arial" w:cs="Arial"/>
          <w:sz w:val="20"/>
          <w:szCs w:val="20"/>
        </w:rPr>
        <w:t>;</w:t>
      </w:r>
      <w:r w:rsidR="002A550A">
        <w:rPr>
          <w:rFonts w:ascii="Arial" w:hAnsi="Arial" w:cs="Arial"/>
          <w:sz w:val="20"/>
          <w:szCs w:val="20"/>
        </w:rPr>
        <w:t xml:space="preserve"> </w:t>
      </w:r>
    </w:p>
    <w:p w:rsidR="00F75A29" w:rsidRPr="00914216" w:rsidRDefault="00F75A29" w:rsidP="007D1160">
      <w:pPr>
        <w:pStyle w:val="ListParagraph"/>
        <w:numPr>
          <w:ilvl w:val="0"/>
          <w:numId w:val="7"/>
        </w:numPr>
        <w:rPr>
          <w:rFonts w:ascii="Arial" w:hAnsi="Arial" w:cs="Arial"/>
          <w:sz w:val="20"/>
          <w:szCs w:val="20"/>
        </w:rPr>
      </w:pPr>
      <w:r w:rsidRPr="00914216">
        <w:rPr>
          <w:rFonts w:ascii="Arial" w:hAnsi="Arial" w:cs="Arial"/>
          <w:sz w:val="20"/>
          <w:szCs w:val="20"/>
        </w:rPr>
        <w:t xml:space="preserve">Take effective measures to ensure the right to freedom of expression is upheld and in line with Chinese constitutional guarantees and the International Covenant on Civil and Political Rights (ICCPR), which China has signed and </w:t>
      </w:r>
      <w:r w:rsidR="00963A36" w:rsidRPr="00914216">
        <w:rPr>
          <w:rFonts w:ascii="Arial" w:hAnsi="Arial" w:cs="Arial"/>
          <w:sz w:val="20"/>
          <w:szCs w:val="20"/>
        </w:rPr>
        <w:t>repeatedly stated its intention to ratify</w:t>
      </w:r>
      <w:r w:rsidRPr="00914216">
        <w:rPr>
          <w:rFonts w:ascii="Arial" w:hAnsi="Arial" w:cs="Arial"/>
          <w:sz w:val="20"/>
          <w:szCs w:val="20"/>
        </w:rPr>
        <w:t>.</w:t>
      </w:r>
    </w:p>
    <w:p w:rsidR="00253A4B" w:rsidRPr="00F95961" w:rsidRDefault="00253A4B" w:rsidP="007D1160">
      <w:pPr>
        <w:rPr>
          <w:rFonts w:ascii="Arial" w:hAnsi="Arial" w:cs="Arial"/>
          <w:sz w:val="20"/>
          <w:szCs w:val="20"/>
        </w:rPr>
      </w:pPr>
    </w:p>
    <w:p w:rsidR="007D1160" w:rsidRPr="009218F0" w:rsidRDefault="007D1160" w:rsidP="007D1160">
      <w:pPr>
        <w:shd w:val="clear" w:color="auto" w:fill="FFFFFF"/>
        <w:rPr>
          <w:rFonts w:ascii="Arial" w:eastAsia="Calibri" w:hAnsi="Arial" w:cs="Arial"/>
          <w:sz w:val="20"/>
          <w:szCs w:val="20"/>
        </w:rPr>
      </w:pPr>
      <w:r w:rsidRPr="009218F0">
        <w:rPr>
          <w:rFonts w:ascii="Arial" w:eastAsia="Calibri" w:hAnsi="Arial" w:cs="Arial"/>
          <w:b/>
          <w:bCs/>
          <w:sz w:val="20"/>
          <w:szCs w:val="20"/>
        </w:rPr>
        <w:t xml:space="preserve">Contact below official by </w:t>
      </w:r>
      <w:r>
        <w:rPr>
          <w:rFonts w:ascii="Arial" w:eastAsia="Calibri" w:hAnsi="Arial" w:cs="Arial"/>
          <w:b/>
          <w:bCs/>
          <w:sz w:val="20"/>
          <w:szCs w:val="20"/>
        </w:rPr>
        <w:t>23 January</w:t>
      </w:r>
      <w:r w:rsidRPr="009218F0">
        <w:rPr>
          <w:rFonts w:ascii="Arial" w:eastAsia="Calibri" w:hAnsi="Arial" w:cs="Arial"/>
          <w:b/>
          <w:bCs/>
          <w:sz w:val="20"/>
          <w:szCs w:val="20"/>
        </w:rPr>
        <w:t xml:space="preserve">, </w:t>
      </w:r>
      <w:r>
        <w:rPr>
          <w:rFonts w:ascii="Arial" w:eastAsia="Calibri" w:hAnsi="Arial" w:cs="Arial"/>
          <w:b/>
          <w:bCs/>
          <w:sz w:val="20"/>
          <w:szCs w:val="20"/>
        </w:rPr>
        <w:t>2018</w:t>
      </w:r>
      <w:r w:rsidRPr="009218F0">
        <w:rPr>
          <w:rFonts w:ascii="Arial" w:eastAsia="Calibri" w:hAnsi="Arial" w:cs="Arial"/>
          <w:b/>
          <w:bCs/>
          <w:sz w:val="20"/>
          <w:szCs w:val="20"/>
        </w:rPr>
        <w:t>:</w:t>
      </w:r>
    </w:p>
    <w:p w:rsidR="000F5EB5" w:rsidRDefault="000F5EB5" w:rsidP="007D1160">
      <w:pPr>
        <w:pStyle w:val="AIAddressText"/>
        <w:tabs>
          <w:tab w:val="clear" w:pos="567"/>
        </w:tabs>
        <w:spacing w:line="240" w:lineRule="auto"/>
        <w:rPr>
          <w:rFonts w:cs="Arial"/>
          <w:sz w:val="16"/>
          <w:szCs w:val="16"/>
        </w:rPr>
        <w:sectPr w:rsidR="000F5EB5" w:rsidSect="002A550A">
          <w:headerReference w:type="default" r:id="rId13"/>
          <w:footerReference w:type="default" r:id="rId14"/>
          <w:headerReference w:type="first" r:id="rId15"/>
          <w:footerReference w:type="first" r:id="rId16"/>
          <w:type w:val="continuous"/>
          <w:pgSz w:w="12240" w:h="15840" w:code="1"/>
          <w:pgMar w:top="576" w:right="576" w:bottom="1296" w:left="576" w:header="0" w:footer="562" w:gutter="0"/>
          <w:cols w:space="567"/>
          <w:titlePg/>
          <w:docGrid w:linePitch="360"/>
        </w:sectPr>
      </w:pPr>
    </w:p>
    <w:p w:rsidR="000F5EB5" w:rsidRPr="00BC2397" w:rsidRDefault="004217CD" w:rsidP="007D1160">
      <w:pPr>
        <w:pStyle w:val="AIAddressText"/>
        <w:tabs>
          <w:tab w:val="clear" w:pos="567"/>
        </w:tabs>
        <w:spacing w:line="240" w:lineRule="auto"/>
        <w:rPr>
          <w:rFonts w:cs="Arial"/>
          <w:sz w:val="16"/>
          <w:szCs w:val="16"/>
          <w:u w:val="single"/>
        </w:rPr>
      </w:pPr>
      <w:r w:rsidRPr="00BC2397">
        <w:rPr>
          <w:rFonts w:cs="Arial"/>
          <w:sz w:val="16"/>
          <w:szCs w:val="16"/>
          <w:u w:val="single"/>
        </w:rPr>
        <w:t>President</w:t>
      </w:r>
    </w:p>
    <w:p w:rsidR="00646B10" w:rsidRPr="00BC2397" w:rsidRDefault="004217CD" w:rsidP="007D1160">
      <w:pPr>
        <w:pStyle w:val="AIAddressText"/>
        <w:tabs>
          <w:tab w:val="clear" w:pos="567"/>
        </w:tabs>
        <w:spacing w:line="240" w:lineRule="auto"/>
        <w:rPr>
          <w:rFonts w:cs="Arial"/>
          <w:sz w:val="16"/>
          <w:szCs w:val="16"/>
        </w:rPr>
      </w:pPr>
      <w:r w:rsidRPr="00BC2397">
        <w:rPr>
          <w:rFonts w:cs="Arial"/>
          <w:sz w:val="16"/>
          <w:szCs w:val="16"/>
        </w:rPr>
        <w:t>Xi Jinping</w:t>
      </w:r>
    </w:p>
    <w:p w:rsidR="00646B10" w:rsidRPr="00BC2397" w:rsidRDefault="00F75B2F" w:rsidP="007D1160">
      <w:pPr>
        <w:pStyle w:val="AIAddressText"/>
        <w:tabs>
          <w:tab w:val="clear" w:pos="567"/>
        </w:tabs>
        <w:spacing w:line="240" w:lineRule="auto"/>
        <w:rPr>
          <w:rFonts w:cs="Arial"/>
          <w:sz w:val="16"/>
          <w:szCs w:val="16"/>
        </w:rPr>
      </w:pPr>
      <w:r w:rsidRPr="00BC2397">
        <w:rPr>
          <w:rFonts w:cs="Arial"/>
          <w:sz w:val="16"/>
          <w:szCs w:val="16"/>
        </w:rPr>
        <w:t>Zhongnanhai</w:t>
      </w:r>
    </w:p>
    <w:p w:rsidR="000F5EB5" w:rsidRPr="00BC2397" w:rsidRDefault="00F75B2F" w:rsidP="007D1160">
      <w:pPr>
        <w:pStyle w:val="AIAddressText"/>
        <w:tabs>
          <w:tab w:val="clear" w:pos="567"/>
        </w:tabs>
        <w:spacing w:line="240" w:lineRule="auto"/>
        <w:rPr>
          <w:rFonts w:cs="Arial"/>
          <w:sz w:val="16"/>
          <w:szCs w:val="16"/>
        </w:rPr>
      </w:pPr>
      <w:r w:rsidRPr="00BC2397">
        <w:rPr>
          <w:rFonts w:cs="Arial"/>
          <w:sz w:val="16"/>
          <w:szCs w:val="16"/>
        </w:rPr>
        <w:t>Xichang’an</w:t>
      </w:r>
      <w:r w:rsidR="00C931EA" w:rsidRPr="00BC2397">
        <w:rPr>
          <w:rFonts w:cs="Arial"/>
          <w:sz w:val="16"/>
          <w:szCs w:val="16"/>
        </w:rPr>
        <w:t>jie</w:t>
      </w:r>
      <w:r w:rsidR="000F5EB5" w:rsidRPr="00BC2397">
        <w:rPr>
          <w:rFonts w:cs="Arial"/>
          <w:sz w:val="16"/>
          <w:szCs w:val="16"/>
        </w:rPr>
        <w:tab/>
      </w:r>
    </w:p>
    <w:p w:rsidR="000F5EB5" w:rsidRPr="00BC2397" w:rsidRDefault="00CC7356" w:rsidP="007D1160">
      <w:pPr>
        <w:pStyle w:val="AIAddressText"/>
        <w:tabs>
          <w:tab w:val="clear" w:pos="567"/>
        </w:tabs>
        <w:spacing w:line="240" w:lineRule="auto"/>
        <w:rPr>
          <w:rFonts w:cs="Arial"/>
          <w:sz w:val="16"/>
          <w:szCs w:val="16"/>
        </w:rPr>
      </w:pPr>
      <w:r w:rsidRPr="00BC2397">
        <w:rPr>
          <w:rFonts w:cs="Arial"/>
          <w:sz w:val="16"/>
          <w:szCs w:val="16"/>
        </w:rPr>
        <w:t>Xichengqu, Beijing</w:t>
      </w:r>
      <w:r w:rsidR="00963A36">
        <w:rPr>
          <w:rFonts w:cs="Arial"/>
          <w:sz w:val="16"/>
          <w:szCs w:val="16"/>
        </w:rPr>
        <w:t xml:space="preserve"> S</w:t>
      </w:r>
      <w:r w:rsidR="00963A36" w:rsidRPr="00BC2397">
        <w:rPr>
          <w:rFonts w:cs="Arial"/>
          <w:sz w:val="16"/>
          <w:szCs w:val="16"/>
        </w:rPr>
        <w:t xml:space="preserve">hi </w:t>
      </w:r>
      <w:r w:rsidR="00C705EC" w:rsidRPr="00BC2397">
        <w:rPr>
          <w:rFonts w:cs="Arial"/>
          <w:sz w:val="16"/>
          <w:szCs w:val="16"/>
        </w:rPr>
        <w:t>100017</w:t>
      </w:r>
      <w:r w:rsidR="000F5EB5" w:rsidRPr="00BC2397">
        <w:rPr>
          <w:rFonts w:cs="Arial"/>
          <w:sz w:val="16"/>
          <w:szCs w:val="16"/>
        </w:rPr>
        <w:tab/>
      </w:r>
      <w:bookmarkStart w:id="0" w:name="_GoBack"/>
      <w:bookmarkEnd w:id="0"/>
    </w:p>
    <w:p w:rsidR="000F5EB5" w:rsidRPr="00BC2397" w:rsidRDefault="00C705EC" w:rsidP="007D1160">
      <w:pPr>
        <w:pStyle w:val="AIAddressText"/>
        <w:tabs>
          <w:tab w:val="clear" w:pos="567"/>
        </w:tabs>
        <w:spacing w:line="240" w:lineRule="auto"/>
        <w:rPr>
          <w:rFonts w:cs="Arial"/>
          <w:sz w:val="16"/>
          <w:szCs w:val="16"/>
        </w:rPr>
      </w:pPr>
      <w:r w:rsidRPr="00BC2397">
        <w:rPr>
          <w:rFonts w:cs="Arial"/>
          <w:sz w:val="16"/>
          <w:szCs w:val="16"/>
        </w:rPr>
        <w:t>People’s Republic of China</w:t>
      </w:r>
      <w:r w:rsidR="000F5EB5" w:rsidRPr="00BC2397">
        <w:rPr>
          <w:rFonts w:cs="Arial"/>
          <w:sz w:val="16"/>
          <w:szCs w:val="16"/>
        </w:rPr>
        <w:tab/>
      </w:r>
    </w:p>
    <w:p w:rsidR="000F5EB5" w:rsidRPr="00BC2397" w:rsidRDefault="000F5EB5" w:rsidP="007D1160">
      <w:pPr>
        <w:pStyle w:val="AIAddressText"/>
        <w:tabs>
          <w:tab w:val="clear" w:pos="567"/>
        </w:tabs>
        <w:spacing w:line="240" w:lineRule="auto"/>
        <w:rPr>
          <w:rFonts w:cs="Arial"/>
          <w:sz w:val="16"/>
          <w:szCs w:val="16"/>
        </w:rPr>
      </w:pPr>
      <w:r w:rsidRPr="00BC2397">
        <w:rPr>
          <w:rFonts w:cs="Arial"/>
          <w:sz w:val="16"/>
          <w:szCs w:val="16"/>
        </w:rPr>
        <w:t xml:space="preserve">Fax: </w:t>
      </w:r>
      <w:r w:rsidR="004C7E84" w:rsidRPr="00BC2397">
        <w:rPr>
          <w:rFonts w:cs="Arial"/>
          <w:sz w:val="16"/>
          <w:szCs w:val="16"/>
        </w:rPr>
        <w:t xml:space="preserve">+86 10 </w:t>
      </w:r>
      <w:r w:rsidR="00DB69FC" w:rsidRPr="00BC2397">
        <w:rPr>
          <w:rFonts w:cs="Arial"/>
          <w:sz w:val="16"/>
          <w:szCs w:val="16"/>
        </w:rPr>
        <w:t>6</w:t>
      </w:r>
      <w:r w:rsidR="00840077" w:rsidRPr="00BC2397">
        <w:rPr>
          <w:rFonts w:cs="Arial"/>
          <w:sz w:val="16"/>
          <w:szCs w:val="16"/>
        </w:rPr>
        <w:t>307</w:t>
      </w:r>
      <w:r w:rsidR="002529D3" w:rsidRPr="00BC2397">
        <w:rPr>
          <w:rFonts w:cs="Arial"/>
          <w:sz w:val="16"/>
          <w:szCs w:val="16"/>
        </w:rPr>
        <w:t>0900</w:t>
      </w:r>
    </w:p>
    <w:p w:rsidR="000F5EB5" w:rsidRPr="00BC2397" w:rsidRDefault="000F5EB5" w:rsidP="007D1160">
      <w:pPr>
        <w:pStyle w:val="AIAddressText"/>
        <w:tabs>
          <w:tab w:val="clear" w:pos="567"/>
        </w:tabs>
        <w:spacing w:line="240" w:lineRule="auto"/>
        <w:rPr>
          <w:rFonts w:cs="Arial"/>
          <w:sz w:val="16"/>
          <w:szCs w:val="16"/>
        </w:rPr>
      </w:pPr>
      <w:r w:rsidRPr="00BC2397">
        <w:rPr>
          <w:rFonts w:cs="Arial"/>
          <w:sz w:val="16"/>
          <w:szCs w:val="16"/>
        </w:rPr>
        <w:t xml:space="preserve">Email: </w:t>
      </w:r>
      <w:r w:rsidR="0045161B" w:rsidRPr="00BC2397">
        <w:rPr>
          <w:rFonts w:cs="Arial"/>
          <w:sz w:val="16"/>
          <w:szCs w:val="16"/>
        </w:rPr>
        <w:t>english@mail</w:t>
      </w:r>
      <w:r w:rsidR="00D7062C" w:rsidRPr="00BC2397">
        <w:rPr>
          <w:rFonts w:cs="Arial"/>
          <w:sz w:val="16"/>
          <w:szCs w:val="16"/>
        </w:rPr>
        <w:t>.gov.cn</w:t>
      </w:r>
      <w:r w:rsidRPr="00BC2397">
        <w:rPr>
          <w:rFonts w:cs="Arial"/>
          <w:sz w:val="16"/>
          <w:szCs w:val="16"/>
        </w:rPr>
        <w:tab/>
        <w:t xml:space="preserve"> </w:t>
      </w:r>
    </w:p>
    <w:p w:rsidR="000F5EB5" w:rsidRPr="00BC2397" w:rsidRDefault="000F5EB5" w:rsidP="007D1160">
      <w:pPr>
        <w:pStyle w:val="AITableHeading"/>
        <w:tabs>
          <w:tab w:val="clear" w:pos="567"/>
        </w:tabs>
        <w:rPr>
          <w:rFonts w:cs="Arial"/>
          <w:sz w:val="16"/>
          <w:szCs w:val="16"/>
        </w:rPr>
      </w:pPr>
      <w:r w:rsidRPr="00BC2397">
        <w:rPr>
          <w:rFonts w:cs="Arial"/>
          <w:sz w:val="16"/>
          <w:szCs w:val="16"/>
        </w:rPr>
        <w:t xml:space="preserve">Salutation: </w:t>
      </w:r>
      <w:r w:rsidR="00D7062C" w:rsidRPr="00BC2397">
        <w:rPr>
          <w:rFonts w:cs="Arial"/>
          <w:sz w:val="16"/>
          <w:szCs w:val="16"/>
        </w:rPr>
        <w:t>Dear President</w:t>
      </w:r>
    </w:p>
    <w:p w:rsidR="000F5EB5" w:rsidRPr="00BC2397" w:rsidRDefault="000F5EB5" w:rsidP="007D1160">
      <w:pPr>
        <w:pStyle w:val="AITableHeading"/>
        <w:tabs>
          <w:tab w:val="clear" w:pos="567"/>
        </w:tabs>
        <w:rPr>
          <w:rFonts w:cs="Arial"/>
          <w:sz w:val="16"/>
          <w:szCs w:val="16"/>
        </w:rPr>
      </w:pPr>
    </w:p>
    <w:p w:rsidR="007D1160" w:rsidRPr="007D1160" w:rsidRDefault="007D1160" w:rsidP="002435F2">
      <w:pPr>
        <w:pStyle w:val="PlainText"/>
        <w:rPr>
          <w:rFonts w:ascii="Arial" w:hAnsi="Arial" w:cs="Arial"/>
          <w:color w:val="000000" w:themeColor="text1"/>
          <w:sz w:val="16"/>
          <w:szCs w:val="16"/>
          <w:u w:val="single"/>
        </w:rPr>
      </w:pPr>
      <w:r w:rsidRPr="007D1160">
        <w:rPr>
          <w:rFonts w:ascii="Arial" w:hAnsi="Arial" w:cs="Arial"/>
          <w:color w:val="000000" w:themeColor="text1"/>
          <w:sz w:val="16"/>
          <w:szCs w:val="16"/>
          <w:u w:val="single"/>
        </w:rPr>
        <w:t>Ambassador Cui Tiankai, Embassy of the People's Republic of China</w:t>
      </w:r>
    </w:p>
    <w:p w:rsidR="007D1160" w:rsidRPr="007D1160" w:rsidRDefault="007D1160" w:rsidP="002435F2">
      <w:pPr>
        <w:pStyle w:val="PlainText"/>
        <w:rPr>
          <w:rFonts w:ascii="Arial" w:hAnsi="Arial" w:cs="Arial"/>
          <w:color w:val="000000" w:themeColor="text1"/>
          <w:sz w:val="16"/>
          <w:szCs w:val="16"/>
        </w:rPr>
      </w:pPr>
      <w:r w:rsidRPr="007D1160">
        <w:rPr>
          <w:rFonts w:ascii="Arial" w:hAnsi="Arial" w:cs="Arial"/>
          <w:color w:val="000000" w:themeColor="text1"/>
          <w:sz w:val="16"/>
          <w:szCs w:val="16"/>
        </w:rPr>
        <w:t>3505 International Place NW, Washington DC 20008</w:t>
      </w:r>
    </w:p>
    <w:p w:rsidR="007D1160" w:rsidRPr="007D1160" w:rsidRDefault="007D1160" w:rsidP="002435F2">
      <w:pPr>
        <w:pStyle w:val="PlainText"/>
        <w:rPr>
          <w:rFonts w:ascii="Arial" w:hAnsi="Arial" w:cs="Arial"/>
          <w:color w:val="000000" w:themeColor="text1"/>
          <w:sz w:val="16"/>
          <w:szCs w:val="16"/>
        </w:rPr>
      </w:pPr>
      <w:r w:rsidRPr="007D1160">
        <w:rPr>
          <w:rFonts w:ascii="Arial" w:hAnsi="Arial" w:cs="Arial"/>
          <w:color w:val="000000" w:themeColor="text1"/>
          <w:sz w:val="16"/>
          <w:szCs w:val="16"/>
        </w:rPr>
        <w:t xml:space="preserve">Phone: 1 202 495 2266 I Fax: 1 202 495 2138 </w:t>
      </w:r>
    </w:p>
    <w:p w:rsidR="007D1160" w:rsidRPr="007D1160" w:rsidRDefault="007D1160" w:rsidP="002435F2">
      <w:pPr>
        <w:pStyle w:val="PlainText"/>
        <w:rPr>
          <w:rFonts w:ascii="Arial" w:hAnsi="Arial" w:cs="Arial"/>
          <w:color w:val="000000" w:themeColor="text1"/>
          <w:sz w:val="16"/>
          <w:szCs w:val="16"/>
        </w:rPr>
      </w:pPr>
      <w:r w:rsidRPr="007D1160">
        <w:rPr>
          <w:rFonts w:ascii="Arial" w:hAnsi="Arial" w:cs="Arial"/>
          <w:color w:val="000000" w:themeColor="text1"/>
          <w:sz w:val="16"/>
          <w:szCs w:val="16"/>
        </w:rPr>
        <w:t>Email: chinaembpres</w:t>
      </w:r>
      <w:r w:rsidRPr="002A550A">
        <w:rPr>
          <w:rFonts w:ascii="Arial" w:hAnsi="Arial" w:cs="Arial"/>
          <w:color w:val="000000" w:themeColor="text1"/>
          <w:sz w:val="16"/>
          <w:szCs w:val="16"/>
        </w:rPr>
        <w:t>s</w:t>
      </w:r>
      <w:r w:rsidR="002A550A" w:rsidRPr="002A550A">
        <w:rPr>
          <w:rFonts w:ascii="Arial" w:hAnsi="Arial" w:cs="Arial"/>
          <w:color w:val="000000" w:themeColor="text1"/>
          <w:sz w:val="16"/>
          <w:szCs w:val="16"/>
          <w:u w:val="single"/>
        </w:rPr>
        <w:t>_</w:t>
      </w:r>
      <w:r w:rsidRPr="007D1160">
        <w:rPr>
          <w:rFonts w:ascii="Arial" w:hAnsi="Arial" w:cs="Arial"/>
          <w:color w:val="000000" w:themeColor="text1"/>
          <w:sz w:val="16"/>
          <w:szCs w:val="16"/>
        </w:rPr>
        <w:t>us@mfa.gov.cn</w:t>
      </w:r>
      <w:r w:rsidR="002A550A">
        <w:rPr>
          <w:rFonts w:ascii="Arial" w:hAnsi="Arial" w:cs="Arial"/>
          <w:color w:val="000000" w:themeColor="text1"/>
          <w:sz w:val="16"/>
          <w:szCs w:val="16"/>
        </w:rPr>
        <w:t xml:space="preserve"> </w:t>
      </w:r>
      <w:r w:rsidRPr="007D1160">
        <w:rPr>
          <w:rFonts w:ascii="Arial" w:hAnsi="Arial" w:cs="Arial"/>
          <w:color w:val="000000" w:themeColor="text1"/>
          <w:sz w:val="16"/>
          <w:szCs w:val="16"/>
        </w:rPr>
        <w:t xml:space="preserve"> OR chineseembassyspokesperson@gmail.com</w:t>
      </w:r>
    </w:p>
    <w:p w:rsidR="007D1160" w:rsidRPr="007D1160" w:rsidRDefault="007D1160" w:rsidP="002435F2">
      <w:pPr>
        <w:pStyle w:val="PlainText"/>
        <w:rPr>
          <w:rFonts w:ascii="Arial" w:hAnsi="Arial" w:cs="Arial"/>
          <w:color w:val="000000" w:themeColor="text1"/>
          <w:sz w:val="16"/>
          <w:szCs w:val="16"/>
        </w:rPr>
      </w:pPr>
      <w:r w:rsidRPr="007D1160">
        <w:rPr>
          <w:rFonts w:ascii="Arial" w:hAnsi="Arial" w:cs="Arial"/>
          <w:color w:val="000000" w:themeColor="text1"/>
          <w:sz w:val="16"/>
          <w:szCs w:val="16"/>
        </w:rPr>
        <w:t>(If you receive an error message, please try calling instead!)</w:t>
      </w:r>
    </w:p>
    <w:p w:rsidR="007D1160" w:rsidRPr="007D1160" w:rsidRDefault="007D1160" w:rsidP="002435F2">
      <w:pPr>
        <w:pStyle w:val="PlainText"/>
        <w:rPr>
          <w:rFonts w:ascii="Arial" w:hAnsi="Arial" w:cs="Arial"/>
          <w:b/>
          <w:color w:val="000000" w:themeColor="text1"/>
          <w:sz w:val="16"/>
          <w:szCs w:val="16"/>
        </w:rPr>
      </w:pPr>
      <w:r w:rsidRPr="007D1160">
        <w:rPr>
          <w:rFonts w:ascii="Arial" w:hAnsi="Arial" w:cs="Arial"/>
          <w:b/>
          <w:color w:val="000000" w:themeColor="text1"/>
          <w:sz w:val="16"/>
          <w:szCs w:val="16"/>
        </w:rPr>
        <w:t>Salutation: Dear Ambassador</w:t>
      </w:r>
    </w:p>
    <w:p w:rsidR="007D1160" w:rsidRPr="002435F2" w:rsidRDefault="007D1160" w:rsidP="002435F2">
      <w:pPr>
        <w:pStyle w:val="PlainText"/>
        <w:rPr>
          <w:rFonts w:ascii="Courier New" w:hAnsi="Courier New" w:cs="Courier New"/>
        </w:rPr>
      </w:pPr>
    </w:p>
    <w:p w:rsidR="000F5EB5" w:rsidRPr="00BC2397" w:rsidRDefault="000F5EB5" w:rsidP="007D1160">
      <w:pPr>
        <w:pStyle w:val="AITableHeading"/>
        <w:tabs>
          <w:tab w:val="clear" w:pos="567"/>
        </w:tabs>
        <w:rPr>
          <w:rFonts w:cs="Arial"/>
          <w:sz w:val="16"/>
          <w:szCs w:val="16"/>
        </w:rPr>
      </w:pPr>
    </w:p>
    <w:p w:rsidR="007D1160" w:rsidRDefault="007D1160" w:rsidP="007D1160">
      <w:pPr>
        <w:pStyle w:val="AITableHeading"/>
        <w:tabs>
          <w:tab w:val="clear" w:pos="567"/>
        </w:tabs>
        <w:rPr>
          <w:rFonts w:cs="Arial"/>
          <w:b w:val="0"/>
          <w:sz w:val="16"/>
          <w:szCs w:val="16"/>
        </w:rPr>
        <w:sectPr w:rsidR="007D1160" w:rsidSect="002A550A">
          <w:headerReference w:type="default" r:id="rId17"/>
          <w:footerReference w:type="default" r:id="rId18"/>
          <w:headerReference w:type="first" r:id="rId19"/>
          <w:footerReference w:type="first" r:id="rId20"/>
          <w:type w:val="continuous"/>
          <w:pgSz w:w="12240" w:h="15840" w:code="1"/>
          <w:pgMar w:top="720" w:right="720" w:bottom="1440" w:left="720" w:header="0" w:footer="562" w:gutter="0"/>
          <w:cols w:num="2" w:space="567"/>
          <w:titlePg/>
          <w:docGrid w:linePitch="360"/>
        </w:sectPr>
      </w:pPr>
    </w:p>
    <w:p w:rsidR="002A550A" w:rsidRPr="009B1268" w:rsidRDefault="002A550A" w:rsidP="002A550A">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2A550A" w:rsidRPr="009B1268" w:rsidRDefault="002A550A" w:rsidP="002A550A">
      <w:pPr>
        <w:autoSpaceDE w:val="0"/>
        <w:autoSpaceDN w:val="0"/>
        <w:adjustRightInd w:val="0"/>
        <w:rPr>
          <w:rFonts w:ascii="Arial" w:hAnsi="Arial" w:cs="Arial"/>
          <w:color w:val="000000"/>
          <w:sz w:val="20"/>
          <w:szCs w:val="20"/>
        </w:rPr>
      </w:pPr>
      <w:hyperlink r:id="rId21" w:history="1">
        <w:r w:rsidRPr="000C5343">
          <w:rPr>
            <w:rStyle w:val="Hyperlink"/>
            <w:rFonts w:ascii="Arial" w:hAnsi="Arial" w:cs="Arial"/>
            <w:sz w:val="20"/>
            <w:szCs w:val="20"/>
          </w:rPr>
          <w:t>Click</w:t>
        </w:r>
        <w:r w:rsidRPr="000C5343">
          <w:rPr>
            <w:rStyle w:val="Hyperlink"/>
            <w:rFonts w:ascii="Arial" w:hAnsi="Arial" w:cs="Arial"/>
            <w:sz w:val="20"/>
            <w:szCs w:val="20"/>
          </w:rPr>
          <w:t xml:space="preserve"> </w:t>
        </w:r>
        <w:r w:rsidRPr="000C5343">
          <w:rPr>
            <w:rStyle w:val="Hyperlink"/>
            <w:rFonts w:ascii="Arial" w:hAnsi="Arial" w:cs="Arial"/>
            <w:sz w:val="20"/>
            <w:szCs w:val="20"/>
          </w:rPr>
          <w:t>here</w:t>
        </w:r>
      </w:hyperlink>
      <w:r w:rsidRPr="009B1268">
        <w:rPr>
          <w:rFonts w:ascii="Arial" w:hAnsi="Arial" w:cs="Arial"/>
          <w:color w:val="000000"/>
          <w:sz w:val="20"/>
          <w:szCs w:val="20"/>
        </w:rPr>
        <w:t xml:space="preserve"> to let us know if you took action on this case! </w:t>
      </w:r>
      <w:r w:rsidRPr="009B1268">
        <w:rPr>
          <w:rFonts w:ascii="Arial" w:hAnsi="Arial" w:cs="Arial"/>
          <w:i/>
          <w:iCs/>
          <w:color w:val="000000"/>
          <w:sz w:val="20"/>
          <w:szCs w:val="20"/>
        </w:rPr>
        <w:t xml:space="preserve">This is Urgent Action </w:t>
      </w:r>
      <w:r>
        <w:rPr>
          <w:rFonts w:ascii="Arial" w:hAnsi="Arial" w:cs="Arial"/>
          <w:i/>
          <w:iCs/>
          <w:color w:val="000000"/>
          <w:sz w:val="20"/>
          <w:szCs w:val="20"/>
        </w:rPr>
        <w:t>270</w:t>
      </w:r>
      <w:r w:rsidRPr="009B1268">
        <w:rPr>
          <w:rFonts w:ascii="Arial" w:hAnsi="Arial" w:cs="Arial"/>
          <w:i/>
          <w:iCs/>
          <w:color w:val="000000"/>
          <w:sz w:val="20"/>
          <w:szCs w:val="20"/>
        </w:rPr>
        <w:t>.</w:t>
      </w:r>
      <w:r>
        <w:rPr>
          <w:rFonts w:ascii="Arial" w:hAnsi="Arial" w:cs="Arial"/>
          <w:i/>
          <w:iCs/>
          <w:color w:val="000000"/>
          <w:sz w:val="20"/>
          <w:szCs w:val="20"/>
        </w:rPr>
        <w:t>17</w:t>
      </w:r>
      <w:r w:rsidRPr="009B1268">
        <w:rPr>
          <w:rFonts w:ascii="Arial" w:hAnsi="Arial" w:cs="Arial"/>
          <w:i/>
          <w:iCs/>
          <w:color w:val="000000"/>
          <w:sz w:val="20"/>
          <w:szCs w:val="20"/>
        </w:rPr>
        <w:t xml:space="preserve"> </w:t>
      </w:r>
    </w:p>
    <w:p w:rsidR="002A550A" w:rsidRPr="00C27E96" w:rsidRDefault="002A550A" w:rsidP="002A550A">
      <w:pPr>
        <w:rPr>
          <w:rFonts w:ascii="Arial" w:hAnsi="Arial" w:cs="Arial"/>
          <w:color w:val="000000"/>
          <w:sz w:val="20"/>
          <w:szCs w:val="20"/>
        </w:r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rsidR="000F5EB5" w:rsidRPr="00F95961" w:rsidRDefault="000F5EB5" w:rsidP="007D1160">
      <w:pPr>
        <w:pStyle w:val="AIUASecondHeading"/>
        <w:spacing w:line="240" w:lineRule="auto"/>
        <w:rPr>
          <w:rFonts w:ascii="Arial" w:hAnsi="Arial" w:cs="Arial"/>
        </w:rPr>
      </w:pPr>
      <w:r w:rsidRPr="00F95961">
        <w:rPr>
          <w:rFonts w:ascii="Arial" w:hAnsi="Arial" w:cs="Arial"/>
        </w:rPr>
        <w:br w:type="page"/>
      </w:r>
      <w:r w:rsidRPr="00F95961">
        <w:rPr>
          <w:rFonts w:ascii="Arial" w:hAnsi="Arial" w:cs="Arial"/>
        </w:rPr>
        <w:lastRenderedPageBreak/>
        <w:t>URGENT ACTION</w:t>
      </w:r>
    </w:p>
    <w:p w:rsidR="000F5EB5" w:rsidRPr="00963A36" w:rsidRDefault="004E2BDC" w:rsidP="007D1160">
      <w:pPr>
        <w:rPr>
          <w:rStyle w:val="AIHeadline"/>
          <w:rFonts w:cs="Arial"/>
          <w:sz w:val="34"/>
          <w:szCs w:val="34"/>
        </w:rPr>
      </w:pPr>
      <w:r w:rsidRPr="00A5765E">
        <w:rPr>
          <w:rStyle w:val="AIHeadline"/>
          <w:rFonts w:cs="Arial"/>
          <w:sz w:val="34"/>
          <w:szCs w:val="34"/>
        </w:rPr>
        <w:t xml:space="preserve">HEALTH FEARS FOR POET UNDER Illegal house arrest </w:t>
      </w:r>
    </w:p>
    <w:p w:rsidR="000F5EB5" w:rsidRPr="00F95961" w:rsidRDefault="000F5EB5" w:rsidP="007D1160">
      <w:pPr>
        <w:pStyle w:val="Heading2"/>
        <w:spacing w:before="120" w:after="120" w:line="240" w:lineRule="auto"/>
        <w:rPr>
          <w:rFonts w:ascii="Arial" w:hAnsi="Arial" w:cs="Arial"/>
        </w:rPr>
      </w:pPr>
      <w:r w:rsidRPr="00F95961">
        <w:rPr>
          <w:rFonts w:ascii="Arial" w:hAnsi="Arial" w:cs="Arial"/>
        </w:rPr>
        <w:t>ADditional Information</w:t>
      </w:r>
    </w:p>
    <w:p w:rsidR="00EC48EA" w:rsidRPr="00BC2397" w:rsidRDefault="00794945" w:rsidP="007D1160">
      <w:pPr>
        <w:pStyle w:val="AIAdditionalinformationtext"/>
        <w:tabs>
          <w:tab w:val="clear" w:pos="567"/>
        </w:tabs>
        <w:spacing w:line="240" w:lineRule="auto"/>
        <w:rPr>
          <w:rFonts w:eastAsiaTheme="minorEastAsia" w:cs="Arial"/>
          <w:color w:val="000000"/>
          <w:szCs w:val="18"/>
          <w:lang w:val="en-HK"/>
        </w:rPr>
      </w:pPr>
      <w:r w:rsidRPr="00794945">
        <w:rPr>
          <w:rFonts w:eastAsiaTheme="minorEastAsia" w:cs="Arial"/>
          <w:color w:val="000000"/>
          <w:szCs w:val="18"/>
          <w:lang w:val="en-HK"/>
        </w:rPr>
        <w:t xml:space="preserve">It was publicly announced in June 2017 that Liu Xiaobo had been diagnosed with late-stage liver cancer. He was granted medical parole and </w:t>
      </w:r>
      <w:r w:rsidR="00A3285A">
        <w:rPr>
          <w:rFonts w:eastAsiaTheme="minorEastAsia" w:cs="Arial"/>
          <w:color w:val="000000"/>
          <w:szCs w:val="18"/>
          <w:lang w:val="en-HK"/>
        </w:rPr>
        <w:t>taken for</w:t>
      </w:r>
      <w:r w:rsidR="00A3285A" w:rsidRPr="00794945">
        <w:rPr>
          <w:rFonts w:eastAsiaTheme="minorEastAsia" w:cs="Arial"/>
          <w:color w:val="000000"/>
          <w:szCs w:val="18"/>
          <w:lang w:val="en-HK"/>
        </w:rPr>
        <w:t xml:space="preserve"> </w:t>
      </w:r>
      <w:r w:rsidRPr="00794945">
        <w:rPr>
          <w:rFonts w:eastAsiaTheme="minorEastAsia" w:cs="Arial"/>
          <w:color w:val="000000"/>
          <w:szCs w:val="18"/>
          <w:lang w:val="en-HK"/>
        </w:rPr>
        <w:t xml:space="preserve">medical treatment </w:t>
      </w:r>
      <w:r w:rsidR="00A3285A">
        <w:rPr>
          <w:rFonts w:eastAsiaTheme="minorEastAsia" w:cs="Arial"/>
          <w:color w:val="000000"/>
          <w:szCs w:val="18"/>
          <w:lang w:val="en-HK"/>
        </w:rPr>
        <w:t>to</w:t>
      </w:r>
      <w:r w:rsidR="00A3285A" w:rsidRPr="00794945">
        <w:rPr>
          <w:rFonts w:eastAsiaTheme="minorEastAsia" w:cs="Arial"/>
          <w:color w:val="000000"/>
          <w:szCs w:val="18"/>
          <w:lang w:val="en-HK"/>
        </w:rPr>
        <w:t xml:space="preserve"> </w:t>
      </w:r>
      <w:r w:rsidRPr="00794945">
        <w:rPr>
          <w:rFonts w:eastAsiaTheme="minorEastAsia" w:cs="Arial"/>
          <w:color w:val="000000"/>
          <w:szCs w:val="18"/>
          <w:lang w:val="en-HK"/>
        </w:rPr>
        <w:t xml:space="preserve">a hospital in Shenyang, Liaoning. While Liu Xia was allowed to stay with Liu Xiaobo in </w:t>
      </w:r>
      <w:r w:rsidR="00A3285A">
        <w:rPr>
          <w:rFonts w:eastAsiaTheme="minorEastAsia" w:cs="Arial"/>
          <w:color w:val="000000"/>
          <w:szCs w:val="18"/>
          <w:lang w:val="en-HK"/>
        </w:rPr>
        <w:t xml:space="preserve">the </w:t>
      </w:r>
      <w:r w:rsidRPr="00794945">
        <w:rPr>
          <w:rFonts w:eastAsiaTheme="minorEastAsia" w:cs="Arial"/>
          <w:color w:val="000000"/>
          <w:szCs w:val="18"/>
          <w:lang w:val="en-HK"/>
        </w:rPr>
        <w:t xml:space="preserve">hospital, they were subjected to surveillance and no friends were allowed to visit </w:t>
      </w:r>
      <w:r w:rsidR="00CC2A59">
        <w:rPr>
          <w:rFonts w:eastAsiaTheme="minorEastAsia" w:cs="Arial"/>
          <w:color w:val="000000"/>
          <w:szCs w:val="18"/>
          <w:lang w:val="en-HK"/>
        </w:rPr>
        <w:t>them</w:t>
      </w:r>
      <w:r w:rsidRPr="00794945">
        <w:rPr>
          <w:rFonts w:eastAsiaTheme="minorEastAsia" w:cs="Arial"/>
          <w:color w:val="000000"/>
          <w:szCs w:val="18"/>
          <w:lang w:val="en-HK"/>
        </w:rPr>
        <w:t>.</w:t>
      </w:r>
      <w:r w:rsidR="0069220C" w:rsidRPr="00794945" w:rsidDel="0069220C">
        <w:rPr>
          <w:rFonts w:eastAsiaTheme="minorEastAsia" w:cs="Arial"/>
          <w:color w:val="000000"/>
          <w:szCs w:val="18"/>
          <w:lang w:val="en-HK"/>
        </w:rPr>
        <w:t xml:space="preserve"> </w:t>
      </w:r>
    </w:p>
    <w:p w:rsidR="00EC48EA" w:rsidRPr="00253A4B" w:rsidRDefault="00794945" w:rsidP="007D1160">
      <w:pPr>
        <w:pStyle w:val="AIAdditionalinformationtext"/>
        <w:tabs>
          <w:tab w:val="clear" w:pos="567"/>
        </w:tabs>
        <w:spacing w:line="240" w:lineRule="auto"/>
        <w:rPr>
          <w:rFonts w:eastAsiaTheme="minorEastAsia" w:cs="Arial"/>
          <w:color w:val="000000"/>
          <w:szCs w:val="18"/>
          <w:lang w:val="en-HK"/>
        </w:rPr>
      </w:pPr>
      <w:r w:rsidRPr="00794945">
        <w:rPr>
          <w:rFonts w:eastAsiaTheme="minorEastAsia" w:cs="Arial"/>
          <w:color w:val="000000"/>
          <w:szCs w:val="18"/>
          <w:lang w:val="en-HK"/>
        </w:rPr>
        <w:t xml:space="preserve">Liu Xiaobo passed away on 13 July 2017 due to organ failure. His funeral and the sea burial were hastily held two days later on 15 July. They were attended by Liu Xia and other family members. However she was absent from the press briefing organized </w:t>
      </w:r>
      <w:r w:rsidRPr="00253A4B">
        <w:rPr>
          <w:rFonts w:eastAsiaTheme="minorEastAsia" w:cs="Arial"/>
          <w:color w:val="000000"/>
          <w:szCs w:val="18"/>
          <w:lang w:val="en-HK"/>
        </w:rPr>
        <w:t>by the authorities later that same day. </w:t>
      </w:r>
    </w:p>
    <w:p w:rsidR="00EC48EA" w:rsidRPr="00253A4B" w:rsidRDefault="00A3285A" w:rsidP="007D1160">
      <w:pPr>
        <w:pStyle w:val="AIAdditionalinformationtext"/>
        <w:tabs>
          <w:tab w:val="clear" w:pos="567"/>
        </w:tabs>
        <w:spacing w:line="240" w:lineRule="auto"/>
        <w:rPr>
          <w:rFonts w:eastAsiaTheme="minorEastAsia" w:cs="Arial"/>
          <w:color w:val="000000"/>
          <w:szCs w:val="18"/>
          <w:lang w:val="en-HK"/>
        </w:rPr>
      </w:pPr>
      <w:r>
        <w:rPr>
          <w:rFonts w:eastAsiaTheme="minorEastAsia" w:cs="Arial"/>
          <w:color w:val="000000"/>
          <w:szCs w:val="18"/>
          <w:lang w:val="en-HK"/>
        </w:rPr>
        <w:t>Amnesty International</w:t>
      </w:r>
      <w:r w:rsidR="00794945" w:rsidRPr="00253A4B">
        <w:rPr>
          <w:rFonts w:eastAsiaTheme="minorEastAsia" w:cs="Arial"/>
          <w:color w:val="000000"/>
          <w:szCs w:val="18"/>
          <w:lang w:val="en-HK"/>
        </w:rPr>
        <w:t xml:space="preserve"> later confirmed that Liu Xia was taken</w:t>
      </w:r>
      <w:r w:rsidR="00CC2A59" w:rsidRPr="00253A4B">
        <w:rPr>
          <w:rFonts w:eastAsiaTheme="minorEastAsia" w:cs="Arial"/>
          <w:color w:val="000000"/>
          <w:szCs w:val="18"/>
          <w:lang w:val="en-HK"/>
        </w:rPr>
        <w:t xml:space="preserve"> on a forced </w:t>
      </w:r>
      <w:r>
        <w:rPr>
          <w:rFonts w:eastAsiaTheme="minorEastAsia" w:cs="Arial"/>
          <w:color w:val="000000"/>
          <w:szCs w:val="18"/>
          <w:lang w:val="en-HK"/>
        </w:rPr>
        <w:t>“</w:t>
      </w:r>
      <w:r w:rsidR="00CC2A59" w:rsidRPr="00253A4B">
        <w:rPr>
          <w:rFonts w:eastAsiaTheme="minorEastAsia" w:cs="Arial"/>
          <w:color w:val="000000"/>
          <w:szCs w:val="18"/>
          <w:lang w:val="en-HK"/>
        </w:rPr>
        <w:t>vacation</w:t>
      </w:r>
      <w:r>
        <w:rPr>
          <w:rFonts w:eastAsiaTheme="minorEastAsia" w:cs="Arial"/>
          <w:color w:val="000000"/>
          <w:szCs w:val="18"/>
          <w:lang w:val="en-HK"/>
        </w:rPr>
        <w:t>”</w:t>
      </w:r>
      <w:r w:rsidR="00CC2A59" w:rsidRPr="00253A4B">
        <w:rPr>
          <w:rFonts w:eastAsiaTheme="minorEastAsia" w:cs="Arial"/>
          <w:color w:val="000000"/>
          <w:szCs w:val="18"/>
          <w:lang w:val="en-HK"/>
        </w:rPr>
        <w:t xml:space="preserve"> </w:t>
      </w:r>
      <w:r>
        <w:rPr>
          <w:rFonts w:eastAsiaTheme="minorEastAsia" w:cs="Arial"/>
          <w:color w:val="000000"/>
          <w:szCs w:val="18"/>
          <w:lang w:val="en-HK"/>
        </w:rPr>
        <w:t>by</w:t>
      </w:r>
      <w:r w:rsidR="00CC2A59" w:rsidRPr="00253A4B">
        <w:rPr>
          <w:rFonts w:eastAsiaTheme="minorEastAsia" w:cs="Arial"/>
          <w:color w:val="000000"/>
          <w:szCs w:val="18"/>
          <w:lang w:val="en-HK"/>
        </w:rPr>
        <w:t xml:space="preserve"> state security agents</w:t>
      </w:r>
      <w:r w:rsidR="00794945" w:rsidRPr="00253A4B">
        <w:rPr>
          <w:rFonts w:eastAsiaTheme="minorEastAsia" w:cs="Arial"/>
          <w:color w:val="000000"/>
          <w:szCs w:val="18"/>
          <w:lang w:val="en-HK"/>
        </w:rPr>
        <w:t xml:space="preserve"> to Yunnan, south-west China. While she did know people there, </w:t>
      </w:r>
      <w:r w:rsidR="00F51CE6">
        <w:rPr>
          <w:rFonts w:eastAsiaTheme="minorEastAsia" w:cs="Arial"/>
          <w:color w:val="000000"/>
          <w:szCs w:val="18"/>
          <w:lang w:val="en-HK"/>
        </w:rPr>
        <w:t xml:space="preserve">authorities would not allow her to </w:t>
      </w:r>
      <w:r w:rsidR="00794945" w:rsidRPr="00253A4B">
        <w:rPr>
          <w:rFonts w:eastAsiaTheme="minorEastAsia" w:cs="Arial"/>
          <w:color w:val="000000"/>
          <w:szCs w:val="18"/>
          <w:lang w:val="en-HK"/>
        </w:rPr>
        <w:t xml:space="preserve">talk to anyone. Liu Xia has since been taken back to Beijing but continues to be closely monitored by </w:t>
      </w:r>
      <w:r w:rsidR="002452B6">
        <w:rPr>
          <w:rFonts w:eastAsiaTheme="minorEastAsia" w:cs="Arial"/>
          <w:color w:val="000000"/>
          <w:szCs w:val="18"/>
          <w:lang w:val="en-HK"/>
        </w:rPr>
        <w:t>state</w:t>
      </w:r>
      <w:r w:rsidR="00794945" w:rsidRPr="00253A4B">
        <w:rPr>
          <w:rFonts w:eastAsiaTheme="minorEastAsia" w:cs="Arial"/>
          <w:color w:val="000000"/>
          <w:szCs w:val="18"/>
          <w:lang w:val="en-HK"/>
        </w:rPr>
        <w:t xml:space="preserve"> security officials and is unable to be reached by her closest friends.</w:t>
      </w:r>
    </w:p>
    <w:p w:rsidR="00EC48EA" w:rsidRPr="00253A4B" w:rsidRDefault="00794945" w:rsidP="007D1160">
      <w:pPr>
        <w:pStyle w:val="AIAdditionalinformationtext"/>
        <w:tabs>
          <w:tab w:val="clear" w:pos="567"/>
        </w:tabs>
        <w:spacing w:line="240" w:lineRule="auto"/>
        <w:rPr>
          <w:rFonts w:eastAsiaTheme="minorEastAsia" w:cs="Arial"/>
          <w:color w:val="000000"/>
          <w:szCs w:val="18"/>
          <w:lang w:val="en-HK"/>
        </w:rPr>
      </w:pPr>
      <w:r w:rsidRPr="00253A4B">
        <w:rPr>
          <w:rFonts w:eastAsiaTheme="minorEastAsia" w:cs="Arial"/>
          <w:color w:val="000000"/>
          <w:szCs w:val="18"/>
          <w:lang w:val="en-HK"/>
        </w:rPr>
        <w:t>On 18 August, a short video was posted on YouTube, in which Liu Xia said she was recuperating and asked for time to mourn. Another video with a partially obscured person dressed like Liu Xia appeared later only further raising questions as to whether the videos were made under duress or</w:t>
      </w:r>
      <w:r w:rsidR="00CC2A59" w:rsidRPr="00253A4B">
        <w:rPr>
          <w:rFonts w:eastAsiaTheme="minorEastAsia" w:cs="Arial"/>
          <w:color w:val="000000"/>
          <w:szCs w:val="18"/>
          <w:lang w:val="en-HK"/>
        </w:rPr>
        <w:t xml:space="preserve"> were</w:t>
      </w:r>
      <w:r w:rsidRPr="00253A4B">
        <w:rPr>
          <w:rFonts w:eastAsiaTheme="minorEastAsia" w:cs="Arial"/>
          <w:color w:val="000000"/>
          <w:szCs w:val="18"/>
          <w:lang w:val="en-HK"/>
        </w:rPr>
        <w:t xml:space="preserve"> otherwise coerced.</w:t>
      </w:r>
    </w:p>
    <w:p w:rsidR="00957713" w:rsidRPr="00957713" w:rsidRDefault="00957713" w:rsidP="007D1160">
      <w:pPr>
        <w:pStyle w:val="AIAdditionalinformationtext"/>
        <w:tabs>
          <w:tab w:val="clear" w:pos="567"/>
        </w:tabs>
        <w:spacing w:line="240" w:lineRule="auto"/>
        <w:rPr>
          <w:rFonts w:eastAsiaTheme="minorEastAsia" w:cs="Arial"/>
          <w:color w:val="000000"/>
          <w:szCs w:val="18"/>
          <w:lang w:val="en-HK"/>
        </w:rPr>
      </w:pPr>
      <w:r w:rsidRPr="00957713">
        <w:rPr>
          <w:rFonts w:eastAsiaTheme="minorEastAsia" w:cs="Arial"/>
          <w:color w:val="000000"/>
          <w:szCs w:val="18"/>
          <w:lang w:val="en-HK"/>
        </w:rPr>
        <w:t xml:space="preserve">Liu Xia tweeted that during a meeting with Liu Xiaobo on 10 October 2010, Liu Xiaobo had broken into tears and dedicated the Nobel Peace Prize to all those who have sacrificed their lives in non-violent struggle for peace, democracy and freedom. Liu Xia was returned to Beijing the same day </w:t>
      </w:r>
      <w:r w:rsidR="00A3285A">
        <w:rPr>
          <w:rFonts w:eastAsiaTheme="minorEastAsia" w:cs="Arial"/>
          <w:color w:val="000000"/>
          <w:szCs w:val="18"/>
          <w:lang w:val="en-HK"/>
        </w:rPr>
        <w:t>and</w:t>
      </w:r>
      <w:r w:rsidRPr="00957713">
        <w:rPr>
          <w:rFonts w:eastAsiaTheme="minorEastAsia" w:cs="Arial"/>
          <w:color w:val="000000"/>
          <w:szCs w:val="18"/>
          <w:lang w:val="en-HK"/>
        </w:rPr>
        <w:t xml:space="preserve"> since </w:t>
      </w:r>
      <w:r w:rsidR="00A3285A">
        <w:rPr>
          <w:rFonts w:eastAsiaTheme="minorEastAsia" w:cs="Arial"/>
          <w:color w:val="000000"/>
          <w:szCs w:val="18"/>
          <w:lang w:val="en-HK"/>
        </w:rPr>
        <w:t xml:space="preserve">then has </w:t>
      </w:r>
      <w:r w:rsidRPr="00957713">
        <w:rPr>
          <w:rFonts w:eastAsiaTheme="minorEastAsia" w:cs="Arial"/>
          <w:color w:val="000000"/>
          <w:szCs w:val="18"/>
          <w:lang w:val="en-HK"/>
        </w:rPr>
        <w:t xml:space="preserve">been kept as a prisoner in their home, or in other locations </w:t>
      </w:r>
      <w:r w:rsidR="00A3285A">
        <w:rPr>
          <w:rFonts w:eastAsiaTheme="minorEastAsia" w:cs="Arial"/>
          <w:color w:val="000000"/>
          <w:szCs w:val="18"/>
          <w:lang w:val="en-HK"/>
        </w:rPr>
        <w:t>under</w:t>
      </w:r>
      <w:r w:rsidRPr="00957713">
        <w:rPr>
          <w:rFonts w:eastAsiaTheme="minorEastAsia" w:cs="Arial"/>
          <w:color w:val="000000"/>
          <w:szCs w:val="18"/>
          <w:lang w:val="en-HK"/>
        </w:rPr>
        <w:t xml:space="preserve"> round the clock surveillance.</w:t>
      </w:r>
    </w:p>
    <w:p w:rsidR="00EC48EA" w:rsidRPr="00253A4B" w:rsidRDefault="00794945" w:rsidP="007D1160">
      <w:pPr>
        <w:pStyle w:val="AIAdditionalinformationtext"/>
        <w:tabs>
          <w:tab w:val="clear" w:pos="567"/>
        </w:tabs>
        <w:spacing w:line="240" w:lineRule="auto"/>
        <w:rPr>
          <w:rFonts w:eastAsiaTheme="minorEastAsia" w:cs="Arial"/>
          <w:color w:val="000000"/>
          <w:szCs w:val="18"/>
          <w:lang w:val="en-HK"/>
        </w:rPr>
      </w:pPr>
      <w:r w:rsidRPr="00957713">
        <w:rPr>
          <w:rFonts w:eastAsiaTheme="minorEastAsia" w:cs="Arial"/>
          <w:color w:val="000000"/>
          <w:szCs w:val="18"/>
          <w:lang w:val="en-HK"/>
        </w:rPr>
        <w:t>Four years ago on 12 June 2013, Liu Xia sent an open letter to Chinese President Xi Jinping protesting against her illegal house arrest and the sentencing of her brother, Liu Hui, to 11 year</w:t>
      </w:r>
      <w:r w:rsidRPr="00253A4B">
        <w:rPr>
          <w:rFonts w:eastAsiaTheme="minorEastAsia" w:cs="Arial"/>
          <w:color w:val="000000"/>
          <w:szCs w:val="18"/>
          <w:lang w:val="en-HK"/>
        </w:rPr>
        <w:t>s imprisonment on fraud charges earlier that month - charges seen by some as further persecution of Liu Xiaobo's family. </w:t>
      </w:r>
      <w:r w:rsidR="00A570C1" w:rsidRPr="00253A4B">
        <w:rPr>
          <w:rFonts w:eastAsiaTheme="minorEastAsia" w:cs="Arial"/>
          <w:color w:val="000000"/>
          <w:szCs w:val="18"/>
          <w:lang w:val="en-HK"/>
        </w:rPr>
        <w:t>Both Liu Xiaobo and Liu Xia’s famil</w:t>
      </w:r>
      <w:r w:rsidR="00A3285A">
        <w:rPr>
          <w:rFonts w:eastAsiaTheme="minorEastAsia" w:cs="Arial"/>
          <w:color w:val="000000"/>
          <w:szCs w:val="18"/>
          <w:lang w:val="en-HK"/>
        </w:rPr>
        <w:t>ies</w:t>
      </w:r>
      <w:r w:rsidR="00A570C1" w:rsidRPr="00253A4B">
        <w:rPr>
          <w:rFonts w:eastAsiaTheme="minorEastAsia" w:cs="Arial"/>
          <w:color w:val="000000"/>
          <w:szCs w:val="18"/>
          <w:lang w:val="en-HK"/>
        </w:rPr>
        <w:t xml:space="preserve"> have also been consistently under surveillance.</w:t>
      </w:r>
    </w:p>
    <w:p w:rsidR="00794945" w:rsidRDefault="00794945" w:rsidP="007D1160">
      <w:pPr>
        <w:pStyle w:val="AIAdditionalinformationtext"/>
        <w:tabs>
          <w:tab w:val="clear" w:pos="567"/>
        </w:tabs>
        <w:spacing w:line="240" w:lineRule="auto"/>
        <w:rPr>
          <w:rFonts w:eastAsiaTheme="minorEastAsia" w:cs="Arial"/>
          <w:color w:val="000000"/>
          <w:szCs w:val="18"/>
          <w:lang w:val="en-HK"/>
        </w:rPr>
      </w:pPr>
      <w:r w:rsidRPr="00253A4B">
        <w:rPr>
          <w:rFonts w:eastAsiaTheme="minorEastAsia" w:cs="Arial"/>
          <w:color w:val="000000"/>
          <w:szCs w:val="18"/>
          <w:lang w:val="en-HK"/>
        </w:rPr>
        <w:t xml:space="preserve">Liu Xia had a heart attack in January 2014 and was diagnosed with a heart condition, </w:t>
      </w:r>
      <w:r w:rsidR="00CC2A59" w:rsidRPr="00253A4B">
        <w:rPr>
          <w:rFonts w:eastAsiaTheme="minorEastAsia" w:cs="Arial"/>
          <w:color w:val="000000"/>
          <w:szCs w:val="18"/>
          <w:lang w:val="en-HK"/>
        </w:rPr>
        <w:t xml:space="preserve">but </w:t>
      </w:r>
      <w:r w:rsidRPr="00253A4B">
        <w:rPr>
          <w:rFonts w:eastAsiaTheme="minorEastAsia" w:cs="Arial"/>
          <w:color w:val="000000"/>
          <w:szCs w:val="18"/>
          <w:lang w:val="en-HK"/>
        </w:rPr>
        <w:t>authorities prevented her from receiving the treatment she needed. Liu Xia also suffers from severe depression and in addition to her ongoing imprisonment, in light of the death of her father in September 2016, her mother in April 2017 and now her husband, there are fears that it has worsened.</w:t>
      </w:r>
    </w:p>
    <w:p w:rsidR="00DB4B40" w:rsidRPr="00242F20" w:rsidRDefault="00242F20" w:rsidP="007D1160">
      <w:pPr>
        <w:pStyle w:val="AIAdditionalinformationtext"/>
        <w:tabs>
          <w:tab w:val="clear" w:pos="567"/>
        </w:tabs>
        <w:spacing w:line="240" w:lineRule="auto"/>
        <w:rPr>
          <w:rFonts w:eastAsiaTheme="minorEastAsia" w:cs="Arial"/>
          <w:color w:val="000000"/>
          <w:szCs w:val="18"/>
          <w:lang w:val="en-HK"/>
        </w:rPr>
      </w:pPr>
      <w:r>
        <w:rPr>
          <w:rFonts w:eastAsiaTheme="minorEastAsia" w:cs="Arial"/>
          <w:color w:val="000000"/>
          <w:szCs w:val="18"/>
          <w:lang w:val="en-HK"/>
        </w:rPr>
        <w:t>Family members of detained human rights defenders are often subject to police surveillance, harassment and restriction of their freedom of movement.</w:t>
      </w:r>
      <w:r w:rsidR="00F73891">
        <w:rPr>
          <w:rFonts w:eastAsiaTheme="minorEastAsia" w:cs="Arial"/>
          <w:color w:val="000000"/>
          <w:szCs w:val="18"/>
          <w:lang w:val="en-HK"/>
        </w:rPr>
        <w:t xml:space="preserve"> </w:t>
      </w:r>
    </w:p>
    <w:p w:rsidR="000F5EB5" w:rsidRPr="00457380" w:rsidRDefault="000F5EB5" w:rsidP="007D1160">
      <w:pPr>
        <w:rPr>
          <w:rFonts w:ascii="Arial" w:hAnsi="Arial" w:cs="Arial"/>
          <w:sz w:val="16"/>
          <w:szCs w:val="18"/>
        </w:rPr>
      </w:pPr>
      <w:r w:rsidRPr="00CF2D86">
        <w:rPr>
          <w:rFonts w:ascii="Arial" w:hAnsi="Arial" w:cs="Arial"/>
          <w:sz w:val="16"/>
          <w:szCs w:val="18"/>
        </w:rPr>
        <w:t>Name:</w:t>
      </w:r>
      <w:r w:rsidR="00A5274F" w:rsidRPr="004C5695">
        <w:rPr>
          <w:rFonts w:ascii="Arial" w:hAnsi="Arial" w:cs="Arial"/>
          <w:sz w:val="16"/>
          <w:szCs w:val="18"/>
        </w:rPr>
        <w:t xml:space="preserve"> Liu Xia</w:t>
      </w:r>
    </w:p>
    <w:p w:rsidR="000F5EB5" w:rsidRPr="007D4169" w:rsidRDefault="000F5EB5" w:rsidP="007D1160">
      <w:pPr>
        <w:rPr>
          <w:rFonts w:ascii="Arial" w:hAnsi="Arial" w:cs="Arial"/>
          <w:sz w:val="16"/>
          <w:szCs w:val="18"/>
        </w:rPr>
      </w:pPr>
      <w:r w:rsidRPr="009207B4">
        <w:rPr>
          <w:rFonts w:ascii="Arial" w:hAnsi="Arial" w:cs="Arial"/>
          <w:sz w:val="16"/>
          <w:szCs w:val="18"/>
        </w:rPr>
        <w:t>Gender m/f:</w:t>
      </w:r>
      <w:r w:rsidR="00A5274F" w:rsidRPr="007D4169">
        <w:rPr>
          <w:rFonts w:ascii="Arial" w:hAnsi="Arial" w:cs="Arial"/>
          <w:sz w:val="16"/>
          <w:szCs w:val="18"/>
        </w:rPr>
        <w:t xml:space="preserve"> f</w:t>
      </w:r>
    </w:p>
    <w:p w:rsidR="000F5EB5" w:rsidRPr="00963A36" w:rsidRDefault="000F5EB5" w:rsidP="007D1160">
      <w:pPr>
        <w:rPr>
          <w:rFonts w:ascii="Arial" w:hAnsi="Arial" w:cs="Arial"/>
          <w:sz w:val="16"/>
          <w:szCs w:val="18"/>
        </w:rPr>
      </w:pPr>
    </w:p>
    <w:p w:rsidR="000F5EB5" w:rsidRPr="00963A36" w:rsidRDefault="000F5EB5" w:rsidP="007D1160">
      <w:pPr>
        <w:pStyle w:val="AITextSmallNoLineSpacing"/>
        <w:spacing w:line="240" w:lineRule="auto"/>
        <w:jc w:val="right"/>
        <w:rPr>
          <w:rFonts w:cs="Arial"/>
          <w:szCs w:val="18"/>
        </w:rPr>
      </w:pPr>
    </w:p>
    <w:p w:rsidR="00B76E54" w:rsidRPr="005115A2" w:rsidRDefault="00253A4B" w:rsidP="007D1160">
      <w:pPr>
        <w:rPr>
          <w:rFonts w:ascii="Arial" w:hAnsi="Arial" w:cs="Arial"/>
          <w:sz w:val="16"/>
          <w:szCs w:val="16"/>
        </w:rPr>
      </w:pPr>
      <w:r w:rsidRPr="00963A36">
        <w:rPr>
          <w:rFonts w:ascii="Arial" w:hAnsi="Arial" w:cs="Arial"/>
          <w:sz w:val="16"/>
          <w:szCs w:val="18"/>
        </w:rPr>
        <w:t xml:space="preserve">UA: 270/17 Index: </w:t>
      </w:r>
      <w:r w:rsidRPr="00963A36">
        <w:rPr>
          <w:rFonts w:ascii="Arial" w:hAnsi="Arial" w:cs="Arial"/>
          <w:bCs/>
          <w:sz w:val="16"/>
          <w:szCs w:val="18"/>
        </w:rPr>
        <w:t>ASA 17/7591/2017</w:t>
      </w:r>
      <w:r w:rsidRPr="00963A36">
        <w:rPr>
          <w:rFonts w:ascii="Arial" w:hAnsi="Arial" w:cs="Arial"/>
          <w:b/>
          <w:bCs/>
          <w:sz w:val="16"/>
          <w:szCs w:val="18"/>
        </w:rPr>
        <w:t xml:space="preserve"> </w:t>
      </w:r>
      <w:r w:rsidRPr="00963A36">
        <w:rPr>
          <w:rFonts w:ascii="Arial" w:hAnsi="Arial" w:cs="Arial"/>
          <w:sz w:val="16"/>
          <w:szCs w:val="18"/>
        </w:rPr>
        <w:t>Issue Date: 13 December 2017</w:t>
      </w:r>
    </w:p>
    <w:p w:rsidR="00914216" w:rsidRPr="005115A2" w:rsidRDefault="00914216" w:rsidP="007D1160">
      <w:pPr>
        <w:rPr>
          <w:rFonts w:ascii="Arial" w:hAnsi="Arial" w:cs="Arial"/>
          <w:sz w:val="16"/>
          <w:szCs w:val="16"/>
        </w:rPr>
      </w:pPr>
    </w:p>
    <w:sectPr w:rsidR="00914216" w:rsidRPr="005115A2" w:rsidSect="002A550A">
      <w:footerReference w:type="default" r:id="rId22"/>
      <w:type w:val="continuous"/>
      <w:pgSz w:w="12240" w:h="15840" w:code="1"/>
      <w:pgMar w:top="720" w:right="720" w:bottom="1440" w:left="720" w:header="0" w:footer="562"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1A23" w:rsidRDefault="00061A23">
      <w:r>
        <w:separator/>
      </w:r>
    </w:p>
  </w:endnote>
  <w:endnote w:type="continuationSeparator" w:id="0">
    <w:p w:rsidR="00061A23" w:rsidRDefault="00061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pitch w:val="fixed"/>
    <w:sig w:usb0="00000003" w:usb1="00000000" w:usb2="00000000" w:usb3="00000000" w:csb0="00000001" w:csb1="00000000"/>
  </w:font>
  <w:font w:name="SimSun">
    <w:altName w:val="ËÎÌå"/>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0000000000000000000"/>
    <w:charset w:val="86"/>
    <w:family w:val="roman"/>
    <w:notTrueType/>
    <w:pitch w:val="default"/>
  </w:font>
  <w:font w:name="PMingLiU">
    <w:altName w:val="Microsoft JhengHei"/>
    <w:panose1 w:val="02010601000101010101"/>
    <w:charset w:val="88"/>
    <w:family w:val="auto"/>
    <w:pitch w:val="variable"/>
    <w:sig w:usb0="00000001" w:usb1="08080000" w:usb2="00000010" w:usb3="00000000" w:csb0="00100000"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DengXian">
    <w:altName w:val="Microsoft YaHei"/>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5EB5" w:rsidRPr="00D0106D" w:rsidRDefault="000F5EB5"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5EB5" w:rsidRDefault="00061A23">
    <w:pPr>
      <w:pStyle w:val="Footer"/>
    </w:pPr>
    <w:r w:rsidRPr="00CC26A5">
      <w:rPr>
        <w:noProof/>
        <w:lang w:eastAsia="zh-TW"/>
      </w:rPr>
      <w:drawing>
        <wp:inline distT="0" distB="0" distL="0" distR="0">
          <wp:extent cx="6469380" cy="990600"/>
          <wp:effectExtent l="0" t="0" r="0" b="0"/>
          <wp:docPr id="2" name="Picture 1" descr="individuals-campaign-log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550A" w:rsidRPr="00D158C3" w:rsidRDefault="002A550A" w:rsidP="002A550A">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2A550A" w:rsidRPr="00D158C3" w:rsidRDefault="002A550A" w:rsidP="002A550A">
    <w:pPr>
      <w:jc w:val="center"/>
      <w:rPr>
        <w:rFonts w:ascii="Arial" w:hAnsi="Arial" w:cs="Arial"/>
        <w:sz w:val="16"/>
        <w:szCs w:val="16"/>
      </w:rPr>
    </w:pPr>
    <w:r w:rsidRPr="00D158C3">
      <w:rPr>
        <w:rFonts w:ascii="Arial" w:hAnsi="Arial" w:cs="Arial"/>
        <w:sz w:val="16"/>
        <w:szCs w:val="16"/>
      </w:rPr>
      <w:t>T (212) 807- 8400 | uan@aiusa.org | www.amnestyusa.org/uan</w:t>
    </w:r>
  </w:p>
  <w:p w:rsidR="00127130" w:rsidRPr="00D0106D" w:rsidRDefault="00127130" w:rsidP="0026766F">
    <w:pPr>
      <w:pStyle w:val="Footer"/>
      <w:tabs>
        <w:tab w:val="clear" w:pos="2268"/>
        <w:tab w:val="clear" w:pos="2835"/>
        <w:tab w:val="clear" w:pos="4320"/>
        <w:tab w:val="clear" w:pos="8640"/>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130" w:rsidRDefault="00061A23">
    <w:pPr>
      <w:pStyle w:val="Footer"/>
    </w:pPr>
    <w:r w:rsidRPr="00CC26A5">
      <w:rPr>
        <w:noProof/>
        <w:lang w:eastAsia="zh-TW"/>
      </w:rPr>
      <w:drawing>
        <wp:inline distT="0" distB="0" distL="0" distR="0">
          <wp:extent cx="6469380" cy="967740"/>
          <wp:effectExtent l="0" t="0" r="0" b="0"/>
          <wp:docPr id="4" name="Picture 1" descr="individuals-campaign-log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67740"/>
                  </a:xfrm>
                  <a:prstGeom prst="rect">
                    <a:avLst/>
                  </a:prstGeom>
                  <a:noFill/>
                  <a:ln>
                    <a:noFill/>
                  </a:ln>
                </pic:spPr>
              </pic:pic>
            </a:graphicData>
          </a:graphic>
        </wp:inline>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550A" w:rsidRPr="00D158C3" w:rsidRDefault="002A550A" w:rsidP="002A550A">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2A550A" w:rsidRPr="00D158C3" w:rsidRDefault="002A550A" w:rsidP="002A550A">
    <w:pPr>
      <w:jc w:val="center"/>
      <w:rPr>
        <w:rFonts w:ascii="Arial" w:hAnsi="Arial" w:cs="Arial"/>
        <w:sz w:val="16"/>
        <w:szCs w:val="16"/>
      </w:rPr>
    </w:pPr>
    <w:r w:rsidRPr="00D158C3">
      <w:rPr>
        <w:rFonts w:ascii="Arial" w:hAnsi="Arial" w:cs="Arial"/>
        <w:sz w:val="16"/>
        <w:szCs w:val="16"/>
      </w:rPr>
      <w:t>T (212) 807- 8400 | uan@aiusa.org | www.amnestyusa.org/uan</w:t>
    </w:r>
  </w:p>
  <w:p w:rsidR="002A550A" w:rsidRPr="00D0106D" w:rsidRDefault="002A550A"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1A23" w:rsidRDefault="00061A23">
      <w:r>
        <w:separator/>
      </w:r>
    </w:p>
  </w:footnote>
  <w:footnote w:type="continuationSeparator" w:id="0">
    <w:p w:rsidR="00061A23" w:rsidRDefault="00061A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5EB5" w:rsidRPr="00D0106D" w:rsidRDefault="000F5EB5" w:rsidP="0026766F">
    <w:pPr>
      <w:pStyle w:val="Header"/>
      <w:tabs>
        <w:tab w:val="clear" w:pos="4153"/>
        <w:tab w:val="clear" w:pos="8306"/>
      </w:tabs>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5EB5" w:rsidRDefault="000F5EB5"/>
  <w:p w:rsidR="000F5EB5" w:rsidRDefault="000F5EB5"/>
  <w:p w:rsidR="000F5EB5" w:rsidRPr="00817483" w:rsidRDefault="000F5EB5" w:rsidP="00B4432F">
    <w:pPr>
      <w:tabs>
        <w:tab w:val="right" w:pos="10203"/>
      </w:tabs>
      <w:rPr>
        <w:rFonts w:ascii="Amnesty Trade Gothic" w:hAnsi="Amnesty Trade Gothic"/>
        <w:color w:val="FFFFFF"/>
      </w:rPr>
    </w:pPr>
    <w:r w:rsidRPr="005A58EB">
      <w:rPr>
        <w:rFonts w:ascii="Amnesty Trade Gothic" w:hAnsi="Amnesty Trade Gothic"/>
        <w:sz w:val="16"/>
        <w:szCs w:val="16"/>
      </w:rPr>
      <w:t>UA:</w:t>
    </w:r>
    <w:r w:rsidR="005115A2">
      <w:rPr>
        <w:rFonts w:ascii="Amnesty Trade Gothic" w:hAnsi="Amnesty Trade Gothic"/>
        <w:sz w:val="16"/>
        <w:szCs w:val="16"/>
      </w:rPr>
      <w:t xml:space="preserve"> </w:t>
    </w:r>
    <w:r w:rsidR="00253A4B">
      <w:rPr>
        <w:rFonts w:ascii="Amnesty Trade Gothic" w:hAnsi="Amnesty Trade Gothic"/>
        <w:sz w:val="16"/>
        <w:szCs w:val="16"/>
      </w:rPr>
      <w:t xml:space="preserve">270/17 </w:t>
    </w:r>
    <w:r w:rsidR="005115A2">
      <w:rPr>
        <w:rFonts w:ascii="Amnesty Trade Gothic" w:hAnsi="Amnesty Trade Gothic"/>
        <w:sz w:val="16"/>
        <w:szCs w:val="16"/>
      </w:rPr>
      <w:t xml:space="preserve">Index: </w:t>
    </w:r>
    <w:r w:rsidR="00253A4B" w:rsidRPr="009F0818">
      <w:rPr>
        <w:rFonts w:ascii="Amnesty Trade Gothic" w:hAnsi="Amnesty Trade Gothic"/>
        <w:bCs/>
        <w:sz w:val="16"/>
        <w:szCs w:val="16"/>
      </w:rPr>
      <w:t>ASA 17/7591/2017</w:t>
    </w:r>
    <w:r w:rsidR="00253A4B">
      <w:rPr>
        <w:rFonts w:ascii="Amnesty Trade Gothic" w:hAnsi="Amnesty Trade Gothic"/>
        <w:b/>
        <w:bCs/>
        <w:sz w:val="16"/>
        <w:szCs w:val="16"/>
      </w:rPr>
      <w:t xml:space="preserve"> </w:t>
    </w:r>
    <w:r w:rsidR="00253A4B">
      <w:rPr>
        <w:rFonts w:ascii="Amnesty Trade Gothic" w:hAnsi="Amnesty Trade Gothic"/>
        <w:sz w:val="16"/>
        <w:szCs w:val="16"/>
      </w:rPr>
      <w:t>China</w:t>
    </w:r>
    <w:r>
      <w:rPr>
        <w:rFonts w:ascii="Amnesty Trade Gothic" w:hAnsi="Amnesty Trade Gothic"/>
        <w:sz w:val="16"/>
        <w:szCs w:val="16"/>
      </w:rPr>
      <w:tab/>
      <w:t xml:space="preserve">Date: </w:t>
    </w:r>
    <w:r w:rsidR="00253A4B">
      <w:rPr>
        <w:rFonts w:ascii="Amnesty Trade Gothic" w:hAnsi="Amnesty Trade Gothic"/>
        <w:sz w:val="16"/>
        <w:szCs w:val="16"/>
      </w:rPr>
      <w:t>13 December 2017</w:t>
    </w:r>
  </w:p>
  <w:p w:rsidR="000F5EB5" w:rsidRDefault="000F5EB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130" w:rsidRPr="00D0106D" w:rsidRDefault="00127130" w:rsidP="0026766F">
    <w:pPr>
      <w:pStyle w:val="Header"/>
      <w:tabs>
        <w:tab w:val="clear" w:pos="4153"/>
        <w:tab w:val="clear" w:pos="8306"/>
      </w:tabs>
      <w:rPr>
        <w:szCs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130" w:rsidRDefault="00051FA3" w:rsidP="00051FA3">
    <w:pPr>
      <w:tabs>
        <w:tab w:val="left" w:pos="3165"/>
      </w:tabs>
    </w:pPr>
    <w:r>
      <w:tab/>
    </w:r>
  </w:p>
  <w:p w:rsidR="00127130" w:rsidRPr="00051FA3" w:rsidRDefault="00127130">
    <w:pPr>
      <w:rPr>
        <w:rFonts w:ascii="Arial" w:hAnsi="Arial" w:cs="Arial"/>
      </w:rPr>
    </w:pPr>
  </w:p>
  <w:p w:rsidR="00127130" w:rsidRPr="00B452E3" w:rsidRDefault="00127130" w:rsidP="00B4432F">
    <w:pPr>
      <w:tabs>
        <w:tab w:val="right" w:pos="10203"/>
      </w:tabs>
      <w:rPr>
        <w:rFonts w:ascii="Arial" w:hAnsi="Arial" w:cs="Arial"/>
        <w:color w:val="FFFFFF"/>
      </w:rPr>
    </w:pPr>
    <w:r w:rsidRPr="00051FA3">
      <w:rPr>
        <w:rFonts w:ascii="Arial" w:hAnsi="Arial" w:cs="Arial"/>
        <w:sz w:val="16"/>
        <w:szCs w:val="16"/>
      </w:rPr>
      <w:t>UA:</w:t>
    </w:r>
    <w:r w:rsidR="00F36A10" w:rsidRPr="00051FA3">
      <w:rPr>
        <w:rFonts w:ascii="Arial" w:hAnsi="Arial" w:cs="Arial"/>
        <w:sz w:val="16"/>
        <w:szCs w:val="16"/>
      </w:rPr>
      <w:t xml:space="preserve"> </w:t>
    </w:r>
    <w:r w:rsidR="00B24B0A">
      <w:rPr>
        <w:rFonts w:ascii="Arial" w:hAnsi="Arial" w:cs="Arial"/>
        <w:sz w:val="16"/>
        <w:szCs w:val="16"/>
      </w:rPr>
      <w:t>XX</w:t>
    </w:r>
    <w:r w:rsidR="00987CD7" w:rsidRPr="00051FA3">
      <w:rPr>
        <w:rFonts w:ascii="Arial" w:hAnsi="Arial" w:cs="Arial"/>
        <w:sz w:val="16"/>
        <w:szCs w:val="16"/>
      </w:rPr>
      <w:t>/</w:t>
    </w:r>
    <w:r w:rsidR="00B24B0A">
      <w:rPr>
        <w:rFonts w:ascii="Arial" w:hAnsi="Arial" w:cs="Arial"/>
        <w:sz w:val="16"/>
        <w:szCs w:val="16"/>
      </w:rPr>
      <w:t>YY</w:t>
    </w:r>
    <w:r w:rsidRPr="00051FA3">
      <w:rPr>
        <w:rFonts w:ascii="Arial" w:hAnsi="Arial" w:cs="Arial"/>
        <w:sz w:val="16"/>
        <w:szCs w:val="16"/>
      </w:rPr>
      <w:t xml:space="preserve"> Index: </w:t>
    </w:r>
    <w:r w:rsidR="00B24B0A">
      <w:rPr>
        <w:rFonts w:ascii="Arial" w:hAnsi="Arial" w:cs="Arial"/>
        <w:bCs/>
        <w:sz w:val="16"/>
        <w:szCs w:val="16"/>
      </w:rPr>
      <w:t>ASA XX</w:t>
    </w:r>
    <w:r w:rsidR="00B452E3" w:rsidRPr="00051FA3">
      <w:rPr>
        <w:rFonts w:ascii="Arial" w:hAnsi="Arial" w:cs="Arial"/>
        <w:bCs/>
        <w:sz w:val="16"/>
        <w:szCs w:val="16"/>
      </w:rPr>
      <w:t>/</w:t>
    </w:r>
    <w:r w:rsidR="00B24B0A">
      <w:rPr>
        <w:rFonts w:ascii="Arial" w:hAnsi="Arial" w:cs="Arial"/>
        <w:bCs/>
        <w:sz w:val="16"/>
        <w:szCs w:val="16"/>
      </w:rPr>
      <w:t>XXXX</w:t>
    </w:r>
    <w:r w:rsidR="00B452E3" w:rsidRPr="00051FA3">
      <w:rPr>
        <w:rFonts w:ascii="Arial" w:hAnsi="Arial" w:cs="Arial"/>
        <w:bCs/>
        <w:sz w:val="16"/>
        <w:szCs w:val="16"/>
      </w:rPr>
      <w:t>/</w:t>
    </w:r>
    <w:r w:rsidR="00B24B0A">
      <w:rPr>
        <w:rFonts w:ascii="Arial" w:hAnsi="Arial" w:cs="Arial"/>
        <w:bCs/>
        <w:sz w:val="16"/>
        <w:szCs w:val="16"/>
      </w:rPr>
      <w:t>YYYY</w:t>
    </w:r>
    <w:r w:rsidR="00987CD7" w:rsidRPr="00051FA3">
      <w:rPr>
        <w:rFonts w:ascii="Arial" w:hAnsi="Arial" w:cs="Arial"/>
        <w:bCs/>
        <w:sz w:val="16"/>
        <w:szCs w:val="16"/>
      </w:rPr>
      <w:t xml:space="preserve"> </w:t>
    </w:r>
    <w:r w:rsidR="00B24B0A">
      <w:rPr>
        <w:rFonts w:ascii="Arial" w:hAnsi="Arial" w:cs="Arial"/>
        <w:bCs/>
        <w:sz w:val="16"/>
        <w:szCs w:val="16"/>
      </w:rPr>
      <w:t xml:space="preserve">Country </w:t>
    </w:r>
    <w:r w:rsidRPr="00B452E3">
      <w:rPr>
        <w:rFonts w:ascii="Arial" w:hAnsi="Arial" w:cs="Arial"/>
        <w:sz w:val="16"/>
        <w:szCs w:val="16"/>
      </w:rPr>
      <w:tab/>
    </w:r>
    <w:r w:rsidRPr="00051FA3">
      <w:rPr>
        <w:rFonts w:ascii="Arial" w:hAnsi="Arial" w:cs="Arial"/>
        <w:sz w:val="16"/>
        <w:szCs w:val="16"/>
      </w:rPr>
      <w:t>Date:</w:t>
    </w:r>
    <w:r w:rsidR="00677BB5" w:rsidRPr="00051FA3">
      <w:rPr>
        <w:rFonts w:ascii="Arial" w:hAnsi="Arial" w:cs="Arial"/>
        <w:sz w:val="16"/>
        <w:szCs w:val="16"/>
      </w:rPr>
      <w:t xml:space="preserve"> </w:t>
    </w:r>
    <w:r w:rsidR="00B24B0A">
      <w:rPr>
        <w:rFonts w:ascii="Arial" w:hAnsi="Arial" w:cs="Arial"/>
        <w:sz w:val="16"/>
        <w:szCs w:val="16"/>
      </w:rPr>
      <w:t>DD MM YYYY</w:t>
    </w:r>
  </w:p>
  <w:p w:rsidR="00127130" w:rsidRDefault="0012713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292C2ED5"/>
    <w:multiLevelType w:val="multilevel"/>
    <w:tmpl w:val="BA1C6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EE9371D"/>
    <w:multiLevelType w:val="multilevel"/>
    <w:tmpl w:val="A53A2BD4"/>
    <w:numStyleLink w:val="AIActionPoints"/>
  </w:abstractNum>
  <w:abstractNum w:abstractNumId="4" w15:restartNumberingAfterBreak="0">
    <w:nsid w:val="3F5021B5"/>
    <w:multiLevelType w:val="hybridMultilevel"/>
    <w:tmpl w:val="A1826C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abstractNum w:abstractNumId="6" w15:restartNumberingAfterBreak="0">
    <w:nsid w:val="7C826AB4"/>
    <w:multiLevelType w:val="hybridMultilevel"/>
    <w:tmpl w:val="9B1CF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3"/>
  </w:num>
  <w:num w:numId="4">
    <w:abstractNumId w:val="1"/>
  </w:num>
  <w:num w:numId="5">
    <w:abstractNumId w:val="4"/>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204"/>
    <w:rsid w:val="00001967"/>
    <w:rsid w:val="0001139D"/>
    <w:rsid w:val="00023EE0"/>
    <w:rsid w:val="00024887"/>
    <w:rsid w:val="000325E6"/>
    <w:rsid w:val="000418EE"/>
    <w:rsid w:val="00042DEC"/>
    <w:rsid w:val="00043D13"/>
    <w:rsid w:val="00051FA3"/>
    <w:rsid w:val="000536E0"/>
    <w:rsid w:val="0005741D"/>
    <w:rsid w:val="00060E8A"/>
    <w:rsid w:val="00060EEA"/>
    <w:rsid w:val="00061A23"/>
    <w:rsid w:val="00064488"/>
    <w:rsid w:val="000664A2"/>
    <w:rsid w:val="00067212"/>
    <w:rsid w:val="000800B2"/>
    <w:rsid w:val="00086119"/>
    <w:rsid w:val="00091A32"/>
    <w:rsid w:val="000920C9"/>
    <w:rsid w:val="000948C5"/>
    <w:rsid w:val="00094AD9"/>
    <w:rsid w:val="00095AE4"/>
    <w:rsid w:val="000A32A1"/>
    <w:rsid w:val="000A3554"/>
    <w:rsid w:val="000A3C08"/>
    <w:rsid w:val="000B0344"/>
    <w:rsid w:val="000B2197"/>
    <w:rsid w:val="000B23F7"/>
    <w:rsid w:val="000B2C18"/>
    <w:rsid w:val="000B5144"/>
    <w:rsid w:val="000C1071"/>
    <w:rsid w:val="000C161E"/>
    <w:rsid w:val="000C1B1B"/>
    <w:rsid w:val="000D0049"/>
    <w:rsid w:val="000D6343"/>
    <w:rsid w:val="000D6F64"/>
    <w:rsid w:val="000E47FE"/>
    <w:rsid w:val="000E4B89"/>
    <w:rsid w:val="000F0AF1"/>
    <w:rsid w:val="000F0FB9"/>
    <w:rsid w:val="000F11B8"/>
    <w:rsid w:val="000F3996"/>
    <w:rsid w:val="000F468E"/>
    <w:rsid w:val="000F4F1F"/>
    <w:rsid w:val="000F5771"/>
    <w:rsid w:val="000F5EB5"/>
    <w:rsid w:val="00110016"/>
    <w:rsid w:val="001117D7"/>
    <w:rsid w:val="00114598"/>
    <w:rsid w:val="00114ED8"/>
    <w:rsid w:val="00116CB0"/>
    <w:rsid w:val="00117716"/>
    <w:rsid w:val="00124D88"/>
    <w:rsid w:val="00125500"/>
    <w:rsid w:val="00126CDE"/>
    <w:rsid w:val="00127130"/>
    <w:rsid w:val="00134316"/>
    <w:rsid w:val="001411BF"/>
    <w:rsid w:val="00151B33"/>
    <w:rsid w:val="0015385F"/>
    <w:rsid w:val="0015416A"/>
    <w:rsid w:val="00156420"/>
    <w:rsid w:val="0016037D"/>
    <w:rsid w:val="001624EA"/>
    <w:rsid w:val="00162D7D"/>
    <w:rsid w:val="001671E0"/>
    <w:rsid w:val="00167DAF"/>
    <w:rsid w:val="001701A1"/>
    <w:rsid w:val="00171155"/>
    <w:rsid w:val="001715B7"/>
    <w:rsid w:val="001737E5"/>
    <w:rsid w:val="00176600"/>
    <w:rsid w:val="00180C56"/>
    <w:rsid w:val="00182E2F"/>
    <w:rsid w:val="00183ED2"/>
    <w:rsid w:val="0018428E"/>
    <w:rsid w:val="001924FB"/>
    <w:rsid w:val="001951FB"/>
    <w:rsid w:val="0019564B"/>
    <w:rsid w:val="00196F3C"/>
    <w:rsid w:val="001A12ED"/>
    <w:rsid w:val="001A16BF"/>
    <w:rsid w:val="001A33FF"/>
    <w:rsid w:val="001B244C"/>
    <w:rsid w:val="001B56B5"/>
    <w:rsid w:val="001B7B2B"/>
    <w:rsid w:val="001C359A"/>
    <w:rsid w:val="001C637D"/>
    <w:rsid w:val="001C6514"/>
    <w:rsid w:val="001C7698"/>
    <w:rsid w:val="001C7C68"/>
    <w:rsid w:val="001D68B0"/>
    <w:rsid w:val="001D6CEA"/>
    <w:rsid w:val="001D7A1D"/>
    <w:rsid w:val="001E0993"/>
    <w:rsid w:val="001E165F"/>
    <w:rsid w:val="001E28FB"/>
    <w:rsid w:val="001E4896"/>
    <w:rsid w:val="001E7433"/>
    <w:rsid w:val="001E7BA9"/>
    <w:rsid w:val="001F3C86"/>
    <w:rsid w:val="0020048C"/>
    <w:rsid w:val="00203740"/>
    <w:rsid w:val="00212C22"/>
    <w:rsid w:val="0021550E"/>
    <w:rsid w:val="00215FFF"/>
    <w:rsid w:val="002168FD"/>
    <w:rsid w:val="00216F52"/>
    <w:rsid w:val="00217CAE"/>
    <w:rsid w:val="00220011"/>
    <w:rsid w:val="0022056F"/>
    <w:rsid w:val="0022305E"/>
    <w:rsid w:val="002260B4"/>
    <w:rsid w:val="002336BE"/>
    <w:rsid w:val="00234F4C"/>
    <w:rsid w:val="0024089B"/>
    <w:rsid w:val="00240976"/>
    <w:rsid w:val="00240D26"/>
    <w:rsid w:val="00242F20"/>
    <w:rsid w:val="002452B6"/>
    <w:rsid w:val="002529D3"/>
    <w:rsid w:val="00253A4B"/>
    <w:rsid w:val="00260442"/>
    <w:rsid w:val="00263B6F"/>
    <w:rsid w:val="002666D7"/>
    <w:rsid w:val="00267115"/>
    <w:rsid w:val="0026766F"/>
    <w:rsid w:val="002676E1"/>
    <w:rsid w:val="0027166B"/>
    <w:rsid w:val="00272361"/>
    <w:rsid w:val="00272E84"/>
    <w:rsid w:val="0027630F"/>
    <w:rsid w:val="0028172B"/>
    <w:rsid w:val="00282ADC"/>
    <w:rsid w:val="00290BCB"/>
    <w:rsid w:val="002923B7"/>
    <w:rsid w:val="002932CE"/>
    <w:rsid w:val="0029385D"/>
    <w:rsid w:val="0029532E"/>
    <w:rsid w:val="002A2264"/>
    <w:rsid w:val="002A550A"/>
    <w:rsid w:val="002B25FD"/>
    <w:rsid w:val="002B5A58"/>
    <w:rsid w:val="002C431D"/>
    <w:rsid w:val="002C7156"/>
    <w:rsid w:val="002D4041"/>
    <w:rsid w:val="002D7358"/>
    <w:rsid w:val="002E09CD"/>
    <w:rsid w:val="002E0CB9"/>
    <w:rsid w:val="002E16BA"/>
    <w:rsid w:val="002E222C"/>
    <w:rsid w:val="002F26A2"/>
    <w:rsid w:val="00302D8E"/>
    <w:rsid w:val="00304FA3"/>
    <w:rsid w:val="00310839"/>
    <w:rsid w:val="00310926"/>
    <w:rsid w:val="00311B06"/>
    <w:rsid w:val="00315EBE"/>
    <w:rsid w:val="003206E1"/>
    <w:rsid w:val="00327D90"/>
    <w:rsid w:val="0033037E"/>
    <w:rsid w:val="00331BE3"/>
    <w:rsid w:val="00332276"/>
    <w:rsid w:val="003343A4"/>
    <w:rsid w:val="00345492"/>
    <w:rsid w:val="0034642C"/>
    <w:rsid w:val="00347243"/>
    <w:rsid w:val="00352E7B"/>
    <w:rsid w:val="003553F8"/>
    <w:rsid w:val="00355BAE"/>
    <w:rsid w:val="00355EAE"/>
    <w:rsid w:val="0035609C"/>
    <w:rsid w:val="003656FE"/>
    <w:rsid w:val="003673DB"/>
    <w:rsid w:val="00373C67"/>
    <w:rsid w:val="00373FF8"/>
    <w:rsid w:val="00375E81"/>
    <w:rsid w:val="00385865"/>
    <w:rsid w:val="00386454"/>
    <w:rsid w:val="00386E21"/>
    <w:rsid w:val="003977DC"/>
    <w:rsid w:val="003A2A73"/>
    <w:rsid w:val="003A6617"/>
    <w:rsid w:val="003A7F95"/>
    <w:rsid w:val="003B4359"/>
    <w:rsid w:val="003B62B5"/>
    <w:rsid w:val="003C1E84"/>
    <w:rsid w:val="003C2C28"/>
    <w:rsid w:val="003C391E"/>
    <w:rsid w:val="003C3DB5"/>
    <w:rsid w:val="003D377A"/>
    <w:rsid w:val="003D6B99"/>
    <w:rsid w:val="003E13BD"/>
    <w:rsid w:val="003E1E1A"/>
    <w:rsid w:val="003E3B8F"/>
    <w:rsid w:val="003E6AB3"/>
    <w:rsid w:val="003F5560"/>
    <w:rsid w:val="0040123D"/>
    <w:rsid w:val="004018B9"/>
    <w:rsid w:val="00402E82"/>
    <w:rsid w:val="00405AC8"/>
    <w:rsid w:val="00407D37"/>
    <w:rsid w:val="00410BC6"/>
    <w:rsid w:val="00411DDA"/>
    <w:rsid w:val="00414F83"/>
    <w:rsid w:val="00415A74"/>
    <w:rsid w:val="004217CD"/>
    <w:rsid w:val="00426D1C"/>
    <w:rsid w:val="004312FA"/>
    <w:rsid w:val="00437710"/>
    <w:rsid w:val="00447941"/>
    <w:rsid w:val="0045161B"/>
    <w:rsid w:val="004561AD"/>
    <w:rsid w:val="00457380"/>
    <w:rsid w:val="00462F25"/>
    <w:rsid w:val="00464642"/>
    <w:rsid w:val="004667B6"/>
    <w:rsid w:val="00475586"/>
    <w:rsid w:val="00483E30"/>
    <w:rsid w:val="0048414A"/>
    <w:rsid w:val="004909FC"/>
    <w:rsid w:val="00495110"/>
    <w:rsid w:val="00496846"/>
    <w:rsid w:val="004A3ACC"/>
    <w:rsid w:val="004A74DB"/>
    <w:rsid w:val="004B3580"/>
    <w:rsid w:val="004B7261"/>
    <w:rsid w:val="004B7E90"/>
    <w:rsid w:val="004C5695"/>
    <w:rsid w:val="004C666A"/>
    <w:rsid w:val="004C7E84"/>
    <w:rsid w:val="004D135F"/>
    <w:rsid w:val="004D19C7"/>
    <w:rsid w:val="004D4478"/>
    <w:rsid w:val="004D4AD7"/>
    <w:rsid w:val="004D7662"/>
    <w:rsid w:val="004D7E5F"/>
    <w:rsid w:val="004E1F58"/>
    <w:rsid w:val="004E2BDC"/>
    <w:rsid w:val="004E37F1"/>
    <w:rsid w:val="004E48D7"/>
    <w:rsid w:val="004E6A6E"/>
    <w:rsid w:val="004F123B"/>
    <w:rsid w:val="004F5E4C"/>
    <w:rsid w:val="005040F2"/>
    <w:rsid w:val="00504708"/>
    <w:rsid w:val="00504B52"/>
    <w:rsid w:val="00505D6F"/>
    <w:rsid w:val="00507091"/>
    <w:rsid w:val="00510052"/>
    <w:rsid w:val="005110E5"/>
    <w:rsid w:val="005115A2"/>
    <w:rsid w:val="00513094"/>
    <w:rsid w:val="00513E94"/>
    <w:rsid w:val="005149A9"/>
    <w:rsid w:val="00516AFE"/>
    <w:rsid w:val="005170A4"/>
    <w:rsid w:val="0052048F"/>
    <w:rsid w:val="00522948"/>
    <w:rsid w:val="00524588"/>
    <w:rsid w:val="005263A0"/>
    <w:rsid w:val="005264BB"/>
    <w:rsid w:val="0053246B"/>
    <w:rsid w:val="00534491"/>
    <w:rsid w:val="0053584A"/>
    <w:rsid w:val="005462CF"/>
    <w:rsid w:val="005534BC"/>
    <w:rsid w:val="0055767E"/>
    <w:rsid w:val="005636B1"/>
    <w:rsid w:val="00576569"/>
    <w:rsid w:val="00576926"/>
    <w:rsid w:val="005949D2"/>
    <w:rsid w:val="00595887"/>
    <w:rsid w:val="0059647C"/>
    <w:rsid w:val="005A080E"/>
    <w:rsid w:val="005A1308"/>
    <w:rsid w:val="005A3F57"/>
    <w:rsid w:val="005A58EB"/>
    <w:rsid w:val="005B0311"/>
    <w:rsid w:val="005B18FE"/>
    <w:rsid w:val="005B5CFE"/>
    <w:rsid w:val="005C2CBA"/>
    <w:rsid w:val="005C41FB"/>
    <w:rsid w:val="005C434D"/>
    <w:rsid w:val="005C767A"/>
    <w:rsid w:val="005D159E"/>
    <w:rsid w:val="005D19B4"/>
    <w:rsid w:val="005D27E2"/>
    <w:rsid w:val="005D3D9F"/>
    <w:rsid w:val="005D4401"/>
    <w:rsid w:val="005D5576"/>
    <w:rsid w:val="005D7418"/>
    <w:rsid w:val="005E07A6"/>
    <w:rsid w:val="005E2833"/>
    <w:rsid w:val="005E2EC8"/>
    <w:rsid w:val="005E3947"/>
    <w:rsid w:val="005E4EE6"/>
    <w:rsid w:val="005E6339"/>
    <w:rsid w:val="005E7BC1"/>
    <w:rsid w:val="005F0D06"/>
    <w:rsid w:val="005F29C5"/>
    <w:rsid w:val="005F4727"/>
    <w:rsid w:val="005F67F2"/>
    <w:rsid w:val="00600EEA"/>
    <w:rsid w:val="006037BD"/>
    <w:rsid w:val="00606C38"/>
    <w:rsid w:val="0061673E"/>
    <w:rsid w:val="006219A0"/>
    <w:rsid w:val="00622B89"/>
    <w:rsid w:val="00637977"/>
    <w:rsid w:val="00646B10"/>
    <w:rsid w:val="00647838"/>
    <w:rsid w:val="006559D4"/>
    <w:rsid w:val="006615B3"/>
    <w:rsid w:val="00664C69"/>
    <w:rsid w:val="006730DE"/>
    <w:rsid w:val="00677BB5"/>
    <w:rsid w:val="006814D6"/>
    <w:rsid w:val="006820E8"/>
    <w:rsid w:val="006824FD"/>
    <w:rsid w:val="006919A5"/>
    <w:rsid w:val="0069220C"/>
    <w:rsid w:val="006B1ECE"/>
    <w:rsid w:val="006B67C1"/>
    <w:rsid w:val="006B7773"/>
    <w:rsid w:val="006C1A0E"/>
    <w:rsid w:val="006C2190"/>
    <w:rsid w:val="006C3DE2"/>
    <w:rsid w:val="006C522F"/>
    <w:rsid w:val="006D0E18"/>
    <w:rsid w:val="006D2F48"/>
    <w:rsid w:val="006D4472"/>
    <w:rsid w:val="006D7E47"/>
    <w:rsid w:val="006E16F6"/>
    <w:rsid w:val="006F02F0"/>
    <w:rsid w:val="006F059C"/>
    <w:rsid w:val="006F0AE1"/>
    <w:rsid w:val="00703AC3"/>
    <w:rsid w:val="00703B60"/>
    <w:rsid w:val="0070730C"/>
    <w:rsid w:val="00710A5A"/>
    <w:rsid w:val="007114A2"/>
    <w:rsid w:val="0071152F"/>
    <w:rsid w:val="007179E8"/>
    <w:rsid w:val="0072111E"/>
    <w:rsid w:val="007225C5"/>
    <w:rsid w:val="00723C07"/>
    <w:rsid w:val="007247F2"/>
    <w:rsid w:val="00726BFD"/>
    <w:rsid w:val="007277ED"/>
    <w:rsid w:val="00730F9D"/>
    <w:rsid w:val="0073536A"/>
    <w:rsid w:val="00736B40"/>
    <w:rsid w:val="00742A3F"/>
    <w:rsid w:val="007479B8"/>
    <w:rsid w:val="007620A6"/>
    <w:rsid w:val="00765FDB"/>
    <w:rsid w:val="0077354F"/>
    <w:rsid w:val="007749CD"/>
    <w:rsid w:val="00775460"/>
    <w:rsid w:val="0078257C"/>
    <w:rsid w:val="00786023"/>
    <w:rsid w:val="00790C11"/>
    <w:rsid w:val="00794945"/>
    <w:rsid w:val="00795D45"/>
    <w:rsid w:val="007A1959"/>
    <w:rsid w:val="007A1F62"/>
    <w:rsid w:val="007A5DA8"/>
    <w:rsid w:val="007B34AE"/>
    <w:rsid w:val="007C4B9F"/>
    <w:rsid w:val="007C5E10"/>
    <w:rsid w:val="007C696A"/>
    <w:rsid w:val="007C7FCD"/>
    <w:rsid w:val="007D1160"/>
    <w:rsid w:val="007D4169"/>
    <w:rsid w:val="007D5AF7"/>
    <w:rsid w:val="007D75F2"/>
    <w:rsid w:val="007E0CAD"/>
    <w:rsid w:val="007E57A7"/>
    <w:rsid w:val="007E5A86"/>
    <w:rsid w:val="007E6C94"/>
    <w:rsid w:val="007F1204"/>
    <w:rsid w:val="007F4786"/>
    <w:rsid w:val="007F5DA6"/>
    <w:rsid w:val="00804AC7"/>
    <w:rsid w:val="00811C14"/>
    <w:rsid w:val="00814004"/>
    <w:rsid w:val="00815508"/>
    <w:rsid w:val="00816FB0"/>
    <w:rsid w:val="00817483"/>
    <w:rsid w:val="00820661"/>
    <w:rsid w:val="008224D0"/>
    <w:rsid w:val="008241AB"/>
    <w:rsid w:val="00833E80"/>
    <w:rsid w:val="00833F6B"/>
    <w:rsid w:val="00840077"/>
    <w:rsid w:val="00846A17"/>
    <w:rsid w:val="0085561C"/>
    <w:rsid w:val="0086100E"/>
    <w:rsid w:val="00862FF4"/>
    <w:rsid w:val="0086363D"/>
    <w:rsid w:val="00864ACF"/>
    <w:rsid w:val="00870F66"/>
    <w:rsid w:val="00872646"/>
    <w:rsid w:val="00875998"/>
    <w:rsid w:val="00875E19"/>
    <w:rsid w:val="008810B0"/>
    <w:rsid w:val="008833E8"/>
    <w:rsid w:val="00893986"/>
    <w:rsid w:val="008967FA"/>
    <w:rsid w:val="008A329A"/>
    <w:rsid w:val="008A3DAB"/>
    <w:rsid w:val="008A43F9"/>
    <w:rsid w:val="008A4E10"/>
    <w:rsid w:val="008A6700"/>
    <w:rsid w:val="008B59A1"/>
    <w:rsid w:val="008C16D8"/>
    <w:rsid w:val="008C422E"/>
    <w:rsid w:val="008C576C"/>
    <w:rsid w:val="008C6392"/>
    <w:rsid w:val="008C7566"/>
    <w:rsid w:val="008D047B"/>
    <w:rsid w:val="008D3B67"/>
    <w:rsid w:val="008D57A8"/>
    <w:rsid w:val="008D7305"/>
    <w:rsid w:val="008E02B0"/>
    <w:rsid w:val="008E48B0"/>
    <w:rsid w:val="008E6015"/>
    <w:rsid w:val="008F05BA"/>
    <w:rsid w:val="008F2BC1"/>
    <w:rsid w:val="008F584D"/>
    <w:rsid w:val="008F64FC"/>
    <w:rsid w:val="00907C0E"/>
    <w:rsid w:val="00912209"/>
    <w:rsid w:val="00912F08"/>
    <w:rsid w:val="00914216"/>
    <w:rsid w:val="009144AA"/>
    <w:rsid w:val="009207B4"/>
    <w:rsid w:val="009238E8"/>
    <w:rsid w:val="00924E7F"/>
    <w:rsid w:val="00927E33"/>
    <w:rsid w:val="00931A23"/>
    <w:rsid w:val="0093452C"/>
    <w:rsid w:val="00936A7D"/>
    <w:rsid w:val="00937F75"/>
    <w:rsid w:val="00946781"/>
    <w:rsid w:val="00950C7F"/>
    <w:rsid w:val="00952FFC"/>
    <w:rsid w:val="0095413F"/>
    <w:rsid w:val="00954CE8"/>
    <w:rsid w:val="00955D66"/>
    <w:rsid w:val="00956E7B"/>
    <w:rsid w:val="00957713"/>
    <w:rsid w:val="00962C6C"/>
    <w:rsid w:val="00963A36"/>
    <w:rsid w:val="00963CA3"/>
    <w:rsid w:val="00967860"/>
    <w:rsid w:val="009713D4"/>
    <w:rsid w:val="00971F57"/>
    <w:rsid w:val="00977EE0"/>
    <w:rsid w:val="009847F5"/>
    <w:rsid w:val="00985339"/>
    <w:rsid w:val="00986A2C"/>
    <w:rsid w:val="00987C31"/>
    <w:rsid w:val="00987CD7"/>
    <w:rsid w:val="009926E3"/>
    <w:rsid w:val="00993429"/>
    <w:rsid w:val="009964CD"/>
    <w:rsid w:val="00996F28"/>
    <w:rsid w:val="009971C5"/>
    <w:rsid w:val="009A7F84"/>
    <w:rsid w:val="009B774C"/>
    <w:rsid w:val="009C0BC3"/>
    <w:rsid w:val="009C13A5"/>
    <w:rsid w:val="009C412F"/>
    <w:rsid w:val="009D132D"/>
    <w:rsid w:val="009D3CF4"/>
    <w:rsid w:val="009D5F0B"/>
    <w:rsid w:val="009D6815"/>
    <w:rsid w:val="009D710A"/>
    <w:rsid w:val="009D7D29"/>
    <w:rsid w:val="009D7E4B"/>
    <w:rsid w:val="009E0910"/>
    <w:rsid w:val="009F039B"/>
    <w:rsid w:val="009F0818"/>
    <w:rsid w:val="009F355D"/>
    <w:rsid w:val="009F4BB3"/>
    <w:rsid w:val="009F5E63"/>
    <w:rsid w:val="00A02B06"/>
    <w:rsid w:val="00A071B0"/>
    <w:rsid w:val="00A117D7"/>
    <w:rsid w:val="00A1368B"/>
    <w:rsid w:val="00A1639D"/>
    <w:rsid w:val="00A24893"/>
    <w:rsid w:val="00A31B0E"/>
    <w:rsid w:val="00A3285A"/>
    <w:rsid w:val="00A40882"/>
    <w:rsid w:val="00A4773E"/>
    <w:rsid w:val="00A50BDB"/>
    <w:rsid w:val="00A5274F"/>
    <w:rsid w:val="00A52F77"/>
    <w:rsid w:val="00A547B5"/>
    <w:rsid w:val="00A570C1"/>
    <w:rsid w:val="00A5765E"/>
    <w:rsid w:val="00A74F0B"/>
    <w:rsid w:val="00A76B63"/>
    <w:rsid w:val="00A7761D"/>
    <w:rsid w:val="00A80480"/>
    <w:rsid w:val="00A83AB0"/>
    <w:rsid w:val="00A852C7"/>
    <w:rsid w:val="00A93950"/>
    <w:rsid w:val="00AA5AAC"/>
    <w:rsid w:val="00AB40E8"/>
    <w:rsid w:val="00AB4379"/>
    <w:rsid w:val="00AC32EE"/>
    <w:rsid w:val="00AC4C54"/>
    <w:rsid w:val="00AC704F"/>
    <w:rsid w:val="00AD2793"/>
    <w:rsid w:val="00AE60FD"/>
    <w:rsid w:val="00AF15BC"/>
    <w:rsid w:val="00AF42CE"/>
    <w:rsid w:val="00AF43F7"/>
    <w:rsid w:val="00AF4CF9"/>
    <w:rsid w:val="00B043D9"/>
    <w:rsid w:val="00B06E79"/>
    <w:rsid w:val="00B12D4B"/>
    <w:rsid w:val="00B15E11"/>
    <w:rsid w:val="00B22D7A"/>
    <w:rsid w:val="00B24B0A"/>
    <w:rsid w:val="00B277FE"/>
    <w:rsid w:val="00B30C02"/>
    <w:rsid w:val="00B337E6"/>
    <w:rsid w:val="00B35919"/>
    <w:rsid w:val="00B376BA"/>
    <w:rsid w:val="00B377E5"/>
    <w:rsid w:val="00B37981"/>
    <w:rsid w:val="00B404F1"/>
    <w:rsid w:val="00B4432F"/>
    <w:rsid w:val="00B452E3"/>
    <w:rsid w:val="00B46EFA"/>
    <w:rsid w:val="00B53386"/>
    <w:rsid w:val="00B60FB0"/>
    <w:rsid w:val="00B667DE"/>
    <w:rsid w:val="00B70C75"/>
    <w:rsid w:val="00B71421"/>
    <w:rsid w:val="00B71EB4"/>
    <w:rsid w:val="00B74265"/>
    <w:rsid w:val="00B76E54"/>
    <w:rsid w:val="00B77559"/>
    <w:rsid w:val="00B811E7"/>
    <w:rsid w:val="00B84EF8"/>
    <w:rsid w:val="00B86229"/>
    <w:rsid w:val="00B86420"/>
    <w:rsid w:val="00B867EC"/>
    <w:rsid w:val="00B86B6B"/>
    <w:rsid w:val="00B9147D"/>
    <w:rsid w:val="00B928E9"/>
    <w:rsid w:val="00B9334D"/>
    <w:rsid w:val="00B940FE"/>
    <w:rsid w:val="00BA31FC"/>
    <w:rsid w:val="00BB54D8"/>
    <w:rsid w:val="00BC2397"/>
    <w:rsid w:val="00BC397C"/>
    <w:rsid w:val="00BC59E3"/>
    <w:rsid w:val="00BD36DA"/>
    <w:rsid w:val="00BE4AEB"/>
    <w:rsid w:val="00BE70DC"/>
    <w:rsid w:val="00BE74D0"/>
    <w:rsid w:val="00BF5E5E"/>
    <w:rsid w:val="00BF6C75"/>
    <w:rsid w:val="00C02D14"/>
    <w:rsid w:val="00C0395F"/>
    <w:rsid w:val="00C06BC7"/>
    <w:rsid w:val="00C24A12"/>
    <w:rsid w:val="00C264C5"/>
    <w:rsid w:val="00C27855"/>
    <w:rsid w:val="00C3478A"/>
    <w:rsid w:val="00C41169"/>
    <w:rsid w:val="00C42566"/>
    <w:rsid w:val="00C428BA"/>
    <w:rsid w:val="00C45BF8"/>
    <w:rsid w:val="00C50A9C"/>
    <w:rsid w:val="00C50E97"/>
    <w:rsid w:val="00C5339D"/>
    <w:rsid w:val="00C610BC"/>
    <w:rsid w:val="00C62EC7"/>
    <w:rsid w:val="00C6413E"/>
    <w:rsid w:val="00C64997"/>
    <w:rsid w:val="00C662FF"/>
    <w:rsid w:val="00C705EC"/>
    <w:rsid w:val="00C7240F"/>
    <w:rsid w:val="00C73548"/>
    <w:rsid w:val="00C76BD8"/>
    <w:rsid w:val="00C817DF"/>
    <w:rsid w:val="00C9098A"/>
    <w:rsid w:val="00C92819"/>
    <w:rsid w:val="00C931EA"/>
    <w:rsid w:val="00C97FBA"/>
    <w:rsid w:val="00CA00DD"/>
    <w:rsid w:val="00CA0E47"/>
    <w:rsid w:val="00CA164A"/>
    <w:rsid w:val="00CA77FD"/>
    <w:rsid w:val="00CB0762"/>
    <w:rsid w:val="00CB76BB"/>
    <w:rsid w:val="00CC04F5"/>
    <w:rsid w:val="00CC0686"/>
    <w:rsid w:val="00CC2305"/>
    <w:rsid w:val="00CC26A5"/>
    <w:rsid w:val="00CC2A59"/>
    <w:rsid w:val="00CC4028"/>
    <w:rsid w:val="00CC414B"/>
    <w:rsid w:val="00CC7356"/>
    <w:rsid w:val="00CD1D89"/>
    <w:rsid w:val="00CD2B1C"/>
    <w:rsid w:val="00CD2CDE"/>
    <w:rsid w:val="00CD719E"/>
    <w:rsid w:val="00CD7CE1"/>
    <w:rsid w:val="00CE3D29"/>
    <w:rsid w:val="00CE6658"/>
    <w:rsid w:val="00CF04F8"/>
    <w:rsid w:val="00CF2D86"/>
    <w:rsid w:val="00CF5FE4"/>
    <w:rsid w:val="00CF6846"/>
    <w:rsid w:val="00CF7729"/>
    <w:rsid w:val="00D00780"/>
    <w:rsid w:val="00D00AC1"/>
    <w:rsid w:val="00D0106D"/>
    <w:rsid w:val="00D01B82"/>
    <w:rsid w:val="00D03746"/>
    <w:rsid w:val="00D04384"/>
    <w:rsid w:val="00D04589"/>
    <w:rsid w:val="00D0589B"/>
    <w:rsid w:val="00D05A74"/>
    <w:rsid w:val="00D0753F"/>
    <w:rsid w:val="00D15278"/>
    <w:rsid w:val="00D161CF"/>
    <w:rsid w:val="00D17038"/>
    <w:rsid w:val="00D20DEB"/>
    <w:rsid w:val="00D20FCA"/>
    <w:rsid w:val="00D21ADC"/>
    <w:rsid w:val="00D35FAD"/>
    <w:rsid w:val="00D40008"/>
    <w:rsid w:val="00D41424"/>
    <w:rsid w:val="00D45091"/>
    <w:rsid w:val="00D468EC"/>
    <w:rsid w:val="00D4746E"/>
    <w:rsid w:val="00D54000"/>
    <w:rsid w:val="00D61460"/>
    <w:rsid w:val="00D63AA5"/>
    <w:rsid w:val="00D6401F"/>
    <w:rsid w:val="00D655A8"/>
    <w:rsid w:val="00D7062C"/>
    <w:rsid w:val="00D70662"/>
    <w:rsid w:val="00D728C3"/>
    <w:rsid w:val="00D7707D"/>
    <w:rsid w:val="00D85FE8"/>
    <w:rsid w:val="00D862F1"/>
    <w:rsid w:val="00D91051"/>
    <w:rsid w:val="00D92260"/>
    <w:rsid w:val="00D94646"/>
    <w:rsid w:val="00D958BE"/>
    <w:rsid w:val="00D97ABD"/>
    <w:rsid w:val="00D97C57"/>
    <w:rsid w:val="00DA17BC"/>
    <w:rsid w:val="00DA1B53"/>
    <w:rsid w:val="00DA2838"/>
    <w:rsid w:val="00DA5BD9"/>
    <w:rsid w:val="00DB4B40"/>
    <w:rsid w:val="00DB69FC"/>
    <w:rsid w:val="00DC06EA"/>
    <w:rsid w:val="00DC2E1B"/>
    <w:rsid w:val="00DC33B9"/>
    <w:rsid w:val="00DC38A5"/>
    <w:rsid w:val="00DC5FB0"/>
    <w:rsid w:val="00DD5A73"/>
    <w:rsid w:val="00DD777F"/>
    <w:rsid w:val="00DE0668"/>
    <w:rsid w:val="00DE1EE8"/>
    <w:rsid w:val="00DE71A0"/>
    <w:rsid w:val="00DF0C26"/>
    <w:rsid w:val="00DF1274"/>
    <w:rsid w:val="00DF18DF"/>
    <w:rsid w:val="00DF3BFF"/>
    <w:rsid w:val="00DF6C35"/>
    <w:rsid w:val="00DF7AB7"/>
    <w:rsid w:val="00E0076F"/>
    <w:rsid w:val="00E063DC"/>
    <w:rsid w:val="00E12B8F"/>
    <w:rsid w:val="00E21258"/>
    <w:rsid w:val="00E236A9"/>
    <w:rsid w:val="00E23769"/>
    <w:rsid w:val="00E2387F"/>
    <w:rsid w:val="00E30DA2"/>
    <w:rsid w:val="00E32AEF"/>
    <w:rsid w:val="00E32FE5"/>
    <w:rsid w:val="00E44260"/>
    <w:rsid w:val="00E53816"/>
    <w:rsid w:val="00E53BF4"/>
    <w:rsid w:val="00E54F13"/>
    <w:rsid w:val="00E56E28"/>
    <w:rsid w:val="00E601DC"/>
    <w:rsid w:val="00E64BB6"/>
    <w:rsid w:val="00E65528"/>
    <w:rsid w:val="00E65A23"/>
    <w:rsid w:val="00E66118"/>
    <w:rsid w:val="00E6735E"/>
    <w:rsid w:val="00E7043F"/>
    <w:rsid w:val="00E70C72"/>
    <w:rsid w:val="00E720DA"/>
    <w:rsid w:val="00E72877"/>
    <w:rsid w:val="00E806ED"/>
    <w:rsid w:val="00E84846"/>
    <w:rsid w:val="00E92228"/>
    <w:rsid w:val="00E96397"/>
    <w:rsid w:val="00E97E64"/>
    <w:rsid w:val="00EA281B"/>
    <w:rsid w:val="00EA37AB"/>
    <w:rsid w:val="00EA5AB5"/>
    <w:rsid w:val="00EA7847"/>
    <w:rsid w:val="00EB15FF"/>
    <w:rsid w:val="00EB1840"/>
    <w:rsid w:val="00EB3D70"/>
    <w:rsid w:val="00EC089C"/>
    <w:rsid w:val="00EC130D"/>
    <w:rsid w:val="00EC2C85"/>
    <w:rsid w:val="00EC36AB"/>
    <w:rsid w:val="00EC48EA"/>
    <w:rsid w:val="00EC49C6"/>
    <w:rsid w:val="00EC6B04"/>
    <w:rsid w:val="00ED12A0"/>
    <w:rsid w:val="00ED1BF9"/>
    <w:rsid w:val="00ED1D8E"/>
    <w:rsid w:val="00ED4686"/>
    <w:rsid w:val="00ED61F1"/>
    <w:rsid w:val="00EE13F1"/>
    <w:rsid w:val="00EE6BC2"/>
    <w:rsid w:val="00EE7D42"/>
    <w:rsid w:val="00F103EC"/>
    <w:rsid w:val="00F10A13"/>
    <w:rsid w:val="00F16B8A"/>
    <w:rsid w:val="00F1703B"/>
    <w:rsid w:val="00F20743"/>
    <w:rsid w:val="00F21A97"/>
    <w:rsid w:val="00F21EEE"/>
    <w:rsid w:val="00F21F6D"/>
    <w:rsid w:val="00F25545"/>
    <w:rsid w:val="00F2569F"/>
    <w:rsid w:val="00F26B53"/>
    <w:rsid w:val="00F32DD2"/>
    <w:rsid w:val="00F364F4"/>
    <w:rsid w:val="00F36939"/>
    <w:rsid w:val="00F36A10"/>
    <w:rsid w:val="00F470C1"/>
    <w:rsid w:val="00F51CE6"/>
    <w:rsid w:val="00F53472"/>
    <w:rsid w:val="00F54365"/>
    <w:rsid w:val="00F56193"/>
    <w:rsid w:val="00F61E04"/>
    <w:rsid w:val="00F679CF"/>
    <w:rsid w:val="00F73891"/>
    <w:rsid w:val="00F75A29"/>
    <w:rsid w:val="00F75B2F"/>
    <w:rsid w:val="00F7781E"/>
    <w:rsid w:val="00F8095E"/>
    <w:rsid w:val="00F81CDF"/>
    <w:rsid w:val="00F876C6"/>
    <w:rsid w:val="00F91190"/>
    <w:rsid w:val="00F95961"/>
    <w:rsid w:val="00FA5E75"/>
    <w:rsid w:val="00FC105E"/>
    <w:rsid w:val="00FD5CA9"/>
    <w:rsid w:val="00FE1E5B"/>
    <w:rsid w:val="00FE465E"/>
    <w:rsid w:val="00FE4E30"/>
    <w:rsid w:val="00FF1613"/>
    <w:rsid w:val="00FF4C89"/>
  </w:rsids>
  <m:mathPr>
    <m:mathFont m:val="Cambria Math"/>
    <m:brkBin m:val="before"/>
    <m:brkBinSub m:val="--"/>
    <m:smallFrac m:val="0"/>
    <m:dispDef/>
    <m:lMargin m:val="0"/>
    <m:rMargin m:val="0"/>
    <m:defJc m:val="centerGroup"/>
    <m:wrapIndent m:val="1440"/>
    <m:intLim m:val="subSup"/>
    <m:naryLim m:val="undOvr"/>
  </m:mathPr>
  <w:themeFontLang w:val="en-HK"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53CF8E6"/>
  <w14:defaultImageDpi w14:val="0"/>
  <w15:docId w15:val="{BA09347A-DC71-46FA-A05F-456C489DC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HK"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GB"/>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paragraph" w:styleId="Heading3">
    <w:name w:val="heading 3"/>
    <w:basedOn w:val="Normal"/>
    <w:next w:val="Normal"/>
    <w:link w:val="Heading3Char"/>
    <w:uiPriority w:val="9"/>
    <w:semiHidden/>
    <w:unhideWhenUsed/>
    <w:qFormat/>
    <w:rsid w:val="00E806ED"/>
    <w:pPr>
      <w:keepNext/>
      <w:spacing w:line="720" w:lineRule="auto"/>
      <w:outlineLvl w:val="2"/>
    </w:pPr>
    <w:rPr>
      <w:rFonts w:asciiTheme="majorHAnsi" w:eastAsiaTheme="majorEastAsia" w:hAnsiTheme="majorHAnsi"/>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Calibri Light" w:eastAsia="PMingLiU" w:hAnsi="Calibri Light"/>
      <w:b/>
      <w:sz w:val="48"/>
      <w:lang w:val="en-GB" w:eastAsia="zh-CN"/>
    </w:rPr>
  </w:style>
  <w:style w:type="character" w:customStyle="1" w:styleId="Heading3Char">
    <w:name w:val="Heading 3 Char"/>
    <w:basedOn w:val="DefaultParagraphFont"/>
    <w:link w:val="Heading3"/>
    <w:uiPriority w:val="9"/>
    <w:semiHidden/>
    <w:locked/>
    <w:rsid w:val="00E806ED"/>
    <w:rPr>
      <w:rFonts w:asciiTheme="majorHAnsi" w:eastAsiaTheme="majorEastAsia" w:hAnsiTheme="majorHAnsi" w:cs="Times New Roman"/>
      <w:b/>
      <w:bCs/>
      <w:sz w:val="36"/>
      <w:szCs w:val="36"/>
      <w:lang w:val="en-GB" w:eastAsia="x-none"/>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BalloonText">
    <w:name w:val="Balloon Text"/>
    <w:basedOn w:val="Normal"/>
    <w:link w:val="BalloonTextChar"/>
    <w:uiPriority w:val="99"/>
    <w:rsid w:val="00302D8E"/>
    <w:rPr>
      <w:rFonts w:ascii="Calibri Light" w:eastAsia="PMingLiU" w:hAnsi="Calibri Light"/>
      <w:sz w:val="18"/>
      <w:szCs w:val="18"/>
    </w:rPr>
  </w:style>
  <w:style w:type="character" w:customStyle="1" w:styleId="BalloonTextChar">
    <w:name w:val="Balloon Text Char"/>
    <w:basedOn w:val="DefaultParagraphFont"/>
    <w:link w:val="BalloonText"/>
    <w:uiPriority w:val="99"/>
    <w:locked/>
    <w:rsid w:val="00302D8E"/>
    <w:rPr>
      <w:rFonts w:ascii="Calibri Light" w:eastAsia="PMingLiU" w:hAnsi="Calibri Light"/>
      <w:sz w:val="18"/>
      <w:lang w:val="en-GB" w:eastAsia="zh-CN"/>
    </w:rPr>
  </w:style>
  <w:style w:type="character" w:styleId="Hyperlink">
    <w:name w:val="Hyperlink"/>
    <w:basedOn w:val="DefaultParagraphFont"/>
    <w:uiPriority w:val="99"/>
    <w:rsid w:val="00A80480"/>
    <w:rPr>
      <w:color w:val="0563C1"/>
      <w:u w:val="single"/>
    </w:rPr>
  </w:style>
  <w:style w:type="character" w:styleId="CommentReference">
    <w:name w:val="annotation reference"/>
    <w:basedOn w:val="DefaultParagraphFont"/>
    <w:uiPriority w:val="99"/>
    <w:rsid w:val="000A3C08"/>
    <w:rPr>
      <w:sz w:val="18"/>
    </w:rPr>
  </w:style>
  <w:style w:type="paragraph" w:styleId="CommentText">
    <w:name w:val="annotation text"/>
    <w:basedOn w:val="Normal"/>
    <w:link w:val="CommentTextChar"/>
    <w:uiPriority w:val="99"/>
    <w:rsid w:val="000A3C08"/>
  </w:style>
  <w:style w:type="character" w:customStyle="1" w:styleId="CommentTextChar">
    <w:name w:val="Comment Text Char"/>
    <w:basedOn w:val="DefaultParagraphFont"/>
    <w:link w:val="CommentText"/>
    <w:uiPriority w:val="99"/>
    <w:locked/>
    <w:rsid w:val="000A3C08"/>
    <w:rPr>
      <w:sz w:val="24"/>
      <w:lang w:val="en-GB" w:eastAsia="zh-CN"/>
    </w:rPr>
  </w:style>
  <w:style w:type="paragraph" w:styleId="CommentSubject">
    <w:name w:val="annotation subject"/>
    <w:basedOn w:val="CommentText"/>
    <w:next w:val="CommentText"/>
    <w:link w:val="CommentSubjectChar"/>
    <w:uiPriority w:val="99"/>
    <w:rsid w:val="000A3C08"/>
    <w:rPr>
      <w:b/>
      <w:bCs/>
    </w:rPr>
  </w:style>
  <w:style w:type="character" w:customStyle="1" w:styleId="CommentSubjectChar">
    <w:name w:val="Comment Subject Char"/>
    <w:basedOn w:val="CommentTextChar"/>
    <w:link w:val="CommentSubject"/>
    <w:uiPriority w:val="99"/>
    <w:locked/>
    <w:rsid w:val="000A3C08"/>
    <w:rPr>
      <w:b/>
      <w:sz w:val="24"/>
      <w:lang w:val="en-GB" w:eastAsia="zh-CN"/>
    </w:rPr>
  </w:style>
  <w:style w:type="paragraph" w:styleId="Revision">
    <w:name w:val="Revision"/>
    <w:hidden/>
    <w:uiPriority w:val="99"/>
    <w:semiHidden/>
    <w:rsid w:val="006D7E47"/>
    <w:rPr>
      <w:sz w:val="24"/>
      <w:szCs w:val="24"/>
      <w:lang w:val="en-GB"/>
    </w:rPr>
  </w:style>
  <w:style w:type="paragraph" w:styleId="HTMLPreformatted">
    <w:name w:val="HTML Preformatted"/>
    <w:basedOn w:val="Normal"/>
    <w:link w:val="HTMLPreformattedChar"/>
    <w:uiPriority w:val="99"/>
    <w:unhideWhenUsed/>
    <w:rsid w:val="00A07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TW"/>
    </w:rPr>
  </w:style>
  <w:style w:type="character" w:customStyle="1" w:styleId="HTMLPreformattedChar">
    <w:name w:val="HTML Preformatted Char"/>
    <w:basedOn w:val="DefaultParagraphFont"/>
    <w:link w:val="HTMLPreformatted"/>
    <w:uiPriority w:val="99"/>
    <w:locked/>
    <w:rsid w:val="00A071B0"/>
    <w:rPr>
      <w:rFonts w:ascii="Courier New" w:hAnsi="Courier New"/>
    </w:rPr>
  </w:style>
  <w:style w:type="paragraph" w:customStyle="1" w:styleId="Default">
    <w:name w:val="Default"/>
    <w:rsid w:val="00ED1D8E"/>
    <w:pPr>
      <w:widowControl w:val="0"/>
      <w:autoSpaceDE w:val="0"/>
      <w:autoSpaceDN w:val="0"/>
      <w:adjustRightInd w:val="0"/>
    </w:pPr>
    <w:rPr>
      <w:rFonts w:ascii="Arial" w:hAnsi="Arial" w:cs="Arial"/>
      <w:color w:val="000000"/>
      <w:sz w:val="24"/>
      <w:szCs w:val="24"/>
      <w:lang w:val="en-US" w:eastAsia="zh-TW"/>
    </w:rPr>
  </w:style>
  <w:style w:type="paragraph" w:styleId="NormalWeb">
    <w:name w:val="Normal (Web)"/>
    <w:basedOn w:val="Normal"/>
    <w:uiPriority w:val="99"/>
    <w:semiHidden/>
    <w:unhideWhenUsed/>
    <w:rsid w:val="002E0CB9"/>
    <w:pPr>
      <w:spacing w:before="100" w:beforeAutospacing="1" w:after="100" w:afterAutospacing="1"/>
    </w:pPr>
    <w:rPr>
      <w:lang w:val="en-US" w:eastAsia="zh-TW"/>
    </w:rPr>
  </w:style>
  <w:style w:type="paragraph" w:styleId="ListParagraph">
    <w:name w:val="List Paragraph"/>
    <w:basedOn w:val="Normal"/>
    <w:uiPriority w:val="34"/>
    <w:qFormat/>
    <w:rsid w:val="009926E3"/>
    <w:pPr>
      <w:ind w:left="720"/>
      <w:contextualSpacing/>
    </w:pPr>
  </w:style>
  <w:style w:type="character" w:customStyle="1" w:styleId="apple-converted-space">
    <w:name w:val="apple-converted-space"/>
    <w:basedOn w:val="DefaultParagraphFont"/>
    <w:rsid w:val="00794945"/>
    <w:rPr>
      <w:rFonts w:cs="Times New Roman"/>
    </w:rPr>
  </w:style>
  <w:style w:type="numbering" w:customStyle="1" w:styleId="AIActionPoints">
    <w:name w:val="AI Action Points"/>
    <w:pPr>
      <w:numPr>
        <w:numId w:val="1"/>
      </w:numPr>
    </w:pPr>
  </w:style>
  <w:style w:type="paragraph" w:styleId="PlainText">
    <w:name w:val="Plain Text"/>
    <w:basedOn w:val="Normal"/>
    <w:link w:val="PlainTextChar"/>
    <w:uiPriority w:val="99"/>
    <w:unhideWhenUsed/>
    <w:rsid w:val="007D1160"/>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7D1160"/>
    <w:rPr>
      <w:rFonts w:ascii="Consolas" w:eastAsiaTheme="minorHAnsi" w:hAnsi="Consolas" w:cstheme="minorBidi"/>
      <w:sz w:val="21"/>
      <w:szCs w:val="21"/>
      <w:lang w:val="en-US" w:eastAsia="en-US"/>
    </w:rPr>
  </w:style>
  <w:style w:type="character" w:styleId="UnresolvedMention">
    <w:name w:val="Unresolved Mention"/>
    <w:basedOn w:val="DefaultParagraphFont"/>
    <w:uiPriority w:val="99"/>
    <w:semiHidden/>
    <w:unhideWhenUsed/>
    <w:rsid w:val="002A550A"/>
    <w:rPr>
      <w:color w:val="808080"/>
      <w:shd w:val="clear" w:color="auto" w:fill="E6E6E6"/>
    </w:rPr>
  </w:style>
  <w:style w:type="character" w:styleId="FollowedHyperlink">
    <w:name w:val="FollowedHyperlink"/>
    <w:basedOn w:val="DefaultParagraphFont"/>
    <w:rsid w:val="002A550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4426178">
      <w:marLeft w:val="0"/>
      <w:marRight w:val="0"/>
      <w:marTop w:val="0"/>
      <w:marBottom w:val="0"/>
      <w:divBdr>
        <w:top w:val="none" w:sz="0" w:space="0" w:color="auto"/>
        <w:left w:val="none" w:sz="0" w:space="0" w:color="auto"/>
        <w:bottom w:val="none" w:sz="0" w:space="0" w:color="auto"/>
        <w:right w:val="none" w:sz="0" w:space="0" w:color="auto"/>
      </w:divBdr>
    </w:div>
    <w:div w:id="1054426179">
      <w:marLeft w:val="0"/>
      <w:marRight w:val="0"/>
      <w:marTop w:val="0"/>
      <w:marBottom w:val="0"/>
      <w:divBdr>
        <w:top w:val="none" w:sz="0" w:space="0" w:color="auto"/>
        <w:left w:val="none" w:sz="0" w:space="0" w:color="auto"/>
        <w:bottom w:val="none" w:sz="0" w:space="0" w:color="auto"/>
        <w:right w:val="none" w:sz="0" w:space="0" w:color="auto"/>
      </w:divBdr>
    </w:div>
    <w:div w:id="1054426180">
      <w:marLeft w:val="0"/>
      <w:marRight w:val="0"/>
      <w:marTop w:val="0"/>
      <w:marBottom w:val="0"/>
      <w:divBdr>
        <w:top w:val="none" w:sz="0" w:space="0" w:color="auto"/>
        <w:left w:val="none" w:sz="0" w:space="0" w:color="auto"/>
        <w:bottom w:val="none" w:sz="0" w:space="0" w:color="auto"/>
        <w:right w:val="none" w:sz="0" w:space="0" w:color="auto"/>
      </w:divBdr>
    </w:div>
    <w:div w:id="1054426181">
      <w:marLeft w:val="0"/>
      <w:marRight w:val="0"/>
      <w:marTop w:val="0"/>
      <w:marBottom w:val="0"/>
      <w:divBdr>
        <w:top w:val="none" w:sz="0" w:space="0" w:color="auto"/>
        <w:left w:val="none" w:sz="0" w:space="0" w:color="auto"/>
        <w:bottom w:val="none" w:sz="0" w:space="0" w:color="auto"/>
        <w:right w:val="none" w:sz="0" w:space="0" w:color="auto"/>
      </w:divBdr>
    </w:div>
    <w:div w:id="1054426182">
      <w:marLeft w:val="0"/>
      <w:marRight w:val="0"/>
      <w:marTop w:val="0"/>
      <w:marBottom w:val="0"/>
      <w:divBdr>
        <w:top w:val="none" w:sz="0" w:space="0" w:color="auto"/>
        <w:left w:val="none" w:sz="0" w:space="0" w:color="auto"/>
        <w:bottom w:val="none" w:sz="0" w:space="0" w:color="auto"/>
        <w:right w:val="none" w:sz="0" w:space="0" w:color="auto"/>
      </w:divBdr>
    </w:div>
    <w:div w:id="1054426183">
      <w:marLeft w:val="0"/>
      <w:marRight w:val="0"/>
      <w:marTop w:val="0"/>
      <w:marBottom w:val="0"/>
      <w:divBdr>
        <w:top w:val="none" w:sz="0" w:space="0" w:color="auto"/>
        <w:left w:val="none" w:sz="0" w:space="0" w:color="auto"/>
        <w:bottom w:val="none" w:sz="0" w:space="0" w:color="auto"/>
        <w:right w:val="none" w:sz="0" w:space="0" w:color="auto"/>
      </w:divBdr>
    </w:div>
    <w:div w:id="1054426184">
      <w:marLeft w:val="0"/>
      <w:marRight w:val="0"/>
      <w:marTop w:val="0"/>
      <w:marBottom w:val="0"/>
      <w:divBdr>
        <w:top w:val="none" w:sz="0" w:space="0" w:color="auto"/>
        <w:left w:val="none" w:sz="0" w:space="0" w:color="auto"/>
        <w:bottom w:val="none" w:sz="0" w:space="0" w:color="auto"/>
        <w:right w:val="none" w:sz="0" w:space="0" w:color="auto"/>
      </w:divBdr>
    </w:div>
    <w:div w:id="1054426185">
      <w:marLeft w:val="0"/>
      <w:marRight w:val="0"/>
      <w:marTop w:val="0"/>
      <w:marBottom w:val="0"/>
      <w:divBdr>
        <w:top w:val="none" w:sz="0" w:space="0" w:color="auto"/>
        <w:left w:val="none" w:sz="0" w:space="0" w:color="auto"/>
        <w:bottom w:val="none" w:sz="0" w:space="0" w:color="auto"/>
        <w:right w:val="none" w:sz="0" w:space="0" w:color="auto"/>
      </w:divBdr>
    </w:div>
    <w:div w:id="1054426186">
      <w:marLeft w:val="0"/>
      <w:marRight w:val="0"/>
      <w:marTop w:val="0"/>
      <w:marBottom w:val="0"/>
      <w:divBdr>
        <w:top w:val="none" w:sz="0" w:space="0" w:color="auto"/>
        <w:left w:val="none" w:sz="0" w:space="0" w:color="auto"/>
        <w:bottom w:val="none" w:sz="0" w:space="0" w:color="auto"/>
        <w:right w:val="none" w:sz="0" w:space="0" w:color="auto"/>
      </w:divBdr>
    </w:div>
    <w:div w:id="1054426187">
      <w:marLeft w:val="0"/>
      <w:marRight w:val="0"/>
      <w:marTop w:val="0"/>
      <w:marBottom w:val="0"/>
      <w:divBdr>
        <w:top w:val="none" w:sz="0" w:space="0" w:color="auto"/>
        <w:left w:val="none" w:sz="0" w:space="0" w:color="auto"/>
        <w:bottom w:val="none" w:sz="0" w:space="0" w:color="auto"/>
        <w:right w:val="none" w:sz="0" w:space="0" w:color="auto"/>
      </w:divBdr>
    </w:div>
    <w:div w:id="1054426188">
      <w:marLeft w:val="0"/>
      <w:marRight w:val="0"/>
      <w:marTop w:val="0"/>
      <w:marBottom w:val="0"/>
      <w:divBdr>
        <w:top w:val="none" w:sz="0" w:space="0" w:color="auto"/>
        <w:left w:val="none" w:sz="0" w:space="0" w:color="auto"/>
        <w:bottom w:val="none" w:sz="0" w:space="0" w:color="auto"/>
        <w:right w:val="none" w:sz="0" w:space="0" w:color="auto"/>
      </w:divBdr>
    </w:div>
    <w:div w:id="1054426189">
      <w:marLeft w:val="0"/>
      <w:marRight w:val="0"/>
      <w:marTop w:val="0"/>
      <w:marBottom w:val="0"/>
      <w:divBdr>
        <w:top w:val="none" w:sz="0" w:space="0" w:color="auto"/>
        <w:left w:val="none" w:sz="0" w:space="0" w:color="auto"/>
        <w:bottom w:val="none" w:sz="0" w:space="0" w:color="auto"/>
        <w:right w:val="none" w:sz="0" w:space="0" w:color="auto"/>
      </w:divBdr>
    </w:div>
    <w:div w:id="1054426190">
      <w:marLeft w:val="0"/>
      <w:marRight w:val="0"/>
      <w:marTop w:val="0"/>
      <w:marBottom w:val="0"/>
      <w:divBdr>
        <w:top w:val="none" w:sz="0" w:space="0" w:color="auto"/>
        <w:left w:val="none" w:sz="0" w:space="0" w:color="auto"/>
        <w:bottom w:val="none" w:sz="0" w:space="0" w:color="auto"/>
        <w:right w:val="none" w:sz="0" w:space="0" w:color="auto"/>
      </w:divBdr>
    </w:div>
    <w:div w:id="1054426191">
      <w:marLeft w:val="0"/>
      <w:marRight w:val="0"/>
      <w:marTop w:val="0"/>
      <w:marBottom w:val="0"/>
      <w:divBdr>
        <w:top w:val="none" w:sz="0" w:space="0" w:color="auto"/>
        <w:left w:val="none" w:sz="0" w:space="0" w:color="auto"/>
        <w:bottom w:val="none" w:sz="0" w:space="0" w:color="auto"/>
        <w:right w:val="none" w:sz="0" w:space="0" w:color="auto"/>
      </w:divBdr>
    </w:div>
    <w:div w:id="1054426192">
      <w:marLeft w:val="0"/>
      <w:marRight w:val="0"/>
      <w:marTop w:val="0"/>
      <w:marBottom w:val="0"/>
      <w:divBdr>
        <w:top w:val="none" w:sz="0" w:space="0" w:color="auto"/>
        <w:left w:val="none" w:sz="0" w:space="0" w:color="auto"/>
        <w:bottom w:val="none" w:sz="0" w:space="0" w:color="auto"/>
        <w:right w:val="none" w:sz="0" w:space="0" w:color="auto"/>
      </w:divBdr>
    </w:div>
    <w:div w:id="105442619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s://docs.google.com/forms/d/e/1FAIpQLSf3RUspces4lA9Gt7Fp9GiAcojCs6fnfFOTCLli3Su6c3S8ew/viewform"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oter" Target="footer5.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LongProp xmlns="" name="TaxCatchAll"><![CDATA[15;#Human Rights Defenders and Activists|03c4f92e-b388-463b-94af-99df06e6c366;#13;#Urgent Action|488748dd-8549-4231-9f2f-aa44d1c57e3f;#63;#East Asia|13c5b168-de3f-4da1-85ac-7f08e8b205b0;#56;#Asia and the Pacific|53aa8b37-73f7-470f-b7ca-9cbf4cd3a04d;#72;#China|f605dc41-0f85-4751-a1bf-364f40f5e624;#17;#Disappearances|1fb1440a-64fc-4f9b-b8dd-fba06e0d4e9f]]></LongProp>
</LongProperties>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Public Content" ma:contentTypeID="0x0101005256C0F7559E496EA082CF8F6651751100CF007EF0C5E14359942596E3C93B072300C3A19FFAADE80A4A93292703C2A6228B" ma:contentTypeVersion="12" ma:contentTypeDescription="Amnesty International Public Content Type" ma:contentTypeScope="" ma:versionID="f2493bdc3f22cbd591cdca64d32d1dac">
  <xsd:schema xmlns:xsd="http://www.w3.org/2001/XMLSchema" xmlns:xs="http://www.w3.org/2001/XMLSchema" xmlns:p="http://schemas.microsoft.com/office/2006/metadata/properties" xmlns:ns2="b9e52a15-8fce-43d3-9ff2-f6bd6a140a3c" targetNamespace="http://schemas.microsoft.com/office/2006/metadata/properties" ma:root="true" ma:fieldsID="0837bd72e737fad6892e31562cc05351" ns2:_="">
    <xsd:import namespace="b9e52a15-8fce-43d3-9ff2-f6bd6a140a3c"/>
    <xsd:element name="properties">
      <xsd:complexType>
        <xsd:sequence>
          <xsd:element name="documentManagement">
            <xsd:complexType>
              <xsd:all>
                <xsd:element ref="ns2:_dlc_DocId" minOccurs="0"/>
                <xsd:element ref="ns2:_dlc_DocIdUrl" minOccurs="0"/>
                <xsd:element ref="ns2:_dlc_DocIdPersistId" minOccurs="0"/>
                <xsd:element ref="ns2:AIIndexNumber" minOccurs="0"/>
                <xsd:element ref="ns2:AIClass"/>
                <xsd:element ref="ns2:AISubclass" minOccurs="0"/>
                <xsd:element ref="ns2:AIYear" minOccurs="0"/>
                <xsd:element ref="ns2:AIPublishDate" minOccurs="0"/>
                <xsd:element ref="ns2:AISecurityClass" minOccurs="0"/>
                <xsd:element ref="ns2:AILanguage"/>
                <xsd:element ref="ns2:AIAuthor"/>
                <xsd:element ref="ns2:AIAuthoringTeam" minOccurs="0"/>
                <xsd:element ref="ns2:AIOriginatingLocation" minOccurs="0"/>
                <xsd:element ref="ns2:AIProject" minOccurs="0"/>
                <xsd:element ref="ns2:AIWebFriendlyTitle"/>
                <xsd:element ref="ns2:AINetwork" minOccurs="0"/>
                <xsd:element ref="ns2:AINetworkNumber" minOccurs="0"/>
                <xsd:element ref="ns2:AIAbstract"/>
                <xsd:element ref="ns2:ded7794b23544bdda3c17d2696901649" minOccurs="0"/>
                <xsd:element ref="ns2:TaxCatchAll" minOccurs="0"/>
                <xsd:element ref="ns2:TaxCatchAllLabel" minOccurs="0"/>
                <xsd:element ref="ns2:k9083824e5b14b148c1f498df06d050b" minOccurs="0"/>
                <xsd:element ref="ns2:m28c21cbca294ddbb6e93c2542370cd2" minOccurs="0"/>
                <xsd:element ref="ns2:AILanguageCode" minOccurs="0"/>
                <xsd:element ref="ns2:AIUnpublish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e52a15-8fce-43d3-9ff2-f6bd6a140a3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IIndexNumber" ma:index="11" nillable="true" ma:displayName="AI index number" ma:description="If already generated, show index here. If left empty, an index will be automatically generated" ma:internalName="AIIndexNumber">
      <xsd:simpleType>
        <xsd:restriction base="dms:Text"/>
      </xsd:simpleType>
    </xsd:element>
    <xsd:element name="AIClass" ma:index="12" ma:displayName="AI class" ma:description="3-letter abbreviation for either region or broad subject heading (non-regional)" ma:format="Dropdown" ma:indexed="true" ma:internalName="AIClass">
      <xsd:simpleType>
        <xsd:restriction base="dms:Choice">
          <xsd:enumeration value="AFR"/>
          <xsd:enumeration value="AMR"/>
          <xsd:enumeration value="ASA"/>
          <xsd:enumeration value="EUR"/>
          <xsd:enumeration value="MDE"/>
          <xsd:enumeration value="ACT"/>
          <xsd:enumeration value="DOC"/>
          <xsd:enumeration value="FIN"/>
          <xsd:enumeration value="IOR"/>
          <xsd:enumeration value="NWS"/>
          <xsd:enumeration value="ORG"/>
          <xsd:enumeration value="POL"/>
          <xsd:enumeration value="PRE"/>
          <xsd:enumeration value="REG"/>
          <xsd:enumeration value="SEC"/>
        </xsd:restriction>
      </xsd:simpleType>
    </xsd:element>
    <xsd:element name="AISubclass" ma:index="13" nillable="true" ma:displayName="AI subclass" ma:description="2- digits used to  further identify particular country or subject" ma:indexed="true" ma:internalName="AISubclass">
      <xsd:simpleType>
        <xsd:restriction base="dms:Choice">
          <xsd:enumeration value="01"/>
          <xsd:enumeration value="02"/>
          <xsd:enumeration value="03"/>
          <xsd:enumeration value="04"/>
          <xsd:enumeration value="05"/>
          <xsd:enumeration value="06"/>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enumeration value="51"/>
          <xsd:enumeration value="52"/>
          <xsd:enumeration value="53"/>
          <xsd:enumeration value="54"/>
          <xsd:enumeration value="55"/>
          <xsd:enumeration value="56"/>
          <xsd:enumeration value="57"/>
          <xsd:enumeration value="58"/>
          <xsd:enumeration value="59"/>
          <xsd:enumeration value="60"/>
          <xsd:enumeration value="61"/>
          <xsd:enumeration value="62"/>
          <xsd:enumeration value="63"/>
          <xsd:enumeration value="64"/>
          <xsd:enumeration value="65"/>
          <xsd:enumeration value="66"/>
          <xsd:enumeration value="68"/>
          <xsd:enumeration value="70"/>
          <xsd:enumeration value="71"/>
          <xsd:enumeration value="72"/>
          <xsd:enumeration value="80"/>
          <xsd:enumeration value="81"/>
          <xsd:enumeration value="82"/>
        </xsd:restriction>
      </xsd:simpleType>
    </xsd:element>
    <xsd:element name="AIYear" ma:index="14" nillable="true" ma:displayName="Year" ma:description="The year of publication/distribution" ma:indexed="true" ma:internalName="AIYear">
      <xsd:simpleType>
        <xsd:restriction base="dms:Text"/>
      </xsd:simpleType>
    </xsd:element>
    <xsd:element name="AIPublishDate" ma:index="15" nillable="true" ma:displayName="Publish date" ma:description="The date the document is to be, or was,  distributed to the movement or published to the web" ma:indexed="true" ma:internalName="AIPublishDate">
      <xsd:simpleType>
        <xsd:restriction base="dms:DateTime"/>
      </xsd:simpleType>
    </xsd:element>
    <xsd:element name="AISecurityClass" ma:index="16" nillable="true" ma:displayName="Security class" ma:description="Internal documents are for AI staff and members only. Public is for public distribution and the web" ma:format="Dropdown" ma:hidden="true" ma:internalName="AISecurityClass">
      <xsd:simpleType>
        <xsd:restriction base="dms:Choice">
          <xsd:enumeration value="Public"/>
          <xsd:enumeration value="Internal"/>
        </xsd:restriction>
      </xsd:simpleType>
    </xsd:element>
    <xsd:element name="AILanguage" ma:index="17" ma:displayName="Language" ma:description="The language in which this document is written" ma:format="Dropdown" ma:indexed="true" ma:internalName="AILanguage">
      <xsd:simpleType>
        <xsd:restriction base="dms:Choice">
          <xsd:enumeration value="Abkhazian"/>
          <xsd:enumeration value="Afar"/>
          <xsd:enumeration value="Afrikaans"/>
          <xsd:enumeration value="Akan"/>
          <xsd:enumeration value="Albanian"/>
          <xsd:enumeration value="Amharic"/>
          <xsd:enumeration value="Arabic"/>
          <xsd:enumeration value="Aragonese"/>
          <xsd:enumeration value="Armenian"/>
          <xsd:enumeration value="Assamese"/>
          <xsd:enumeration value="Avaric"/>
          <xsd:enumeration value="Avestan"/>
          <xsd:enumeration value="Aymara"/>
          <xsd:enumeration value="Azerbaijani"/>
          <xsd:enumeration value="Bambara"/>
          <xsd:enumeration value="Bashkir"/>
          <xsd:enumeration value="Basque"/>
          <xsd:enumeration value="Belarusian"/>
          <xsd:enumeration value="Bengali"/>
          <xsd:enumeration value="Bihari"/>
          <xsd:enumeration value="Bislama"/>
          <xsd:enumeration value="Bosnian"/>
          <xsd:enumeration value="Brazilian Portuguese"/>
          <xsd:enumeration value="Breton"/>
          <xsd:enumeration value="Bulgarian"/>
          <xsd:enumeration value="Burmese"/>
          <xsd:enumeration value="Catalan"/>
          <xsd:enumeration value="Cebuano"/>
          <xsd:enumeration value="Chamorro"/>
          <xsd:enumeration value="Chechen"/>
          <xsd:enumeration value="Chinese"/>
          <xsd:enumeration value="Chuvash"/>
          <xsd:enumeration value="Cornish"/>
          <xsd:enumeration value="Corsican"/>
          <xsd:enumeration value="Cree"/>
          <xsd:enumeration value="Creole"/>
          <xsd:enumeration value="Croatian"/>
          <xsd:enumeration value="Czech"/>
          <xsd:enumeration value="Danish"/>
          <xsd:enumeration value="Dutch"/>
          <xsd:enumeration value="Dzongkha"/>
          <xsd:enumeration value="English"/>
          <xsd:enumeration value="Esperanto"/>
          <xsd:enumeration value="Estonian"/>
          <xsd:enumeration value="Ewe"/>
          <xsd:enumeration value="Faroese"/>
          <xsd:enumeration value="Fijian"/>
          <xsd:enumeration value="Filipino"/>
          <xsd:enumeration value="Finnish"/>
          <xsd:enumeration value="French"/>
          <xsd:enumeration value="Fulah"/>
          <xsd:enumeration value="Galician"/>
          <xsd:enumeration value="Ganda"/>
          <xsd:enumeration value="Georgian"/>
          <xsd:enumeration value="German"/>
          <xsd:enumeration value="Greek"/>
          <xsd:enumeration value="Guarani"/>
          <xsd:enumeration value="Gujarati"/>
          <xsd:enumeration value="Haitian"/>
          <xsd:enumeration value="Hausa"/>
          <xsd:enumeration value="Hebrew"/>
          <xsd:enumeration value="Herero"/>
          <xsd:enumeration value="Hindi"/>
          <xsd:enumeration value="Hiri Motu"/>
          <xsd:enumeration value="Hungarian"/>
          <xsd:enumeration value="Icelandic"/>
          <xsd:enumeration value="Ido"/>
          <xsd:enumeration value="Igbo"/>
          <xsd:enumeration value="Indonesian"/>
          <xsd:enumeration value="Interlingua"/>
          <xsd:enumeration value="Interlingue"/>
          <xsd:enumeration value="Inuktitut"/>
          <xsd:enumeration value="Inupiaq"/>
          <xsd:enumeration value="Irish"/>
          <xsd:enumeration value="Italian"/>
          <xsd:enumeration value="Japanese"/>
          <xsd:enumeration value="Javanese"/>
          <xsd:enumeration value="Kalaallisut"/>
          <xsd:enumeration value="Kannada"/>
          <xsd:enumeration value="Kashmiri"/>
          <xsd:enumeration value="Kanuri"/>
          <xsd:enumeration value="Kazakh"/>
          <xsd:enumeration value="Khmer"/>
          <xsd:enumeration value="Kikuyu"/>
          <xsd:enumeration value="Kinyarwanda"/>
          <xsd:enumeration value="Kirghiz"/>
          <xsd:enumeration value="Komi"/>
          <xsd:enumeration value="Kongo"/>
          <xsd:enumeration value="Korean"/>
          <xsd:enumeration value="Kuanyama"/>
          <xsd:enumeration value="Kurdish"/>
          <xsd:enumeration value="Lao"/>
          <xsd:enumeration value="Latin"/>
          <xsd:enumeration value="Latvian"/>
          <xsd:enumeration value="Limburgan"/>
          <xsd:enumeration value="Lingala"/>
          <xsd:enumeration value="Lithuanian"/>
          <xsd:enumeration value="Luba-katanga"/>
          <xsd:enumeration value="Luxembourgish"/>
          <xsd:enumeration value="Macedonian"/>
          <xsd:enumeration value="Malagasy"/>
          <xsd:enumeration value="Malay"/>
          <xsd:enumeration value="Malayalam"/>
          <xsd:enumeration value="Maldivian"/>
          <xsd:enumeration value="Maltese"/>
          <xsd:enumeration value="Manx"/>
          <xsd:enumeration value="Maori"/>
          <xsd:enumeration value="Mapudungun"/>
          <xsd:enumeration value="Marathi"/>
          <xsd:enumeration value="Marshallese"/>
          <xsd:enumeration value="Moldavian"/>
          <xsd:enumeration value="Mongol"/>
          <xsd:enumeration value="Nepali"/>
          <xsd:enumeration value="Nauru"/>
          <xsd:enumeration value="Navajo"/>
          <xsd:enumeration value="Ndonga"/>
          <xsd:enumeration value="North Ndebele"/>
          <xsd:enumeration value="Northern Sami"/>
          <xsd:enumeration value="Norwegian"/>
          <xsd:enumeration value="Norwegian Nynorsk"/>
          <xsd:enumeration value="Norwegian Bokmal"/>
          <xsd:enumeration value="Nyanja"/>
          <xsd:enumeration value="Occitan"/>
          <xsd:enumeration value="Ojibwa"/>
          <xsd:enumeration value="Oriya"/>
          <xsd:enumeration value="Oromo"/>
          <xsd:enumeration value="Ossetian"/>
          <xsd:enumeration value="Pali"/>
          <xsd:enumeration value="Pashto"/>
          <xsd:enumeration value="Persian"/>
          <xsd:enumeration value="Polish"/>
          <xsd:enumeration value="Portuguese"/>
          <xsd:enumeration value="Punjabi"/>
          <xsd:enumeration value="Qeqchi"/>
          <xsd:enumeration value="Quechua"/>
          <xsd:enumeration value="Raeto-romance"/>
          <xsd:enumeration value="Rapanui"/>
          <xsd:enumeration value="Romanian"/>
          <xsd:enumeration value="Romany"/>
          <xsd:enumeration value="Rundi"/>
          <xsd:enumeration value="Russian"/>
          <xsd:enumeration value="Samoan"/>
          <xsd:enumeration value="Sango"/>
          <xsd:enumeration value="Sanskrit"/>
          <xsd:enumeration value="Sardinian"/>
          <xsd:enumeration value="Scottish Gaelic"/>
          <xsd:enumeration value="Serbian"/>
          <xsd:enumeration value="Serbo-croat"/>
          <xsd:enumeration value="Shona"/>
          <xsd:enumeration value="Sichuan Yi"/>
          <xsd:enumeration value="Sindhi"/>
          <xsd:enumeration value="Sinhalese"/>
          <xsd:enumeration value="Slavic"/>
          <xsd:enumeration value="Slovak"/>
          <xsd:enumeration value="Slovenian"/>
          <xsd:enumeration value="Somali"/>
          <xsd:enumeration value="South Ndebele"/>
          <xsd:enumeration value="Southern Sotho"/>
          <xsd:enumeration value="Spanish"/>
          <xsd:enumeration value="Sundanese"/>
          <xsd:enumeration value="Swahili"/>
          <xsd:enumeration value="Swati"/>
          <xsd:enumeration value="Swedish"/>
          <xsd:enumeration value="Tagalog"/>
          <xsd:enumeration value="Tahitian"/>
          <xsd:enumeration value="Tajik"/>
          <xsd:enumeration value="Tamil"/>
          <xsd:enumeration value="Tatar"/>
          <xsd:enumeration value="Telugu"/>
          <xsd:enumeration value="Tetum"/>
          <xsd:enumeration value="Thai"/>
          <xsd:enumeration value="Tharu"/>
          <xsd:enumeration value="Tibetan"/>
          <xsd:enumeration value="Tigrinya"/>
          <xsd:enumeration value="Tok Pisin"/>
          <xsd:enumeration value="Tonga"/>
          <xsd:enumeration value="Traditional Chinese"/>
          <xsd:enumeration value="Tsongo"/>
          <xsd:enumeration value="Tswana"/>
          <xsd:enumeration value="Turkish"/>
          <xsd:enumeration value="Turkmen"/>
          <xsd:enumeration value="Twi"/>
          <xsd:enumeration value="Uighur"/>
          <xsd:enumeration value="Ukrainian"/>
          <xsd:enumeration value="Urdu"/>
          <xsd:enumeration value="Uzbek"/>
          <xsd:enumeration value="Venda"/>
          <xsd:enumeration value="Vietnamese"/>
          <xsd:enumeration value="Volapuk"/>
          <xsd:enumeration value="Walloon"/>
          <xsd:enumeration value="Welsh"/>
          <xsd:enumeration value="West Frisian"/>
          <xsd:enumeration value="Wolof"/>
          <xsd:enumeration value="Xinca"/>
          <xsd:enumeration value="Xhosa"/>
          <xsd:enumeration value="Yiddish"/>
          <xsd:enumeration value="Yoruba"/>
          <xsd:enumeration value="Zhuang"/>
          <xsd:enumeration value="Zulu"/>
        </xsd:restriction>
      </xsd:simpleType>
    </xsd:element>
    <xsd:element name="AIAuthor" ma:index="18" ma:displayName="Content author" ma:description="Name of document's producer" ma:internalName="AIAuthor">
      <xsd:simpleType>
        <xsd:restriction base="dms:Text"/>
      </xsd:simpleType>
    </xsd:element>
    <xsd:element name="AIAuthoringTeam" ma:index="19" nillable="true" ma:displayName="Authoring team" ma:description="Team producing document" ma:internalName="AIAuthoringTeam">
      <xsd:simpleType>
        <xsd:restriction base="dms:Text"/>
      </xsd:simpleType>
    </xsd:element>
    <xsd:element name="AIOriginatingLocation" ma:index="20" nillable="true" ma:displayName="Originating location" ma:description="Where the document was produced" ma:internalName="AIOriginatingLocation">
      <xsd:simpleType>
        <xsd:restriction base="dms:Text"/>
      </xsd:simpleType>
    </xsd:element>
    <xsd:element name="AIProject" ma:index="21" nillable="true" ma:displayName="Project" ma:description="Project name if applicable" ma:internalName="AIProject">
      <xsd:simpleType>
        <xsd:restriction base="dms:Text"/>
      </xsd:simpleType>
    </xsd:element>
    <xsd:element name="AIWebFriendlyTitle" ma:index="22" ma:displayName="Web friendly title" ma:description="" ma:internalName="AIWebFriendlyTitle">
      <xsd:simpleType>
        <xsd:restriction base="dms:Text"/>
      </xsd:simpleType>
    </xsd:element>
    <xsd:element name="AINetwork" ma:index="23" nillable="true" ma:displayName="Network" ma:description="Two-letter code reflecting Urgent Action" ma:internalName="AINetwork">
      <xsd:simpleType>
        <xsd:restriction base="dms:Text"/>
      </xsd:simpleType>
    </xsd:element>
    <xsd:element name="AINetworkNumber" ma:index="24" nillable="true" ma:displayName="Network number" ma:description="Ascending sequence of that document type in the year of publication" ma:internalName="AINetworkNumber">
      <xsd:simpleType>
        <xsd:restriction base="dms:Text"/>
      </xsd:simpleType>
    </xsd:element>
    <xsd:element name="AIAbstract" ma:index="25" ma:displayName="Abstract" ma:description="A clear and concise summary indicative of the document's content and purpose; between 80 and 100 words at most" ma:internalName="AIAbstract" ma:readOnly="false">
      <xsd:simpleType>
        <xsd:restriction base="dms:Note"/>
      </xsd:simpleType>
    </xsd:element>
    <xsd:element name="ded7794b23544bdda3c17d2696901649" ma:index="26" nillable="true" ma:taxonomy="true" ma:internalName="ded7794b23544bdda3c17d2696901649" ma:taxonomyFieldName="AIHumanRightsKeywords" ma:displayName="Human rights keywords" ma:default="" ma:fieldId="{ded7794b-2354-4bdd-a3c1-7d2696901649}" ma:taxonomyMulti="true" ma:sspId="71b3d606-810f-4fbe-8752-3d47f5ab6e1d" ma:termSetId="fec373de-fa14-494d-a864-9ebebb4ac63d" ma:anchorId="00000000-0000-0000-0000-000000000000" ma:open="false" ma:isKeyword="false">
      <xsd:complexType>
        <xsd:sequence>
          <xsd:element ref="pc:Terms" minOccurs="0" maxOccurs="1"/>
        </xsd:sequence>
      </xsd:complexType>
    </xsd:element>
    <xsd:element name="TaxCatchAll" ma:index="27" nillable="true" ma:displayName="Taxonomy Catch All Column" ma:hidden="true" ma:list="{0d6ea7db-dab8-4430-bf86-1b2c57697bf4}" ma:internalName="TaxCatchAll" ma:showField="CatchAllData" ma:web="b9e52a15-8fce-43d3-9ff2-f6bd6a140a3c">
      <xsd:complexType>
        <xsd:complexContent>
          <xsd:extension base="dms:MultiChoiceLookup">
            <xsd:sequence>
              <xsd:element name="Value" type="dms:Lookup" maxOccurs="unbounded" minOccurs="0" nillable="true"/>
            </xsd:sequence>
          </xsd:extension>
        </xsd:complexContent>
      </xsd:complexType>
    </xsd:element>
    <xsd:element name="TaxCatchAllLabel" ma:index="28" nillable="true" ma:displayName="Taxonomy Catch All Column1" ma:hidden="true" ma:list="{0d6ea7db-dab8-4430-bf86-1b2c57697bf4}" ma:internalName="TaxCatchAllLabel" ma:readOnly="true" ma:showField="CatchAllDataLabel" ma:web="b9e52a15-8fce-43d3-9ff2-f6bd6a140a3c">
      <xsd:complexType>
        <xsd:complexContent>
          <xsd:extension base="dms:MultiChoiceLookup">
            <xsd:sequence>
              <xsd:element name="Value" type="dms:Lookup" maxOccurs="unbounded" minOccurs="0" nillable="true"/>
            </xsd:sequence>
          </xsd:extension>
        </xsd:complexContent>
      </xsd:complexType>
    </xsd:element>
    <xsd:element name="k9083824e5b14b148c1f498df06d050b" ma:index="30" nillable="true" ma:taxonomy="true" ma:internalName="k9083824e5b14b148c1f498df06d050b" ma:taxonomyFieldName="AIRegional" ma:displayName="Regional" ma:default="" ma:fieldId="{49083824-e5b1-4b14-8c1f-498df06d050b}" ma:taxonomyMulti="true" ma:sspId="71b3d606-810f-4fbe-8752-3d47f5ab6e1d" ma:termSetId="0d3cb0b6-ab26-4db1-8dba-8ad46ef6dbde" ma:anchorId="00000000-0000-0000-0000-000000000000" ma:open="false" ma:isKeyword="false">
      <xsd:complexType>
        <xsd:sequence>
          <xsd:element ref="pc:Terms" minOccurs="0" maxOccurs="1"/>
        </xsd:sequence>
      </xsd:complexType>
    </xsd:element>
    <xsd:element name="m28c21cbca294ddbb6e93c2542370cd2" ma:index="32" nillable="true" ma:taxonomy="true" ma:internalName="m28c21cbca294ddbb6e93c2542370cd2" ma:taxonomyFieldName="AIDocumentType" ma:displayName="Document type" ma:indexed="true" ma:default="" ma:fieldId="{628c21cb-ca29-4ddb-b6e9-3c2542370cd2}" ma:sspId="71b3d606-810f-4fbe-8752-3d47f5ab6e1d" ma:termSetId="4a4837a5-fc3d-4d9f-b7c5-ebaffd2d8463" ma:anchorId="00000000-0000-0000-0000-000000000000" ma:open="false" ma:isKeyword="false">
      <xsd:complexType>
        <xsd:sequence>
          <xsd:element ref="pc:Terms" minOccurs="0" maxOccurs="1"/>
        </xsd:sequence>
      </xsd:complexType>
    </xsd:element>
    <xsd:element name="AILanguageCode" ma:index="34" nillable="true" ma:displayName="Language code" ma:description="ISO 639-1 language code" ma:hidden="true" ma:internalName="AILanguageCode">
      <xsd:simpleType>
        <xsd:restriction base="dms:Text"/>
      </xsd:simpleType>
    </xsd:element>
    <xsd:element name="AIUnpublished" ma:index="36" nillable="true" ma:displayName="Unpublished" ma:default="0" ma:internalName="AIUnpublish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AIYear xmlns="b9e52a15-8fce-43d3-9ff2-f6bd6a140a3c">2016</AIYear>
    <k9083824e5b14b148c1f498df06d050b xmlns="b9e52a15-8fce-43d3-9ff2-f6bd6a140a3c">
      <Terms xmlns="http://schemas.microsoft.com/office/infopath/2007/PartnerControls">
        <TermInfo xmlns="http://schemas.microsoft.com/office/infopath/2007/PartnerControls">
          <TermName xmlns="http://schemas.microsoft.com/office/infopath/2007/PartnerControls">Asia and the Pacific</TermName>
          <TermId xmlns="http://schemas.microsoft.com/office/infopath/2007/PartnerControls">53aa8b37-73f7-470f-b7ca-9cbf4cd3a04d</TermId>
        </TermInfo>
        <TermInfo xmlns="http://schemas.microsoft.com/office/infopath/2007/PartnerControls">
          <TermName xmlns="http://schemas.microsoft.com/office/infopath/2007/PartnerControls">East Asia</TermName>
          <TermId xmlns="http://schemas.microsoft.com/office/infopath/2007/PartnerControls">13c5b168-de3f-4da1-85ac-7f08e8b205b0</TermId>
        </TermInfo>
        <TermInfo xmlns="http://schemas.microsoft.com/office/infopath/2007/PartnerControls">
          <TermName xmlns="http://schemas.microsoft.com/office/infopath/2007/PartnerControls">China</TermName>
          <TermId xmlns="http://schemas.microsoft.com/office/infopath/2007/PartnerControls">f605dc41-0f85-4751-a1bf-364f40f5e624</TermId>
        </TermInfo>
      </Terms>
    </k9083824e5b14b148c1f498df06d050b>
    <AIOriginatingLocation xmlns="b9e52a15-8fce-43d3-9ff2-f6bd6a140a3c" xsi:nil="true"/>
    <AIAuthor xmlns="b9e52a15-8fce-43d3-9ff2-f6bd6a140a3c">Amnesty International</AIAuthor>
    <TaxCatchAll xmlns="b9e52a15-8fce-43d3-9ff2-f6bd6a140a3c">
      <Value>15</Value>
      <Value>13</Value>
      <Value>63</Value>
      <Value>56</Value>
      <Value>72</Value>
      <Value>17</Value>
    </TaxCatchAll>
    <AISecurityClass xmlns="b9e52a15-8fce-43d3-9ff2-f6bd6a140a3c">Public</AISecurityClass>
    <AINetworkNumber xmlns="b9e52a15-8fce-43d3-9ff2-f6bd6a140a3c" xsi:nil="true"/>
    <AILanguage xmlns="b9e52a15-8fce-43d3-9ff2-f6bd6a140a3c">English</AILanguage>
    <AIClass xmlns="b9e52a15-8fce-43d3-9ff2-f6bd6a140a3c">ASA</AIClass>
    <AISubclass xmlns="b9e52a15-8fce-43d3-9ff2-f6bd6a140a3c">17</AISubclass>
    <AIProject xmlns="b9e52a15-8fce-43d3-9ff2-f6bd6a140a3c" xsi:nil="true"/>
    <AIUnpublished xmlns="b9e52a15-8fce-43d3-9ff2-f6bd6a140a3c">false</AIUnpublished>
    <m28c21cbca294ddbb6e93c2542370cd2 xmlns="b9e52a15-8fce-43d3-9ff2-f6bd6a140a3c">
      <Terms xmlns="http://schemas.microsoft.com/office/infopath/2007/PartnerControls">
        <TermInfo xmlns="http://schemas.microsoft.com/office/infopath/2007/PartnerControls">
          <TermName xmlns="http://schemas.microsoft.com/office/infopath/2007/PartnerControls">Urgent Action</TermName>
          <TermId xmlns="http://schemas.microsoft.com/office/infopath/2007/PartnerControls">488748dd-8549-4231-9f2f-aa44d1c57e3f</TermId>
        </TermInfo>
      </Terms>
    </m28c21cbca294ddbb6e93c2542370cd2>
    <AIWebFriendlyTitle xmlns="b9e52a15-8fce-43d3-9ff2-f6bd6a140a3c">Missing lawyer at risk of torture: Jiang Tiangyong</AIWebFriendlyTitle>
    <AINetwork xmlns="b9e52a15-8fce-43d3-9ff2-f6bd6a140a3c" xsi:nil="true"/>
    <AILanguageCode xmlns="b9e52a15-8fce-43d3-9ff2-f6bd6a140a3c">en</AILanguageCode>
    <AIIndexNumber xmlns="b9e52a15-8fce-43d3-9ff2-f6bd6a140a3c">ASA 17/5219/2016</AIIndexNumber>
    <AIAuthoringTeam xmlns="b9e52a15-8fce-43d3-9ff2-f6bd6a140a3c" xsi:nil="true"/>
    <AIPublishDate xmlns="b9e52a15-8fce-43d3-9ff2-f6bd6a140a3c">2016-11-25T05:00:00+00:00</AIPublishDate>
    <AIAbstract xmlns="b9e52a15-8fce-43d3-9ff2-f6bd6a140a3c">Beijing human rights lawyer, Jiang Tianyong, has not been heard from since 21 November when he was due to board a train to Beijing from Changsha, Hunan. He has been previously detained and is at risk of torture or other ill-treatment. </AIAbstract>
    <ded7794b23544bdda3c17d2696901649 xmlns="b9e52a15-8fce-43d3-9ff2-f6bd6a140a3c">
      <Terms xmlns="http://schemas.microsoft.com/office/infopath/2007/PartnerControls">
        <TermInfo xmlns="http://schemas.microsoft.com/office/infopath/2007/PartnerControls">
          <TermName xmlns="http://schemas.microsoft.com/office/infopath/2007/PartnerControls">Disappearances</TermName>
          <TermId xmlns="http://schemas.microsoft.com/office/infopath/2007/PartnerControls">1fb1440a-64fc-4f9b-b8dd-fba06e0d4e9f</TermId>
        </TermInfo>
        <TermInfo xmlns="http://schemas.microsoft.com/office/infopath/2007/PartnerControls">
          <TermName xmlns="http://schemas.microsoft.com/office/infopath/2007/PartnerControls">Human Rights Defenders and Activists</TermName>
          <TermId xmlns="http://schemas.microsoft.com/office/infopath/2007/PartnerControls">03c4f92e-b388-463b-94af-99df06e6c366</TermId>
        </TermInfo>
      </Terms>
    </ded7794b23544bdda3c17d2696901649>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9A3B02-B7F4-4AAE-A826-88CB454249D2}">
  <ds:schemaRefs>
    <ds:schemaRef ds:uri="http://schemas.microsoft.com/office/2006/metadata/longProperties"/>
    <ds:schemaRef ds:uri=""/>
  </ds:schemaRefs>
</ds:datastoreItem>
</file>

<file path=customXml/itemProps2.xml><?xml version="1.0" encoding="utf-8"?>
<ds:datastoreItem xmlns:ds="http://schemas.openxmlformats.org/officeDocument/2006/customXml" ds:itemID="{FF2BCF19-6355-4AE7-B7FF-D5F92236C486}">
  <ds:schemaRefs>
    <ds:schemaRef ds:uri="http://schemas.microsoft.com/sharepoint/events"/>
  </ds:schemaRefs>
</ds:datastoreItem>
</file>

<file path=customXml/itemProps3.xml><?xml version="1.0" encoding="utf-8"?>
<ds:datastoreItem xmlns:ds="http://schemas.openxmlformats.org/officeDocument/2006/customXml" ds:itemID="{C932DA35-B69D-4CD9-9060-0366FAAC26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e52a15-8fce-43d3-9ff2-f6bd6a140a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A6E341-1D2A-4482-97BA-A99295923131}">
  <ds:schemaRefs>
    <ds:schemaRef ds:uri="http://schemas.microsoft.com/sharepoint/v3/contenttype/forms"/>
  </ds:schemaRefs>
</ds:datastoreItem>
</file>

<file path=customXml/itemProps5.xml><?xml version="1.0" encoding="utf-8"?>
<ds:datastoreItem xmlns:ds="http://schemas.openxmlformats.org/officeDocument/2006/customXml" ds:itemID="{EDA3887F-E287-4AC8-AEFD-8057E2904524}">
  <ds:schemaRefs>
    <ds:schemaRef ds:uri="http://purl.org/dc/terms/"/>
    <ds:schemaRef ds:uri="b9e52a15-8fce-43d3-9ff2-f6bd6a140a3c"/>
    <ds:schemaRef ds:uri="http://schemas.microsoft.com/office/2006/documentManagement/types"/>
    <ds:schemaRef ds:uri="http://www.w3.org/XML/1998/namespace"/>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http://purl.org/dc/dcmitype/"/>
  </ds:schemaRefs>
</ds:datastoreItem>
</file>

<file path=customXml/itemProps6.xml><?xml version="1.0" encoding="utf-8"?>
<ds:datastoreItem xmlns:ds="http://schemas.openxmlformats.org/officeDocument/2006/customXml" ds:itemID="{292BD7BE-125A-43C5-8A65-14E3CA981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964</Words>
  <Characters>5497</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Missing lawyer at risk of torture: Jiang Tiangyong</vt:lpstr>
    </vt:vector>
  </TitlesOfParts>
  <Company/>
  <LinksUpToDate>false</LinksUpToDate>
  <CharactersWithSpaces>6449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Missing lawyer at risk of torture: Jiang Tiangyong</dc:title>
  <dc:subject/>
  <dc:creator>Patrick Poon</dc:creator>
  <cp:keywords/>
  <dc:description/>
  <cp:lastModifiedBy>Andrew Fandino</cp:lastModifiedBy>
  <cp:revision>2</cp:revision>
  <cp:lastPrinted>2017-12-13T16:14:00Z</cp:lastPrinted>
  <dcterms:created xsi:type="dcterms:W3CDTF">2017-12-13T16:33:00Z</dcterms:created>
  <dcterms:modified xsi:type="dcterms:W3CDTF">2017-12-13T16:33:00Z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IRegional">
    <vt:lpwstr>56;#Asia and the Pacific|53aa8b37-73f7-470f-b7ca-9cbf4cd3a04d;#63;#East Asia|13c5b168-de3f-4da1-85ac-7f08e8b205b0;#72;#China|f605dc41-0f85-4751-a1bf-364f40f5e624</vt:lpwstr>
  </property>
  <property fmtid="{D5CDD505-2E9C-101B-9397-08002B2CF9AE}" pid="3" name="AIInternalKeywords">
    <vt:lpwstr/>
  </property>
  <property fmtid="{D5CDD505-2E9C-101B-9397-08002B2CF9AE}" pid="4" name="ContentTypeId">
    <vt:lpwstr>0x0101005256C0F7559E496EA082CF8F6651751100CF007EF0C5E14359942596E3C93B072300817260A75B7D17449287A12CC16AE7D7</vt:lpwstr>
  </property>
  <property fmtid="{D5CDD505-2E9C-101B-9397-08002B2CF9AE}" pid="5" name="ia28c1f854b34eeb95db491faddb87da">
    <vt:lpwstr/>
  </property>
  <property fmtid="{D5CDD505-2E9C-101B-9397-08002B2CF9AE}" pid="6" name="he6b7e7dc4a843afb324158a8871afd5">
    <vt:lpwstr>Disappearances|1fb1440a-64fc-4f9b-b8dd-fba06e0d4e9f;Human Rights Defenders and Activists|03c4f92e-b388-463b-94af-99df06e6c366</vt:lpwstr>
  </property>
  <property fmtid="{D5CDD505-2E9C-101B-9397-08002B2CF9AE}" pid="7" name="AIHumanRightsKeywords">
    <vt:lpwstr>17;#Disappearances|1fb1440a-64fc-4f9b-b8dd-fba06e0d4e9f;#15;#Human Rights Defenders and Activists|03c4f92e-b388-463b-94af-99df06e6c366</vt:lpwstr>
  </property>
  <property fmtid="{D5CDD505-2E9C-101B-9397-08002B2CF9AE}" pid="8" name="o8a72d748f5744ee8a4df48350870aaf">
    <vt:lpwstr>Asia and the Pacific|53aa8b37-73f7-470f-b7ca-9cbf4cd3a04d;East Asia|13c5b168-de3f-4da1-85ac-7f08e8b205b0;China|f605dc41-0f85-4751-a1bf-364f40f5e624</vt:lpwstr>
  </property>
  <property fmtid="{D5CDD505-2E9C-101B-9397-08002B2CF9AE}" pid="9" name="a670457d19b2400c9d90cb103f3801a4">
    <vt:lpwstr>Urgent Action|488748dd-8549-4231-9f2f-aa44d1c57e3f</vt:lpwstr>
  </property>
  <property fmtid="{D5CDD505-2E9C-101B-9397-08002B2CF9AE}" pid="10" name="c8c7d74dac27495f8eb400166b046354">
    <vt:lpwstr/>
  </property>
  <property fmtid="{D5CDD505-2E9C-101B-9397-08002B2CF9AE}" pid="11" name="AIDocumentType">
    <vt:lpwstr>13;#Urgent Action|488748dd-8549-4231-9f2f-aa44d1c57e3f</vt:lpwstr>
  </property>
  <property fmtid="{D5CDD505-2E9C-101B-9397-08002B2CF9AE}" pid="12" name="AICampaigns">
    <vt:lpwstr/>
  </property>
  <property fmtid="{D5CDD505-2E9C-101B-9397-08002B2CF9AE}" pid="13" name="b6128438b2834b40a4f13a9201c7e5d1">
    <vt:lpwstr/>
  </property>
  <property fmtid="{D5CDD505-2E9C-101B-9397-08002B2CF9AE}" pid="14" name="Order">
    <vt:lpwstr>1242100.00000000</vt:lpwstr>
  </property>
  <property fmtid="{D5CDD505-2E9C-101B-9397-08002B2CF9AE}" pid="15" name="_dlc_DocIdPersistId">
    <vt:lpwstr>1</vt:lpwstr>
  </property>
</Properties>
</file>