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A375EA">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EA58C1" w:rsidRDefault="004605E2" w:rsidP="00A375EA">
      <w:pPr>
        <w:rPr>
          <w:rStyle w:val="AIHeadline"/>
          <w:rFonts w:cs="Arial"/>
          <w:sz w:val="34"/>
          <w:szCs w:val="34"/>
        </w:rPr>
      </w:pPr>
      <w:r w:rsidRPr="00EA58C1">
        <w:rPr>
          <w:rStyle w:val="AIHeadline"/>
          <w:rFonts w:cs="Arial"/>
          <w:sz w:val="34"/>
          <w:szCs w:val="34"/>
        </w:rPr>
        <w:t>Poet under illegal house arrest ‘prepared to die’</w:t>
      </w:r>
    </w:p>
    <w:p w:rsidR="000F5EB5" w:rsidRPr="00F95961" w:rsidRDefault="00520FAE" w:rsidP="00A375EA">
      <w:pPr>
        <w:pStyle w:val="AIintropara"/>
        <w:spacing w:line="240" w:lineRule="auto"/>
        <w:rPr>
          <w:rFonts w:cs="Arial"/>
        </w:rPr>
      </w:pPr>
      <w:r>
        <w:rPr>
          <w:rFonts w:cs="Arial"/>
        </w:rPr>
        <w:t xml:space="preserve">Liu Xia, </w:t>
      </w:r>
      <w:r w:rsidR="002E036C">
        <w:rPr>
          <w:rFonts w:cs="Arial"/>
        </w:rPr>
        <w:t>widow</w:t>
      </w:r>
      <w:r w:rsidR="00212EF7">
        <w:rPr>
          <w:rFonts w:cs="Arial"/>
        </w:rPr>
        <w:t xml:space="preserve"> of late</w:t>
      </w:r>
      <w:r>
        <w:rPr>
          <w:rFonts w:cs="Arial"/>
        </w:rPr>
        <w:t xml:space="preserve"> Nobel Peace Prize laureate </w:t>
      </w:r>
      <w:r w:rsidR="00C81DBF">
        <w:rPr>
          <w:rFonts w:cs="Arial"/>
        </w:rPr>
        <w:t>Liu Xiaobo</w:t>
      </w:r>
      <w:r w:rsidR="00E77899">
        <w:rPr>
          <w:rFonts w:cs="Arial"/>
        </w:rPr>
        <w:t xml:space="preserve">, kept crying </w:t>
      </w:r>
      <w:r w:rsidR="00885E4F">
        <w:rPr>
          <w:rFonts w:cs="Arial"/>
        </w:rPr>
        <w:t xml:space="preserve">during a </w:t>
      </w:r>
      <w:r w:rsidR="002C21C9">
        <w:rPr>
          <w:rFonts w:cs="Arial"/>
        </w:rPr>
        <w:t xml:space="preserve">recent </w:t>
      </w:r>
      <w:r w:rsidR="00885E4F">
        <w:rPr>
          <w:rFonts w:cs="Arial"/>
        </w:rPr>
        <w:t xml:space="preserve">recorded telephone conversation </w:t>
      </w:r>
      <w:r w:rsidR="00731190">
        <w:rPr>
          <w:rFonts w:cs="Arial"/>
        </w:rPr>
        <w:t>and said that she is prepared to die</w:t>
      </w:r>
      <w:r w:rsidR="00885E4F">
        <w:rPr>
          <w:rFonts w:cs="Arial"/>
        </w:rPr>
        <w:t xml:space="preserve">. </w:t>
      </w:r>
      <w:r w:rsidR="00731190">
        <w:rPr>
          <w:rFonts w:cs="Arial"/>
        </w:rPr>
        <w:t>D</w:t>
      </w:r>
      <w:r w:rsidR="00885E4F">
        <w:rPr>
          <w:rFonts w:cs="Arial"/>
        </w:rPr>
        <w:t xml:space="preserve">iagnosed as </w:t>
      </w:r>
      <w:r w:rsidR="003E541D">
        <w:rPr>
          <w:rFonts w:cs="Arial"/>
        </w:rPr>
        <w:t xml:space="preserve">clinically </w:t>
      </w:r>
      <w:r w:rsidR="00885E4F">
        <w:rPr>
          <w:rFonts w:cs="Arial"/>
        </w:rPr>
        <w:t>depress</w:t>
      </w:r>
      <w:r w:rsidR="002C21C9">
        <w:rPr>
          <w:rFonts w:cs="Arial"/>
        </w:rPr>
        <w:t>ed</w:t>
      </w:r>
      <w:r w:rsidR="00885E4F">
        <w:rPr>
          <w:rFonts w:cs="Arial"/>
        </w:rPr>
        <w:t xml:space="preserve">, </w:t>
      </w:r>
      <w:r w:rsidR="00742526">
        <w:rPr>
          <w:rFonts w:cs="Arial"/>
        </w:rPr>
        <w:t xml:space="preserve">Liu Xia’s well-being is the subject of serious concern after </w:t>
      </w:r>
      <w:r w:rsidR="00885E4F">
        <w:rPr>
          <w:rFonts w:cs="Arial"/>
        </w:rPr>
        <w:t>repeated empty promises by the Chinese authorities to allow her to leave China</w:t>
      </w:r>
      <w:r w:rsidR="000F5EB5" w:rsidRPr="00F95961">
        <w:rPr>
          <w:rFonts w:cs="Arial"/>
        </w:rPr>
        <w:t>.</w:t>
      </w:r>
    </w:p>
    <w:p w:rsidR="00885E4F" w:rsidRDefault="00D54669" w:rsidP="00A375EA">
      <w:pPr>
        <w:pStyle w:val="AIBodytext"/>
        <w:tabs>
          <w:tab w:val="clear" w:pos="567"/>
        </w:tabs>
        <w:spacing w:line="240" w:lineRule="auto"/>
      </w:pPr>
      <w:r w:rsidRPr="00EA58C1">
        <w:rPr>
          <w:rStyle w:val="StyleAIBodytextAsianSimSunChar"/>
          <w:rFonts w:cs="Arial"/>
          <w:b/>
        </w:rPr>
        <w:t>Liu Xia</w:t>
      </w:r>
      <w:r>
        <w:rPr>
          <w:rStyle w:val="StyleAIBodytextAsianSimSunChar"/>
          <w:rFonts w:cs="Arial"/>
        </w:rPr>
        <w:t xml:space="preserve"> </w:t>
      </w:r>
      <w:r w:rsidR="003E541D">
        <w:rPr>
          <w:rStyle w:val="StyleAIBodytextAsianSimSunChar"/>
          <w:rFonts w:cs="Arial"/>
        </w:rPr>
        <w:t>had a seven-</w:t>
      </w:r>
      <w:r w:rsidR="00885E4F">
        <w:rPr>
          <w:rStyle w:val="StyleAIBodytextAsianSimSunChar"/>
          <w:rFonts w:cs="Arial"/>
        </w:rPr>
        <w:t xml:space="preserve">minute </w:t>
      </w:r>
      <w:r>
        <w:rPr>
          <w:rStyle w:val="StyleAIBodytextAsianSimSunChar"/>
          <w:rFonts w:cs="Arial"/>
        </w:rPr>
        <w:t xml:space="preserve">telephone </w:t>
      </w:r>
      <w:r w:rsidR="003E541D">
        <w:rPr>
          <w:rStyle w:val="StyleAIBodytextAsianSimSunChar"/>
          <w:rFonts w:cs="Arial"/>
        </w:rPr>
        <w:t xml:space="preserve">call </w:t>
      </w:r>
      <w:r w:rsidR="00762CA3">
        <w:t xml:space="preserve">on 8 April 2018 </w:t>
      </w:r>
      <w:r w:rsidR="00885E4F">
        <w:t xml:space="preserve">with Liao Yiwu, </w:t>
      </w:r>
      <w:r w:rsidR="003E541D">
        <w:t xml:space="preserve">an exiled Chinese writer </w:t>
      </w:r>
      <w:r w:rsidR="00885E4F">
        <w:t xml:space="preserve">based in Germany, </w:t>
      </w:r>
      <w:r w:rsidR="00762CA3">
        <w:t>during which</w:t>
      </w:r>
      <w:r w:rsidR="003E541D">
        <w:t xml:space="preserve"> she stated </w:t>
      </w:r>
      <w:r>
        <w:rPr>
          <w:rStyle w:val="StyleAIBodytextAsianSimSunChar"/>
          <w:rFonts w:cs="Arial"/>
        </w:rPr>
        <w:t xml:space="preserve">that she was prepared to die if the Chinese government </w:t>
      </w:r>
      <w:r w:rsidR="00B139BC">
        <w:rPr>
          <w:rStyle w:val="StyleAIBodytextAsianSimSunChar"/>
          <w:rFonts w:cs="Arial"/>
        </w:rPr>
        <w:t>did</w:t>
      </w:r>
      <w:r w:rsidR="003E541D">
        <w:rPr>
          <w:rStyle w:val="StyleAIBodytextAsianSimSunChar"/>
          <w:rFonts w:cs="Arial"/>
        </w:rPr>
        <w:t xml:space="preserve"> </w:t>
      </w:r>
      <w:r>
        <w:rPr>
          <w:rStyle w:val="StyleAIBodytextAsianSimSunChar"/>
          <w:rFonts w:cs="Arial"/>
        </w:rPr>
        <w:t>not allow her to leave China</w:t>
      </w:r>
      <w:r w:rsidR="003E541D">
        <w:rPr>
          <w:rStyle w:val="StyleAIBodytextAsianSimSunChar"/>
          <w:rFonts w:cs="Arial"/>
        </w:rPr>
        <w:t>. Crying throughout the conversation, Liu Xia said</w:t>
      </w:r>
      <w:r w:rsidR="00626A8A">
        <w:rPr>
          <w:rStyle w:val="StyleAIBodytextAsianSimSunChar"/>
          <w:rFonts w:cs="Arial"/>
        </w:rPr>
        <w:t>:</w:t>
      </w:r>
      <w:r>
        <w:rPr>
          <w:rStyle w:val="StyleAIBodytextAsianSimSunChar"/>
          <w:rFonts w:cs="Arial"/>
        </w:rPr>
        <w:t xml:space="preserve"> “Now, I have nothing to be afraid of. If I can’t leave, I’ll die in my home. Xiaobo is gone, and there’s nothing for me now</w:t>
      </w:r>
      <w:r w:rsidR="000F5EB5" w:rsidRPr="00F95961">
        <w:t>.</w:t>
      </w:r>
      <w:r>
        <w:t xml:space="preserve"> It’s easier to die than live.</w:t>
      </w:r>
      <w:r w:rsidR="00D41019">
        <w:t xml:space="preserve"> Using death to defy could not be any simpler for me.</w:t>
      </w:r>
      <w:r>
        <w:t xml:space="preserve">” </w:t>
      </w:r>
    </w:p>
    <w:p w:rsidR="000E6CC2" w:rsidRDefault="003E541D" w:rsidP="00A375EA">
      <w:pPr>
        <w:pStyle w:val="AIBodytext"/>
        <w:tabs>
          <w:tab w:val="clear" w:pos="567"/>
        </w:tabs>
        <w:spacing w:line="240" w:lineRule="auto"/>
      </w:pPr>
      <w:r>
        <w:t>In addition to sharing</w:t>
      </w:r>
      <w:r w:rsidR="000E6CC2">
        <w:t xml:space="preserve"> the audio record</w:t>
      </w:r>
      <w:r>
        <w:t>ing</w:t>
      </w:r>
      <w:r w:rsidR="000E6CC2">
        <w:t>, Liao Yiwu wrote an article</w:t>
      </w:r>
      <w:r w:rsidR="00626A8A">
        <w:t xml:space="preserve"> –</w:t>
      </w:r>
      <w:r w:rsidR="009E3234">
        <w:t xml:space="preserve"> published on the US-based human rights website </w:t>
      </w:r>
      <w:r w:rsidR="000E6CC2">
        <w:t>China Change (chinachange.org)</w:t>
      </w:r>
      <w:r w:rsidR="009E3234">
        <w:t xml:space="preserve"> on 2 May 2018</w:t>
      </w:r>
      <w:r w:rsidR="000E6CC2">
        <w:t xml:space="preserve"> </w:t>
      </w:r>
      <w:r w:rsidR="001F2FFE">
        <w:t>–</w:t>
      </w:r>
      <w:r>
        <w:t xml:space="preserve"> </w:t>
      </w:r>
      <w:r w:rsidR="00626A8A">
        <w:t>revealing</w:t>
      </w:r>
      <w:r w:rsidR="004605E2">
        <w:t xml:space="preserve"> that </w:t>
      </w:r>
      <w:r w:rsidR="00762CA3">
        <w:t xml:space="preserve">Chinese authorities have repeatedly promised </w:t>
      </w:r>
      <w:r w:rsidR="004605E2">
        <w:t>Liu Xia</w:t>
      </w:r>
      <w:r w:rsidR="001F2FFE">
        <w:t xml:space="preserve"> </w:t>
      </w:r>
      <w:r w:rsidR="00600EAB">
        <w:t>that she would be able to leave China and seek treatment for her clinical depression.</w:t>
      </w:r>
      <w:r w:rsidR="001F2FFE" w:rsidRPr="001F2FFE">
        <w:t xml:space="preserve"> </w:t>
      </w:r>
      <w:r w:rsidR="001F2FFE">
        <w:t xml:space="preserve">State security officers apparently first told Liu Xia to wait </w:t>
      </w:r>
      <w:r w:rsidR="004605E2">
        <w:t>for</w:t>
      </w:r>
      <w:r w:rsidR="001F2FFE">
        <w:t xml:space="preserve"> the </w:t>
      </w:r>
      <w:r w:rsidR="00626A8A">
        <w:t xml:space="preserve">conclusion of the </w:t>
      </w:r>
      <w:r w:rsidR="001F2FFE">
        <w:t>Communist Party’s 19</w:t>
      </w:r>
      <w:r w:rsidR="001F2FFE" w:rsidRPr="00EC6196">
        <w:t>th</w:t>
      </w:r>
      <w:r w:rsidR="001F2FFE">
        <w:t xml:space="preserve"> Party Congress</w:t>
      </w:r>
      <w:r w:rsidR="004605E2">
        <w:t xml:space="preserve"> in October 2017</w:t>
      </w:r>
      <w:r w:rsidR="001F2FFE">
        <w:t xml:space="preserve">. </w:t>
      </w:r>
      <w:r w:rsidR="006577AB">
        <w:t>Then, once that had passed</w:t>
      </w:r>
      <w:r w:rsidR="001F2FFE">
        <w:t xml:space="preserve">, the officers told her to wait until </w:t>
      </w:r>
      <w:r w:rsidR="00626A8A">
        <w:t xml:space="preserve">after </w:t>
      </w:r>
      <w:r w:rsidR="001F2FFE">
        <w:t>the annual session</w:t>
      </w:r>
      <w:r w:rsidR="00626A8A">
        <w:t>s</w:t>
      </w:r>
      <w:r w:rsidR="001F2FFE">
        <w:t xml:space="preserve"> of the National People’s Congress (NPC) and Chinese People’s Political Consultative Conference (CPPCC)</w:t>
      </w:r>
      <w:r w:rsidR="006577AB">
        <w:t>, which concluded</w:t>
      </w:r>
      <w:r w:rsidR="001F2FFE">
        <w:t xml:space="preserve"> in March 2018.  </w:t>
      </w:r>
    </w:p>
    <w:p w:rsidR="00EC6196" w:rsidRDefault="004605E2" w:rsidP="00A375EA">
      <w:pPr>
        <w:pStyle w:val="AIBodytext"/>
        <w:spacing w:line="240" w:lineRule="auto"/>
      </w:pPr>
      <w:r>
        <w:lastRenderedPageBreak/>
        <w:t>Liu Xia’s</w:t>
      </w:r>
      <w:r w:rsidR="00C66A19">
        <w:t xml:space="preserve"> mental state</w:t>
      </w:r>
      <w:r>
        <w:t xml:space="preserve"> continues to </w:t>
      </w:r>
      <w:r w:rsidR="00C66A19">
        <w:t>be of</w:t>
      </w:r>
      <w:r>
        <w:t xml:space="preserve"> concern </w:t>
      </w:r>
      <w:r w:rsidR="00C66A19">
        <w:t>to</w:t>
      </w:r>
      <w:r w:rsidR="002D490B">
        <w:t xml:space="preserve"> her friends and</w:t>
      </w:r>
      <w:r>
        <w:t xml:space="preserve"> activists</w:t>
      </w:r>
      <w:r w:rsidR="002D490B">
        <w:t xml:space="preserve">, while </w:t>
      </w:r>
      <w:r w:rsidR="002D490B" w:rsidRPr="00B04535">
        <w:rPr>
          <w:shd w:val="clear" w:color="auto" w:fill="FFFFFF"/>
        </w:rPr>
        <w:t xml:space="preserve">German and </w:t>
      </w:r>
      <w:r w:rsidR="002D490B">
        <w:rPr>
          <w:shd w:val="clear" w:color="auto" w:fill="FFFFFF"/>
        </w:rPr>
        <w:t xml:space="preserve">American authorities have reportedly </w:t>
      </w:r>
      <w:r w:rsidR="002D490B" w:rsidRPr="00B04535">
        <w:rPr>
          <w:shd w:val="clear" w:color="auto" w:fill="FFFFFF"/>
        </w:rPr>
        <w:t xml:space="preserve">renewed </w:t>
      </w:r>
      <w:r w:rsidR="002D490B">
        <w:rPr>
          <w:shd w:val="clear" w:color="auto" w:fill="FFFFFF"/>
        </w:rPr>
        <w:t xml:space="preserve">their </w:t>
      </w:r>
      <w:r w:rsidR="002D490B" w:rsidRPr="00B04535">
        <w:rPr>
          <w:shd w:val="clear" w:color="auto" w:fill="FFFFFF"/>
        </w:rPr>
        <w:t>calls for Liu Xia to be allowed to travel overseas</w:t>
      </w:r>
      <w:r w:rsidR="002D490B">
        <w:rPr>
          <w:shd w:val="clear" w:color="auto" w:fill="FFFFFF"/>
        </w:rPr>
        <w:t>.</w:t>
      </w:r>
      <w:r w:rsidR="002D490B">
        <w:t xml:space="preserve"> </w:t>
      </w:r>
      <w:r w:rsidR="00EC6196">
        <w:t xml:space="preserve">Held in illegal house arrest since her late husband Liu Xiaobo was awarded the Nobel Peace Prize in 2010, Liu Xia continues to face restrictions and surveillance following Liu Xiaobo’s death </w:t>
      </w:r>
      <w:r w:rsidR="00EC6196" w:rsidRPr="003E541D">
        <w:t>on 13 July 2017</w:t>
      </w:r>
      <w:r w:rsidR="00EC6196">
        <w:t xml:space="preserve">. </w:t>
      </w:r>
    </w:p>
    <w:p w:rsidR="00267F1E" w:rsidRPr="00A45BE7" w:rsidRDefault="00267F1E" w:rsidP="00267F1E">
      <w:pPr>
        <w:rPr>
          <w:rFonts w:ascii="Arial" w:eastAsia="Calibri" w:hAnsi="Arial" w:cs="Arial"/>
          <w:b/>
          <w:sz w:val="18"/>
          <w:szCs w:val="18"/>
        </w:rPr>
      </w:pPr>
      <w:r w:rsidRPr="00A45BE7">
        <w:rPr>
          <w:rFonts w:ascii="Arial" w:eastAsia="Calibri" w:hAnsi="Arial" w:cs="Arial"/>
          <w:b/>
          <w:sz w:val="18"/>
          <w:szCs w:val="18"/>
        </w:rPr>
        <w:t>1) TAKE ACTION</w:t>
      </w:r>
    </w:p>
    <w:p w:rsidR="000F5EB5" w:rsidRPr="00F95961" w:rsidRDefault="00267F1E" w:rsidP="00267F1E">
      <w:pPr>
        <w:pStyle w:val="AITableHeading"/>
        <w:tabs>
          <w:tab w:val="clear" w:pos="567"/>
        </w:tabs>
        <w:rPr>
          <w:rFonts w:cs="Arial"/>
        </w:rPr>
      </w:pPr>
      <w:r w:rsidRPr="00A45BE7">
        <w:rPr>
          <w:rFonts w:eastAsia="Calibri" w:cs="Arial"/>
          <w:sz w:val="18"/>
          <w:szCs w:val="18"/>
        </w:rPr>
        <w:t>Write a letter, send an email, call, fax or tweet</w:t>
      </w:r>
      <w:r w:rsidR="000F5EB5" w:rsidRPr="00F95961">
        <w:rPr>
          <w:rFonts w:cs="Arial"/>
        </w:rPr>
        <w:t>:</w:t>
      </w:r>
    </w:p>
    <w:p w:rsidR="000F5EB5" w:rsidRPr="00F95961" w:rsidRDefault="002032E8" w:rsidP="00A375EA">
      <w:pPr>
        <w:numPr>
          <w:ilvl w:val="0"/>
          <w:numId w:val="2"/>
        </w:numPr>
        <w:tabs>
          <w:tab w:val="clear" w:pos="284"/>
        </w:tabs>
        <w:ind w:left="720" w:hanging="720"/>
        <w:rPr>
          <w:rFonts w:ascii="Arial" w:hAnsi="Arial" w:cs="Arial"/>
          <w:sz w:val="20"/>
          <w:szCs w:val="20"/>
        </w:rPr>
      </w:pPr>
      <w:r>
        <w:rPr>
          <w:rFonts w:ascii="Arial" w:hAnsi="Arial" w:cs="Arial"/>
          <w:sz w:val="20"/>
          <w:szCs w:val="20"/>
        </w:rPr>
        <w:t>End the illegal house arrest</w:t>
      </w:r>
      <w:r w:rsidR="0053322D">
        <w:rPr>
          <w:rFonts w:ascii="Arial" w:hAnsi="Arial" w:cs="Arial"/>
          <w:sz w:val="20"/>
          <w:szCs w:val="20"/>
        </w:rPr>
        <w:t>,</w:t>
      </w:r>
      <w:r>
        <w:rPr>
          <w:rFonts w:ascii="Arial" w:hAnsi="Arial" w:cs="Arial"/>
          <w:sz w:val="20"/>
          <w:szCs w:val="20"/>
        </w:rPr>
        <w:t xml:space="preserve"> surveillance </w:t>
      </w:r>
      <w:r w:rsidR="0053322D">
        <w:rPr>
          <w:rFonts w:ascii="Arial" w:hAnsi="Arial" w:cs="Arial"/>
          <w:sz w:val="20"/>
          <w:szCs w:val="20"/>
        </w:rPr>
        <w:t xml:space="preserve">and harassment </w:t>
      </w:r>
      <w:r>
        <w:rPr>
          <w:rFonts w:ascii="Arial" w:hAnsi="Arial" w:cs="Arial"/>
          <w:sz w:val="20"/>
          <w:szCs w:val="20"/>
        </w:rPr>
        <w:t>of Liu Xia</w:t>
      </w:r>
      <w:r w:rsidR="0053322D">
        <w:rPr>
          <w:rFonts w:ascii="Arial" w:hAnsi="Arial" w:cs="Arial"/>
          <w:sz w:val="20"/>
          <w:szCs w:val="20"/>
        </w:rPr>
        <w:t xml:space="preserve"> </w:t>
      </w:r>
      <w:r>
        <w:rPr>
          <w:rFonts w:ascii="Arial" w:hAnsi="Arial" w:cs="Arial"/>
          <w:sz w:val="20"/>
          <w:szCs w:val="20"/>
        </w:rPr>
        <w:t>and allow her to travel freely;</w:t>
      </w:r>
    </w:p>
    <w:p w:rsidR="000F5EB5" w:rsidRPr="00F95961" w:rsidRDefault="00E115D8" w:rsidP="00A375EA">
      <w:pPr>
        <w:numPr>
          <w:ilvl w:val="0"/>
          <w:numId w:val="4"/>
        </w:numPr>
        <w:tabs>
          <w:tab w:val="clear" w:pos="284"/>
        </w:tabs>
        <w:ind w:left="720" w:hanging="720"/>
        <w:rPr>
          <w:rFonts w:ascii="Arial" w:hAnsi="Arial" w:cs="Arial"/>
          <w:sz w:val="20"/>
          <w:szCs w:val="20"/>
        </w:rPr>
      </w:pPr>
      <w:r>
        <w:rPr>
          <w:rFonts w:ascii="Arial" w:hAnsi="Arial" w:cs="Arial"/>
          <w:sz w:val="20"/>
          <w:szCs w:val="20"/>
        </w:rPr>
        <w:t>Take effective measures to ensure that all human rights defenders and their families, including Liu Xia, can carry out their peaceful activities without fear of hindrance, intimidation, arbitrary detention or imprisonment, in line with the UN Declaration on Human Rights Defenders;</w:t>
      </w:r>
    </w:p>
    <w:p w:rsidR="000F5EB5" w:rsidRPr="00F95961" w:rsidRDefault="00E115D8" w:rsidP="00A375EA">
      <w:pPr>
        <w:numPr>
          <w:ilvl w:val="0"/>
          <w:numId w:val="3"/>
        </w:numPr>
        <w:tabs>
          <w:tab w:val="clear" w:pos="284"/>
        </w:tabs>
        <w:ind w:left="720" w:hanging="720"/>
        <w:rPr>
          <w:rFonts w:ascii="Arial" w:hAnsi="Arial" w:cs="Arial"/>
          <w:sz w:val="20"/>
          <w:szCs w:val="20"/>
          <w:lang w:val="it-IT"/>
        </w:rPr>
      </w:pPr>
      <w:r>
        <w:rPr>
          <w:rFonts w:ascii="Arial" w:hAnsi="Arial" w:cs="Arial"/>
          <w:sz w:val="20"/>
          <w:szCs w:val="20"/>
        </w:rPr>
        <w:t>Take effective measures to ensure the right to freedom of expression is upheld and in line with Chinese constitutional guarantees and the International Covenant on Civil and Political Rights (ICCPR), which China has signed and repeatedly stated its intention to ratify.</w:t>
      </w:r>
    </w:p>
    <w:p w:rsidR="000F5EB5" w:rsidRPr="00F95961" w:rsidRDefault="000F5EB5" w:rsidP="00A375EA">
      <w:pPr>
        <w:pStyle w:val="AITableHeading"/>
        <w:tabs>
          <w:tab w:val="clear" w:pos="567"/>
        </w:tabs>
        <w:rPr>
          <w:rFonts w:cs="Arial"/>
        </w:rPr>
      </w:pPr>
    </w:p>
    <w:p w:rsidR="000F5EB5" w:rsidRDefault="00267F1E" w:rsidP="00A375EA">
      <w:pPr>
        <w:pStyle w:val="AITableHeading"/>
        <w:tabs>
          <w:tab w:val="clear" w:pos="567"/>
        </w:tabs>
      </w:pPr>
      <w:r>
        <w:rPr>
          <w:rFonts w:eastAsia="Calibri" w:cs="Arial"/>
        </w:rPr>
        <w:t>C</w:t>
      </w:r>
      <w:r>
        <w:rPr>
          <w:rFonts w:eastAsia="Calibri" w:cs="Arial"/>
        </w:rPr>
        <w:t>ontact these two officials by 19</w:t>
      </w:r>
      <w:r>
        <w:rPr>
          <w:rFonts w:eastAsia="Calibri" w:cs="Arial"/>
        </w:rPr>
        <w:t xml:space="preserve"> June, 2018</w:t>
      </w:r>
      <w:r w:rsidR="000F5EB5" w:rsidRPr="00F95961">
        <w:t>:</w:t>
      </w:r>
    </w:p>
    <w:p w:rsidR="000F5EB5" w:rsidRDefault="000F5EB5" w:rsidP="00A375EA">
      <w:pPr>
        <w:pStyle w:val="AIAddressText"/>
        <w:tabs>
          <w:tab w:val="clear" w:pos="567"/>
        </w:tabs>
        <w:spacing w:line="240" w:lineRule="auto"/>
        <w:rPr>
          <w:rFonts w:cs="Arial"/>
          <w:sz w:val="16"/>
          <w:szCs w:val="16"/>
        </w:rPr>
        <w:sectPr w:rsidR="000F5EB5" w:rsidSect="00A375EA">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D45D2A" w:rsidRDefault="00EC0245" w:rsidP="00A375EA">
      <w:pPr>
        <w:pStyle w:val="AIAddressText"/>
        <w:tabs>
          <w:tab w:val="clear" w:pos="567"/>
        </w:tabs>
        <w:spacing w:line="240" w:lineRule="auto"/>
        <w:rPr>
          <w:rFonts w:cs="Arial"/>
          <w:color w:val="000000" w:themeColor="text1"/>
          <w:sz w:val="16"/>
          <w:szCs w:val="16"/>
          <w:u w:val="single"/>
        </w:rPr>
      </w:pPr>
      <w:r w:rsidRPr="00D45D2A">
        <w:rPr>
          <w:rFonts w:cs="Arial"/>
          <w:color w:val="000000" w:themeColor="text1"/>
          <w:sz w:val="16"/>
          <w:szCs w:val="16"/>
          <w:u w:val="single"/>
        </w:rPr>
        <w:t>President</w:t>
      </w:r>
    </w:p>
    <w:p w:rsidR="000F5EB5" w:rsidRPr="00D45D2A" w:rsidRDefault="00EC0245" w:rsidP="00A375EA">
      <w:pPr>
        <w:pStyle w:val="AIAddressText"/>
        <w:tabs>
          <w:tab w:val="clear" w:pos="567"/>
        </w:tabs>
        <w:spacing w:line="240" w:lineRule="auto"/>
        <w:rPr>
          <w:rFonts w:cs="Arial"/>
          <w:color w:val="000000" w:themeColor="text1"/>
          <w:sz w:val="16"/>
          <w:szCs w:val="16"/>
        </w:rPr>
      </w:pPr>
      <w:r w:rsidRPr="00D45D2A">
        <w:rPr>
          <w:rFonts w:cs="Arial"/>
          <w:color w:val="000000" w:themeColor="text1"/>
          <w:sz w:val="16"/>
          <w:szCs w:val="16"/>
        </w:rPr>
        <w:t>Xi Jinping</w:t>
      </w:r>
      <w:r w:rsidR="000F5EB5" w:rsidRPr="00D45D2A">
        <w:rPr>
          <w:rFonts w:cs="Arial"/>
          <w:color w:val="000000" w:themeColor="text1"/>
          <w:sz w:val="16"/>
          <w:szCs w:val="16"/>
        </w:rPr>
        <w:tab/>
      </w:r>
    </w:p>
    <w:p w:rsidR="000F5EB5" w:rsidRPr="00D45D2A" w:rsidRDefault="00EC0245" w:rsidP="00A375EA">
      <w:pPr>
        <w:pStyle w:val="AIAddressText"/>
        <w:tabs>
          <w:tab w:val="clear" w:pos="567"/>
        </w:tabs>
        <w:spacing w:line="240" w:lineRule="auto"/>
        <w:rPr>
          <w:color w:val="000000" w:themeColor="text1"/>
        </w:rPr>
      </w:pPr>
      <w:r w:rsidRPr="00D45D2A">
        <w:rPr>
          <w:rFonts w:cs="Arial"/>
          <w:color w:val="000000" w:themeColor="text1"/>
          <w:sz w:val="16"/>
          <w:szCs w:val="16"/>
        </w:rPr>
        <w:t>Zhongnanhai</w:t>
      </w:r>
    </w:p>
    <w:p w:rsidR="000F5EB5" w:rsidRPr="00D45D2A" w:rsidRDefault="00EC0245" w:rsidP="00A375EA">
      <w:pPr>
        <w:pStyle w:val="AIAddressText"/>
        <w:tabs>
          <w:tab w:val="clear" w:pos="567"/>
        </w:tabs>
        <w:spacing w:line="240" w:lineRule="auto"/>
        <w:rPr>
          <w:rFonts w:cs="Arial"/>
          <w:color w:val="000000" w:themeColor="text1"/>
          <w:sz w:val="16"/>
          <w:szCs w:val="16"/>
        </w:rPr>
      </w:pPr>
      <w:r w:rsidRPr="00D45D2A">
        <w:rPr>
          <w:rFonts w:cs="Arial"/>
          <w:color w:val="000000" w:themeColor="text1"/>
          <w:sz w:val="16"/>
          <w:szCs w:val="16"/>
        </w:rPr>
        <w:t>Xichang’anjie</w:t>
      </w:r>
      <w:r w:rsidR="000F5EB5" w:rsidRPr="00D45D2A">
        <w:rPr>
          <w:rFonts w:cs="Arial"/>
          <w:color w:val="000000" w:themeColor="text1"/>
          <w:sz w:val="16"/>
          <w:szCs w:val="16"/>
        </w:rPr>
        <w:tab/>
      </w:r>
    </w:p>
    <w:p w:rsidR="000F5EB5" w:rsidRPr="00D45D2A" w:rsidRDefault="00EC0245" w:rsidP="00A375EA">
      <w:pPr>
        <w:pStyle w:val="AIAddressText"/>
        <w:tabs>
          <w:tab w:val="clear" w:pos="567"/>
        </w:tabs>
        <w:spacing w:line="240" w:lineRule="auto"/>
        <w:rPr>
          <w:rFonts w:cs="Arial"/>
          <w:color w:val="000000" w:themeColor="text1"/>
          <w:sz w:val="16"/>
          <w:szCs w:val="16"/>
        </w:rPr>
      </w:pPr>
      <w:r w:rsidRPr="00D45D2A">
        <w:rPr>
          <w:rFonts w:cs="Arial"/>
          <w:color w:val="000000" w:themeColor="text1"/>
          <w:sz w:val="16"/>
          <w:szCs w:val="16"/>
        </w:rPr>
        <w:t>Xichengqu, Beijing Shi 100017</w:t>
      </w:r>
      <w:r w:rsidR="000F5EB5" w:rsidRPr="00D45D2A">
        <w:rPr>
          <w:rFonts w:cs="Arial"/>
          <w:color w:val="000000" w:themeColor="text1"/>
          <w:sz w:val="16"/>
          <w:szCs w:val="16"/>
        </w:rPr>
        <w:tab/>
      </w:r>
    </w:p>
    <w:p w:rsidR="000F5EB5" w:rsidRPr="00D45D2A" w:rsidRDefault="00EC0245" w:rsidP="00A375EA">
      <w:pPr>
        <w:pStyle w:val="AIAddressText"/>
        <w:tabs>
          <w:tab w:val="clear" w:pos="567"/>
        </w:tabs>
        <w:spacing w:line="240" w:lineRule="auto"/>
        <w:rPr>
          <w:rFonts w:cs="Arial"/>
          <w:color w:val="000000" w:themeColor="text1"/>
          <w:sz w:val="16"/>
          <w:szCs w:val="16"/>
        </w:rPr>
      </w:pPr>
      <w:r w:rsidRPr="00D45D2A">
        <w:rPr>
          <w:rFonts w:cs="Arial"/>
          <w:color w:val="000000" w:themeColor="text1"/>
          <w:sz w:val="16"/>
          <w:szCs w:val="16"/>
        </w:rPr>
        <w:t>People’s Republic of China</w:t>
      </w:r>
      <w:r w:rsidR="000F5EB5" w:rsidRPr="00D45D2A">
        <w:rPr>
          <w:rFonts w:cs="Arial"/>
          <w:color w:val="000000" w:themeColor="text1"/>
          <w:sz w:val="16"/>
          <w:szCs w:val="16"/>
        </w:rPr>
        <w:tab/>
      </w:r>
    </w:p>
    <w:p w:rsidR="000F5EB5" w:rsidRPr="00D45D2A" w:rsidRDefault="000F5EB5" w:rsidP="00A375EA">
      <w:pPr>
        <w:pStyle w:val="AIAddressText"/>
        <w:tabs>
          <w:tab w:val="clear" w:pos="567"/>
        </w:tabs>
        <w:spacing w:line="240" w:lineRule="auto"/>
        <w:rPr>
          <w:rFonts w:cs="Arial"/>
          <w:b/>
          <w:color w:val="000000" w:themeColor="text1"/>
          <w:sz w:val="16"/>
          <w:szCs w:val="16"/>
          <w:lang w:val="fr-FR"/>
        </w:rPr>
      </w:pPr>
      <w:r w:rsidRPr="00D45D2A">
        <w:rPr>
          <w:rFonts w:cs="Arial"/>
          <w:color w:val="000000" w:themeColor="text1"/>
          <w:sz w:val="16"/>
          <w:szCs w:val="16"/>
          <w:lang w:val="fr-FR"/>
        </w:rPr>
        <w:t xml:space="preserve">Fax: </w:t>
      </w:r>
      <w:r w:rsidR="00EC0245" w:rsidRPr="00D45D2A">
        <w:rPr>
          <w:rFonts w:cs="Arial"/>
          <w:color w:val="000000" w:themeColor="text1"/>
          <w:sz w:val="16"/>
          <w:szCs w:val="16"/>
          <w:lang w:val="fr-FR"/>
        </w:rPr>
        <w:t>+86 10 63070900</w:t>
      </w:r>
      <w:r w:rsidRPr="00D45D2A">
        <w:rPr>
          <w:rFonts w:cs="Arial"/>
          <w:color w:val="000000" w:themeColor="text1"/>
          <w:sz w:val="16"/>
          <w:szCs w:val="16"/>
          <w:lang w:val="fr-FR"/>
        </w:rPr>
        <w:t xml:space="preserve"> </w:t>
      </w:r>
      <w:r w:rsidR="00D45D2A" w:rsidRPr="00D45D2A">
        <w:rPr>
          <w:rFonts w:cs="Arial"/>
          <w:color w:val="000000" w:themeColor="text1"/>
          <w:sz w:val="16"/>
          <w:szCs w:val="16"/>
          <w:lang w:val="fr-FR"/>
        </w:rPr>
        <w:br/>
      </w:r>
      <w:r w:rsidR="00D45D2A" w:rsidRPr="00D45D2A">
        <w:rPr>
          <w:rFonts w:cs="Arial"/>
          <w:b/>
          <w:color w:val="000000" w:themeColor="text1"/>
          <w:sz w:val="16"/>
          <w:szCs w:val="16"/>
          <w:lang w:val="fr-FR"/>
        </w:rPr>
        <w:t>Salutation: Dear President</w:t>
      </w:r>
    </w:p>
    <w:p w:rsidR="00D45D2A" w:rsidRPr="00D45D2A" w:rsidRDefault="00D45D2A" w:rsidP="00D45D2A">
      <w:pPr>
        <w:pStyle w:val="AITableHeading"/>
        <w:tabs>
          <w:tab w:val="clear" w:pos="567"/>
        </w:tabs>
        <w:rPr>
          <w:rFonts w:cs="Arial"/>
          <w:b w:val="0"/>
          <w:color w:val="000000" w:themeColor="text1"/>
          <w:sz w:val="16"/>
          <w:szCs w:val="16"/>
          <w:u w:val="single"/>
        </w:rPr>
      </w:pPr>
      <w:r w:rsidRPr="00D45D2A">
        <w:rPr>
          <w:rFonts w:cs="Arial"/>
          <w:b w:val="0"/>
          <w:color w:val="000000" w:themeColor="text1"/>
          <w:sz w:val="16"/>
          <w:szCs w:val="16"/>
          <w:u w:val="single"/>
        </w:rPr>
        <w:t>Ambassador Cui Tiankai,</w:t>
      </w:r>
      <w:r w:rsidRPr="00D45D2A">
        <w:rPr>
          <w:rFonts w:cs="Arial"/>
          <w:b w:val="0"/>
          <w:color w:val="000000" w:themeColor="text1"/>
          <w:sz w:val="16"/>
          <w:szCs w:val="16"/>
          <w:u w:val="single"/>
        </w:rPr>
        <w:br/>
      </w:r>
      <w:r w:rsidRPr="00D45D2A">
        <w:rPr>
          <w:rFonts w:cs="Arial"/>
          <w:b w:val="0"/>
          <w:color w:val="000000" w:themeColor="text1"/>
          <w:sz w:val="16"/>
          <w:szCs w:val="16"/>
          <w:u w:val="single"/>
        </w:rPr>
        <w:t>Embassy of the People's Republic of China</w:t>
      </w:r>
    </w:p>
    <w:p w:rsidR="00D45D2A" w:rsidRPr="00D45D2A" w:rsidRDefault="00D45D2A" w:rsidP="00D45D2A">
      <w:pPr>
        <w:pStyle w:val="PlainText"/>
        <w:rPr>
          <w:rFonts w:ascii="Arial" w:hAnsi="Arial" w:cs="Arial"/>
          <w:color w:val="000000" w:themeColor="text1"/>
          <w:sz w:val="16"/>
          <w:szCs w:val="16"/>
        </w:rPr>
      </w:pPr>
      <w:r w:rsidRPr="00D45D2A">
        <w:rPr>
          <w:rFonts w:ascii="Arial" w:hAnsi="Arial" w:cs="Arial"/>
          <w:color w:val="000000" w:themeColor="text1"/>
          <w:sz w:val="16"/>
          <w:szCs w:val="16"/>
        </w:rPr>
        <w:t>3505 International Place NW</w:t>
      </w:r>
      <w:r w:rsidRPr="00D45D2A">
        <w:rPr>
          <w:rFonts w:ascii="Arial" w:hAnsi="Arial" w:cs="Arial"/>
          <w:color w:val="000000" w:themeColor="text1"/>
          <w:sz w:val="16"/>
          <w:szCs w:val="16"/>
        </w:rPr>
        <w:br/>
      </w:r>
      <w:r w:rsidRPr="00D45D2A">
        <w:rPr>
          <w:rFonts w:ascii="Arial" w:hAnsi="Arial" w:cs="Arial"/>
          <w:color w:val="000000" w:themeColor="text1"/>
          <w:sz w:val="16"/>
          <w:szCs w:val="16"/>
        </w:rPr>
        <w:t>Washington</w:t>
      </w:r>
      <w:r w:rsidRPr="00D45D2A">
        <w:rPr>
          <w:rFonts w:ascii="Arial" w:hAnsi="Arial" w:cs="Arial"/>
          <w:color w:val="000000" w:themeColor="text1"/>
          <w:sz w:val="16"/>
          <w:szCs w:val="16"/>
        </w:rPr>
        <w:t>,</w:t>
      </w:r>
      <w:r w:rsidRPr="00D45D2A">
        <w:rPr>
          <w:rFonts w:ascii="Arial" w:hAnsi="Arial" w:cs="Arial"/>
          <w:color w:val="000000" w:themeColor="text1"/>
          <w:sz w:val="16"/>
          <w:szCs w:val="16"/>
        </w:rPr>
        <w:t xml:space="preserve"> DC 20008</w:t>
      </w:r>
    </w:p>
    <w:p w:rsidR="00D45D2A" w:rsidRPr="00D45D2A" w:rsidRDefault="00D45D2A" w:rsidP="00D45D2A">
      <w:pPr>
        <w:pStyle w:val="PlainText"/>
        <w:rPr>
          <w:rFonts w:ascii="Arial" w:hAnsi="Arial" w:cs="Arial"/>
          <w:color w:val="000000" w:themeColor="text1"/>
          <w:sz w:val="16"/>
          <w:szCs w:val="16"/>
        </w:rPr>
      </w:pPr>
      <w:r w:rsidRPr="00D45D2A">
        <w:rPr>
          <w:rFonts w:ascii="Arial" w:hAnsi="Arial" w:cs="Arial"/>
          <w:color w:val="000000" w:themeColor="text1"/>
          <w:sz w:val="16"/>
          <w:szCs w:val="16"/>
        </w:rPr>
        <w:t xml:space="preserve">Phone: 202 495 2266 I Fax: 202 495 2138 </w:t>
      </w:r>
    </w:p>
    <w:p w:rsidR="00D45D2A" w:rsidRPr="00D45D2A" w:rsidRDefault="00D45D2A" w:rsidP="00D45D2A">
      <w:pPr>
        <w:pStyle w:val="PlainText"/>
        <w:rPr>
          <w:rStyle w:val="Hyperlink"/>
          <w:rFonts w:ascii="Arial" w:hAnsi="Arial" w:cs="Arial"/>
          <w:color w:val="000000" w:themeColor="text1"/>
          <w:sz w:val="16"/>
          <w:szCs w:val="16"/>
        </w:rPr>
      </w:pPr>
      <w:r w:rsidRPr="00D45D2A">
        <w:rPr>
          <w:rFonts w:ascii="Arial" w:hAnsi="Arial" w:cs="Arial"/>
          <w:color w:val="000000" w:themeColor="text1"/>
          <w:sz w:val="16"/>
          <w:szCs w:val="16"/>
        </w:rPr>
        <w:t xml:space="preserve">Email: </w:t>
      </w:r>
      <w:r w:rsidRPr="00D45D2A">
        <w:rPr>
          <w:rFonts w:ascii="Arial" w:hAnsi="Arial" w:cs="Arial"/>
          <w:color w:val="000000" w:themeColor="text1"/>
          <w:sz w:val="16"/>
          <w:szCs w:val="16"/>
        </w:rPr>
        <w:fldChar w:fldCharType="begin"/>
      </w:r>
      <w:r w:rsidRPr="00D45D2A">
        <w:rPr>
          <w:rFonts w:ascii="Arial" w:hAnsi="Arial" w:cs="Arial"/>
          <w:color w:val="000000" w:themeColor="text1"/>
          <w:sz w:val="16"/>
          <w:szCs w:val="16"/>
        </w:rPr>
        <w:instrText xml:space="preserve"> HYPERLINK "mailto:chinaembpress_us@mfa.gov.cn" </w:instrText>
      </w:r>
      <w:r w:rsidRPr="00D45D2A">
        <w:rPr>
          <w:rFonts w:ascii="Arial" w:hAnsi="Arial" w:cs="Arial"/>
          <w:color w:val="000000" w:themeColor="text1"/>
          <w:sz w:val="16"/>
          <w:szCs w:val="16"/>
        </w:rPr>
      </w:r>
      <w:r w:rsidRPr="00D45D2A">
        <w:rPr>
          <w:rFonts w:ascii="Arial" w:hAnsi="Arial" w:cs="Arial"/>
          <w:color w:val="000000" w:themeColor="text1"/>
          <w:sz w:val="16"/>
          <w:szCs w:val="16"/>
        </w:rPr>
        <w:fldChar w:fldCharType="separate"/>
      </w:r>
      <w:r w:rsidRPr="00D45D2A">
        <w:rPr>
          <w:rStyle w:val="Hyperlink"/>
          <w:rFonts w:ascii="Arial" w:hAnsi="Arial" w:cs="Arial"/>
          <w:color w:val="000000" w:themeColor="text1"/>
          <w:sz w:val="16"/>
          <w:szCs w:val="16"/>
        </w:rPr>
        <w:t>chinaembpress_us@mfa.gov.cn</w:t>
      </w:r>
    </w:p>
    <w:p w:rsidR="00D45D2A" w:rsidRPr="00D45D2A" w:rsidRDefault="00D45D2A" w:rsidP="00D45D2A">
      <w:pPr>
        <w:pStyle w:val="PlainText"/>
        <w:rPr>
          <w:rFonts w:ascii="Arial" w:hAnsi="Arial" w:cs="Arial"/>
          <w:color w:val="000000" w:themeColor="text1"/>
          <w:sz w:val="16"/>
          <w:szCs w:val="16"/>
        </w:rPr>
      </w:pPr>
      <w:r w:rsidRPr="00D45D2A">
        <w:rPr>
          <w:rFonts w:ascii="Arial" w:hAnsi="Arial" w:cs="Arial"/>
          <w:color w:val="000000" w:themeColor="text1"/>
          <w:sz w:val="16"/>
          <w:szCs w:val="16"/>
        </w:rPr>
        <w:fldChar w:fldCharType="end"/>
      </w:r>
      <w:r w:rsidRPr="00D45D2A">
        <w:rPr>
          <w:rFonts w:ascii="Arial" w:hAnsi="Arial" w:cs="Arial"/>
          <w:color w:val="000000" w:themeColor="text1"/>
          <w:sz w:val="16"/>
          <w:szCs w:val="16"/>
        </w:rPr>
        <w:t>(If you receive an error message, please try calling instead!)</w:t>
      </w:r>
    </w:p>
    <w:p w:rsidR="00D45D2A" w:rsidRPr="00D45D2A" w:rsidRDefault="00D45D2A" w:rsidP="00D45D2A">
      <w:pPr>
        <w:pStyle w:val="PlainText"/>
        <w:rPr>
          <w:rFonts w:ascii="Arial" w:hAnsi="Arial" w:cs="Arial"/>
          <w:b/>
          <w:color w:val="000000" w:themeColor="text1"/>
          <w:sz w:val="16"/>
          <w:szCs w:val="16"/>
        </w:rPr>
        <w:sectPr w:rsidR="00D45D2A" w:rsidRPr="00D45D2A" w:rsidSect="00D45D2A">
          <w:type w:val="continuous"/>
          <w:pgSz w:w="12240" w:h="15840" w:code="1"/>
          <w:pgMar w:top="720" w:right="720" w:bottom="2160" w:left="720" w:header="0" w:footer="567" w:gutter="0"/>
          <w:cols w:num="2" w:space="720"/>
          <w:titlePg/>
          <w:docGrid w:linePitch="360"/>
        </w:sectPr>
      </w:pPr>
      <w:r>
        <w:rPr>
          <w:rFonts w:ascii="Arial" w:hAnsi="Arial" w:cs="Arial"/>
          <w:b/>
          <w:color w:val="000000" w:themeColor="text1"/>
          <w:sz w:val="16"/>
          <w:szCs w:val="16"/>
        </w:rPr>
        <w:t>Salutation: Dear Ambassador</w:t>
      </w:r>
    </w:p>
    <w:p w:rsidR="000F5EB5" w:rsidRDefault="000F5EB5" w:rsidP="00D45D2A">
      <w:pPr>
        <w:pStyle w:val="AITableHeading"/>
        <w:tabs>
          <w:tab w:val="clear" w:pos="567"/>
        </w:tabs>
        <w:rPr>
          <w:rFonts w:cs="Arial"/>
          <w:b w:val="0"/>
          <w:bCs w:val="0"/>
        </w:rPr>
        <w:sectPr w:rsidR="000F5EB5" w:rsidSect="00D45D2A">
          <w:type w:val="continuous"/>
          <w:pgSz w:w="12240" w:h="15840" w:code="1"/>
          <w:pgMar w:top="720" w:right="720" w:bottom="2160" w:left="720" w:header="0" w:footer="567" w:gutter="0"/>
          <w:cols w:num="2" w:space="720"/>
          <w:titlePg/>
          <w:docGrid w:linePitch="360"/>
        </w:sectPr>
      </w:pPr>
    </w:p>
    <w:p w:rsidR="00267F1E" w:rsidRPr="00267F1E" w:rsidRDefault="00267F1E" w:rsidP="00267F1E">
      <w:pPr>
        <w:autoSpaceDE w:val="0"/>
        <w:autoSpaceDN w:val="0"/>
        <w:adjustRightInd w:val="0"/>
        <w:rPr>
          <w:rFonts w:ascii="Arial" w:hAnsi="Arial" w:cs="Arial"/>
          <w:b/>
          <w:color w:val="000000"/>
          <w:sz w:val="18"/>
          <w:szCs w:val="18"/>
        </w:rPr>
      </w:pPr>
      <w:r w:rsidRPr="00267F1E">
        <w:rPr>
          <w:rFonts w:ascii="Arial" w:hAnsi="Arial" w:cs="Arial"/>
          <w:b/>
          <w:color w:val="000000"/>
          <w:sz w:val="18"/>
          <w:szCs w:val="18"/>
        </w:rPr>
        <w:lastRenderedPageBreak/>
        <w:t xml:space="preserve">2) LET US KNOW YOU TOOK ACTION </w:t>
      </w:r>
    </w:p>
    <w:p w:rsidR="00267F1E" w:rsidRPr="002B2AA1" w:rsidRDefault="00267F1E" w:rsidP="00267F1E">
      <w:pPr>
        <w:autoSpaceDE w:val="0"/>
        <w:autoSpaceDN w:val="0"/>
        <w:adjustRightInd w:val="0"/>
        <w:rPr>
          <w:rFonts w:ascii="Arial" w:hAnsi="Arial" w:cs="Arial"/>
          <w:sz w:val="18"/>
          <w:szCs w:val="18"/>
        </w:rPr>
      </w:pPr>
      <w:hyperlink r:id="rId17" w:history="1">
        <w:r w:rsidRPr="0094231A">
          <w:rPr>
            <w:rStyle w:val="Hyperlink"/>
            <w:rFonts w:ascii="Arial" w:hAnsi="Arial" w:cs="Arial"/>
            <w:color w:val="2F5496"/>
            <w:sz w:val="18"/>
            <w:szCs w:val="18"/>
          </w:rPr>
          <w:t>Click here</w:t>
        </w:r>
      </w:hyperlink>
      <w:r w:rsidRPr="002B2AA1">
        <w:rPr>
          <w:rFonts w:ascii="Arial" w:hAnsi="Arial" w:cs="Arial"/>
          <w:sz w:val="18"/>
          <w:szCs w:val="18"/>
        </w:rPr>
        <w:t xml:space="preserve"> to let us know if you took action on this case! </w:t>
      </w:r>
      <w:r w:rsidRPr="002B2AA1">
        <w:rPr>
          <w:rFonts w:ascii="Arial" w:hAnsi="Arial" w:cs="Arial"/>
          <w:i/>
          <w:iCs/>
          <w:sz w:val="18"/>
          <w:szCs w:val="18"/>
        </w:rPr>
        <w:t xml:space="preserve">This is Urgent Action </w:t>
      </w:r>
      <w:r>
        <w:rPr>
          <w:rFonts w:ascii="Arial" w:hAnsi="Arial" w:cs="Arial"/>
          <w:i/>
          <w:iCs/>
          <w:sz w:val="18"/>
          <w:szCs w:val="18"/>
        </w:rPr>
        <w:t>2</w:t>
      </w:r>
      <w:r w:rsidR="00D45D2A">
        <w:rPr>
          <w:rFonts w:ascii="Arial" w:hAnsi="Arial" w:cs="Arial"/>
          <w:i/>
          <w:iCs/>
          <w:sz w:val="18"/>
          <w:szCs w:val="18"/>
        </w:rPr>
        <w:t>70</w:t>
      </w:r>
      <w:r>
        <w:rPr>
          <w:rFonts w:ascii="Arial" w:hAnsi="Arial" w:cs="Arial"/>
          <w:i/>
          <w:iCs/>
          <w:sz w:val="18"/>
          <w:szCs w:val="18"/>
        </w:rPr>
        <w:t>.17</w:t>
      </w:r>
    </w:p>
    <w:p w:rsidR="00267F1E" w:rsidRPr="00D80C36" w:rsidRDefault="00267F1E" w:rsidP="00267F1E">
      <w:pPr>
        <w:rPr>
          <w:rFonts w:ascii="Arial" w:hAnsi="Arial" w:cs="Arial"/>
          <w:color w:val="000000"/>
          <w:sz w:val="18"/>
          <w:szCs w:val="18"/>
        </w:rPr>
        <w:sectPr w:rsidR="00267F1E"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0F5EB5" w:rsidRPr="00F95961" w:rsidRDefault="000F5EB5" w:rsidP="00A375EA">
      <w:pPr>
        <w:pStyle w:val="AITextSmallNoLineSpacing"/>
        <w:spacing w:line="240" w:lineRule="auto"/>
        <w:rPr>
          <w:rFonts w:cs="Arial"/>
        </w:rPr>
      </w:pPr>
    </w:p>
    <w:p w:rsidR="000F5EB5" w:rsidRPr="00F95961" w:rsidRDefault="000F5EB5" w:rsidP="00A375EA">
      <w:pPr>
        <w:pStyle w:val="AIUASecondHeading"/>
        <w:spacing w:line="240" w:lineRule="auto"/>
        <w:rPr>
          <w:rFonts w:ascii="Arial" w:hAnsi="Arial" w:cs="Arial"/>
        </w:rPr>
      </w:pPr>
      <w:r w:rsidRPr="00F95961">
        <w:rPr>
          <w:rFonts w:ascii="Arial" w:hAnsi="Arial" w:cs="Arial"/>
        </w:rPr>
        <w:t>URGENT ACTION</w:t>
      </w:r>
    </w:p>
    <w:p w:rsidR="004605E2" w:rsidRPr="003C76F4" w:rsidRDefault="004605E2" w:rsidP="00A375EA">
      <w:pPr>
        <w:rPr>
          <w:rStyle w:val="AIHeadline"/>
          <w:rFonts w:cs="Arial"/>
          <w:sz w:val="34"/>
          <w:szCs w:val="34"/>
        </w:rPr>
      </w:pPr>
      <w:r w:rsidRPr="003C76F4">
        <w:rPr>
          <w:rStyle w:val="AIHeadline"/>
          <w:rFonts w:cs="Arial"/>
          <w:sz w:val="34"/>
          <w:szCs w:val="34"/>
        </w:rPr>
        <w:t>Poet under illegal house arrest ‘prepared to die’</w:t>
      </w:r>
    </w:p>
    <w:p w:rsidR="000F5EB5" w:rsidRPr="00F95961" w:rsidRDefault="000F5EB5" w:rsidP="00A375EA">
      <w:pPr>
        <w:pStyle w:val="Heading2"/>
        <w:spacing w:before="120" w:after="120" w:line="240" w:lineRule="auto"/>
        <w:rPr>
          <w:rFonts w:ascii="Arial" w:hAnsi="Arial" w:cs="Arial"/>
        </w:rPr>
      </w:pPr>
      <w:r w:rsidRPr="00F95961">
        <w:rPr>
          <w:rFonts w:ascii="Arial" w:hAnsi="Arial" w:cs="Arial"/>
        </w:rPr>
        <w:t>ADditional Information</w:t>
      </w:r>
    </w:p>
    <w:p w:rsidR="00731190" w:rsidRDefault="00731190" w:rsidP="00A375EA">
      <w:pPr>
        <w:pStyle w:val="AIAdditionalinformationtext"/>
        <w:tabs>
          <w:tab w:val="clear" w:pos="567"/>
        </w:tabs>
        <w:spacing w:line="240" w:lineRule="auto"/>
        <w:rPr>
          <w:rFonts w:cs="Arial"/>
        </w:rPr>
      </w:pPr>
      <w:r w:rsidRPr="00731190">
        <w:rPr>
          <w:rFonts w:cs="Arial"/>
        </w:rPr>
        <w:t xml:space="preserve">Artist and poet Liu Xia has been placed under illegal “house arrest” since her late husband, Liu Xiaobo, was awarded the Nobel Peace Prize in 2010. Following the </w:t>
      </w:r>
      <w:r w:rsidR="00525A6A">
        <w:rPr>
          <w:rFonts w:cs="Arial"/>
        </w:rPr>
        <w:t xml:space="preserve">prize </w:t>
      </w:r>
      <w:r w:rsidRPr="00731190">
        <w:rPr>
          <w:rFonts w:cs="Arial"/>
        </w:rPr>
        <w:t xml:space="preserve">announcement on 8 October 2010, police took </w:t>
      </w:r>
      <w:r w:rsidR="00525A6A">
        <w:rPr>
          <w:rFonts w:cs="Arial"/>
        </w:rPr>
        <w:t>Liu Xia</w:t>
      </w:r>
      <w:r w:rsidRPr="00731190">
        <w:rPr>
          <w:rFonts w:cs="Arial"/>
        </w:rPr>
        <w:t xml:space="preserve"> to Liaoning province to keep her away from the media and to meet with Liu Xiaobo in prison.</w:t>
      </w:r>
    </w:p>
    <w:p w:rsidR="00FD5F2B" w:rsidRDefault="006E3717" w:rsidP="00A375EA">
      <w:pPr>
        <w:pStyle w:val="AIAdditionalinformationtext"/>
        <w:tabs>
          <w:tab w:val="clear" w:pos="567"/>
        </w:tabs>
        <w:spacing w:line="240" w:lineRule="auto"/>
        <w:rPr>
          <w:rFonts w:cs="Arial"/>
        </w:rPr>
      </w:pPr>
      <w:r w:rsidRPr="006E3717">
        <w:rPr>
          <w:rFonts w:cs="Arial"/>
        </w:rPr>
        <w:t>Liu Xiaobo passed away on 13 July 2017 due to organ failure. His funeral and</w:t>
      </w:r>
      <w:r w:rsidR="00525A6A">
        <w:rPr>
          <w:rFonts w:cs="Arial"/>
        </w:rPr>
        <w:t xml:space="preserve"> a</w:t>
      </w:r>
      <w:r w:rsidRPr="006E3717">
        <w:rPr>
          <w:rFonts w:cs="Arial"/>
        </w:rPr>
        <w:t xml:space="preserve"> burial </w:t>
      </w:r>
      <w:r w:rsidR="00525A6A">
        <w:rPr>
          <w:rFonts w:cs="Arial"/>
        </w:rPr>
        <w:t xml:space="preserve">at </w:t>
      </w:r>
      <w:r w:rsidR="00525A6A" w:rsidRPr="006E3717">
        <w:rPr>
          <w:rFonts w:cs="Arial"/>
        </w:rPr>
        <w:t xml:space="preserve">sea </w:t>
      </w:r>
      <w:r w:rsidRPr="006E3717">
        <w:rPr>
          <w:rFonts w:cs="Arial"/>
        </w:rPr>
        <w:t>were hastily held two days later on 15 July. They were attended by Liu Xia and other family members. However</w:t>
      </w:r>
      <w:r w:rsidR="001E65B7">
        <w:rPr>
          <w:rFonts w:cs="Arial"/>
        </w:rPr>
        <w:t>,</w:t>
      </w:r>
      <w:r w:rsidRPr="006E3717">
        <w:rPr>
          <w:rFonts w:cs="Arial"/>
        </w:rPr>
        <w:t xml:space="preserve"> she was absent from the press briefing organized by the authorities later that same day. </w:t>
      </w:r>
    </w:p>
    <w:p w:rsidR="00FD5F2B" w:rsidRDefault="006E3717" w:rsidP="00A375EA">
      <w:pPr>
        <w:pStyle w:val="AIAdditionalinformationtext"/>
        <w:tabs>
          <w:tab w:val="clear" w:pos="567"/>
        </w:tabs>
        <w:spacing w:line="240" w:lineRule="auto"/>
        <w:rPr>
          <w:rFonts w:cs="Arial"/>
        </w:rPr>
      </w:pPr>
      <w:r w:rsidRPr="006E3717">
        <w:rPr>
          <w:rFonts w:cs="Arial"/>
        </w:rPr>
        <w:t>Amnesty International later confirmed that Liu Xia was taken on a forced “vacation” by state security agents to Yunnan, southwest China. While she did know people there, authorities would not allow her to talk to anyone. Liu Xia has since been taken back to Beijing but continues to be closely monitored by state security officials and is unable to be reached by her closest friends.</w:t>
      </w:r>
    </w:p>
    <w:p w:rsidR="00FD5F2B" w:rsidRDefault="006E3717" w:rsidP="00A375EA">
      <w:pPr>
        <w:pStyle w:val="AIAdditionalinformationtext"/>
        <w:tabs>
          <w:tab w:val="clear" w:pos="567"/>
        </w:tabs>
        <w:spacing w:line="240" w:lineRule="auto"/>
        <w:rPr>
          <w:rFonts w:cs="Arial"/>
        </w:rPr>
      </w:pPr>
      <w:r w:rsidRPr="006E3717">
        <w:rPr>
          <w:rFonts w:cs="Arial"/>
        </w:rPr>
        <w:t xml:space="preserve">On 18 August, a short video was posted on YouTube in which Liu Xia said she was recuperating and asked for time to mourn. </w:t>
      </w:r>
      <w:r w:rsidR="00B0563B" w:rsidRPr="006E3717">
        <w:rPr>
          <w:rFonts w:cs="Arial"/>
        </w:rPr>
        <w:t>A</w:t>
      </w:r>
      <w:r w:rsidR="00B0563B">
        <w:rPr>
          <w:rFonts w:cs="Arial"/>
        </w:rPr>
        <w:t xml:space="preserve"> subsequent</w:t>
      </w:r>
      <w:r w:rsidR="00B0563B" w:rsidRPr="006E3717">
        <w:rPr>
          <w:rFonts w:cs="Arial"/>
        </w:rPr>
        <w:t xml:space="preserve"> </w:t>
      </w:r>
      <w:r w:rsidRPr="006E3717">
        <w:rPr>
          <w:rFonts w:cs="Arial"/>
        </w:rPr>
        <w:t xml:space="preserve">video with a partially obscured person dressed like Liu Xia only </w:t>
      </w:r>
      <w:r w:rsidR="00B0563B" w:rsidRPr="006E3717">
        <w:rPr>
          <w:rFonts w:cs="Arial"/>
        </w:rPr>
        <w:t>rais</w:t>
      </w:r>
      <w:r w:rsidR="00B0563B">
        <w:rPr>
          <w:rFonts w:cs="Arial"/>
        </w:rPr>
        <w:t>ed</w:t>
      </w:r>
      <w:r w:rsidR="00B0563B" w:rsidRPr="006E3717">
        <w:rPr>
          <w:rFonts w:cs="Arial"/>
        </w:rPr>
        <w:t xml:space="preserve"> </w:t>
      </w:r>
      <w:r w:rsidRPr="006E3717">
        <w:rPr>
          <w:rFonts w:cs="Arial"/>
        </w:rPr>
        <w:t xml:space="preserve">further questions as to whether the videos were made under duress or were otherwise coerced. </w:t>
      </w:r>
    </w:p>
    <w:p w:rsidR="00501576" w:rsidRDefault="00501576" w:rsidP="00A375EA">
      <w:pPr>
        <w:pStyle w:val="AIAdditionalinformationtext"/>
        <w:tabs>
          <w:tab w:val="clear" w:pos="567"/>
        </w:tabs>
        <w:spacing w:line="240" w:lineRule="auto"/>
        <w:rPr>
          <w:rFonts w:cs="Arial"/>
        </w:rPr>
      </w:pPr>
      <w:r w:rsidRPr="00501576">
        <w:rPr>
          <w:rFonts w:cs="Arial"/>
        </w:rPr>
        <w:t xml:space="preserve">According to reports from Radio Free Asia, Liu Xia received surgery to remove uterine fibroids (noncancerous growths in the uterus) in </w:t>
      </w:r>
      <w:r>
        <w:rPr>
          <w:rFonts w:cs="Arial"/>
        </w:rPr>
        <w:t>2017</w:t>
      </w:r>
      <w:r w:rsidRPr="00501576">
        <w:rPr>
          <w:rFonts w:cs="Arial"/>
        </w:rPr>
        <w:t xml:space="preserve">. In addition to her physical health, there are continued concerns for her mental well-being as her depression is </w:t>
      </w:r>
      <w:r w:rsidR="009E01C1">
        <w:rPr>
          <w:rFonts w:cs="Arial"/>
        </w:rPr>
        <w:t>feared to be</w:t>
      </w:r>
      <w:r w:rsidRPr="00501576">
        <w:rPr>
          <w:rFonts w:cs="Arial"/>
        </w:rPr>
        <w:t xml:space="preserve"> ‘extremely severe’. </w:t>
      </w:r>
      <w:r w:rsidR="00EC6196" w:rsidRPr="00EC6196">
        <w:rPr>
          <w:rFonts w:cs="Arial"/>
        </w:rPr>
        <w:t xml:space="preserve">Last year </w:t>
      </w:r>
      <w:r w:rsidR="00EC6196">
        <w:rPr>
          <w:rFonts w:cs="Arial"/>
        </w:rPr>
        <w:t xml:space="preserve">a letter that </w:t>
      </w:r>
      <w:r w:rsidR="00EC6196" w:rsidRPr="00EC6196">
        <w:rPr>
          <w:rFonts w:cs="Arial"/>
        </w:rPr>
        <w:t>Liu Xia</w:t>
      </w:r>
      <w:r w:rsidR="00EC6196">
        <w:rPr>
          <w:rFonts w:cs="Arial"/>
        </w:rPr>
        <w:t xml:space="preserve"> wrote</w:t>
      </w:r>
      <w:r w:rsidR="00EC6196" w:rsidRPr="00EC6196">
        <w:rPr>
          <w:rFonts w:cs="Arial"/>
        </w:rPr>
        <w:t xml:space="preserve"> to German 2009 Nobel Literature Prize laureate</w:t>
      </w:r>
      <w:r w:rsidR="00EC6196">
        <w:rPr>
          <w:rFonts w:cs="Arial"/>
        </w:rPr>
        <w:t>,</w:t>
      </w:r>
      <w:r w:rsidR="00EC6196" w:rsidRPr="00EC6196">
        <w:rPr>
          <w:rFonts w:cs="Arial"/>
        </w:rPr>
        <w:t xml:space="preserve"> Herta </w:t>
      </w:r>
      <w:r w:rsidR="00EC6196" w:rsidRPr="00EC6196">
        <w:rPr>
          <w:rFonts w:cs="Arial"/>
        </w:rPr>
        <w:lastRenderedPageBreak/>
        <w:t>Müller</w:t>
      </w:r>
      <w:r w:rsidR="00EC6196">
        <w:rPr>
          <w:rFonts w:cs="Arial"/>
        </w:rPr>
        <w:t>,</w:t>
      </w:r>
      <w:r w:rsidR="00EC6196" w:rsidRPr="00EC6196">
        <w:rPr>
          <w:rFonts w:cs="Arial"/>
        </w:rPr>
        <w:t xml:space="preserve"> was posted online</w:t>
      </w:r>
      <w:r w:rsidR="00EC6196">
        <w:rPr>
          <w:rFonts w:cs="Arial"/>
        </w:rPr>
        <w:t xml:space="preserve"> where she shares her feelings of constant anxiety</w:t>
      </w:r>
      <w:r w:rsidR="00EC6196" w:rsidRPr="00EC6196">
        <w:rPr>
          <w:rFonts w:cs="Arial"/>
        </w:rPr>
        <w:t>: “I can’t leave. I talk to myself. I’m going to be insan</w:t>
      </w:r>
      <w:r w:rsidR="00EC6196">
        <w:rPr>
          <w:rFonts w:cs="Arial"/>
        </w:rPr>
        <w:t>e</w:t>
      </w:r>
      <w:r w:rsidR="00EC6196" w:rsidRPr="00EC6196">
        <w:rPr>
          <w:rFonts w:cs="Arial"/>
        </w:rPr>
        <w:t>”</w:t>
      </w:r>
      <w:r w:rsidR="00EC6196">
        <w:rPr>
          <w:rFonts w:cs="Arial"/>
        </w:rPr>
        <w:t xml:space="preserve"> and that</w:t>
      </w:r>
      <w:r w:rsidRPr="00501576">
        <w:rPr>
          <w:rFonts w:cs="Arial"/>
        </w:rPr>
        <w:t xml:space="preserve"> “I have no right to speak, speak loudly. I live like a plant. I lie like a corpse.”</w:t>
      </w:r>
    </w:p>
    <w:p w:rsidR="00FD5F2B" w:rsidRDefault="006E3717" w:rsidP="00A375EA">
      <w:pPr>
        <w:pStyle w:val="AIAdditionalinformationtext"/>
        <w:tabs>
          <w:tab w:val="clear" w:pos="567"/>
        </w:tabs>
        <w:spacing w:line="240" w:lineRule="auto"/>
        <w:rPr>
          <w:rFonts w:cs="Arial"/>
        </w:rPr>
      </w:pPr>
      <w:r w:rsidRPr="006E3717">
        <w:rPr>
          <w:rFonts w:cs="Arial"/>
        </w:rPr>
        <w:t xml:space="preserve">Liu Xia </w:t>
      </w:r>
      <w:r w:rsidR="009E01C1">
        <w:rPr>
          <w:rFonts w:cs="Arial"/>
        </w:rPr>
        <w:t>reportedly told friends</w:t>
      </w:r>
      <w:r w:rsidR="009E01C1" w:rsidRPr="006E3717">
        <w:rPr>
          <w:rFonts w:cs="Arial"/>
        </w:rPr>
        <w:t xml:space="preserve"> </w:t>
      </w:r>
      <w:r w:rsidRPr="006E3717">
        <w:rPr>
          <w:rFonts w:cs="Arial"/>
        </w:rPr>
        <w:t>that</w:t>
      </w:r>
      <w:r w:rsidR="009E01C1">
        <w:rPr>
          <w:rFonts w:cs="Arial"/>
        </w:rPr>
        <w:t>,</w:t>
      </w:r>
      <w:r w:rsidRPr="006E3717">
        <w:rPr>
          <w:rFonts w:cs="Arial"/>
        </w:rPr>
        <w:t xml:space="preserve"> during a</w:t>
      </w:r>
      <w:r w:rsidR="009E01C1">
        <w:rPr>
          <w:rFonts w:cs="Arial"/>
        </w:rPr>
        <w:t>n hour-long</w:t>
      </w:r>
      <w:r w:rsidRPr="006E3717">
        <w:rPr>
          <w:rFonts w:cs="Arial"/>
        </w:rPr>
        <w:t xml:space="preserve"> meeting </w:t>
      </w:r>
      <w:r w:rsidR="009E01C1">
        <w:rPr>
          <w:rFonts w:cs="Arial"/>
        </w:rPr>
        <w:t xml:space="preserve">in prison </w:t>
      </w:r>
      <w:r w:rsidRPr="006E3717">
        <w:rPr>
          <w:rFonts w:cs="Arial"/>
        </w:rPr>
        <w:t xml:space="preserve">with Liu Xiaobo on 10 October 2010, </w:t>
      </w:r>
      <w:r w:rsidR="00B0563B">
        <w:rPr>
          <w:rFonts w:cs="Arial"/>
        </w:rPr>
        <w:t>the</w:t>
      </w:r>
      <w:r w:rsidR="009E01C1">
        <w:rPr>
          <w:rFonts w:cs="Arial"/>
        </w:rPr>
        <w:t xml:space="preserve"> newly announced</w:t>
      </w:r>
      <w:r w:rsidR="00B0563B">
        <w:rPr>
          <w:rFonts w:cs="Arial"/>
        </w:rPr>
        <w:t xml:space="preserve"> Nobel laureate </w:t>
      </w:r>
      <w:r w:rsidRPr="006E3717">
        <w:rPr>
          <w:rFonts w:cs="Arial"/>
        </w:rPr>
        <w:t xml:space="preserve">had broken into tears and dedicated </w:t>
      </w:r>
      <w:r w:rsidR="00B0563B">
        <w:rPr>
          <w:rFonts w:cs="Arial"/>
        </w:rPr>
        <w:t xml:space="preserve">his prize </w:t>
      </w:r>
      <w:r w:rsidRPr="006E3717">
        <w:rPr>
          <w:rFonts w:cs="Arial"/>
        </w:rPr>
        <w:t xml:space="preserve">to all those who have sacrificed their lives in non-violent struggle for peace, democracy and freedom. Liu Xia was returned to Beijing the same day and since then has been kept as a prisoner in their home, or in other locations under round the clock surveillance. </w:t>
      </w:r>
    </w:p>
    <w:p w:rsidR="001E65B7" w:rsidRDefault="00FD5F2B" w:rsidP="00A375EA">
      <w:pPr>
        <w:pStyle w:val="AIAdditionalinformationtext"/>
        <w:tabs>
          <w:tab w:val="clear" w:pos="567"/>
        </w:tabs>
        <w:spacing w:line="240" w:lineRule="auto"/>
        <w:rPr>
          <w:rFonts w:cs="Arial"/>
        </w:rPr>
      </w:pPr>
      <w:r>
        <w:rPr>
          <w:rFonts w:cs="Arial"/>
        </w:rPr>
        <w:t>Five</w:t>
      </w:r>
      <w:r w:rsidR="006E3717" w:rsidRPr="006E3717">
        <w:rPr>
          <w:rFonts w:cs="Arial"/>
        </w:rPr>
        <w:t xml:space="preserve"> years </w:t>
      </w:r>
      <w:r w:rsidR="001572E3" w:rsidRPr="006E3717">
        <w:rPr>
          <w:rFonts w:cs="Arial"/>
        </w:rPr>
        <w:t>ago,</w:t>
      </w:r>
      <w:r w:rsidR="006E3717" w:rsidRPr="006E3717">
        <w:rPr>
          <w:rFonts w:cs="Arial"/>
        </w:rPr>
        <w:t xml:space="preserve"> on 12 June 2013, Liu Xia sent an open letter to Chinese President Xi Jinping protesting her illegal house arrest and the sentencing of her brother, Liu Hui, to 11 years</w:t>
      </w:r>
      <w:r w:rsidR="00B0563B">
        <w:rPr>
          <w:rFonts w:cs="Arial"/>
        </w:rPr>
        <w:t>’</w:t>
      </w:r>
      <w:r w:rsidR="006E3717" w:rsidRPr="006E3717">
        <w:rPr>
          <w:rFonts w:cs="Arial"/>
        </w:rPr>
        <w:t xml:space="preserve"> imprisonment on fraud charges earlier that month</w:t>
      </w:r>
      <w:r w:rsidR="00B0563B">
        <w:rPr>
          <w:rFonts w:cs="Arial"/>
        </w:rPr>
        <w:t xml:space="preserve"> –</w:t>
      </w:r>
      <w:r w:rsidR="006E3717" w:rsidRPr="006E3717">
        <w:rPr>
          <w:rFonts w:cs="Arial"/>
        </w:rPr>
        <w:t xml:space="preserve"> charges seen by some as further persecution of Liu Xiaobo's family. </w:t>
      </w:r>
      <w:r w:rsidR="00B0563B">
        <w:rPr>
          <w:rFonts w:cs="Arial"/>
        </w:rPr>
        <w:t xml:space="preserve">The </w:t>
      </w:r>
      <w:r w:rsidR="006E3717" w:rsidRPr="006E3717">
        <w:rPr>
          <w:rFonts w:cs="Arial"/>
        </w:rPr>
        <w:t xml:space="preserve">families </w:t>
      </w:r>
      <w:r w:rsidR="00B0563B">
        <w:rPr>
          <w:rFonts w:cs="Arial"/>
        </w:rPr>
        <w:t>of b</w:t>
      </w:r>
      <w:r w:rsidR="00B0563B" w:rsidRPr="006E3717">
        <w:rPr>
          <w:rFonts w:cs="Arial"/>
        </w:rPr>
        <w:t>oth Liu Xiaobo and Liu Xia</w:t>
      </w:r>
      <w:r w:rsidR="00B0563B">
        <w:rPr>
          <w:rFonts w:cs="Arial"/>
        </w:rPr>
        <w:t xml:space="preserve"> </w:t>
      </w:r>
      <w:r w:rsidR="006E3717" w:rsidRPr="006E3717">
        <w:rPr>
          <w:rFonts w:cs="Arial"/>
        </w:rPr>
        <w:t xml:space="preserve">have also been consistently </w:t>
      </w:r>
      <w:r w:rsidR="000B6BE7">
        <w:rPr>
          <w:rFonts w:cs="Arial"/>
        </w:rPr>
        <w:t xml:space="preserve">put </w:t>
      </w:r>
      <w:r w:rsidR="006E3717" w:rsidRPr="006E3717">
        <w:rPr>
          <w:rFonts w:cs="Arial"/>
        </w:rPr>
        <w:t xml:space="preserve">under surveillance. </w:t>
      </w:r>
    </w:p>
    <w:p w:rsidR="006E3717" w:rsidRPr="00F95961" w:rsidRDefault="006E3717" w:rsidP="00A375EA">
      <w:pPr>
        <w:pStyle w:val="AIAdditionalinformationtext"/>
        <w:tabs>
          <w:tab w:val="clear" w:pos="567"/>
        </w:tabs>
        <w:spacing w:line="240" w:lineRule="auto"/>
        <w:rPr>
          <w:rFonts w:cs="Arial"/>
        </w:rPr>
      </w:pPr>
      <w:r w:rsidRPr="006E3717">
        <w:rPr>
          <w:rFonts w:cs="Arial"/>
        </w:rPr>
        <w:t>Liu Xia ha</w:t>
      </w:r>
      <w:r w:rsidR="007B558F">
        <w:rPr>
          <w:rFonts w:cs="Arial"/>
        </w:rPr>
        <w:t>s been diagnosed with a heart condition and suffered</w:t>
      </w:r>
      <w:r w:rsidRPr="006E3717">
        <w:rPr>
          <w:rFonts w:cs="Arial"/>
        </w:rPr>
        <w:t xml:space="preserve"> a heart attack in January 2014, but authorities prevented her from receiving the treatment she needed. Liu Xia also suffers from severe depression</w:t>
      </w:r>
      <w:r w:rsidR="00D2159E">
        <w:rPr>
          <w:rFonts w:cs="Arial"/>
        </w:rPr>
        <w:t>,</w:t>
      </w:r>
      <w:r w:rsidRPr="006E3717">
        <w:rPr>
          <w:rFonts w:cs="Arial"/>
        </w:rPr>
        <w:t xml:space="preserve"> and</w:t>
      </w:r>
      <w:r w:rsidR="00D2159E" w:rsidRPr="00D2159E">
        <w:rPr>
          <w:rFonts w:cs="Arial"/>
        </w:rPr>
        <w:t xml:space="preserve"> </w:t>
      </w:r>
      <w:r w:rsidR="00D2159E" w:rsidRPr="006E3717">
        <w:rPr>
          <w:rFonts w:cs="Arial"/>
        </w:rPr>
        <w:t xml:space="preserve">there are fears that </w:t>
      </w:r>
      <w:r w:rsidR="00D2159E">
        <w:rPr>
          <w:rFonts w:cs="Arial"/>
        </w:rPr>
        <w:t>her psychological condition</w:t>
      </w:r>
      <w:r w:rsidR="00D2159E" w:rsidRPr="006E3717">
        <w:rPr>
          <w:rFonts w:cs="Arial"/>
        </w:rPr>
        <w:t xml:space="preserve"> has worsened</w:t>
      </w:r>
      <w:r w:rsidR="00D2159E" w:rsidRPr="00D2159E">
        <w:rPr>
          <w:rFonts w:cs="Arial"/>
        </w:rPr>
        <w:t xml:space="preserve"> </w:t>
      </w:r>
      <w:r w:rsidR="00D2159E" w:rsidRPr="006E3717">
        <w:rPr>
          <w:rFonts w:cs="Arial"/>
        </w:rPr>
        <w:t>in light of</w:t>
      </w:r>
      <w:r w:rsidR="00D2159E">
        <w:rPr>
          <w:rFonts w:cs="Arial"/>
        </w:rPr>
        <w:t>,</w:t>
      </w:r>
      <w:r w:rsidRPr="006E3717">
        <w:rPr>
          <w:rFonts w:cs="Arial"/>
        </w:rPr>
        <w:t xml:space="preserve"> her ongoing imprisonment, the death</w:t>
      </w:r>
      <w:r w:rsidR="00D2159E">
        <w:rPr>
          <w:rFonts w:cs="Arial"/>
        </w:rPr>
        <w:t>s</w:t>
      </w:r>
      <w:r w:rsidRPr="006E3717">
        <w:rPr>
          <w:rFonts w:cs="Arial"/>
        </w:rPr>
        <w:t xml:space="preserve"> of her father in September 2016, her mother in April 2017 and her husband</w:t>
      </w:r>
      <w:r w:rsidR="00D2159E">
        <w:rPr>
          <w:rFonts w:cs="Arial"/>
        </w:rPr>
        <w:t xml:space="preserve"> in July 2017</w:t>
      </w:r>
      <w:r w:rsidRPr="006E3717">
        <w:rPr>
          <w:rFonts w:cs="Arial"/>
        </w:rPr>
        <w:t>. Family members of detained human rights defenders are often subject to police surveillance, harassment and restriction of their freedom of movement.</w:t>
      </w:r>
    </w:p>
    <w:p w:rsidR="000F5EB5" w:rsidRPr="00F95961" w:rsidRDefault="000F5EB5" w:rsidP="00A375EA">
      <w:pPr>
        <w:rPr>
          <w:rFonts w:ascii="Arial" w:hAnsi="Arial" w:cs="Arial"/>
          <w:sz w:val="16"/>
          <w:szCs w:val="16"/>
        </w:rPr>
      </w:pPr>
      <w:r w:rsidRPr="00F95961">
        <w:rPr>
          <w:rFonts w:ascii="Arial" w:hAnsi="Arial" w:cs="Arial"/>
          <w:sz w:val="16"/>
          <w:szCs w:val="16"/>
        </w:rPr>
        <w:t>Name:</w:t>
      </w:r>
      <w:r w:rsidR="006E1789">
        <w:rPr>
          <w:rFonts w:ascii="Arial" w:hAnsi="Arial" w:cs="Arial"/>
          <w:sz w:val="16"/>
          <w:szCs w:val="16"/>
        </w:rPr>
        <w:t xml:space="preserve"> Liu Xia</w:t>
      </w:r>
    </w:p>
    <w:p w:rsidR="000F5EB5" w:rsidRPr="00F95961" w:rsidRDefault="000F5EB5" w:rsidP="00A375E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E1789">
        <w:rPr>
          <w:rFonts w:ascii="Arial" w:hAnsi="Arial" w:cs="Arial"/>
          <w:sz w:val="16"/>
          <w:szCs w:val="16"/>
        </w:rPr>
        <w:t xml:space="preserve"> f</w:t>
      </w:r>
    </w:p>
    <w:p w:rsidR="000F5EB5" w:rsidRPr="00F95961" w:rsidRDefault="000F5EB5" w:rsidP="00A375EA">
      <w:pPr>
        <w:rPr>
          <w:rFonts w:ascii="Arial" w:hAnsi="Arial" w:cs="Arial"/>
        </w:rPr>
      </w:pPr>
    </w:p>
    <w:p w:rsidR="00501576" w:rsidRPr="00BB50D6" w:rsidRDefault="00885E4F" w:rsidP="00A375EA">
      <w:pPr>
        <w:rPr>
          <w:rFonts w:ascii="Arial" w:hAnsi="Arial" w:cs="Arial"/>
          <w:sz w:val="16"/>
          <w:szCs w:val="16"/>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270/17 Index: </w:t>
      </w:r>
      <w:r w:rsidRPr="00885E4F">
        <w:rPr>
          <w:rFonts w:ascii="Amnesty Trade Gothic" w:hAnsi="Amnesty Trade Gothic"/>
          <w:sz w:val="16"/>
          <w:szCs w:val="16"/>
        </w:rPr>
        <w:t>ASA 17/8361/2018</w:t>
      </w:r>
      <w:r>
        <w:rPr>
          <w:rFonts w:ascii="Amnesty Trade Gothic" w:hAnsi="Amnesty Trade Gothic"/>
          <w:sz w:val="16"/>
          <w:szCs w:val="16"/>
        </w:rPr>
        <w:t xml:space="preserve"> I</w:t>
      </w:r>
      <w:r w:rsidR="00EC6196">
        <w:rPr>
          <w:rFonts w:ascii="Amnesty Trade Gothic" w:hAnsi="Amnesty Trade Gothic"/>
          <w:sz w:val="16"/>
          <w:szCs w:val="16"/>
        </w:rPr>
        <w:t>ssue Date: 8</w:t>
      </w:r>
      <w:r>
        <w:rPr>
          <w:rFonts w:ascii="Amnesty Trade Gothic" w:hAnsi="Amnesty Trade Gothic"/>
          <w:sz w:val="16"/>
          <w:szCs w:val="16"/>
        </w:rPr>
        <w:t xml:space="preserve"> May 2018</w:t>
      </w:r>
      <w:bookmarkStart w:id="0" w:name="_GoBack"/>
      <w:bookmarkEnd w:id="0"/>
    </w:p>
    <w:p w:rsidR="00B76E54" w:rsidRPr="00BB50D6" w:rsidRDefault="00B76E54" w:rsidP="00A375EA">
      <w:pPr>
        <w:rPr>
          <w:rFonts w:ascii="Arial" w:hAnsi="Arial" w:cs="Arial"/>
          <w:sz w:val="16"/>
          <w:szCs w:val="16"/>
        </w:rPr>
      </w:pPr>
    </w:p>
    <w:sectPr w:rsidR="00B76E54" w:rsidRPr="00BB50D6" w:rsidSect="00A375EA">
      <w:headerReference w:type="default" r:id="rId18"/>
      <w:footerReference w:type="default" r:id="rId19"/>
      <w:headerReference w:type="first" r:id="rId20"/>
      <w:footerReference w:type="first" r:id="rId2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33C" w:rsidRDefault="0009133C">
      <w:r>
        <w:separator/>
      </w:r>
    </w:p>
  </w:endnote>
  <w:endnote w:type="continuationSeparator" w:id="0">
    <w:p w:rsidR="0009133C" w:rsidRDefault="0009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L³n¥¿¶ÂÅé"/>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FE" w:rsidRPr="00D0106D" w:rsidRDefault="001F2FF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FE" w:rsidRDefault="00D45D2A">
    <w:pPr>
      <w:pStyle w:val="Footer"/>
    </w:pPr>
    <w:r>
      <w:rPr>
        <w:noProof/>
        <w:lang w:val="en-US"/>
      </w:rPr>
      <w:drawing>
        <wp:inline distT="0" distB="0" distL="0" distR="0">
          <wp:extent cx="6467475" cy="990600"/>
          <wp:effectExtent l="0" t="0" r="9525"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D2A" w:rsidRPr="00D158C3" w:rsidRDefault="00D45D2A" w:rsidP="00D45D2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45D2A" w:rsidRPr="00D80C36" w:rsidRDefault="00D45D2A" w:rsidP="00D45D2A">
    <w:pPr>
      <w:jc w:val="center"/>
      <w:rPr>
        <w:rFonts w:ascii="Arial" w:hAnsi="Arial" w:cs="Arial"/>
        <w:sz w:val="16"/>
        <w:szCs w:val="16"/>
      </w:rPr>
    </w:pPr>
    <w:r w:rsidRPr="00D158C3">
      <w:rPr>
        <w:rFonts w:ascii="Arial" w:hAnsi="Arial" w:cs="Arial"/>
        <w:sz w:val="16"/>
        <w:szCs w:val="16"/>
      </w:rPr>
      <w:t>T (212) 807- 8400 | uan@aiusa.org | www.amnestyusa.org/uan</w:t>
    </w:r>
  </w:p>
  <w:p w:rsidR="001F2FFE" w:rsidRPr="00D0106D" w:rsidRDefault="001F2FF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FE" w:rsidRDefault="00D45D2A">
    <w:pPr>
      <w:pStyle w:val="Footer"/>
    </w:pPr>
    <w:r w:rsidRPr="00DF692F">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33C" w:rsidRDefault="0009133C">
      <w:r>
        <w:separator/>
      </w:r>
    </w:p>
  </w:footnote>
  <w:footnote w:type="continuationSeparator" w:id="0">
    <w:p w:rsidR="0009133C" w:rsidRDefault="0009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FE" w:rsidRPr="00D0106D" w:rsidRDefault="001F2FF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FE" w:rsidRDefault="001F2FFE"/>
  <w:p w:rsidR="001F2FFE" w:rsidRDefault="001F2FFE"/>
  <w:p w:rsidR="001F2FFE" w:rsidRPr="00817483" w:rsidRDefault="001F2FF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270/17 Index: </w:t>
    </w:r>
    <w:r w:rsidRPr="00885E4F">
      <w:rPr>
        <w:rFonts w:ascii="Amnesty Trade Gothic" w:hAnsi="Amnesty Trade Gothic"/>
        <w:sz w:val="16"/>
        <w:szCs w:val="16"/>
      </w:rPr>
      <w:t>ASA 17/8361/2018</w:t>
    </w:r>
    <w:r>
      <w:rPr>
        <w:rFonts w:ascii="Amnesty Trade Gothic" w:hAnsi="Amnesty Trade Gothic"/>
        <w:sz w:val="16"/>
        <w:szCs w:val="16"/>
      </w:rPr>
      <w:t xml:space="preserve"> China</w:t>
    </w:r>
    <w:r>
      <w:rPr>
        <w:rFonts w:ascii="Amnesty Trade Gothic" w:hAnsi="Amnesty Trade Gothic"/>
        <w:sz w:val="16"/>
        <w:szCs w:val="16"/>
      </w:rPr>
      <w:tab/>
      <w:t xml:space="preserve">Date: </w:t>
    </w:r>
    <w:r w:rsidR="00EC6196">
      <w:rPr>
        <w:rFonts w:ascii="Amnesty Trade Gothic" w:hAnsi="Amnesty Trade Gothic"/>
        <w:sz w:val="16"/>
        <w:szCs w:val="16"/>
      </w:rPr>
      <w:t>8</w:t>
    </w:r>
    <w:r>
      <w:rPr>
        <w:rFonts w:ascii="Amnesty Trade Gothic" w:hAnsi="Amnesty Trade Gothic"/>
        <w:sz w:val="16"/>
        <w:szCs w:val="16"/>
      </w:rPr>
      <w:t xml:space="preserve"> May 2018</w:t>
    </w:r>
  </w:p>
  <w:p w:rsidR="001F2FFE" w:rsidRDefault="001F2F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FE" w:rsidRPr="00D0106D" w:rsidRDefault="001F2FF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FFE" w:rsidRDefault="001F2FFE" w:rsidP="00051FA3">
    <w:pPr>
      <w:tabs>
        <w:tab w:val="left" w:pos="3165"/>
      </w:tabs>
    </w:pPr>
    <w:r>
      <w:tab/>
    </w:r>
  </w:p>
  <w:p w:rsidR="001F2FFE" w:rsidRPr="00051FA3" w:rsidRDefault="001F2FFE">
    <w:pPr>
      <w:rPr>
        <w:rFonts w:ascii="Arial" w:hAnsi="Arial" w:cs="Arial"/>
      </w:rPr>
    </w:pPr>
  </w:p>
  <w:p w:rsidR="001F2FFE" w:rsidRPr="00B452E3" w:rsidRDefault="001F2FFE"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1F2FFE" w:rsidRDefault="001F2F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9E2398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6E57"/>
    <w:rsid w:val="00051FA3"/>
    <w:rsid w:val="000536E0"/>
    <w:rsid w:val="0005741D"/>
    <w:rsid w:val="00060E8A"/>
    <w:rsid w:val="00064488"/>
    <w:rsid w:val="000664A2"/>
    <w:rsid w:val="00067212"/>
    <w:rsid w:val="000800B2"/>
    <w:rsid w:val="00086119"/>
    <w:rsid w:val="0009133C"/>
    <w:rsid w:val="00091A32"/>
    <w:rsid w:val="000920C9"/>
    <w:rsid w:val="000948C5"/>
    <w:rsid w:val="00094AD9"/>
    <w:rsid w:val="00095AE4"/>
    <w:rsid w:val="000A32A1"/>
    <w:rsid w:val="000A3554"/>
    <w:rsid w:val="000A3BE2"/>
    <w:rsid w:val="000A3C08"/>
    <w:rsid w:val="000B0344"/>
    <w:rsid w:val="000B2197"/>
    <w:rsid w:val="000B23F7"/>
    <w:rsid w:val="000B5144"/>
    <w:rsid w:val="000B6BE7"/>
    <w:rsid w:val="000C1071"/>
    <w:rsid w:val="000C161E"/>
    <w:rsid w:val="000C1B1B"/>
    <w:rsid w:val="000D276E"/>
    <w:rsid w:val="000D6F64"/>
    <w:rsid w:val="000E47FE"/>
    <w:rsid w:val="000E4B89"/>
    <w:rsid w:val="000E6CC2"/>
    <w:rsid w:val="000F0AF1"/>
    <w:rsid w:val="000F0FB9"/>
    <w:rsid w:val="000F11B8"/>
    <w:rsid w:val="000F3996"/>
    <w:rsid w:val="000F468E"/>
    <w:rsid w:val="000F4F1F"/>
    <w:rsid w:val="000F5771"/>
    <w:rsid w:val="000F5EB5"/>
    <w:rsid w:val="00102E68"/>
    <w:rsid w:val="00110016"/>
    <w:rsid w:val="001117D7"/>
    <w:rsid w:val="00114598"/>
    <w:rsid w:val="00117716"/>
    <w:rsid w:val="00124D88"/>
    <w:rsid w:val="00125500"/>
    <w:rsid w:val="00127130"/>
    <w:rsid w:val="0013090A"/>
    <w:rsid w:val="00134316"/>
    <w:rsid w:val="001411BF"/>
    <w:rsid w:val="00151B33"/>
    <w:rsid w:val="0015385F"/>
    <w:rsid w:val="0015416A"/>
    <w:rsid w:val="00156420"/>
    <w:rsid w:val="001572E3"/>
    <w:rsid w:val="0016037D"/>
    <w:rsid w:val="001624EA"/>
    <w:rsid w:val="00162D7D"/>
    <w:rsid w:val="001671E0"/>
    <w:rsid w:val="00167DAF"/>
    <w:rsid w:val="001701A1"/>
    <w:rsid w:val="00171155"/>
    <w:rsid w:val="001715B7"/>
    <w:rsid w:val="001737E5"/>
    <w:rsid w:val="001764C7"/>
    <w:rsid w:val="00176600"/>
    <w:rsid w:val="00180C56"/>
    <w:rsid w:val="00182E2F"/>
    <w:rsid w:val="00183ED2"/>
    <w:rsid w:val="0018428E"/>
    <w:rsid w:val="001951FB"/>
    <w:rsid w:val="0019564B"/>
    <w:rsid w:val="00195B3E"/>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65B7"/>
    <w:rsid w:val="001E7BA9"/>
    <w:rsid w:val="001F16F7"/>
    <w:rsid w:val="001F2FFE"/>
    <w:rsid w:val="001F3C86"/>
    <w:rsid w:val="0020048C"/>
    <w:rsid w:val="002032E8"/>
    <w:rsid w:val="00203740"/>
    <w:rsid w:val="00212C22"/>
    <w:rsid w:val="00212EF7"/>
    <w:rsid w:val="00215FFF"/>
    <w:rsid w:val="002168FD"/>
    <w:rsid w:val="00216F52"/>
    <w:rsid w:val="00217CAE"/>
    <w:rsid w:val="00220011"/>
    <w:rsid w:val="0022056F"/>
    <w:rsid w:val="0022305E"/>
    <w:rsid w:val="002260B4"/>
    <w:rsid w:val="002336BE"/>
    <w:rsid w:val="00234F4C"/>
    <w:rsid w:val="0024089B"/>
    <w:rsid w:val="00240976"/>
    <w:rsid w:val="00253389"/>
    <w:rsid w:val="002628BF"/>
    <w:rsid w:val="00263B6F"/>
    <w:rsid w:val="002666D7"/>
    <w:rsid w:val="00267115"/>
    <w:rsid w:val="0026766F"/>
    <w:rsid w:val="002676E1"/>
    <w:rsid w:val="00267F1E"/>
    <w:rsid w:val="0027166B"/>
    <w:rsid w:val="00272361"/>
    <w:rsid w:val="00272E84"/>
    <w:rsid w:val="0027630F"/>
    <w:rsid w:val="0028172B"/>
    <w:rsid w:val="00282ADC"/>
    <w:rsid w:val="00286C7B"/>
    <w:rsid w:val="00290BCB"/>
    <w:rsid w:val="002923B7"/>
    <w:rsid w:val="002932CE"/>
    <w:rsid w:val="0029385D"/>
    <w:rsid w:val="0029532E"/>
    <w:rsid w:val="002B25FD"/>
    <w:rsid w:val="002B5A58"/>
    <w:rsid w:val="002C21C9"/>
    <w:rsid w:val="002C431D"/>
    <w:rsid w:val="002C7156"/>
    <w:rsid w:val="002D4041"/>
    <w:rsid w:val="002D490B"/>
    <w:rsid w:val="002E036C"/>
    <w:rsid w:val="002E0CB9"/>
    <w:rsid w:val="002E16BA"/>
    <w:rsid w:val="002F26A2"/>
    <w:rsid w:val="00302D8E"/>
    <w:rsid w:val="00304FA3"/>
    <w:rsid w:val="00310839"/>
    <w:rsid w:val="00310926"/>
    <w:rsid w:val="00311B06"/>
    <w:rsid w:val="003144C0"/>
    <w:rsid w:val="00315EBE"/>
    <w:rsid w:val="003162B4"/>
    <w:rsid w:val="003206E1"/>
    <w:rsid w:val="00327D90"/>
    <w:rsid w:val="00332276"/>
    <w:rsid w:val="003343A4"/>
    <w:rsid w:val="003355E8"/>
    <w:rsid w:val="00345492"/>
    <w:rsid w:val="0034642C"/>
    <w:rsid w:val="00347243"/>
    <w:rsid w:val="00352E7B"/>
    <w:rsid w:val="00355BAE"/>
    <w:rsid w:val="00355EAE"/>
    <w:rsid w:val="0035609C"/>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C76F4"/>
    <w:rsid w:val="003D27D0"/>
    <w:rsid w:val="003D377A"/>
    <w:rsid w:val="003D6B99"/>
    <w:rsid w:val="003E13BD"/>
    <w:rsid w:val="003E1E1A"/>
    <w:rsid w:val="003E3B8F"/>
    <w:rsid w:val="003E541D"/>
    <w:rsid w:val="003E6AB3"/>
    <w:rsid w:val="003F5560"/>
    <w:rsid w:val="0040123D"/>
    <w:rsid w:val="004018B9"/>
    <w:rsid w:val="004026A4"/>
    <w:rsid w:val="00402E82"/>
    <w:rsid w:val="00405AC8"/>
    <w:rsid w:val="00407D37"/>
    <w:rsid w:val="00410BC6"/>
    <w:rsid w:val="00411DDA"/>
    <w:rsid w:val="00414F83"/>
    <w:rsid w:val="00415A74"/>
    <w:rsid w:val="00423C69"/>
    <w:rsid w:val="00426D1C"/>
    <w:rsid w:val="004312FA"/>
    <w:rsid w:val="00437710"/>
    <w:rsid w:val="00447941"/>
    <w:rsid w:val="004605E2"/>
    <w:rsid w:val="00462F25"/>
    <w:rsid w:val="00464642"/>
    <w:rsid w:val="004667B6"/>
    <w:rsid w:val="00475586"/>
    <w:rsid w:val="00482E4A"/>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1576"/>
    <w:rsid w:val="005040F2"/>
    <w:rsid w:val="00504708"/>
    <w:rsid w:val="00504B52"/>
    <w:rsid w:val="00505D6F"/>
    <w:rsid w:val="00507091"/>
    <w:rsid w:val="005110E5"/>
    <w:rsid w:val="00513094"/>
    <w:rsid w:val="00513E94"/>
    <w:rsid w:val="005149A9"/>
    <w:rsid w:val="00516AFE"/>
    <w:rsid w:val="005170A4"/>
    <w:rsid w:val="0052048F"/>
    <w:rsid w:val="00520FAE"/>
    <w:rsid w:val="00522948"/>
    <w:rsid w:val="00524588"/>
    <w:rsid w:val="00525A6A"/>
    <w:rsid w:val="005263A0"/>
    <w:rsid w:val="005264BB"/>
    <w:rsid w:val="0053246B"/>
    <w:rsid w:val="0053322D"/>
    <w:rsid w:val="00534491"/>
    <w:rsid w:val="0053584A"/>
    <w:rsid w:val="005462CF"/>
    <w:rsid w:val="005534BC"/>
    <w:rsid w:val="0055767E"/>
    <w:rsid w:val="005636B1"/>
    <w:rsid w:val="00576569"/>
    <w:rsid w:val="00576926"/>
    <w:rsid w:val="00584D47"/>
    <w:rsid w:val="005949D2"/>
    <w:rsid w:val="00595887"/>
    <w:rsid w:val="0059647C"/>
    <w:rsid w:val="00596F2B"/>
    <w:rsid w:val="005A080E"/>
    <w:rsid w:val="005A1308"/>
    <w:rsid w:val="005A3F57"/>
    <w:rsid w:val="005A58EB"/>
    <w:rsid w:val="005A60C4"/>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AB"/>
    <w:rsid w:val="00600EEA"/>
    <w:rsid w:val="006010CB"/>
    <w:rsid w:val="006037BD"/>
    <w:rsid w:val="00606C38"/>
    <w:rsid w:val="00606F0A"/>
    <w:rsid w:val="0061673E"/>
    <w:rsid w:val="006219A0"/>
    <w:rsid w:val="00622B89"/>
    <w:rsid w:val="00626A8A"/>
    <w:rsid w:val="00647838"/>
    <w:rsid w:val="006577AB"/>
    <w:rsid w:val="006615B3"/>
    <w:rsid w:val="00664C69"/>
    <w:rsid w:val="006730DE"/>
    <w:rsid w:val="00677BB5"/>
    <w:rsid w:val="006814D6"/>
    <w:rsid w:val="006820E8"/>
    <w:rsid w:val="006824FD"/>
    <w:rsid w:val="006A484C"/>
    <w:rsid w:val="006A4915"/>
    <w:rsid w:val="006B1ECE"/>
    <w:rsid w:val="006B67C1"/>
    <w:rsid w:val="006C1A0E"/>
    <w:rsid w:val="006C2190"/>
    <w:rsid w:val="006C3DE2"/>
    <w:rsid w:val="006C522F"/>
    <w:rsid w:val="006D0E18"/>
    <w:rsid w:val="006D2F48"/>
    <w:rsid w:val="006D4472"/>
    <w:rsid w:val="006D7E47"/>
    <w:rsid w:val="006E16F6"/>
    <w:rsid w:val="006E1789"/>
    <w:rsid w:val="006E3717"/>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1190"/>
    <w:rsid w:val="00736B40"/>
    <w:rsid w:val="00742526"/>
    <w:rsid w:val="00742A3F"/>
    <w:rsid w:val="007479B8"/>
    <w:rsid w:val="007620A6"/>
    <w:rsid w:val="00762CA3"/>
    <w:rsid w:val="00765F74"/>
    <w:rsid w:val="00765FDB"/>
    <w:rsid w:val="0077354F"/>
    <w:rsid w:val="007749CD"/>
    <w:rsid w:val="00775460"/>
    <w:rsid w:val="0078257C"/>
    <w:rsid w:val="00786023"/>
    <w:rsid w:val="00795D45"/>
    <w:rsid w:val="007A1959"/>
    <w:rsid w:val="007A1F62"/>
    <w:rsid w:val="007A3062"/>
    <w:rsid w:val="007A5DA8"/>
    <w:rsid w:val="007A6E2B"/>
    <w:rsid w:val="007B34AE"/>
    <w:rsid w:val="007B558F"/>
    <w:rsid w:val="007C48DC"/>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1F3"/>
    <w:rsid w:val="00862FF4"/>
    <w:rsid w:val="0086363D"/>
    <w:rsid w:val="00864ACF"/>
    <w:rsid w:val="00870F66"/>
    <w:rsid w:val="00872646"/>
    <w:rsid w:val="00875998"/>
    <w:rsid w:val="00875DE6"/>
    <w:rsid w:val="00875E19"/>
    <w:rsid w:val="008810B0"/>
    <w:rsid w:val="00885E4F"/>
    <w:rsid w:val="00893986"/>
    <w:rsid w:val="008967FA"/>
    <w:rsid w:val="008A329A"/>
    <w:rsid w:val="008A3DAB"/>
    <w:rsid w:val="008A43F9"/>
    <w:rsid w:val="008A4E10"/>
    <w:rsid w:val="008A6700"/>
    <w:rsid w:val="008C16D8"/>
    <w:rsid w:val="008C422E"/>
    <w:rsid w:val="008C576C"/>
    <w:rsid w:val="008C6392"/>
    <w:rsid w:val="008C7566"/>
    <w:rsid w:val="008D047B"/>
    <w:rsid w:val="008D5425"/>
    <w:rsid w:val="008D57A8"/>
    <w:rsid w:val="008D7305"/>
    <w:rsid w:val="008E02B0"/>
    <w:rsid w:val="008E48B0"/>
    <w:rsid w:val="008E6015"/>
    <w:rsid w:val="008F2BC1"/>
    <w:rsid w:val="008F584D"/>
    <w:rsid w:val="008F64FC"/>
    <w:rsid w:val="00907C0E"/>
    <w:rsid w:val="00912209"/>
    <w:rsid w:val="00912F08"/>
    <w:rsid w:val="009144AA"/>
    <w:rsid w:val="00922CEB"/>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02A3"/>
    <w:rsid w:val="009B774C"/>
    <w:rsid w:val="009B7F78"/>
    <w:rsid w:val="009C0BC3"/>
    <w:rsid w:val="009C13A5"/>
    <w:rsid w:val="009C412F"/>
    <w:rsid w:val="009D132D"/>
    <w:rsid w:val="009D3CF4"/>
    <w:rsid w:val="009D5F0B"/>
    <w:rsid w:val="009D6815"/>
    <w:rsid w:val="009D710A"/>
    <w:rsid w:val="009D7D29"/>
    <w:rsid w:val="009D7E4B"/>
    <w:rsid w:val="009E01C1"/>
    <w:rsid w:val="009E0910"/>
    <w:rsid w:val="009E249C"/>
    <w:rsid w:val="009E3234"/>
    <w:rsid w:val="009F4BB3"/>
    <w:rsid w:val="009F5E63"/>
    <w:rsid w:val="00A02B06"/>
    <w:rsid w:val="00A071B0"/>
    <w:rsid w:val="00A1368B"/>
    <w:rsid w:val="00A1639D"/>
    <w:rsid w:val="00A17894"/>
    <w:rsid w:val="00A24893"/>
    <w:rsid w:val="00A375EA"/>
    <w:rsid w:val="00A40882"/>
    <w:rsid w:val="00A4773E"/>
    <w:rsid w:val="00A52F77"/>
    <w:rsid w:val="00A547B5"/>
    <w:rsid w:val="00A74F0B"/>
    <w:rsid w:val="00A76B63"/>
    <w:rsid w:val="00A7761D"/>
    <w:rsid w:val="00A80480"/>
    <w:rsid w:val="00A83AB0"/>
    <w:rsid w:val="00A852C7"/>
    <w:rsid w:val="00A909F5"/>
    <w:rsid w:val="00A93950"/>
    <w:rsid w:val="00A957F9"/>
    <w:rsid w:val="00AA5AAC"/>
    <w:rsid w:val="00AA6C14"/>
    <w:rsid w:val="00AB4379"/>
    <w:rsid w:val="00AC32EE"/>
    <w:rsid w:val="00AC4C54"/>
    <w:rsid w:val="00AC704F"/>
    <w:rsid w:val="00AD2793"/>
    <w:rsid w:val="00AD4CCE"/>
    <w:rsid w:val="00AE60FD"/>
    <w:rsid w:val="00AF15BC"/>
    <w:rsid w:val="00AF43F7"/>
    <w:rsid w:val="00AF4CF9"/>
    <w:rsid w:val="00B043D9"/>
    <w:rsid w:val="00B04535"/>
    <w:rsid w:val="00B0563B"/>
    <w:rsid w:val="00B06E79"/>
    <w:rsid w:val="00B12D4B"/>
    <w:rsid w:val="00B139BC"/>
    <w:rsid w:val="00B15E11"/>
    <w:rsid w:val="00B22AC4"/>
    <w:rsid w:val="00B22D7A"/>
    <w:rsid w:val="00B24B0A"/>
    <w:rsid w:val="00B30C02"/>
    <w:rsid w:val="00B337E6"/>
    <w:rsid w:val="00B35919"/>
    <w:rsid w:val="00B376BA"/>
    <w:rsid w:val="00B404F1"/>
    <w:rsid w:val="00B4432F"/>
    <w:rsid w:val="00B452E3"/>
    <w:rsid w:val="00B46EFA"/>
    <w:rsid w:val="00B538F2"/>
    <w:rsid w:val="00B606A2"/>
    <w:rsid w:val="00B60FB0"/>
    <w:rsid w:val="00B64482"/>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0D6"/>
    <w:rsid w:val="00BB54D8"/>
    <w:rsid w:val="00BC397C"/>
    <w:rsid w:val="00BC59E3"/>
    <w:rsid w:val="00BD36DA"/>
    <w:rsid w:val="00BE4AEB"/>
    <w:rsid w:val="00BE70DC"/>
    <w:rsid w:val="00BE74D0"/>
    <w:rsid w:val="00BF6C75"/>
    <w:rsid w:val="00C01EF2"/>
    <w:rsid w:val="00C0395F"/>
    <w:rsid w:val="00C06BC7"/>
    <w:rsid w:val="00C24A12"/>
    <w:rsid w:val="00C264C5"/>
    <w:rsid w:val="00C27855"/>
    <w:rsid w:val="00C3478A"/>
    <w:rsid w:val="00C41169"/>
    <w:rsid w:val="00C41FE9"/>
    <w:rsid w:val="00C42566"/>
    <w:rsid w:val="00C45BF8"/>
    <w:rsid w:val="00C50A9C"/>
    <w:rsid w:val="00C50E97"/>
    <w:rsid w:val="00C5339D"/>
    <w:rsid w:val="00C62EC7"/>
    <w:rsid w:val="00C6413E"/>
    <w:rsid w:val="00C64997"/>
    <w:rsid w:val="00C662FF"/>
    <w:rsid w:val="00C66A19"/>
    <w:rsid w:val="00C7240F"/>
    <w:rsid w:val="00C73548"/>
    <w:rsid w:val="00C75679"/>
    <w:rsid w:val="00C76BD8"/>
    <w:rsid w:val="00C817DF"/>
    <w:rsid w:val="00C81DBF"/>
    <w:rsid w:val="00C9098A"/>
    <w:rsid w:val="00C96183"/>
    <w:rsid w:val="00C97FBA"/>
    <w:rsid w:val="00CA00DD"/>
    <w:rsid w:val="00CA0E47"/>
    <w:rsid w:val="00CA164A"/>
    <w:rsid w:val="00CA77FD"/>
    <w:rsid w:val="00CB0762"/>
    <w:rsid w:val="00CB76BB"/>
    <w:rsid w:val="00CC04F5"/>
    <w:rsid w:val="00CC0686"/>
    <w:rsid w:val="00CC2305"/>
    <w:rsid w:val="00CD074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59E"/>
    <w:rsid w:val="00D21ADC"/>
    <w:rsid w:val="00D35FAD"/>
    <w:rsid w:val="00D41019"/>
    <w:rsid w:val="00D41424"/>
    <w:rsid w:val="00D45091"/>
    <w:rsid w:val="00D45D2A"/>
    <w:rsid w:val="00D468EC"/>
    <w:rsid w:val="00D54000"/>
    <w:rsid w:val="00D54669"/>
    <w:rsid w:val="00D61460"/>
    <w:rsid w:val="00D63AA5"/>
    <w:rsid w:val="00D6401F"/>
    <w:rsid w:val="00D655A8"/>
    <w:rsid w:val="00D70662"/>
    <w:rsid w:val="00D72782"/>
    <w:rsid w:val="00D728C3"/>
    <w:rsid w:val="00D7707D"/>
    <w:rsid w:val="00D85FE8"/>
    <w:rsid w:val="00D862F1"/>
    <w:rsid w:val="00D91051"/>
    <w:rsid w:val="00D92260"/>
    <w:rsid w:val="00D92E2C"/>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692F"/>
    <w:rsid w:val="00DF7AB7"/>
    <w:rsid w:val="00E0076F"/>
    <w:rsid w:val="00E017FE"/>
    <w:rsid w:val="00E063DC"/>
    <w:rsid w:val="00E06B2E"/>
    <w:rsid w:val="00E115D8"/>
    <w:rsid w:val="00E12B8F"/>
    <w:rsid w:val="00E21258"/>
    <w:rsid w:val="00E23769"/>
    <w:rsid w:val="00E2387F"/>
    <w:rsid w:val="00E30DA2"/>
    <w:rsid w:val="00E32FE5"/>
    <w:rsid w:val="00E44260"/>
    <w:rsid w:val="00E4662B"/>
    <w:rsid w:val="00E53816"/>
    <w:rsid w:val="00E54F13"/>
    <w:rsid w:val="00E56E28"/>
    <w:rsid w:val="00E601DC"/>
    <w:rsid w:val="00E65528"/>
    <w:rsid w:val="00E65A23"/>
    <w:rsid w:val="00E6735E"/>
    <w:rsid w:val="00E7043F"/>
    <w:rsid w:val="00E70C72"/>
    <w:rsid w:val="00E720DA"/>
    <w:rsid w:val="00E77899"/>
    <w:rsid w:val="00E84846"/>
    <w:rsid w:val="00E96397"/>
    <w:rsid w:val="00E97E64"/>
    <w:rsid w:val="00EA281B"/>
    <w:rsid w:val="00EA37AB"/>
    <w:rsid w:val="00EA58C1"/>
    <w:rsid w:val="00EA5AB5"/>
    <w:rsid w:val="00EA7847"/>
    <w:rsid w:val="00EB15FF"/>
    <w:rsid w:val="00EB1840"/>
    <w:rsid w:val="00EB3D70"/>
    <w:rsid w:val="00EC0245"/>
    <w:rsid w:val="00EC089C"/>
    <w:rsid w:val="00EC130D"/>
    <w:rsid w:val="00EC2C85"/>
    <w:rsid w:val="00EC36AB"/>
    <w:rsid w:val="00EC49C6"/>
    <w:rsid w:val="00EC619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B6B"/>
    <w:rsid w:val="00FA5E75"/>
    <w:rsid w:val="00FD5CA9"/>
    <w:rsid w:val="00FD5F2B"/>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7D2070-412B-4F4A-88DC-A762D349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ColorfulShading-Accent1">
    <w:name w:val="Colorful Shading Accent 1"/>
    <w:basedOn w:val="TableNormal"/>
    <w:uiPriority w:val="71"/>
    <w:semiHidden/>
    <w:unhideWhenUsed/>
    <w:rPr>
      <w:color w:val="000000" w:themeColor="text1"/>
      <w:lang w:val="en-GB" w:eastAsia="zh-TW"/>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rFonts w:cs="Times New Roman"/>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64378"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rPr>
        <w:rFonts w:cs="Times New Roman"/>
      </w:rPr>
      <w:tblPr/>
      <w:tcPr>
        <w:shd w:val="clear" w:color="auto" w:fill="B4C6E7" w:themeFill="accent1" w:themeFillTint="66"/>
      </w:tcPr>
    </w:tblStylePr>
    <w:tblStylePr w:type="band1Horz">
      <w:rPr>
        <w:rFonts w:cs="Times New Roman"/>
      </w:rPr>
      <w:tblPr/>
      <w:tcPr>
        <w:shd w:val="clear" w:color="auto" w:fill="A1B8E1"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lang w:val="en-GB" w:eastAsia="zh-TW"/>
    </w:rPr>
    <w:tblPr>
      <w:tblStyleRowBandSize w:val="1"/>
      <w:tblStyleColBandSize w:val="1"/>
    </w:tblPr>
    <w:tcPr>
      <w:shd w:val="clear" w:color="auto" w:fill="ECF1F9"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rFonts w:cs="Times New Roman"/>
        <w:b/>
        <w:bCs/>
        <w:color w:val="D25F12"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0DBF0" w:themeFill="accent1" w:themeFillTint="3F"/>
      </w:tcPr>
    </w:tblStylePr>
    <w:tblStylePr w:type="band1Horz">
      <w:rPr>
        <w:rFonts w:cs="Times New Roman"/>
      </w:rPr>
      <w:tblPr/>
      <w:tcPr>
        <w:shd w:val="clear" w:color="auto" w:fill="D9E2F3" w:themeFill="accent1" w:themeFillTint="33"/>
      </w:tcPr>
    </w:tblStylePr>
  </w:style>
  <w:style w:type="character" w:customStyle="1" w:styleId="UnresolvedMention">
    <w:name w:val="Unresolved Mention"/>
    <w:basedOn w:val="DefaultParagraphFont"/>
    <w:uiPriority w:val="99"/>
    <w:semiHidden/>
    <w:unhideWhenUsed/>
    <w:rsid w:val="00885E4F"/>
    <w:rPr>
      <w:rFonts w:cs="Times New Roman"/>
      <w:color w:val="808080"/>
      <w:shd w:val="clear" w:color="auto" w:fill="E6E6E6"/>
    </w:rPr>
  </w:style>
  <w:style w:type="paragraph" w:styleId="Revision">
    <w:name w:val="Revision"/>
    <w:hidden/>
    <w:uiPriority w:val="99"/>
    <w:semiHidden/>
    <w:rsid w:val="009E01C1"/>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45D2A"/>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45D2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208423">
      <w:marLeft w:val="0"/>
      <w:marRight w:val="0"/>
      <w:marTop w:val="0"/>
      <w:marBottom w:val="0"/>
      <w:divBdr>
        <w:top w:val="none" w:sz="0" w:space="0" w:color="auto"/>
        <w:left w:val="none" w:sz="0" w:space="0" w:color="auto"/>
        <w:bottom w:val="none" w:sz="0" w:space="0" w:color="auto"/>
        <w:right w:val="none" w:sz="0" w:space="0" w:color="auto"/>
      </w:divBdr>
    </w:div>
    <w:div w:id="1025208424">
      <w:marLeft w:val="0"/>
      <w:marRight w:val="0"/>
      <w:marTop w:val="0"/>
      <w:marBottom w:val="0"/>
      <w:divBdr>
        <w:top w:val="none" w:sz="0" w:space="0" w:color="auto"/>
        <w:left w:val="none" w:sz="0" w:space="0" w:color="auto"/>
        <w:bottom w:val="none" w:sz="0" w:space="0" w:color="auto"/>
        <w:right w:val="none" w:sz="0" w:space="0" w:color="auto"/>
      </w:divBdr>
    </w:div>
    <w:div w:id="1025208425">
      <w:marLeft w:val="0"/>
      <w:marRight w:val="0"/>
      <w:marTop w:val="0"/>
      <w:marBottom w:val="0"/>
      <w:divBdr>
        <w:top w:val="none" w:sz="0" w:space="0" w:color="auto"/>
        <w:left w:val="none" w:sz="0" w:space="0" w:color="auto"/>
        <w:bottom w:val="none" w:sz="0" w:space="0" w:color="auto"/>
        <w:right w:val="none" w:sz="0" w:space="0" w:color="auto"/>
      </w:divBdr>
    </w:div>
    <w:div w:id="1025208426">
      <w:marLeft w:val="0"/>
      <w:marRight w:val="0"/>
      <w:marTop w:val="0"/>
      <w:marBottom w:val="0"/>
      <w:divBdr>
        <w:top w:val="none" w:sz="0" w:space="0" w:color="auto"/>
        <w:left w:val="none" w:sz="0" w:space="0" w:color="auto"/>
        <w:bottom w:val="none" w:sz="0" w:space="0" w:color="auto"/>
        <w:right w:val="none" w:sz="0" w:space="0" w:color="auto"/>
      </w:divBdr>
    </w:div>
    <w:div w:id="1025208427">
      <w:marLeft w:val="0"/>
      <w:marRight w:val="0"/>
      <w:marTop w:val="0"/>
      <w:marBottom w:val="0"/>
      <w:divBdr>
        <w:top w:val="none" w:sz="0" w:space="0" w:color="auto"/>
        <w:left w:val="none" w:sz="0" w:space="0" w:color="auto"/>
        <w:bottom w:val="none" w:sz="0" w:space="0" w:color="auto"/>
        <w:right w:val="none" w:sz="0" w:space="0" w:color="auto"/>
      </w:divBdr>
    </w:div>
    <w:div w:id="1025208428">
      <w:marLeft w:val="0"/>
      <w:marRight w:val="0"/>
      <w:marTop w:val="0"/>
      <w:marBottom w:val="0"/>
      <w:divBdr>
        <w:top w:val="none" w:sz="0" w:space="0" w:color="auto"/>
        <w:left w:val="none" w:sz="0" w:space="0" w:color="auto"/>
        <w:bottom w:val="none" w:sz="0" w:space="0" w:color="auto"/>
        <w:right w:val="none" w:sz="0" w:space="0" w:color="auto"/>
      </w:divBdr>
    </w:div>
    <w:div w:id="1025208429">
      <w:marLeft w:val="0"/>
      <w:marRight w:val="0"/>
      <w:marTop w:val="0"/>
      <w:marBottom w:val="0"/>
      <w:divBdr>
        <w:top w:val="none" w:sz="0" w:space="0" w:color="auto"/>
        <w:left w:val="none" w:sz="0" w:space="0" w:color="auto"/>
        <w:bottom w:val="none" w:sz="0" w:space="0" w:color="auto"/>
        <w:right w:val="none" w:sz="0" w:space="0" w:color="auto"/>
      </w:divBdr>
    </w:div>
    <w:div w:id="1025208430">
      <w:marLeft w:val="0"/>
      <w:marRight w:val="0"/>
      <w:marTop w:val="0"/>
      <w:marBottom w:val="0"/>
      <w:divBdr>
        <w:top w:val="none" w:sz="0" w:space="0" w:color="auto"/>
        <w:left w:val="none" w:sz="0" w:space="0" w:color="auto"/>
        <w:bottom w:val="none" w:sz="0" w:space="0" w:color="auto"/>
        <w:right w:val="none" w:sz="0" w:space="0" w:color="auto"/>
      </w:divBdr>
    </w:div>
    <w:div w:id="1025208431">
      <w:marLeft w:val="0"/>
      <w:marRight w:val="0"/>
      <w:marTop w:val="0"/>
      <w:marBottom w:val="0"/>
      <w:divBdr>
        <w:top w:val="none" w:sz="0" w:space="0" w:color="auto"/>
        <w:left w:val="none" w:sz="0" w:space="0" w:color="auto"/>
        <w:bottom w:val="none" w:sz="0" w:space="0" w:color="auto"/>
        <w:right w:val="none" w:sz="0" w:space="0" w:color="auto"/>
      </w:divBdr>
    </w:div>
    <w:div w:id="1025208432">
      <w:marLeft w:val="0"/>
      <w:marRight w:val="0"/>
      <w:marTop w:val="0"/>
      <w:marBottom w:val="0"/>
      <w:divBdr>
        <w:top w:val="none" w:sz="0" w:space="0" w:color="auto"/>
        <w:left w:val="none" w:sz="0" w:space="0" w:color="auto"/>
        <w:bottom w:val="none" w:sz="0" w:space="0" w:color="auto"/>
        <w:right w:val="none" w:sz="0" w:space="0" w:color="auto"/>
      </w:divBdr>
    </w:div>
    <w:div w:id="1025208433">
      <w:marLeft w:val="0"/>
      <w:marRight w:val="0"/>
      <w:marTop w:val="0"/>
      <w:marBottom w:val="0"/>
      <w:divBdr>
        <w:top w:val="none" w:sz="0" w:space="0" w:color="auto"/>
        <w:left w:val="none" w:sz="0" w:space="0" w:color="auto"/>
        <w:bottom w:val="none" w:sz="0" w:space="0" w:color="auto"/>
        <w:right w:val="none" w:sz="0" w:space="0" w:color="auto"/>
      </w:divBdr>
    </w:div>
    <w:div w:id="1025208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281B8298-8E47-48A3-93FA-4D7D8A4ED901}">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b9e52a15-8fce-43d3-9ff2-f6bd6a140a3c"/>
    <ds:schemaRef ds:uri="http://purl.org/dc/terms/"/>
    <ds:schemaRef ds:uri="http://purl.org/dc/elements/1.1/"/>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16C0CE2-D9A7-4156-AF31-3FD20102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dcterms:created xsi:type="dcterms:W3CDTF">2018-05-08T14:23:00Z</dcterms:created>
  <dcterms:modified xsi:type="dcterms:W3CDTF">2018-05-08T14:23:00Z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