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D3A2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371F2" w:rsidP="005D3A2D">
      <w:pPr>
        <w:rPr>
          <w:rStyle w:val="AIHeadline"/>
          <w:rFonts w:cs="Arial"/>
          <w:snapToGrid w:val="0"/>
          <w:sz w:val="38"/>
          <w:szCs w:val="38"/>
        </w:rPr>
      </w:pPr>
      <w:r>
        <w:rPr>
          <w:rStyle w:val="AIHeadline"/>
          <w:rFonts w:cs="Arial"/>
          <w:snapToGrid w:val="0"/>
          <w:sz w:val="38"/>
          <w:szCs w:val="38"/>
        </w:rPr>
        <w:t xml:space="preserve">DALIT </w:t>
      </w:r>
      <w:r w:rsidR="00C067B2">
        <w:rPr>
          <w:rStyle w:val="AIHeadline"/>
          <w:rFonts w:cs="Arial"/>
          <w:snapToGrid w:val="0"/>
          <w:sz w:val="38"/>
          <w:szCs w:val="38"/>
        </w:rPr>
        <w:t xml:space="preserve">RIGHTS </w:t>
      </w:r>
      <w:r>
        <w:rPr>
          <w:rStyle w:val="AIHeadline"/>
          <w:rFonts w:cs="Arial"/>
          <w:snapToGrid w:val="0"/>
          <w:sz w:val="38"/>
          <w:szCs w:val="38"/>
        </w:rPr>
        <w:t xml:space="preserve">ACTIVIST </w:t>
      </w:r>
      <w:r w:rsidR="007077A5">
        <w:rPr>
          <w:rStyle w:val="AIHeadline"/>
          <w:rFonts w:cs="Arial"/>
          <w:snapToGrid w:val="0"/>
          <w:sz w:val="38"/>
          <w:szCs w:val="38"/>
        </w:rPr>
        <w:t>held without charge</w:t>
      </w:r>
    </w:p>
    <w:p w:rsidR="008B5DBA" w:rsidRDefault="008B5DBA" w:rsidP="005D3A2D">
      <w:pPr>
        <w:pStyle w:val="AIintropara"/>
        <w:spacing w:line="240" w:lineRule="auto"/>
        <w:rPr>
          <w:rFonts w:cs="Arial"/>
        </w:rPr>
      </w:pPr>
      <w:r>
        <w:rPr>
          <w:rFonts w:cs="Arial"/>
        </w:rPr>
        <w:t xml:space="preserve">Chandrasekhar Azad, a prominent Dalit rights activist from Uttar Pradesh, India, </w:t>
      </w:r>
      <w:r w:rsidR="001D0D43">
        <w:rPr>
          <w:rFonts w:cs="Arial"/>
        </w:rPr>
        <w:t xml:space="preserve">has been </w:t>
      </w:r>
      <w:r w:rsidR="008B5F2F">
        <w:rPr>
          <w:rFonts w:cs="Arial"/>
        </w:rPr>
        <w:t>held</w:t>
      </w:r>
      <w:r w:rsidR="001D0D43">
        <w:rPr>
          <w:rFonts w:cs="Arial"/>
        </w:rPr>
        <w:t xml:space="preserve"> in</w:t>
      </w:r>
      <w:r>
        <w:rPr>
          <w:rFonts w:cs="Arial"/>
        </w:rPr>
        <w:t xml:space="preserve"> administrative detention</w:t>
      </w:r>
      <w:r w:rsidR="00403F62">
        <w:rPr>
          <w:rFonts w:cs="Arial"/>
        </w:rPr>
        <w:t xml:space="preserve"> </w:t>
      </w:r>
      <w:r w:rsidR="001D0D43">
        <w:rPr>
          <w:rFonts w:cs="Arial"/>
        </w:rPr>
        <w:t xml:space="preserve">since </w:t>
      </w:r>
      <w:r w:rsidR="00403F62">
        <w:rPr>
          <w:rFonts w:cs="Arial"/>
        </w:rPr>
        <w:t xml:space="preserve">3 </w:t>
      </w:r>
      <w:r w:rsidR="0015635D">
        <w:rPr>
          <w:rFonts w:cs="Arial"/>
        </w:rPr>
        <w:t xml:space="preserve">November </w:t>
      </w:r>
      <w:r w:rsidR="001D0D43">
        <w:rPr>
          <w:rFonts w:cs="Arial"/>
        </w:rPr>
        <w:t xml:space="preserve">2017, the </w:t>
      </w:r>
      <w:r>
        <w:rPr>
          <w:rFonts w:cs="Arial"/>
        </w:rPr>
        <w:t xml:space="preserve">day after </w:t>
      </w:r>
      <w:r w:rsidR="001D0D43">
        <w:rPr>
          <w:rFonts w:cs="Arial"/>
        </w:rPr>
        <w:t>he was</w:t>
      </w:r>
      <w:r>
        <w:rPr>
          <w:rFonts w:cs="Arial"/>
        </w:rPr>
        <w:t xml:space="preserve"> </w:t>
      </w:r>
      <w:r w:rsidR="0028501D">
        <w:rPr>
          <w:rFonts w:cs="Arial"/>
        </w:rPr>
        <w:t xml:space="preserve">granted </w:t>
      </w:r>
      <w:r>
        <w:rPr>
          <w:rFonts w:cs="Arial"/>
        </w:rPr>
        <w:t>bail</w:t>
      </w:r>
      <w:r w:rsidR="0028501D">
        <w:rPr>
          <w:rFonts w:cs="Arial"/>
        </w:rPr>
        <w:t xml:space="preserve"> following </w:t>
      </w:r>
      <w:r w:rsidR="003E3182">
        <w:rPr>
          <w:rFonts w:cs="Arial"/>
        </w:rPr>
        <w:t xml:space="preserve">over </w:t>
      </w:r>
      <w:r w:rsidR="008B5F2F">
        <w:rPr>
          <w:rFonts w:cs="Arial"/>
        </w:rPr>
        <w:t>four</w:t>
      </w:r>
      <w:r w:rsidR="001D0D43">
        <w:rPr>
          <w:rFonts w:cs="Arial"/>
        </w:rPr>
        <w:t xml:space="preserve"> months in prison</w:t>
      </w:r>
      <w:r>
        <w:rPr>
          <w:rFonts w:cs="Arial"/>
        </w:rPr>
        <w:t xml:space="preserve">. </w:t>
      </w:r>
      <w:r w:rsidR="005F6241">
        <w:rPr>
          <w:rFonts w:cs="Arial"/>
        </w:rPr>
        <w:t>Under</w:t>
      </w:r>
      <w:r w:rsidR="001D0D43">
        <w:rPr>
          <w:rFonts w:cs="Arial"/>
        </w:rPr>
        <w:t xml:space="preserve"> the National </w:t>
      </w:r>
      <w:r w:rsidR="00C067B2">
        <w:rPr>
          <w:rFonts w:cs="Arial"/>
        </w:rPr>
        <w:t>Security</w:t>
      </w:r>
      <w:r w:rsidR="001D0D43">
        <w:rPr>
          <w:rFonts w:cs="Arial"/>
        </w:rPr>
        <w:t xml:space="preserve"> Act, h</w:t>
      </w:r>
      <w:r w:rsidR="007077A5">
        <w:rPr>
          <w:rFonts w:cs="Arial"/>
        </w:rPr>
        <w:t>e is at risk of being detained for up to 12 months without charge or trial.</w:t>
      </w:r>
    </w:p>
    <w:p w:rsidR="008B5F2F" w:rsidRPr="005D3A2D" w:rsidRDefault="008B5F2F" w:rsidP="005D3A2D">
      <w:pPr>
        <w:pStyle w:val="AIBodytext"/>
        <w:tabs>
          <w:tab w:val="clear" w:pos="567"/>
        </w:tabs>
        <w:spacing w:line="240" w:lineRule="auto"/>
        <w:rPr>
          <w:rStyle w:val="StyleAIBodytextAsianSimSunChar"/>
          <w:rFonts w:cs="Arial"/>
          <w:sz w:val="19"/>
          <w:szCs w:val="19"/>
        </w:rPr>
      </w:pPr>
      <w:r w:rsidRPr="005D3A2D">
        <w:rPr>
          <w:rStyle w:val="StyleAIBodytextAsianSimSunChar"/>
          <w:rFonts w:cs="Arial"/>
          <w:b/>
          <w:sz w:val="19"/>
          <w:szCs w:val="19"/>
        </w:rPr>
        <w:t>Chandrasekhar Azad</w:t>
      </w:r>
      <w:r w:rsidRPr="005D3A2D">
        <w:rPr>
          <w:rStyle w:val="StyleAIBodytextAsianSimSunChar"/>
          <w:rFonts w:cs="Arial"/>
          <w:sz w:val="19"/>
          <w:szCs w:val="19"/>
        </w:rPr>
        <w:t xml:space="preserve"> was arrested on 8 June 2017 for allegedly </w:t>
      </w:r>
      <w:r w:rsidR="00285386" w:rsidRPr="005D3A2D">
        <w:rPr>
          <w:rStyle w:val="StyleAIBodytextAsianSimSunChar"/>
          <w:rFonts w:cs="Arial"/>
          <w:sz w:val="19"/>
          <w:szCs w:val="19"/>
        </w:rPr>
        <w:t xml:space="preserve">being involved in </w:t>
      </w:r>
      <w:r w:rsidR="005F6241" w:rsidRPr="005D3A2D">
        <w:rPr>
          <w:rStyle w:val="StyleAIBodytextAsianSimSunChar"/>
          <w:rFonts w:cs="Arial"/>
          <w:sz w:val="19"/>
          <w:szCs w:val="19"/>
        </w:rPr>
        <w:t xml:space="preserve">rioting, </w:t>
      </w:r>
      <w:r w:rsidRPr="005D3A2D">
        <w:rPr>
          <w:rStyle w:val="StyleAIBodytextAsianSimSunChar"/>
          <w:rFonts w:cs="Arial"/>
          <w:sz w:val="19"/>
          <w:szCs w:val="19"/>
        </w:rPr>
        <w:t xml:space="preserve">inciting violence and destroying public property, among other offences, following clashes between protesting Dalits and dominant caste groups. The unrest </w:t>
      </w:r>
      <w:r w:rsidR="005F6241" w:rsidRPr="005D3A2D">
        <w:rPr>
          <w:rStyle w:val="StyleAIBodytextAsianSimSunChar"/>
          <w:rFonts w:cs="Arial"/>
          <w:sz w:val="19"/>
          <w:szCs w:val="19"/>
        </w:rPr>
        <w:t>followed</w:t>
      </w:r>
      <w:r w:rsidRPr="005D3A2D">
        <w:rPr>
          <w:rStyle w:val="StyleAIBodytextAsianSimSunChar"/>
          <w:rFonts w:cs="Arial"/>
          <w:sz w:val="19"/>
          <w:szCs w:val="19"/>
        </w:rPr>
        <w:t xml:space="preserve"> the killing of </w:t>
      </w:r>
      <w:r w:rsidR="00470F88" w:rsidRPr="005D3A2D">
        <w:rPr>
          <w:rStyle w:val="StyleAIBodytextAsianSimSunChar"/>
          <w:rFonts w:cs="Arial"/>
          <w:sz w:val="19"/>
          <w:szCs w:val="19"/>
        </w:rPr>
        <w:t xml:space="preserve">two Dalit men and </w:t>
      </w:r>
      <w:r w:rsidRPr="005D3A2D">
        <w:rPr>
          <w:rStyle w:val="StyleAIBodytextAsianSimSunChar"/>
          <w:rFonts w:cs="Arial"/>
          <w:sz w:val="19"/>
          <w:szCs w:val="19"/>
        </w:rPr>
        <w:t xml:space="preserve">the burning of </w:t>
      </w:r>
      <w:r w:rsidR="00470F88" w:rsidRPr="005D3A2D">
        <w:rPr>
          <w:rStyle w:val="StyleAIBodytextAsianSimSunChar"/>
          <w:rFonts w:cs="Arial"/>
          <w:sz w:val="19"/>
          <w:szCs w:val="19"/>
        </w:rPr>
        <w:t xml:space="preserve">at least 50 Dalit homes in </w:t>
      </w:r>
      <w:proofErr w:type="spellStart"/>
      <w:r w:rsidR="003A72D1" w:rsidRPr="005D3A2D">
        <w:rPr>
          <w:rStyle w:val="StyleAIBodytextAsianSimSunChar"/>
          <w:rFonts w:cs="Arial"/>
          <w:sz w:val="19"/>
          <w:szCs w:val="19"/>
        </w:rPr>
        <w:t>Shabbirpur</w:t>
      </w:r>
      <w:proofErr w:type="spellEnd"/>
      <w:r w:rsidR="003A72D1" w:rsidRPr="005D3A2D">
        <w:rPr>
          <w:rStyle w:val="StyleAIBodytextAsianSimSunChar"/>
          <w:rFonts w:cs="Arial"/>
          <w:sz w:val="19"/>
          <w:szCs w:val="19"/>
        </w:rPr>
        <w:t xml:space="preserve"> village, </w:t>
      </w:r>
      <w:r w:rsidR="007077A5" w:rsidRPr="005D3A2D">
        <w:rPr>
          <w:rStyle w:val="StyleAIBodytextAsianSimSunChar"/>
          <w:rFonts w:cs="Arial"/>
          <w:sz w:val="19"/>
          <w:szCs w:val="19"/>
        </w:rPr>
        <w:t>Saharanpur</w:t>
      </w:r>
      <w:r w:rsidR="003A72D1" w:rsidRPr="005D3A2D">
        <w:rPr>
          <w:rStyle w:val="StyleAIBodytextAsianSimSunChar"/>
          <w:rFonts w:cs="Arial"/>
          <w:sz w:val="19"/>
          <w:szCs w:val="19"/>
        </w:rPr>
        <w:t xml:space="preserve"> district</w:t>
      </w:r>
      <w:r w:rsidR="007077A5" w:rsidRPr="005D3A2D">
        <w:rPr>
          <w:rStyle w:val="StyleAIBodytextAsianSimSunChar"/>
          <w:rFonts w:cs="Arial"/>
          <w:sz w:val="19"/>
          <w:szCs w:val="19"/>
        </w:rPr>
        <w:t>, Uttar Pradesh,</w:t>
      </w:r>
      <w:r w:rsidR="00470F88" w:rsidRPr="005D3A2D">
        <w:rPr>
          <w:rStyle w:val="StyleAIBodytextAsianSimSunChar"/>
          <w:rFonts w:cs="Arial"/>
          <w:sz w:val="19"/>
          <w:szCs w:val="19"/>
        </w:rPr>
        <w:t xml:space="preserve"> by men from a dominant caste</w:t>
      </w:r>
      <w:r w:rsidRPr="005D3A2D">
        <w:rPr>
          <w:rStyle w:val="StyleAIBodytextAsianSimSunChar"/>
          <w:rFonts w:cs="Arial"/>
          <w:sz w:val="19"/>
          <w:szCs w:val="19"/>
        </w:rPr>
        <w:t xml:space="preserve"> in April and May 2017.</w:t>
      </w:r>
      <w:r w:rsidR="00EB22A3" w:rsidRPr="005D3A2D">
        <w:rPr>
          <w:rStyle w:val="StyleAIBodytextAsianSimSunChar"/>
          <w:rFonts w:cs="Arial"/>
          <w:sz w:val="19"/>
          <w:szCs w:val="19"/>
        </w:rPr>
        <w:t xml:space="preserve"> </w:t>
      </w:r>
    </w:p>
    <w:p w:rsidR="007E71DE" w:rsidRPr="005D3A2D" w:rsidRDefault="008B5F2F" w:rsidP="005D3A2D">
      <w:pPr>
        <w:pStyle w:val="AIBodytext"/>
        <w:tabs>
          <w:tab w:val="clear" w:pos="567"/>
        </w:tabs>
        <w:spacing w:line="240" w:lineRule="auto"/>
        <w:rPr>
          <w:rStyle w:val="StyleAIBodytextAsianSimSunChar"/>
          <w:rFonts w:cs="Arial"/>
          <w:sz w:val="19"/>
          <w:szCs w:val="19"/>
        </w:rPr>
      </w:pPr>
      <w:r w:rsidRPr="005D3A2D">
        <w:rPr>
          <w:rStyle w:val="StyleAIBodytextAsianSimSunChar"/>
          <w:rFonts w:cs="Arial"/>
          <w:sz w:val="19"/>
          <w:szCs w:val="19"/>
        </w:rPr>
        <w:t xml:space="preserve">Chandrasekhar Azad </w:t>
      </w:r>
      <w:r w:rsidR="00470F88" w:rsidRPr="005D3A2D">
        <w:rPr>
          <w:rStyle w:val="StyleAIBodytextAsianSimSunChar"/>
          <w:rFonts w:cs="Arial"/>
          <w:sz w:val="19"/>
          <w:szCs w:val="19"/>
        </w:rPr>
        <w:t xml:space="preserve">remained in detention for </w:t>
      </w:r>
      <w:r w:rsidR="003E3182" w:rsidRPr="005D3A2D">
        <w:rPr>
          <w:rStyle w:val="StyleAIBodytextAsianSimSunChar"/>
          <w:rFonts w:cs="Arial"/>
          <w:sz w:val="19"/>
          <w:szCs w:val="19"/>
        </w:rPr>
        <w:t xml:space="preserve">over </w:t>
      </w:r>
      <w:r w:rsidR="00470F88" w:rsidRPr="005D3A2D">
        <w:rPr>
          <w:rStyle w:val="StyleAIBodytextAsianSimSunChar"/>
          <w:rFonts w:cs="Arial"/>
          <w:sz w:val="19"/>
          <w:szCs w:val="19"/>
        </w:rPr>
        <w:t>four months</w:t>
      </w:r>
      <w:r w:rsidRPr="005D3A2D">
        <w:rPr>
          <w:rStyle w:val="StyleAIBodytextAsianSimSunChar"/>
          <w:rFonts w:cs="Arial"/>
          <w:sz w:val="19"/>
          <w:szCs w:val="19"/>
        </w:rPr>
        <w:t xml:space="preserve">, before he </w:t>
      </w:r>
      <w:r w:rsidR="005F6241" w:rsidRPr="005D3A2D">
        <w:rPr>
          <w:rStyle w:val="StyleAIBodytextAsianSimSunChar"/>
          <w:rFonts w:cs="Arial"/>
          <w:sz w:val="19"/>
          <w:szCs w:val="19"/>
        </w:rPr>
        <w:t>and 14 other arrested Dalit activists were</w:t>
      </w:r>
      <w:r w:rsidRPr="005D3A2D">
        <w:rPr>
          <w:rStyle w:val="StyleAIBodytextAsianSimSunChar"/>
          <w:rFonts w:cs="Arial"/>
          <w:sz w:val="19"/>
          <w:szCs w:val="19"/>
        </w:rPr>
        <w:t xml:space="preserve"> granted bail </w:t>
      </w:r>
      <w:r w:rsidRPr="005D3A2D">
        <w:rPr>
          <w:rFonts w:cs="Arial"/>
          <w:sz w:val="19"/>
          <w:szCs w:val="19"/>
        </w:rPr>
        <w:t xml:space="preserve">on 2 </w:t>
      </w:r>
      <w:r w:rsidR="009E2337" w:rsidRPr="005D3A2D">
        <w:rPr>
          <w:rFonts w:cs="Arial"/>
          <w:sz w:val="19"/>
          <w:szCs w:val="19"/>
        </w:rPr>
        <w:t>November</w:t>
      </w:r>
      <w:r w:rsidRPr="005D3A2D">
        <w:rPr>
          <w:rFonts w:cs="Arial"/>
          <w:sz w:val="19"/>
          <w:szCs w:val="19"/>
        </w:rPr>
        <w:t xml:space="preserve"> </w:t>
      </w:r>
      <w:r w:rsidRPr="005D3A2D">
        <w:rPr>
          <w:rStyle w:val="StyleAIBodytextAsianSimSunChar"/>
          <w:rFonts w:cs="Arial"/>
          <w:sz w:val="19"/>
          <w:szCs w:val="19"/>
        </w:rPr>
        <w:t xml:space="preserve">by the </w:t>
      </w:r>
      <w:r w:rsidR="00470F88" w:rsidRPr="005D3A2D">
        <w:rPr>
          <w:rStyle w:val="StyleAIBodytextAsianSimSunChar"/>
          <w:rFonts w:cs="Arial"/>
          <w:sz w:val="19"/>
          <w:szCs w:val="19"/>
        </w:rPr>
        <w:t>Allahabad High C</w:t>
      </w:r>
      <w:r w:rsidR="00EB22A3" w:rsidRPr="005D3A2D">
        <w:rPr>
          <w:rStyle w:val="StyleAIBodytextAsianSimSunChar"/>
          <w:rFonts w:cs="Arial"/>
          <w:sz w:val="19"/>
          <w:szCs w:val="19"/>
        </w:rPr>
        <w:t>o</w:t>
      </w:r>
      <w:r w:rsidR="0028501D" w:rsidRPr="005D3A2D">
        <w:rPr>
          <w:rStyle w:val="StyleAIBodytextAsianSimSunChar"/>
          <w:rFonts w:cs="Arial"/>
          <w:sz w:val="19"/>
          <w:szCs w:val="19"/>
        </w:rPr>
        <w:t>urt</w:t>
      </w:r>
      <w:r w:rsidR="00470F88" w:rsidRPr="005D3A2D">
        <w:rPr>
          <w:rStyle w:val="StyleAIBodytextAsianSimSunChar"/>
          <w:rFonts w:cs="Arial"/>
          <w:sz w:val="19"/>
          <w:szCs w:val="19"/>
        </w:rPr>
        <w:t xml:space="preserve">. Newspaper reports quoted the court </w:t>
      </w:r>
      <w:r w:rsidR="00886E91" w:rsidRPr="005D3A2D">
        <w:rPr>
          <w:rStyle w:val="StyleAIBodytextAsianSimSunChar"/>
          <w:rFonts w:cs="Arial"/>
          <w:sz w:val="19"/>
          <w:szCs w:val="19"/>
        </w:rPr>
        <w:t>stating</w:t>
      </w:r>
      <w:r w:rsidR="005A4ADF" w:rsidRPr="005D3A2D">
        <w:rPr>
          <w:rStyle w:val="StyleAIBodytextAsianSimSunChar"/>
          <w:rFonts w:cs="Arial"/>
          <w:sz w:val="19"/>
          <w:szCs w:val="19"/>
        </w:rPr>
        <w:t xml:space="preserve"> </w:t>
      </w:r>
      <w:r w:rsidR="00470F88" w:rsidRPr="005D3A2D">
        <w:rPr>
          <w:rStyle w:val="StyleAIBodytextAsianSimSunChar"/>
          <w:rFonts w:cs="Arial"/>
          <w:sz w:val="19"/>
          <w:szCs w:val="19"/>
        </w:rPr>
        <w:t xml:space="preserve">that the cases against </w:t>
      </w:r>
      <w:r w:rsidR="005F6241" w:rsidRPr="005D3A2D">
        <w:rPr>
          <w:rStyle w:val="StyleAIBodytextAsianSimSunChar"/>
          <w:rFonts w:cs="Arial"/>
          <w:sz w:val="19"/>
          <w:szCs w:val="19"/>
        </w:rPr>
        <w:t xml:space="preserve">Azad </w:t>
      </w:r>
      <w:r w:rsidR="005A4ADF" w:rsidRPr="005D3A2D">
        <w:rPr>
          <w:rStyle w:val="StyleAIBodytextAsianSimSunChar"/>
          <w:rFonts w:cs="Arial"/>
          <w:sz w:val="19"/>
          <w:szCs w:val="19"/>
        </w:rPr>
        <w:t>appeared to</w:t>
      </w:r>
      <w:r w:rsidR="00886E91" w:rsidRPr="005D3A2D">
        <w:rPr>
          <w:rStyle w:val="StyleAIBodytextAsianSimSunChar"/>
          <w:rFonts w:cs="Arial"/>
          <w:sz w:val="19"/>
          <w:szCs w:val="19"/>
        </w:rPr>
        <w:t xml:space="preserve"> have been </w:t>
      </w:r>
      <w:r w:rsidR="00470F88" w:rsidRPr="005D3A2D">
        <w:rPr>
          <w:rStyle w:val="StyleAIBodytextAsianSimSunChar"/>
          <w:rFonts w:cs="Arial"/>
          <w:sz w:val="19"/>
          <w:szCs w:val="19"/>
        </w:rPr>
        <w:t xml:space="preserve">politically motivated. </w:t>
      </w:r>
      <w:r w:rsidR="00507BA4" w:rsidRPr="005D3A2D">
        <w:rPr>
          <w:rStyle w:val="StyleAIBodytextAsianSimSunChar"/>
          <w:rFonts w:cs="Arial"/>
          <w:sz w:val="19"/>
          <w:szCs w:val="19"/>
        </w:rPr>
        <w:t xml:space="preserve">The next day, </w:t>
      </w:r>
      <w:r w:rsidR="00886E91" w:rsidRPr="005D3A2D">
        <w:rPr>
          <w:rStyle w:val="StyleAIBodytextAsianSimSunChar"/>
          <w:rFonts w:cs="Arial"/>
          <w:sz w:val="19"/>
          <w:szCs w:val="19"/>
        </w:rPr>
        <w:t xml:space="preserve">before he was released from custody, Chandrasekhar Azad </w:t>
      </w:r>
      <w:r w:rsidR="00470F88" w:rsidRPr="005D3A2D">
        <w:rPr>
          <w:rStyle w:val="StyleAIBodytextAsianSimSunChar"/>
          <w:rFonts w:cs="Arial"/>
          <w:sz w:val="19"/>
          <w:szCs w:val="19"/>
        </w:rPr>
        <w:t>was arrested</w:t>
      </w:r>
      <w:r w:rsidR="0028501D" w:rsidRPr="005D3A2D">
        <w:rPr>
          <w:rStyle w:val="StyleAIBodytextAsianSimSunChar"/>
          <w:rFonts w:cs="Arial"/>
          <w:sz w:val="19"/>
          <w:szCs w:val="19"/>
        </w:rPr>
        <w:t xml:space="preserve"> again on the same grounds </w:t>
      </w:r>
      <w:r w:rsidR="00470F88" w:rsidRPr="005D3A2D">
        <w:rPr>
          <w:rStyle w:val="StyleAIBodytextAsianSimSunChar"/>
          <w:rFonts w:cs="Arial"/>
          <w:sz w:val="19"/>
          <w:szCs w:val="19"/>
        </w:rPr>
        <w:t>under the National Security Act</w:t>
      </w:r>
      <w:r w:rsidR="007077A5" w:rsidRPr="005D3A2D">
        <w:rPr>
          <w:rStyle w:val="StyleAIBodytextAsianSimSunChar"/>
          <w:rFonts w:cs="Arial"/>
          <w:sz w:val="19"/>
          <w:szCs w:val="19"/>
        </w:rPr>
        <w:t xml:space="preserve"> (NSA)</w:t>
      </w:r>
      <w:r w:rsidR="00470F88" w:rsidRPr="005D3A2D">
        <w:rPr>
          <w:rStyle w:val="StyleAIBodytextAsianSimSunChar"/>
          <w:rFonts w:cs="Arial"/>
          <w:sz w:val="19"/>
          <w:szCs w:val="19"/>
        </w:rPr>
        <w:t xml:space="preserve">, </w:t>
      </w:r>
      <w:r w:rsidR="0028501D" w:rsidRPr="005D3A2D">
        <w:rPr>
          <w:rStyle w:val="StyleAIBodytextAsianSimSunChar"/>
          <w:rFonts w:cs="Arial"/>
          <w:sz w:val="19"/>
          <w:szCs w:val="19"/>
        </w:rPr>
        <w:t>an administrative detention law</w:t>
      </w:r>
      <w:r w:rsidR="007077A5" w:rsidRPr="005D3A2D">
        <w:rPr>
          <w:rStyle w:val="StyleAIBodytextAsianSimSunChar"/>
          <w:rFonts w:cs="Arial"/>
          <w:sz w:val="19"/>
          <w:szCs w:val="19"/>
        </w:rPr>
        <w:t xml:space="preserve">. </w:t>
      </w:r>
    </w:p>
    <w:p w:rsidR="007E71DE" w:rsidRPr="005D3A2D" w:rsidRDefault="007E71DE" w:rsidP="005D3A2D">
      <w:pPr>
        <w:pStyle w:val="AIBodytext"/>
        <w:tabs>
          <w:tab w:val="clear" w:pos="567"/>
        </w:tabs>
        <w:spacing w:line="240" w:lineRule="auto"/>
        <w:rPr>
          <w:rStyle w:val="StyleAIBodytextAsianSimSunChar"/>
          <w:rFonts w:cs="Arial"/>
          <w:sz w:val="19"/>
          <w:szCs w:val="19"/>
        </w:rPr>
      </w:pPr>
      <w:r w:rsidRPr="005D3A2D">
        <w:rPr>
          <w:rStyle w:val="StyleAIBodytextAsianSimSunChar"/>
          <w:rFonts w:cs="Arial"/>
          <w:sz w:val="19"/>
          <w:szCs w:val="19"/>
        </w:rPr>
        <w:t>Chandrasekhar Azad is the founder of the “</w:t>
      </w:r>
      <w:proofErr w:type="spellStart"/>
      <w:r w:rsidRPr="005D3A2D">
        <w:rPr>
          <w:rStyle w:val="StyleAIBodytextAsianSimSunChar"/>
          <w:rFonts w:cs="Arial"/>
          <w:sz w:val="19"/>
          <w:szCs w:val="19"/>
        </w:rPr>
        <w:t>Bhim</w:t>
      </w:r>
      <w:proofErr w:type="spellEnd"/>
      <w:r w:rsidRPr="005D3A2D">
        <w:rPr>
          <w:rStyle w:val="StyleAIBodytextAsianSimSunChar"/>
          <w:rFonts w:cs="Arial"/>
          <w:sz w:val="19"/>
          <w:szCs w:val="19"/>
        </w:rPr>
        <w:t xml:space="preserve"> Army”, a group of Dalit activists who campaign against caste-based discrimination and violence, and run about 300 schools for underprivileged Dalit children in Uttar Pradesh. Villagers in </w:t>
      </w:r>
      <w:proofErr w:type="spellStart"/>
      <w:r w:rsidRPr="005D3A2D">
        <w:rPr>
          <w:rStyle w:val="StyleAIBodytextAsianSimSunChar"/>
          <w:rFonts w:cs="Arial"/>
          <w:sz w:val="19"/>
          <w:szCs w:val="19"/>
        </w:rPr>
        <w:t>Shabbirpur</w:t>
      </w:r>
      <w:proofErr w:type="spellEnd"/>
      <w:r w:rsidRPr="005D3A2D">
        <w:rPr>
          <w:rStyle w:val="StyleAIBodytextAsianSimSunChar"/>
          <w:rFonts w:cs="Arial"/>
          <w:sz w:val="19"/>
          <w:szCs w:val="19"/>
        </w:rPr>
        <w:t xml:space="preserve"> have commenced a hunger strike demanding Chandrasekhar Azad’s release. </w:t>
      </w:r>
    </w:p>
    <w:p w:rsidR="00C067B2" w:rsidRPr="005D3A2D" w:rsidRDefault="0028501D" w:rsidP="005D3A2D">
      <w:pPr>
        <w:pStyle w:val="AIBodytext"/>
        <w:tabs>
          <w:tab w:val="clear" w:pos="567"/>
        </w:tabs>
        <w:spacing w:line="240" w:lineRule="auto"/>
        <w:rPr>
          <w:rStyle w:val="StyleAIBodytextAsianSimSunChar"/>
          <w:rFonts w:cs="Arial"/>
          <w:sz w:val="19"/>
          <w:szCs w:val="19"/>
        </w:rPr>
      </w:pPr>
      <w:r w:rsidRPr="005D3A2D">
        <w:rPr>
          <w:rStyle w:val="StyleAIBodytextAsianSimSunChar"/>
          <w:rFonts w:cs="Arial"/>
          <w:sz w:val="19"/>
          <w:szCs w:val="19"/>
        </w:rPr>
        <w:t>T</w:t>
      </w:r>
      <w:r w:rsidR="00C067B2" w:rsidRPr="005D3A2D">
        <w:rPr>
          <w:rFonts w:cs="Arial"/>
          <w:sz w:val="19"/>
          <w:szCs w:val="19"/>
        </w:rPr>
        <w:t xml:space="preserve">he NSA states that </w:t>
      </w:r>
      <w:r w:rsidR="00C067B2" w:rsidRPr="005D3A2D">
        <w:rPr>
          <w:rStyle w:val="StyleAIBodytextAsianSimSunChar"/>
          <w:rFonts w:cs="Arial"/>
          <w:sz w:val="19"/>
          <w:szCs w:val="19"/>
        </w:rPr>
        <w:t xml:space="preserve">a non-judicial Advisory Board must submit a report to the Uttar Pradesh authorities with its opinion on whether there is sufficient cause to continue detaining an individual within seven weeks of his detention. </w:t>
      </w:r>
      <w:r w:rsidRPr="005D3A2D">
        <w:rPr>
          <w:rStyle w:val="StyleAIBodytextAsianSimSunChar"/>
          <w:rFonts w:cs="Arial"/>
          <w:sz w:val="19"/>
          <w:szCs w:val="19"/>
        </w:rPr>
        <w:t xml:space="preserve">Depending on what </w:t>
      </w:r>
      <w:r w:rsidR="00C067B2" w:rsidRPr="005D3A2D">
        <w:rPr>
          <w:rStyle w:val="StyleAIBodytextAsianSimSunChar"/>
          <w:rFonts w:cs="Arial"/>
          <w:sz w:val="19"/>
          <w:szCs w:val="19"/>
        </w:rPr>
        <w:t>the report</w:t>
      </w:r>
      <w:r w:rsidRPr="005D3A2D">
        <w:rPr>
          <w:rStyle w:val="StyleAIBodytextAsianSimSunChar"/>
          <w:rFonts w:cs="Arial"/>
          <w:sz w:val="19"/>
          <w:szCs w:val="19"/>
        </w:rPr>
        <w:t xml:space="preserve"> recommends</w:t>
      </w:r>
      <w:r w:rsidR="00C067B2" w:rsidRPr="005D3A2D">
        <w:rPr>
          <w:rStyle w:val="StyleAIBodytextAsianSimSunChar"/>
          <w:rFonts w:cs="Arial"/>
          <w:sz w:val="19"/>
          <w:szCs w:val="19"/>
        </w:rPr>
        <w:t>, authorities may continue to detain Chandrasekhar Azad for up to one year without charge or trial.</w:t>
      </w:r>
    </w:p>
    <w:p w:rsidR="005D3A2D" w:rsidRDefault="005D3A2D" w:rsidP="005D3A2D">
      <w:pPr>
        <w:rPr>
          <w:rFonts w:ascii="Arial" w:eastAsia="Calibri" w:hAnsi="Arial" w:cs="Arial"/>
          <w:b/>
          <w:sz w:val="20"/>
          <w:szCs w:val="20"/>
          <w:lang w:val="en-US" w:eastAsia="en-US"/>
        </w:rPr>
      </w:pPr>
      <w:r>
        <w:rPr>
          <w:rFonts w:ascii="Arial" w:eastAsia="Calibri" w:hAnsi="Arial" w:cs="Arial"/>
          <w:b/>
          <w:sz w:val="20"/>
          <w:szCs w:val="20"/>
        </w:rPr>
        <w:t>1) TAKE ACTION</w:t>
      </w:r>
    </w:p>
    <w:p w:rsidR="005D3A2D" w:rsidRDefault="005D3A2D" w:rsidP="005D3A2D">
      <w:pPr>
        <w:rPr>
          <w:rFonts w:ascii="Arial" w:eastAsia="Calibri" w:hAnsi="Arial" w:cs="Arial"/>
          <w:b/>
          <w:sz w:val="20"/>
          <w:szCs w:val="20"/>
        </w:rPr>
      </w:pPr>
      <w:r>
        <w:rPr>
          <w:rFonts w:ascii="Arial" w:eastAsia="Calibri" w:hAnsi="Arial" w:cs="Arial"/>
          <w:b/>
          <w:sz w:val="20"/>
          <w:szCs w:val="20"/>
        </w:rPr>
        <w:t>Write a letter, send an email, call, fax or tweet:</w:t>
      </w:r>
    </w:p>
    <w:p w:rsidR="0026766F" w:rsidRPr="005D3A2D" w:rsidRDefault="007077A5" w:rsidP="005D3A2D">
      <w:pPr>
        <w:numPr>
          <w:ilvl w:val="0"/>
          <w:numId w:val="2"/>
        </w:numPr>
        <w:tabs>
          <w:tab w:val="clear" w:pos="284"/>
        </w:tabs>
        <w:ind w:left="720" w:hanging="720"/>
        <w:rPr>
          <w:rFonts w:ascii="Arial" w:hAnsi="Arial" w:cs="Arial"/>
          <w:sz w:val="19"/>
          <w:szCs w:val="19"/>
        </w:rPr>
      </w:pPr>
      <w:r w:rsidRPr="005D3A2D">
        <w:rPr>
          <w:rFonts w:ascii="Arial" w:hAnsi="Arial" w:cs="Arial"/>
          <w:sz w:val="19"/>
          <w:szCs w:val="19"/>
        </w:rPr>
        <w:t>To immediately and unconditionally release Chandrasekhar Azad</w:t>
      </w:r>
      <w:r w:rsidR="00DC0B29" w:rsidRPr="005D3A2D">
        <w:rPr>
          <w:rFonts w:ascii="Arial" w:hAnsi="Arial" w:cs="Arial"/>
          <w:sz w:val="19"/>
          <w:szCs w:val="19"/>
        </w:rPr>
        <w:t xml:space="preserve"> from administrative detention</w:t>
      </w:r>
      <w:r w:rsidR="003A72D1" w:rsidRPr="005D3A2D">
        <w:rPr>
          <w:rFonts w:ascii="Arial" w:hAnsi="Arial" w:cs="Arial"/>
          <w:sz w:val="19"/>
          <w:szCs w:val="19"/>
        </w:rPr>
        <w:t xml:space="preserve">, and </w:t>
      </w:r>
      <w:r w:rsidR="005A4ADF" w:rsidRPr="005D3A2D">
        <w:rPr>
          <w:rFonts w:ascii="Arial" w:hAnsi="Arial" w:cs="Arial"/>
          <w:sz w:val="19"/>
          <w:szCs w:val="19"/>
        </w:rPr>
        <w:t>accord him</w:t>
      </w:r>
      <w:r w:rsidR="003A72D1" w:rsidRPr="005D3A2D">
        <w:rPr>
          <w:rFonts w:ascii="Arial" w:hAnsi="Arial" w:cs="Arial"/>
          <w:sz w:val="19"/>
          <w:szCs w:val="19"/>
        </w:rPr>
        <w:t xml:space="preserve"> a fair trial in accordance with international human rights standards</w:t>
      </w:r>
      <w:r w:rsidRPr="005D3A2D">
        <w:rPr>
          <w:rFonts w:ascii="Arial" w:hAnsi="Arial" w:cs="Arial"/>
          <w:sz w:val="19"/>
          <w:szCs w:val="19"/>
        </w:rPr>
        <w:t>;</w:t>
      </w:r>
    </w:p>
    <w:p w:rsidR="0026766F" w:rsidRPr="005D3A2D" w:rsidRDefault="007077A5" w:rsidP="005D3A2D">
      <w:pPr>
        <w:numPr>
          <w:ilvl w:val="0"/>
          <w:numId w:val="3"/>
        </w:numPr>
        <w:tabs>
          <w:tab w:val="clear" w:pos="284"/>
        </w:tabs>
        <w:ind w:left="720" w:hanging="720"/>
        <w:rPr>
          <w:rFonts w:ascii="Arial" w:hAnsi="Arial" w:cs="Arial"/>
          <w:sz w:val="19"/>
          <w:szCs w:val="19"/>
          <w:lang w:val="it-IT"/>
        </w:rPr>
      </w:pPr>
      <w:r w:rsidRPr="005D3A2D">
        <w:rPr>
          <w:rFonts w:ascii="Arial" w:hAnsi="Arial" w:cs="Arial"/>
          <w:sz w:val="19"/>
          <w:szCs w:val="19"/>
          <w:lang w:val="it-IT"/>
        </w:rPr>
        <w:t xml:space="preserve">Pending his release, </w:t>
      </w:r>
      <w:r w:rsidR="00DC0B29" w:rsidRPr="005D3A2D">
        <w:rPr>
          <w:rFonts w:ascii="Arial" w:hAnsi="Arial" w:cs="Arial"/>
          <w:sz w:val="19"/>
          <w:szCs w:val="19"/>
          <w:lang w:val="it-IT"/>
        </w:rPr>
        <w:t xml:space="preserve">to </w:t>
      </w:r>
      <w:r w:rsidRPr="005D3A2D">
        <w:rPr>
          <w:rFonts w:ascii="Arial" w:hAnsi="Arial" w:cs="Arial"/>
          <w:sz w:val="19"/>
          <w:szCs w:val="19"/>
          <w:lang w:val="it-IT"/>
        </w:rPr>
        <w:t>ensure Chandrasekhar Azad is not subjected to torture or other ill-treatment;</w:t>
      </w:r>
    </w:p>
    <w:p w:rsidR="007077A5" w:rsidRPr="005D3A2D" w:rsidRDefault="00DC0B29" w:rsidP="005D3A2D">
      <w:pPr>
        <w:numPr>
          <w:ilvl w:val="0"/>
          <w:numId w:val="3"/>
        </w:numPr>
        <w:tabs>
          <w:tab w:val="clear" w:pos="284"/>
        </w:tabs>
        <w:ind w:left="720" w:hanging="720"/>
        <w:rPr>
          <w:rFonts w:ascii="Arial" w:hAnsi="Arial" w:cs="Arial"/>
          <w:sz w:val="19"/>
          <w:szCs w:val="19"/>
          <w:lang w:val="it-IT"/>
        </w:rPr>
      </w:pPr>
      <w:r w:rsidRPr="005D3A2D">
        <w:rPr>
          <w:rFonts w:ascii="Arial" w:hAnsi="Arial" w:cs="Arial"/>
          <w:sz w:val="19"/>
          <w:szCs w:val="19"/>
          <w:lang w:val="it-IT"/>
        </w:rPr>
        <w:t>To end the use of administrative detention under the National Security Act or any other law in force.</w:t>
      </w:r>
    </w:p>
    <w:p w:rsidR="0026766F" w:rsidRPr="00F95961" w:rsidRDefault="0026766F" w:rsidP="005D3A2D">
      <w:pPr>
        <w:pStyle w:val="AITableHeading"/>
        <w:tabs>
          <w:tab w:val="clear" w:pos="567"/>
        </w:tabs>
        <w:rPr>
          <w:rFonts w:cs="Arial"/>
        </w:rPr>
      </w:pPr>
    </w:p>
    <w:p w:rsidR="005D3A2D" w:rsidRDefault="005D3A2D" w:rsidP="005D3A2D">
      <w:pPr>
        <w:rPr>
          <w:rFonts w:ascii="Arial" w:eastAsia="Calibri" w:hAnsi="Arial" w:cs="Arial"/>
          <w:b/>
          <w:sz w:val="20"/>
          <w:szCs w:val="20"/>
          <w:lang w:val="en-US" w:eastAsia="en-US"/>
        </w:rPr>
      </w:pPr>
      <w:r>
        <w:rPr>
          <w:rFonts w:ascii="Arial" w:eastAsia="Calibri" w:hAnsi="Arial" w:cs="Arial"/>
          <w:b/>
          <w:sz w:val="20"/>
          <w:szCs w:val="20"/>
        </w:rPr>
        <w:t xml:space="preserve">Contact these two officials by </w:t>
      </w:r>
      <w:r>
        <w:rPr>
          <w:rFonts w:ascii="Arial" w:eastAsia="Calibri" w:hAnsi="Arial" w:cs="Arial"/>
          <w:b/>
          <w:sz w:val="20"/>
          <w:szCs w:val="20"/>
        </w:rPr>
        <w:t>22 December, 2017</w:t>
      </w:r>
      <w:r>
        <w:rPr>
          <w:rFonts w:ascii="Arial" w:eastAsia="Calibri" w:hAnsi="Arial" w:cs="Arial"/>
          <w:b/>
          <w:sz w:val="20"/>
          <w:szCs w:val="20"/>
        </w:rPr>
        <w:t>:</w:t>
      </w:r>
    </w:p>
    <w:p w:rsidR="005534BC" w:rsidRDefault="005534BC" w:rsidP="005D3A2D">
      <w:pPr>
        <w:pStyle w:val="AIAddressText"/>
        <w:tabs>
          <w:tab w:val="clear" w:pos="567"/>
        </w:tabs>
        <w:spacing w:line="240" w:lineRule="auto"/>
        <w:rPr>
          <w:rFonts w:cs="Arial"/>
          <w:sz w:val="16"/>
          <w:szCs w:val="16"/>
        </w:rPr>
        <w:sectPr w:rsidR="005534BC" w:rsidSect="005D3A2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1D0D43" w:rsidRDefault="00DC0B29" w:rsidP="005D3A2D">
      <w:pPr>
        <w:pStyle w:val="AIAddressText"/>
        <w:tabs>
          <w:tab w:val="clear" w:pos="567"/>
        </w:tabs>
        <w:spacing w:line="240" w:lineRule="auto"/>
        <w:rPr>
          <w:rFonts w:cs="Arial"/>
          <w:sz w:val="16"/>
          <w:szCs w:val="16"/>
          <w:u w:val="single"/>
        </w:rPr>
      </w:pPr>
      <w:r w:rsidRPr="009E2337">
        <w:rPr>
          <w:rFonts w:cs="Arial"/>
          <w:sz w:val="16"/>
          <w:szCs w:val="16"/>
          <w:u w:val="single"/>
        </w:rPr>
        <w:t>Chief Minister of Uttar Pradesh</w:t>
      </w:r>
    </w:p>
    <w:p w:rsidR="00C076B5" w:rsidRPr="00C076B5" w:rsidRDefault="00C076B5" w:rsidP="005D3A2D">
      <w:pPr>
        <w:pStyle w:val="AITableHeading"/>
        <w:rPr>
          <w:rFonts w:cs="Arial"/>
          <w:b w:val="0"/>
          <w:bCs w:val="0"/>
          <w:sz w:val="16"/>
          <w:szCs w:val="16"/>
          <w:lang w:eastAsia="en-US"/>
        </w:rPr>
      </w:pPr>
      <w:r w:rsidRPr="00C076B5">
        <w:rPr>
          <w:rFonts w:cs="Arial"/>
          <w:b w:val="0"/>
          <w:bCs w:val="0"/>
          <w:sz w:val="16"/>
          <w:szCs w:val="16"/>
          <w:lang w:eastAsia="en-US"/>
        </w:rPr>
        <w:t xml:space="preserve">Yogi </w:t>
      </w:r>
      <w:proofErr w:type="spellStart"/>
      <w:r w:rsidRPr="00C076B5">
        <w:rPr>
          <w:rFonts w:cs="Arial"/>
          <w:b w:val="0"/>
          <w:bCs w:val="0"/>
          <w:sz w:val="16"/>
          <w:szCs w:val="16"/>
          <w:lang w:eastAsia="en-US"/>
        </w:rPr>
        <w:t>Adityanath</w:t>
      </w:r>
      <w:proofErr w:type="spellEnd"/>
    </w:p>
    <w:p w:rsidR="00C076B5" w:rsidRPr="00C076B5" w:rsidRDefault="00C076B5" w:rsidP="005D3A2D">
      <w:pPr>
        <w:pStyle w:val="AITableHeading"/>
        <w:rPr>
          <w:rFonts w:cs="Arial"/>
          <w:b w:val="0"/>
          <w:bCs w:val="0"/>
          <w:sz w:val="16"/>
          <w:szCs w:val="16"/>
          <w:lang w:eastAsia="en-US"/>
        </w:rPr>
      </w:pPr>
      <w:r w:rsidRPr="00C076B5">
        <w:rPr>
          <w:rFonts w:cs="Arial"/>
          <w:b w:val="0"/>
          <w:bCs w:val="0"/>
          <w:sz w:val="16"/>
          <w:szCs w:val="16"/>
          <w:lang w:eastAsia="en-US"/>
        </w:rPr>
        <w:t>Chief Minister, Uttar Pradesh</w:t>
      </w:r>
    </w:p>
    <w:p w:rsidR="00C076B5" w:rsidRPr="00C076B5" w:rsidRDefault="00C076B5" w:rsidP="005D3A2D">
      <w:pPr>
        <w:pStyle w:val="AITableHeading"/>
        <w:rPr>
          <w:rFonts w:cs="Arial"/>
          <w:b w:val="0"/>
          <w:bCs w:val="0"/>
          <w:sz w:val="16"/>
          <w:szCs w:val="16"/>
          <w:lang w:eastAsia="en-US"/>
        </w:rPr>
      </w:pPr>
      <w:r w:rsidRPr="00C076B5">
        <w:rPr>
          <w:rFonts w:cs="Arial"/>
          <w:b w:val="0"/>
          <w:bCs w:val="0"/>
          <w:sz w:val="16"/>
          <w:szCs w:val="16"/>
          <w:lang w:eastAsia="en-US"/>
        </w:rPr>
        <w:t>Room No</w:t>
      </w:r>
      <w:proofErr w:type="gramStart"/>
      <w:r w:rsidRPr="00C076B5">
        <w:rPr>
          <w:rFonts w:cs="Arial"/>
          <w:b w:val="0"/>
          <w:bCs w:val="0"/>
          <w:sz w:val="16"/>
          <w:szCs w:val="16"/>
          <w:lang w:eastAsia="en-US"/>
        </w:rPr>
        <w:t>.-</w:t>
      </w:r>
      <w:proofErr w:type="gramEnd"/>
      <w:r w:rsidRPr="00C076B5">
        <w:rPr>
          <w:rFonts w:cs="Arial"/>
          <w:b w:val="0"/>
          <w:bCs w:val="0"/>
          <w:sz w:val="16"/>
          <w:szCs w:val="16"/>
          <w:lang w:eastAsia="en-US"/>
        </w:rPr>
        <w:t xml:space="preserve"> 306, (Third Floor)</w:t>
      </w:r>
    </w:p>
    <w:p w:rsidR="00097B5E" w:rsidRDefault="00C076B5" w:rsidP="005D3A2D">
      <w:pPr>
        <w:pStyle w:val="AITableHeading"/>
        <w:rPr>
          <w:rFonts w:cs="Arial"/>
          <w:b w:val="0"/>
          <w:bCs w:val="0"/>
          <w:sz w:val="16"/>
          <w:szCs w:val="16"/>
          <w:lang w:eastAsia="en-US"/>
        </w:rPr>
      </w:pPr>
      <w:r w:rsidRPr="00C076B5">
        <w:rPr>
          <w:rFonts w:cs="Arial"/>
          <w:b w:val="0"/>
          <w:bCs w:val="0"/>
          <w:sz w:val="16"/>
          <w:szCs w:val="16"/>
          <w:lang w:eastAsia="en-US"/>
        </w:rPr>
        <w:t xml:space="preserve">Lal Bahadur </w:t>
      </w:r>
      <w:proofErr w:type="spellStart"/>
      <w:r w:rsidRPr="00C076B5">
        <w:rPr>
          <w:rFonts w:cs="Arial"/>
          <w:b w:val="0"/>
          <w:bCs w:val="0"/>
          <w:sz w:val="16"/>
          <w:szCs w:val="16"/>
          <w:lang w:eastAsia="en-US"/>
        </w:rPr>
        <w:t>Shastri</w:t>
      </w:r>
      <w:proofErr w:type="spellEnd"/>
      <w:r w:rsidRPr="00C076B5">
        <w:rPr>
          <w:rFonts w:cs="Arial"/>
          <w:b w:val="0"/>
          <w:bCs w:val="0"/>
          <w:sz w:val="16"/>
          <w:szCs w:val="16"/>
          <w:lang w:eastAsia="en-US"/>
        </w:rPr>
        <w:t xml:space="preserve"> </w:t>
      </w:r>
      <w:proofErr w:type="spellStart"/>
      <w:r w:rsidRPr="00C076B5">
        <w:rPr>
          <w:rFonts w:cs="Arial"/>
          <w:b w:val="0"/>
          <w:bCs w:val="0"/>
          <w:sz w:val="16"/>
          <w:szCs w:val="16"/>
          <w:lang w:eastAsia="en-US"/>
        </w:rPr>
        <w:t>Bhawan</w:t>
      </w:r>
      <w:proofErr w:type="spellEnd"/>
      <w:r w:rsidRPr="00C076B5">
        <w:rPr>
          <w:rFonts w:cs="Arial"/>
          <w:b w:val="0"/>
          <w:bCs w:val="0"/>
          <w:sz w:val="16"/>
          <w:szCs w:val="16"/>
          <w:lang w:eastAsia="en-US"/>
        </w:rPr>
        <w:t xml:space="preserve">, </w:t>
      </w:r>
    </w:p>
    <w:p w:rsidR="00C076B5" w:rsidRPr="00C076B5" w:rsidRDefault="00C076B5" w:rsidP="005D3A2D">
      <w:pPr>
        <w:pStyle w:val="AITableHeading"/>
        <w:rPr>
          <w:rFonts w:cs="Arial"/>
          <w:b w:val="0"/>
          <w:bCs w:val="0"/>
          <w:sz w:val="16"/>
          <w:szCs w:val="16"/>
          <w:lang w:eastAsia="en-US"/>
        </w:rPr>
      </w:pPr>
      <w:r w:rsidRPr="00C076B5">
        <w:rPr>
          <w:rFonts w:cs="Arial"/>
          <w:b w:val="0"/>
          <w:bCs w:val="0"/>
          <w:sz w:val="16"/>
          <w:szCs w:val="16"/>
          <w:lang w:eastAsia="en-US"/>
        </w:rPr>
        <w:t>Lucknow</w:t>
      </w:r>
      <w:r w:rsidR="00097B5E">
        <w:rPr>
          <w:rFonts w:cs="Arial"/>
          <w:b w:val="0"/>
          <w:bCs w:val="0"/>
          <w:sz w:val="16"/>
          <w:szCs w:val="16"/>
          <w:lang w:eastAsia="en-US"/>
        </w:rPr>
        <w:t>, Uttar Pradesh</w:t>
      </w:r>
      <w:r w:rsidRPr="00C076B5">
        <w:rPr>
          <w:rFonts w:cs="Arial"/>
          <w:b w:val="0"/>
          <w:bCs w:val="0"/>
          <w:sz w:val="16"/>
          <w:szCs w:val="16"/>
          <w:lang w:eastAsia="en-US"/>
        </w:rPr>
        <w:t xml:space="preserve"> 226001</w:t>
      </w:r>
    </w:p>
    <w:p w:rsidR="00C076B5" w:rsidRPr="009F2B98" w:rsidRDefault="00C076B5" w:rsidP="005D3A2D">
      <w:pPr>
        <w:pStyle w:val="AITableHeading"/>
        <w:rPr>
          <w:rFonts w:cs="Arial"/>
          <w:b w:val="0"/>
          <w:bCs w:val="0"/>
          <w:color w:val="000000" w:themeColor="text1"/>
          <w:sz w:val="16"/>
          <w:szCs w:val="16"/>
          <w:lang w:eastAsia="en-US"/>
        </w:rPr>
      </w:pPr>
      <w:r w:rsidRPr="00C076B5">
        <w:rPr>
          <w:rFonts w:cs="Arial"/>
          <w:b w:val="0"/>
          <w:bCs w:val="0"/>
          <w:sz w:val="16"/>
          <w:szCs w:val="16"/>
          <w:lang w:eastAsia="en-US"/>
        </w:rPr>
        <w:t xml:space="preserve">Fax: </w:t>
      </w:r>
      <w:r w:rsidRPr="009F2B98">
        <w:rPr>
          <w:rFonts w:cs="Arial"/>
          <w:b w:val="0"/>
          <w:bCs w:val="0"/>
          <w:color w:val="000000" w:themeColor="text1"/>
          <w:sz w:val="16"/>
          <w:szCs w:val="16"/>
          <w:lang w:eastAsia="en-US"/>
        </w:rPr>
        <w:t>+91-522- 2239234</w:t>
      </w:r>
    </w:p>
    <w:p w:rsidR="00C076B5" w:rsidRPr="009F2B98" w:rsidRDefault="00C076B5" w:rsidP="005D3A2D">
      <w:pPr>
        <w:pStyle w:val="AITableHeading"/>
        <w:rPr>
          <w:rFonts w:cs="Arial"/>
          <w:b w:val="0"/>
          <w:bCs w:val="0"/>
          <w:color w:val="000000" w:themeColor="text1"/>
          <w:sz w:val="16"/>
          <w:szCs w:val="16"/>
          <w:lang w:eastAsia="en-US"/>
        </w:rPr>
      </w:pPr>
      <w:r w:rsidRPr="009F2B98">
        <w:rPr>
          <w:rFonts w:cs="Arial"/>
          <w:b w:val="0"/>
          <w:bCs w:val="0"/>
          <w:color w:val="000000" w:themeColor="text1"/>
          <w:sz w:val="16"/>
          <w:szCs w:val="16"/>
          <w:lang w:eastAsia="en-US"/>
        </w:rPr>
        <w:t xml:space="preserve">Email: </w:t>
      </w:r>
      <w:hyperlink r:id="rId12" w:history="1">
        <w:r w:rsidRPr="009F2B98">
          <w:rPr>
            <w:rStyle w:val="Hyperlink"/>
            <w:rFonts w:cs="Arial"/>
            <w:b w:val="0"/>
            <w:bCs w:val="0"/>
            <w:color w:val="000000" w:themeColor="text1"/>
            <w:sz w:val="16"/>
            <w:szCs w:val="16"/>
            <w:lang w:eastAsia="en-US"/>
          </w:rPr>
          <w:t>cmup@nic.in</w:t>
        </w:r>
      </w:hyperlink>
    </w:p>
    <w:p w:rsidR="005534BC" w:rsidRPr="009F2B98" w:rsidRDefault="00C076B5" w:rsidP="005D3A2D">
      <w:pPr>
        <w:pStyle w:val="AITableHeading"/>
        <w:tabs>
          <w:tab w:val="clear" w:pos="567"/>
        </w:tabs>
        <w:rPr>
          <w:rFonts w:cs="Arial"/>
          <w:color w:val="000000" w:themeColor="text1"/>
          <w:sz w:val="16"/>
          <w:szCs w:val="16"/>
        </w:rPr>
      </w:pPr>
      <w:r w:rsidRPr="009F2B98">
        <w:rPr>
          <w:rFonts w:cs="Arial"/>
          <w:bCs w:val="0"/>
          <w:color w:val="000000" w:themeColor="text1"/>
          <w:sz w:val="16"/>
          <w:szCs w:val="16"/>
          <w:lang w:eastAsia="en-US"/>
        </w:rPr>
        <w:t xml:space="preserve">Salutation: Dear </w:t>
      </w:r>
      <w:r w:rsidR="005F6241" w:rsidRPr="009F2B98">
        <w:rPr>
          <w:rFonts w:cs="Arial"/>
          <w:bCs w:val="0"/>
          <w:color w:val="000000" w:themeColor="text1"/>
          <w:sz w:val="16"/>
          <w:szCs w:val="16"/>
          <w:lang w:eastAsia="en-US"/>
        </w:rPr>
        <w:t>Chief Minister</w:t>
      </w:r>
    </w:p>
    <w:p w:rsidR="001D0D43" w:rsidRDefault="001D0D43" w:rsidP="005D3A2D">
      <w:pPr>
        <w:pStyle w:val="AIAddressText"/>
        <w:tabs>
          <w:tab w:val="clear" w:pos="567"/>
        </w:tabs>
        <w:spacing w:line="240" w:lineRule="auto"/>
        <w:rPr>
          <w:rFonts w:cs="Arial"/>
          <w:sz w:val="16"/>
          <w:szCs w:val="16"/>
        </w:rPr>
      </w:pPr>
    </w:p>
    <w:p w:rsidR="001D0D43" w:rsidRDefault="001D0D43" w:rsidP="005D3A2D">
      <w:pPr>
        <w:pStyle w:val="AIAddressText"/>
        <w:tabs>
          <w:tab w:val="clear" w:pos="567"/>
        </w:tabs>
        <w:spacing w:line="240" w:lineRule="auto"/>
        <w:rPr>
          <w:rFonts w:cs="Arial"/>
          <w:sz w:val="16"/>
          <w:szCs w:val="16"/>
        </w:rPr>
      </w:pPr>
    </w:p>
    <w:p w:rsidR="005D3A2D" w:rsidRPr="005D3A2D" w:rsidRDefault="005D3A2D" w:rsidP="005D3A2D">
      <w:pPr>
        <w:pStyle w:val="AITextSmallNoLineSpacing"/>
        <w:spacing w:line="240" w:lineRule="auto"/>
        <w:rPr>
          <w:rFonts w:cs="Arial"/>
          <w:u w:val="single"/>
        </w:rPr>
      </w:pPr>
      <w:r w:rsidRPr="005D3A2D">
        <w:rPr>
          <w:rFonts w:cs="Arial"/>
          <w:u w:val="single"/>
        </w:rPr>
        <w:t xml:space="preserve">Ambassador H.E. </w:t>
      </w:r>
      <w:proofErr w:type="spellStart"/>
      <w:r w:rsidRPr="005D3A2D">
        <w:rPr>
          <w:rFonts w:cs="Arial"/>
          <w:u w:val="single"/>
        </w:rPr>
        <w:t>Navtej</w:t>
      </w:r>
      <w:proofErr w:type="spellEnd"/>
      <w:r w:rsidRPr="005D3A2D">
        <w:rPr>
          <w:rFonts w:cs="Arial"/>
          <w:u w:val="single"/>
        </w:rPr>
        <w:t xml:space="preserve"> </w:t>
      </w:r>
      <w:proofErr w:type="spellStart"/>
      <w:r w:rsidRPr="005D3A2D">
        <w:rPr>
          <w:rFonts w:cs="Arial"/>
          <w:u w:val="single"/>
        </w:rPr>
        <w:t>Sarna</w:t>
      </w:r>
      <w:proofErr w:type="spellEnd"/>
      <w:r w:rsidRPr="005D3A2D">
        <w:rPr>
          <w:rFonts w:cs="Arial"/>
          <w:u w:val="single"/>
        </w:rPr>
        <w:t>, Embassy of India</w:t>
      </w:r>
    </w:p>
    <w:p w:rsidR="005D3A2D" w:rsidRPr="005D3A2D" w:rsidRDefault="005D3A2D" w:rsidP="005D3A2D">
      <w:pPr>
        <w:pStyle w:val="AITextSmallNoLineSpacing"/>
        <w:spacing w:line="240" w:lineRule="auto"/>
        <w:rPr>
          <w:rFonts w:cs="Arial"/>
        </w:rPr>
      </w:pPr>
      <w:r w:rsidRPr="005D3A2D">
        <w:rPr>
          <w:rFonts w:cs="Arial"/>
        </w:rPr>
        <w:t>2107 Massachusetts Ave. NW, Washington DC 20008</w:t>
      </w:r>
    </w:p>
    <w:p w:rsidR="005D3A2D" w:rsidRPr="009F2B98" w:rsidRDefault="005D3A2D" w:rsidP="005D3A2D">
      <w:pPr>
        <w:pStyle w:val="AITextSmallNoLineSpacing"/>
        <w:spacing w:line="240" w:lineRule="auto"/>
        <w:rPr>
          <w:rFonts w:cs="Arial"/>
          <w:color w:val="000000" w:themeColor="text1"/>
        </w:rPr>
      </w:pPr>
      <w:r w:rsidRPr="009F2B98">
        <w:rPr>
          <w:rFonts w:cs="Arial"/>
          <w:color w:val="000000" w:themeColor="text1"/>
        </w:rPr>
        <w:t>Phone: 1 202 939 7000 | Fax: 1 202 265 4351</w:t>
      </w:r>
    </w:p>
    <w:p w:rsidR="005D3A2D" w:rsidRPr="009F2B98" w:rsidRDefault="005D3A2D" w:rsidP="005D3A2D">
      <w:pPr>
        <w:pStyle w:val="AITextSmallNoLineSpacing"/>
        <w:spacing w:line="240" w:lineRule="auto"/>
        <w:rPr>
          <w:rFonts w:cs="Arial"/>
          <w:color w:val="000000" w:themeColor="text1"/>
        </w:rPr>
      </w:pPr>
      <w:r w:rsidRPr="009F2B98">
        <w:rPr>
          <w:rFonts w:cs="Arial"/>
          <w:color w:val="000000" w:themeColor="text1"/>
        </w:rPr>
        <w:t>Email:</w:t>
      </w:r>
      <w:r w:rsidR="009F2B98" w:rsidRPr="009F2B98">
        <w:rPr>
          <w:rFonts w:cs="Arial"/>
          <w:color w:val="000000" w:themeColor="text1"/>
        </w:rPr>
        <w:t xml:space="preserve"> </w:t>
      </w:r>
      <w:hyperlink r:id="rId13" w:history="1">
        <w:r w:rsidRPr="009F2B98">
          <w:rPr>
            <w:rStyle w:val="Hyperlink"/>
            <w:rFonts w:cs="Arial"/>
            <w:color w:val="000000" w:themeColor="text1"/>
          </w:rPr>
          <w:t>navtej.sarna@gmail.com</w:t>
        </w:r>
      </w:hyperlink>
    </w:p>
    <w:p w:rsidR="005D3A2D" w:rsidRPr="009F2B98" w:rsidRDefault="005D3A2D" w:rsidP="005D3A2D">
      <w:pPr>
        <w:pStyle w:val="AITextSmallNoLineSpacing"/>
        <w:spacing w:line="240" w:lineRule="auto"/>
        <w:rPr>
          <w:rFonts w:cs="Arial"/>
          <w:color w:val="000000" w:themeColor="text1"/>
        </w:rPr>
      </w:pPr>
      <w:r w:rsidRPr="009F2B98">
        <w:rPr>
          <w:rFonts w:cs="Arial"/>
          <w:color w:val="000000" w:themeColor="text1"/>
        </w:rPr>
        <w:t>Twitter: @</w:t>
      </w:r>
      <w:proofErr w:type="spellStart"/>
      <w:r w:rsidRPr="009F2B98">
        <w:rPr>
          <w:rFonts w:cs="Arial"/>
          <w:color w:val="000000" w:themeColor="text1"/>
        </w:rPr>
        <w:t>NatvejSarna</w:t>
      </w:r>
      <w:proofErr w:type="spellEnd"/>
    </w:p>
    <w:p w:rsidR="001D0D43" w:rsidRDefault="005D3A2D" w:rsidP="005D3A2D">
      <w:pPr>
        <w:pStyle w:val="AITextSmallNoLineSpacing"/>
        <w:spacing w:line="240" w:lineRule="auto"/>
        <w:rPr>
          <w:rFonts w:cs="Arial"/>
          <w:color w:val="000000" w:themeColor="text1"/>
        </w:rPr>
      </w:pPr>
      <w:r w:rsidRPr="009F2B98">
        <w:rPr>
          <w:rFonts w:cs="Arial"/>
          <w:color w:val="000000" w:themeColor="text1"/>
        </w:rPr>
        <w:t xml:space="preserve">Facebook: </w:t>
      </w:r>
      <w:hyperlink r:id="rId14" w:history="1">
        <w:r w:rsidRPr="009F2B98">
          <w:rPr>
            <w:rStyle w:val="Hyperlink"/>
            <w:rFonts w:cs="Arial"/>
            <w:color w:val="000000" w:themeColor="text1"/>
          </w:rPr>
          <w:t>https://www.facebook.com/Navtej.Sarna.Author/?hc_ref=ART20iomMeFY-4xH_Rl3zsnCfOPx-Jy89rFknA1xMqqcBPsdjsBYSbMxWdQYHRFK2w8</w:t>
        </w:r>
      </w:hyperlink>
    </w:p>
    <w:p w:rsidR="00B61B73" w:rsidRPr="00B61B73" w:rsidRDefault="00B61B73" w:rsidP="005D3A2D">
      <w:pPr>
        <w:pStyle w:val="AITextSmallNoLineSpacing"/>
        <w:spacing w:line="240" w:lineRule="auto"/>
        <w:rPr>
          <w:rFonts w:cs="Arial"/>
          <w:b/>
          <w:color w:val="000000" w:themeColor="text1"/>
        </w:rPr>
        <w:sectPr w:rsidR="00B61B73" w:rsidRPr="00B61B73" w:rsidSect="005D3A2D">
          <w:type w:val="continuous"/>
          <w:pgSz w:w="12240" w:h="15840" w:code="1"/>
          <w:pgMar w:top="720" w:right="720" w:bottom="2160" w:left="720" w:header="0" w:footer="567" w:gutter="0"/>
          <w:cols w:num="2" w:space="567"/>
          <w:titlePg/>
          <w:docGrid w:linePitch="360"/>
        </w:sectPr>
      </w:pPr>
      <w:r w:rsidRPr="00B61B73">
        <w:rPr>
          <w:rFonts w:cs="Arial"/>
          <w:b/>
          <w:color w:val="000000" w:themeColor="text1"/>
        </w:rPr>
        <w:t>Salutation: Dear Ambassador</w:t>
      </w:r>
    </w:p>
    <w:p w:rsidR="005D3A2D" w:rsidRDefault="005D3A2D" w:rsidP="005D3A2D">
      <w:pPr>
        <w:pStyle w:val="AITextSmallNoLineSpacing"/>
        <w:spacing w:line="240" w:lineRule="auto"/>
        <w:rPr>
          <w:rFonts w:cs="Arial"/>
          <w:b/>
          <w:bCs/>
        </w:rPr>
        <w:sectPr w:rsidR="005D3A2D" w:rsidSect="005D3A2D">
          <w:type w:val="continuous"/>
          <w:pgSz w:w="12240" w:h="15840" w:code="1"/>
          <w:pgMar w:top="720" w:right="720" w:bottom="2160" w:left="720" w:header="0" w:footer="567" w:gutter="0"/>
          <w:cols w:space="567"/>
          <w:titlePg/>
          <w:docGrid w:linePitch="360"/>
        </w:sectPr>
      </w:pPr>
      <w:bookmarkStart w:id="0" w:name="_GoBack"/>
      <w:bookmarkEnd w:id="0"/>
    </w:p>
    <w:p w:rsidR="005D3A2D" w:rsidRDefault="005D3A2D" w:rsidP="005D3A2D">
      <w:pPr>
        <w:autoSpaceDE w:val="0"/>
        <w:autoSpaceDN w:val="0"/>
        <w:adjustRightInd w:val="0"/>
        <w:rPr>
          <w:rFonts w:ascii="Arial" w:hAnsi="Arial" w:cs="Arial"/>
          <w:b/>
          <w:color w:val="000000"/>
          <w:sz w:val="20"/>
          <w:szCs w:val="20"/>
        </w:rPr>
      </w:pPr>
    </w:p>
    <w:p w:rsidR="005D3A2D" w:rsidRDefault="005D3A2D" w:rsidP="005D3A2D">
      <w:pPr>
        <w:autoSpaceDE w:val="0"/>
        <w:autoSpaceDN w:val="0"/>
        <w:adjustRightInd w:val="0"/>
        <w:rPr>
          <w:rFonts w:ascii="Arial" w:hAnsi="Arial" w:cs="Arial"/>
          <w:b/>
          <w:color w:val="000000"/>
          <w:sz w:val="20"/>
          <w:szCs w:val="20"/>
          <w:lang w:val="en-US" w:eastAsia="en-US"/>
        </w:rPr>
      </w:pPr>
      <w:r>
        <w:rPr>
          <w:rFonts w:ascii="Arial" w:hAnsi="Arial" w:cs="Arial"/>
          <w:b/>
          <w:color w:val="000000"/>
          <w:sz w:val="20"/>
          <w:szCs w:val="20"/>
        </w:rPr>
        <w:t xml:space="preserve">2) LET US KNOW YOU TOOK ACTION </w:t>
      </w:r>
    </w:p>
    <w:p w:rsidR="005D3A2D" w:rsidRPr="005D3A2D" w:rsidRDefault="005D3A2D" w:rsidP="005D3A2D">
      <w:pPr>
        <w:autoSpaceDE w:val="0"/>
        <w:autoSpaceDN w:val="0"/>
        <w:adjustRightInd w:val="0"/>
        <w:rPr>
          <w:rFonts w:ascii="Arial" w:hAnsi="Arial" w:cs="Arial"/>
          <w:color w:val="000000"/>
          <w:sz w:val="19"/>
          <w:szCs w:val="19"/>
        </w:rPr>
      </w:pPr>
      <w:hyperlink r:id="rId15" w:history="1">
        <w:r w:rsidRPr="005D3A2D">
          <w:rPr>
            <w:rStyle w:val="Hyperlink"/>
            <w:rFonts w:ascii="Arial" w:hAnsi="Arial" w:cs="Arial"/>
            <w:sz w:val="19"/>
            <w:szCs w:val="19"/>
          </w:rPr>
          <w:t>Click here</w:t>
        </w:r>
      </w:hyperlink>
      <w:r w:rsidRPr="005D3A2D">
        <w:rPr>
          <w:rFonts w:ascii="Arial" w:hAnsi="Arial" w:cs="Arial"/>
          <w:color w:val="000000"/>
          <w:sz w:val="19"/>
          <w:szCs w:val="19"/>
        </w:rPr>
        <w:t xml:space="preserve"> to let us know if you took action on this case! </w:t>
      </w:r>
      <w:r w:rsidRPr="005D3A2D">
        <w:rPr>
          <w:rFonts w:ascii="Arial" w:hAnsi="Arial" w:cs="Arial"/>
          <w:i/>
          <w:iCs/>
          <w:color w:val="000000"/>
          <w:sz w:val="19"/>
          <w:szCs w:val="19"/>
        </w:rPr>
        <w:t xml:space="preserve">This is Urgent Action </w:t>
      </w:r>
      <w:r w:rsidRPr="005D3A2D">
        <w:rPr>
          <w:rFonts w:ascii="Arial" w:hAnsi="Arial" w:cs="Arial"/>
          <w:i/>
          <w:iCs/>
          <w:color w:val="000000"/>
          <w:sz w:val="19"/>
          <w:szCs w:val="19"/>
        </w:rPr>
        <w:t>248.17</w:t>
      </w:r>
      <w:r w:rsidRPr="005D3A2D">
        <w:rPr>
          <w:rFonts w:ascii="Arial" w:hAnsi="Arial" w:cs="Arial"/>
          <w:i/>
          <w:iCs/>
          <w:color w:val="000000"/>
          <w:sz w:val="19"/>
          <w:szCs w:val="19"/>
        </w:rPr>
        <w:t xml:space="preserve"> </w:t>
      </w:r>
    </w:p>
    <w:p w:rsidR="005D3A2D" w:rsidRPr="005D3A2D" w:rsidRDefault="005D3A2D" w:rsidP="005D3A2D">
      <w:pPr>
        <w:rPr>
          <w:rFonts w:ascii="Arial" w:hAnsi="Arial" w:cs="Arial"/>
          <w:color w:val="000000"/>
          <w:sz w:val="19"/>
          <w:szCs w:val="19"/>
        </w:rPr>
      </w:pPr>
      <w:r w:rsidRPr="005D3A2D">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Default="0026766F" w:rsidP="005D3A2D">
      <w:pPr>
        <w:pStyle w:val="AITextSmallNoLineSpacing"/>
        <w:spacing w:line="240" w:lineRule="auto"/>
        <w:rPr>
          <w:rFonts w:cs="Arial"/>
        </w:rPr>
      </w:pPr>
    </w:p>
    <w:p w:rsidR="00C067B2" w:rsidRPr="00F95961" w:rsidRDefault="00C067B2" w:rsidP="005D3A2D">
      <w:pPr>
        <w:pStyle w:val="AITextSmallNoLineSpacing"/>
        <w:spacing w:line="240" w:lineRule="auto"/>
        <w:rPr>
          <w:rFonts w:cs="Arial"/>
        </w:rPr>
      </w:pPr>
    </w:p>
    <w:p w:rsidR="0026766F" w:rsidRPr="00F95961" w:rsidRDefault="0026766F" w:rsidP="005D3A2D">
      <w:pPr>
        <w:pStyle w:val="AIUASecondHeading"/>
        <w:spacing w:line="240" w:lineRule="auto"/>
        <w:rPr>
          <w:rFonts w:ascii="Arial" w:hAnsi="Arial" w:cs="Arial"/>
        </w:rPr>
      </w:pPr>
      <w:r w:rsidRPr="00F95961">
        <w:rPr>
          <w:rFonts w:ascii="Arial" w:hAnsi="Arial" w:cs="Arial"/>
        </w:rPr>
        <w:lastRenderedPageBreak/>
        <w:t>URGENT ACTION</w:t>
      </w:r>
    </w:p>
    <w:p w:rsidR="00C067B2" w:rsidRPr="000F0AF1" w:rsidRDefault="00C067B2" w:rsidP="005D3A2D">
      <w:pPr>
        <w:rPr>
          <w:rStyle w:val="AIHeadline"/>
          <w:rFonts w:cs="Arial"/>
          <w:snapToGrid w:val="0"/>
          <w:sz w:val="38"/>
          <w:szCs w:val="38"/>
        </w:rPr>
      </w:pPr>
      <w:r>
        <w:rPr>
          <w:rStyle w:val="AIHeadline"/>
          <w:rFonts w:cs="Arial"/>
          <w:snapToGrid w:val="0"/>
          <w:sz w:val="38"/>
          <w:szCs w:val="38"/>
        </w:rPr>
        <w:t>DALIT RIGHTS ACTIVIST held without charge</w:t>
      </w:r>
    </w:p>
    <w:p w:rsidR="0026766F" w:rsidRPr="00F95961" w:rsidRDefault="0026766F" w:rsidP="005D3A2D">
      <w:pPr>
        <w:pStyle w:val="Heading2"/>
        <w:spacing w:before="120" w:after="120" w:line="240" w:lineRule="auto"/>
        <w:rPr>
          <w:rFonts w:ascii="Arial" w:hAnsi="Arial" w:cs="Arial"/>
        </w:rPr>
      </w:pPr>
      <w:r w:rsidRPr="00F95961">
        <w:rPr>
          <w:rFonts w:ascii="Arial" w:hAnsi="Arial" w:cs="Arial"/>
        </w:rPr>
        <w:t>ADditional Information</w:t>
      </w:r>
    </w:p>
    <w:p w:rsidR="00DC0B29" w:rsidRDefault="00DC0B29" w:rsidP="005D3A2D">
      <w:pPr>
        <w:rPr>
          <w:rFonts w:ascii="Arial" w:hAnsi="Arial" w:cs="Arial"/>
          <w:sz w:val="16"/>
          <w:szCs w:val="16"/>
        </w:rPr>
      </w:pPr>
      <w:r>
        <w:rPr>
          <w:rFonts w:ascii="Arial" w:hAnsi="Arial" w:cs="Arial"/>
          <w:sz w:val="16"/>
          <w:szCs w:val="16"/>
        </w:rPr>
        <w:t>T</w:t>
      </w:r>
      <w:r w:rsidRPr="00DC0B29">
        <w:rPr>
          <w:rFonts w:ascii="Arial" w:hAnsi="Arial" w:cs="Arial"/>
          <w:sz w:val="16"/>
          <w:szCs w:val="16"/>
        </w:rPr>
        <w:t xml:space="preserve">he National Security Act (NSA) permits administrative detention for up to 12 months on loosely defined grounds of national security and maintenance of public order, and has </w:t>
      </w:r>
      <w:r w:rsidR="003A72D1">
        <w:rPr>
          <w:rFonts w:ascii="Arial" w:hAnsi="Arial" w:cs="Arial"/>
          <w:sz w:val="16"/>
          <w:szCs w:val="16"/>
        </w:rPr>
        <w:t xml:space="preserve">used to target human rights defenders </w:t>
      </w:r>
      <w:r w:rsidRPr="00DC0B29">
        <w:rPr>
          <w:rFonts w:ascii="Arial" w:hAnsi="Arial" w:cs="Arial"/>
          <w:sz w:val="16"/>
          <w:szCs w:val="16"/>
        </w:rPr>
        <w:t>in several states. In her India mission report to the UN Human Rights Council in 2012, the UN Special Rapporteur on the situation of Human Rights Defenders called for the repeal of the NSA. The Supreme Court of India has described the system of administrative detention as “lawless.”</w:t>
      </w:r>
    </w:p>
    <w:p w:rsidR="00DC0B29" w:rsidRPr="00DC0B29" w:rsidRDefault="00DC0B29" w:rsidP="005D3A2D">
      <w:pPr>
        <w:rPr>
          <w:rFonts w:ascii="Arial" w:hAnsi="Arial" w:cs="Arial"/>
          <w:sz w:val="16"/>
          <w:szCs w:val="16"/>
        </w:rPr>
      </w:pPr>
    </w:p>
    <w:p w:rsidR="00DC0B29" w:rsidRDefault="00DC0B29" w:rsidP="005D3A2D">
      <w:pPr>
        <w:rPr>
          <w:rFonts w:ascii="Arial" w:hAnsi="Arial" w:cs="Arial"/>
          <w:sz w:val="16"/>
          <w:szCs w:val="16"/>
        </w:rPr>
      </w:pPr>
      <w:r w:rsidRPr="00DC0B29">
        <w:rPr>
          <w:rFonts w:ascii="Arial" w:hAnsi="Arial" w:cs="Arial"/>
          <w:sz w:val="16"/>
          <w:szCs w:val="16"/>
        </w:rPr>
        <w:t xml:space="preserve">Administrative detention laws allow for people to be detained without charge or trial. Under international law, administrative detention is only permitted in exceptional circumstances and when subjected to stringent safeguards. In India, </w:t>
      </w:r>
      <w:r>
        <w:rPr>
          <w:rFonts w:ascii="Arial" w:hAnsi="Arial" w:cs="Arial"/>
          <w:sz w:val="16"/>
          <w:szCs w:val="16"/>
        </w:rPr>
        <w:t>administrative</w:t>
      </w:r>
      <w:r w:rsidRPr="00DC0B29">
        <w:rPr>
          <w:rFonts w:ascii="Arial" w:hAnsi="Arial" w:cs="Arial"/>
          <w:sz w:val="16"/>
          <w:szCs w:val="16"/>
        </w:rPr>
        <w:t xml:space="preserve"> laws</w:t>
      </w:r>
      <w:r w:rsidR="003A72D1">
        <w:rPr>
          <w:rFonts w:ascii="Arial" w:hAnsi="Arial" w:cs="Arial"/>
          <w:sz w:val="16"/>
          <w:szCs w:val="16"/>
        </w:rPr>
        <w:t xml:space="preserve"> such as the NSA</w:t>
      </w:r>
      <w:r w:rsidRPr="00DC0B29">
        <w:rPr>
          <w:rFonts w:ascii="Arial" w:hAnsi="Arial" w:cs="Arial"/>
          <w:sz w:val="16"/>
          <w:szCs w:val="16"/>
        </w:rPr>
        <w:t xml:space="preserve"> have often been used to detain individuals on vague grounds, ignoring regular criminal justice safeguards.</w:t>
      </w:r>
      <w:r w:rsidRPr="00DC0B29">
        <w:t xml:space="preserve"> </w:t>
      </w:r>
      <w:r w:rsidRPr="00DC0B29">
        <w:rPr>
          <w:rFonts w:ascii="Arial" w:hAnsi="Arial" w:cs="Arial"/>
          <w:sz w:val="16"/>
          <w:szCs w:val="16"/>
        </w:rPr>
        <w:t>Amnesty International opposes all systems of administrative detention.</w:t>
      </w:r>
    </w:p>
    <w:p w:rsidR="00C067B2" w:rsidRDefault="00C067B2" w:rsidP="005D3A2D">
      <w:pPr>
        <w:rPr>
          <w:rFonts w:ascii="Arial" w:hAnsi="Arial" w:cs="Arial"/>
          <w:sz w:val="16"/>
          <w:szCs w:val="16"/>
        </w:rPr>
      </w:pPr>
    </w:p>
    <w:p w:rsidR="00C067B2" w:rsidRDefault="00C067B2" w:rsidP="005D3A2D">
      <w:pPr>
        <w:rPr>
          <w:rFonts w:ascii="Arial" w:hAnsi="Arial" w:cs="Arial"/>
          <w:sz w:val="16"/>
          <w:szCs w:val="16"/>
        </w:rPr>
      </w:pPr>
      <w:r w:rsidRPr="00C067B2">
        <w:rPr>
          <w:rFonts w:ascii="Arial" w:hAnsi="Arial" w:cs="Arial"/>
          <w:sz w:val="16"/>
          <w:szCs w:val="16"/>
        </w:rPr>
        <w:t>The caste system in India is based on ascribed group identities. Dalits, or so-called ‘untouchables’ are at the bottom of the caste</w:t>
      </w:r>
      <w:r w:rsidR="009F0E80">
        <w:rPr>
          <w:rFonts w:ascii="Arial" w:hAnsi="Arial" w:cs="Arial"/>
          <w:sz w:val="16"/>
          <w:szCs w:val="16"/>
        </w:rPr>
        <w:t xml:space="preserve"> </w:t>
      </w:r>
      <w:r w:rsidRPr="00C067B2">
        <w:rPr>
          <w:rFonts w:ascii="Arial" w:hAnsi="Arial" w:cs="Arial"/>
          <w:sz w:val="16"/>
          <w:szCs w:val="16"/>
        </w:rPr>
        <w:t xml:space="preserve">system and </w:t>
      </w:r>
      <w:r w:rsidR="005F6241">
        <w:rPr>
          <w:rFonts w:ascii="Arial" w:hAnsi="Arial" w:cs="Arial"/>
          <w:sz w:val="16"/>
          <w:szCs w:val="16"/>
        </w:rPr>
        <w:t xml:space="preserve">frequently face caste-based </w:t>
      </w:r>
      <w:r w:rsidRPr="00C067B2">
        <w:rPr>
          <w:rFonts w:ascii="Arial" w:hAnsi="Arial" w:cs="Arial"/>
          <w:sz w:val="16"/>
          <w:szCs w:val="16"/>
        </w:rPr>
        <w:t>discriminat</w:t>
      </w:r>
      <w:r w:rsidR="005F6241">
        <w:rPr>
          <w:rFonts w:ascii="Arial" w:hAnsi="Arial" w:cs="Arial"/>
          <w:sz w:val="16"/>
          <w:szCs w:val="16"/>
        </w:rPr>
        <w:t>ion and violence</w:t>
      </w:r>
      <w:r w:rsidRPr="00C067B2">
        <w:rPr>
          <w:rFonts w:ascii="Arial" w:hAnsi="Arial" w:cs="Arial"/>
          <w:sz w:val="16"/>
          <w:szCs w:val="16"/>
        </w:rPr>
        <w:t xml:space="preserve"> by </w:t>
      </w:r>
      <w:r w:rsidR="005F6241">
        <w:rPr>
          <w:rFonts w:ascii="Arial" w:hAnsi="Arial" w:cs="Arial"/>
          <w:sz w:val="16"/>
          <w:szCs w:val="16"/>
        </w:rPr>
        <w:t>members of</w:t>
      </w:r>
      <w:r w:rsidRPr="00C067B2">
        <w:rPr>
          <w:rFonts w:ascii="Arial" w:hAnsi="Arial" w:cs="Arial"/>
          <w:sz w:val="16"/>
          <w:szCs w:val="16"/>
        </w:rPr>
        <w:t xml:space="preserve"> dominant castes. </w:t>
      </w:r>
      <w:r w:rsidR="005F6241">
        <w:rPr>
          <w:rFonts w:ascii="Arial" w:hAnsi="Arial" w:cs="Arial"/>
          <w:sz w:val="16"/>
          <w:szCs w:val="16"/>
        </w:rPr>
        <w:t>I</w:t>
      </w:r>
      <w:r w:rsidR="005F6241" w:rsidRPr="005F6241">
        <w:rPr>
          <w:rFonts w:ascii="Arial" w:hAnsi="Arial" w:cs="Arial"/>
          <w:sz w:val="16"/>
          <w:szCs w:val="16"/>
        </w:rPr>
        <w:t xml:space="preserve">n </w:t>
      </w:r>
      <w:r w:rsidR="005F6241">
        <w:rPr>
          <w:rFonts w:ascii="Arial" w:hAnsi="Arial" w:cs="Arial"/>
          <w:sz w:val="16"/>
          <w:szCs w:val="16"/>
        </w:rPr>
        <w:t>2015</w:t>
      </w:r>
      <w:r w:rsidR="005F6241" w:rsidRPr="005F6241">
        <w:rPr>
          <w:rFonts w:ascii="Arial" w:hAnsi="Arial" w:cs="Arial"/>
          <w:sz w:val="16"/>
          <w:szCs w:val="16"/>
        </w:rPr>
        <w:t xml:space="preserve">, more than 45,000 crimes against </w:t>
      </w:r>
      <w:r w:rsidR="005F6241">
        <w:rPr>
          <w:rFonts w:ascii="Arial" w:hAnsi="Arial" w:cs="Arial"/>
          <w:sz w:val="16"/>
          <w:szCs w:val="16"/>
        </w:rPr>
        <w:t xml:space="preserve">Dalits </w:t>
      </w:r>
      <w:r w:rsidR="005F6241" w:rsidRPr="005F6241">
        <w:rPr>
          <w:rFonts w:ascii="Arial" w:hAnsi="Arial" w:cs="Arial"/>
          <w:sz w:val="16"/>
          <w:szCs w:val="16"/>
        </w:rPr>
        <w:t xml:space="preserve">were reported </w:t>
      </w:r>
      <w:r w:rsidR="005F6241">
        <w:rPr>
          <w:rFonts w:ascii="Arial" w:hAnsi="Arial" w:cs="Arial"/>
          <w:sz w:val="16"/>
          <w:szCs w:val="16"/>
        </w:rPr>
        <w:t>across the country</w:t>
      </w:r>
      <w:r w:rsidR="005F6241" w:rsidRPr="005F6241">
        <w:rPr>
          <w:rFonts w:ascii="Arial" w:hAnsi="Arial" w:cs="Arial"/>
          <w:sz w:val="16"/>
          <w:szCs w:val="16"/>
        </w:rPr>
        <w:t xml:space="preserve">. Dalits in several states </w:t>
      </w:r>
      <w:r w:rsidR="005F6241">
        <w:rPr>
          <w:rFonts w:ascii="Arial" w:hAnsi="Arial" w:cs="Arial"/>
          <w:sz w:val="16"/>
          <w:szCs w:val="16"/>
        </w:rPr>
        <w:t xml:space="preserve">are often </w:t>
      </w:r>
      <w:r w:rsidR="005F6241" w:rsidRPr="005F6241">
        <w:rPr>
          <w:rFonts w:ascii="Arial" w:hAnsi="Arial" w:cs="Arial"/>
          <w:sz w:val="16"/>
          <w:szCs w:val="16"/>
        </w:rPr>
        <w:t>denied entry into pub</w:t>
      </w:r>
      <w:r w:rsidR="005F6241">
        <w:rPr>
          <w:rFonts w:ascii="Arial" w:hAnsi="Arial" w:cs="Arial"/>
          <w:sz w:val="16"/>
          <w:szCs w:val="16"/>
        </w:rPr>
        <w:t>lic and social spaces, and face</w:t>
      </w:r>
      <w:r w:rsidR="005F6241" w:rsidRPr="005F6241">
        <w:rPr>
          <w:rFonts w:ascii="Arial" w:hAnsi="Arial" w:cs="Arial"/>
          <w:sz w:val="16"/>
          <w:szCs w:val="16"/>
        </w:rPr>
        <w:t xml:space="preserve"> discrimination in accessing public services.</w:t>
      </w:r>
    </w:p>
    <w:p w:rsidR="00DC0B29" w:rsidRDefault="00DC0B29" w:rsidP="005D3A2D">
      <w:pPr>
        <w:rPr>
          <w:rFonts w:ascii="Arial" w:hAnsi="Arial" w:cs="Arial"/>
          <w:sz w:val="16"/>
          <w:szCs w:val="16"/>
        </w:rPr>
      </w:pPr>
    </w:p>
    <w:p w:rsidR="0026766F" w:rsidRPr="00F95961" w:rsidRDefault="0026766F" w:rsidP="005D3A2D">
      <w:pPr>
        <w:rPr>
          <w:rFonts w:ascii="Arial" w:hAnsi="Arial" w:cs="Arial"/>
          <w:sz w:val="16"/>
          <w:szCs w:val="16"/>
        </w:rPr>
      </w:pPr>
      <w:r w:rsidRPr="00F95961">
        <w:rPr>
          <w:rFonts w:ascii="Arial" w:hAnsi="Arial" w:cs="Arial"/>
          <w:sz w:val="16"/>
          <w:szCs w:val="16"/>
        </w:rPr>
        <w:t>Name:</w:t>
      </w:r>
      <w:r w:rsidR="00DC0B29">
        <w:rPr>
          <w:rFonts w:ascii="Arial" w:hAnsi="Arial" w:cs="Arial"/>
          <w:sz w:val="16"/>
          <w:szCs w:val="16"/>
        </w:rPr>
        <w:t xml:space="preserve"> Chandrasekhar Azad</w:t>
      </w:r>
    </w:p>
    <w:p w:rsidR="0026766F" w:rsidRPr="00F95961" w:rsidRDefault="0026766F" w:rsidP="005D3A2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470F88">
        <w:rPr>
          <w:rFonts w:ascii="Arial" w:hAnsi="Arial" w:cs="Arial"/>
          <w:sz w:val="16"/>
          <w:szCs w:val="16"/>
        </w:rPr>
        <w:t xml:space="preserve"> m</w:t>
      </w:r>
    </w:p>
    <w:p w:rsidR="0026766F" w:rsidRPr="00F95961" w:rsidRDefault="0026766F" w:rsidP="005D3A2D">
      <w:pPr>
        <w:rPr>
          <w:rFonts w:ascii="Arial" w:hAnsi="Arial" w:cs="Arial"/>
        </w:rPr>
      </w:pPr>
    </w:p>
    <w:p w:rsidR="0026766F" w:rsidRPr="00F95961" w:rsidRDefault="0026766F" w:rsidP="005D3A2D">
      <w:pPr>
        <w:pStyle w:val="AITextSmallNoLineSpacing"/>
        <w:spacing w:line="240" w:lineRule="auto"/>
        <w:rPr>
          <w:rStyle w:val="StyleAIBodytextAsianSimSunChar"/>
          <w:rFonts w:cs="Arial"/>
          <w:sz w:val="18"/>
          <w:szCs w:val="18"/>
        </w:rPr>
        <w:sectPr w:rsidR="0026766F" w:rsidRPr="00F95961" w:rsidSect="005D3A2D">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5D3A2D">
      <w:pPr>
        <w:pStyle w:val="AITextSmallNoLineSpacing"/>
        <w:spacing w:line="240" w:lineRule="auto"/>
        <w:jc w:val="right"/>
        <w:rPr>
          <w:rFonts w:cs="Arial"/>
          <w:sz w:val="18"/>
        </w:rPr>
      </w:pPr>
    </w:p>
    <w:p w:rsidR="001D0D43" w:rsidRPr="001D0D43" w:rsidRDefault="001D0D43" w:rsidP="005D3A2D">
      <w:pPr>
        <w:tabs>
          <w:tab w:val="right" w:pos="10203"/>
        </w:tabs>
        <w:rPr>
          <w:rFonts w:ascii="Amnesty Trade Gothic" w:hAnsi="Amnesty Trade Gothic"/>
          <w:color w:val="FFFFFF"/>
        </w:rPr>
      </w:pPr>
      <w:r w:rsidRPr="001D0D43">
        <w:rPr>
          <w:rFonts w:ascii="Amnesty Trade Gothic" w:hAnsi="Amnesty Trade Gothic"/>
          <w:sz w:val="16"/>
          <w:szCs w:val="16"/>
        </w:rPr>
        <w:t xml:space="preserve">UA: 248/17 Index: </w:t>
      </w:r>
      <w:r w:rsidRPr="001D0D43">
        <w:rPr>
          <w:rFonts w:ascii="Amnesty Trade Gothic" w:hAnsi="Amnesty Trade Gothic"/>
          <w:bCs/>
          <w:sz w:val="16"/>
          <w:szCs w:val="16"/>
        </w:rPr>
        <w:t xml:space="preserve">ASA 20/7431/2017 </w:t>
      </w:r>
      <w:r>
        <w:rPr>
          <w:rFonts w:ascii="Amnesty Trade Gothic" w:hAnsi="Amnesty Trade Gothic"/>
          <w:sz w:val="16"/>
          <w:szCs w:val="16"/>
        </w:rPr>
        <w:t xml:space="preserve">Issue </w:t>
      </w:r>
      <w:r w:rsidRPr="001D0D43">
        <w:rPr>
          <w:rFonts w:ascii="Amnesty Trade Gothic" w:hAnsi="Amnesty Trade Gothic"/>
          <w:sz w:val="16"/>
          <w:szCs w:val="16"/>
        </w:rPr>
        <w:t>Date: 10 November 2017</w:t>
      </w:r>
    </w:p>
    <w:p w:rsidR="0026766F" w:rsidRPr="00F95961" w:rsidRDefault="0026766F" w:rsidP="005D3A2D">
      <w:pPr>
        <w:pStyle w:val="AITextSmallNoLineSpacing"/>
        <w:spacing w:line="240" w:lineRule="auto"/>
        <w:jc w:val="right"/>
        <w:rPr>
          <w:rFonts w:cs="Arial"/>
        </w:rPr>
      </w:pPr>
    </w:p>
    <w:sectPr w:rsidR="0026766F" w:rsidRPr="00F95961" w:rsidSect="005D3A2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69" w:rsidRDefault="009F7669">
      <w:r>
        <w:separator/>
      </w:r>
    </w:p>
  </w:endnote>
  <w:endnote w:type="continuationSeparator" w:id="0">
    <w:p w:rsidR="009F7669" w:rsidRDefault="009F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F7669">
    <w:pPr>
      <w:pStyle w:val="Footer"/>
    </w:pPr>
    <w:r w:rsidRPr="00246107">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2D" w:rsidRDefault="005D3A2D" w:rsidP="005D3A2D">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5D3A2D" w:rsidRDefault="005D3A2D" w:rsidP="005D3A2D">
    <w:pPr>
      <w:jc w:val="center"/>
      <w:rPr>
        <w:rFonts w:ascii="Arial" w:hAnsi="Arial" w:cs="Arial"/>
        <w:sz w:val="16"/>
        <w:szCs w:val="16"/>
      </w:rPr>
    </w:pPr>
    <w:r>
      <w:rPr>
        <w:rFonts w:ascii="Arial" w:hAnsi="Arial" w:cs="Arial"/>
        <w:sz w:val="16"/>
        <w:szCs w:val="16"/>
      </w:rPr>
      <w:t>T (212) 807- 8400 | uan@aiusa.org | www.amnestyusa.org/uan</w:t>
    </w:r>
  </w:p>
  <w:p w:rsidR="005D3A2D" w:rsidRDefault="005D3A2D" w:rsidP="0026766F">
    <w:pPr>
      <w:pStyle w:val="Footer"/>
      <w:tabs>
        <w:tab w:val="clear" w:pos="2268"/>
        <w:tab w:val="clear" w:pos="2835"/>
        <w:tab w:val="clear" w:pos="4320"/>
        <w:tab w:val="clear" w:pos="8640"/>
      </w:tabs>
    </w:pPr>
  </w:p>
  <w:p w:rsidR="005D3A2D" w:rsidRPr="00D0106D" w:rsidRDefault="005D3A2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69" w:rsidRDefault="009F7669">
      <w:r>
        <w:separator/>
      </w:r>
    </w:p>
  </w:footnote>
  <w:footnote w:type="continuationSeparator" w:id="0">
    <w:p w:rsidR="009F7669" w:rsidRDefault="009F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D0D43" w:rsidRDefault="0026766F" w:rsidP="00B4432F">
    <w:pPr>
      <w:tabs>
        <w:tab w:val="right" w:pos="10203"/>
      </w:tabs>
      <w:rPr>
        <w:rFonts w:ascii="Amnesty Trade Gothic" w:hAnsi="Amnesty Trade Gothic"/>
        <w:color w:val="FFFFFF"/>
      </w:rPr>
    </w:pPr>
    <w:r w:rsidRPr="001D0D43">
      <w:rPr>
        <w:rFonts w:ascii="Amnesty Trade Gothic" w:hAnsi="Amnesty Trade Gothic"/>
        <w:sz w:val="16"/>
        <w:szCs w:val="16"/>
      </w:rPr>
      <w:t xml:space="preserve">UA: </w:t>
    </w:r>
    <w:r w:rsidR="001D0D43" w:rsidRPr="001D0D43">
      <w:rPr>
        <w:rFonts w:ascii="Amnesty Trade Gothic" w:hAnsi="Amnesty Trade Gothic"/>
        <w:sz w:val="16"/>
        <w:szCs w:val="16"/>
      </w:rPr>
      <w:t>248/17</w:t>
    </w:r>
    <w:r w:rsidRPr="001D0D43">
      <w:rPr>
        <w:rFonts w:ascii="Amnesty Trade Gothic" w:hAnsi="Amnesty Trade Gothic"/>
        <w:sz w:val="16"/>
        <w:szCs w:val="16"/>
      </w:rPr>
      <w:t xml:space="preserve"> Index: </w:t>
    </w:r>
    <w:r w:rsidR="001D0D43" w:rsidRPr="001D0D43">
      <w:rPr>
        <w:rFonts w:ascii="Amnesty Trade Gothic" w:hAnsi="Amnesty Trade Gothic"/>
        <w:bCs/>
        <w:sz w:val="16"/>
        <w:szCs w:val="16"/>
      </w:rPr>
      <w:t xml:space="preserve">ASA 20/7431/2017 </w:t>
    </w:r>
    <w:r w:rsidR="00470F88" w:rsidRPr="001D0D43">
      <w:rPr>
        <w:rFonts w:ascii="Amnesty Trade Gothic" w:hAnsi="Amnesty Trade Gothic"/>
        <w:sz w:val="16"/>
        <w:szCs w:val="16"/>
      </w:rPr>
      <w:t>India</w:t>
    </w:r>
    <w:r w:rsidRPr="001D0D43">
      <w:rPr>
        <w:rFonts w:ascii="Amnesty Trade Gothic" w:hAnsi="Amnesty Trade Gothic"/>
        <w:sz w:val="16"/>
        <w:szCs w:val="16"/>
      </w:rPr>
      <w:tab/>
      <w:t xml:space="preserve">Date: </w:t>
    </w:r>
    <w:r w:rsidR="00470F88" w:rsidRPr="001D0D43">
      <w:rPr>
        <w:rFonts w:ascii="Amnesty Trade Gothic" w:hAnsi="Amnesty Trade Gothic"/>
        <w:sz w:val="16"/>
        <w:szCs w:val="16"/>
      </w:rPr>
      <w:t>10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82"/>
    <w:rsid w:val="00023EE0"/>
    <w:rsid w:val="00097B5E"/>
    <w:rsid w:val="000B23F7"/>
    <w:rsid w:val="000F0AF1"/>
    <w:rsid w:val="000F11B8"/>
    <w:rsid w:val="00114598"/>
    <w:rsid w:val="001411BF"/>
    <w:rsid w:val="0015635D"/>
    <w:rsid w:val="001624EA"/>
    <w:rsid w:val="001671E0"/>
    <w:rsid w:val="001951FB"/>
    <w:rsid w:val="00196F3C"/>
    <w:rsid w:val="001B7B2B"/>
    <w:rsid w:val="001D0D43"/>
    <w:rsid w:val="001E0993"/>
    <w:rsid w:val="00246107"/>
    <w:rsid w:val="0026766F"/>
    <w:rsid w:val="0027166B"/>
    <w:rsid w:val="0028501D"/>
    <w:rsid w:val="00285386"/>
    <w:rsid w:val="002923B7"/>
    <w:rsid w:val="002932CE"/>
    <w:rsid w:val="00310926"/>
    <w:rsid w:val="00316D72"/>
    <w:rsid w:val="00347243"/>
    <w:rsid w:val="00382DE4"/>
    <w:rsid w:val="003A2A73"/>
    <w:rsid w:val="003A72D1"/>
    <w:rsid w:val="003C4EF7"/>
    <w:rsid w:val="003D377A"/>
    <w:rsid w:val="003D51EF"/>
    <w:rsid w:val="003E3182"/>
    <w:rsid w:val="00403F62"/>
    <w:rsid w:val="00415A74"/>
    <w:rsid w:val="00446702"/>
    <w:rsid w:val="00470F88"/>
    <w:rsid w:val="00475586"/>
    <w:rsid w:val="00483E30"/>
    <w:rsid w:val="004D19C7"/>
    <w:rsid w:val="004E6A6E"/>
    <w:rsid w:val="005040F2"/>
    <w:rsid w:val="00507BA4"/>
    <w:rsid w:val="005149A9"/>
    <w:rsid w:val="0053584A"/>
    <w:rsid w:val="005534BC"/>
    <w:rsid w:val="005A4ADF"/>
    <w:rsid w:val="005C2CBA"/>
    <w:rsid w:val="005C41FB"/>
    <w:rsid w:val="005D3A2D"/>
    <w:rsid w:val="005E3947"/>
    <w:rsid w:val="005F0D06"/>
    <w:rsid w:val="005F29C5"/>
    <w:rsid w:val="005F6241"/>
    <w:rsid w:val="00606C38"/>
    <w:rsid w:val="006814D6"/>
    <w:rsid w:val="006820E8"/>
    <w:rsid w:val="00683AAC"/>
    <w:rsid w:val="006C2190"/>
    <w:rsid w:val="006C3DE2"/>
    <w:rsid w:val="007077A5"/>
    <w:rsid w:val="0071122F"/>
    <w:rsid w:val="007179E8"/>
    <w:rsid w:val="00736B40"/>
    <w:rsid w:val="007479B8"/>
    <w:rsid w:val="007620A6"/>
    <w:rsid w:val="0077354F"/>
    <w:rsid w:val="00795D45"/>
    <w:rsid w:val="007A1959"/>
    <w:rsid w:val="007A5DA8"/>
    <w:rsid w:val="007E0CAD"/>
    <w:rsid w:val="007E57A7"/>
    <w:rsid w:val="007E71DE"/>
    <w:rsid w:val="00806D3B"/>
    <w:rsid w:val="00815508"/>
    <w:rsid w:val="008224D0"/>
    <w:rsid w:val="008241AB"/>
    <w:rsid w:val="0086100E"/>
    <w:rsid w:val="0086363D"/>
    <w:rsid w:val="008733BB"/>
    <w:rsid w:val="00875E19"/>
    <w:rsid w:val="00886E91"/>
    <w:rsid w:val="008B5DBA"/>
    <w:rsid w:val="008B5F2F"/>
    <w:rsid w:val="008C6392"/>
    <w:rsid w:val="008E48B0"/>
    <w:rsid w:val="008F64FC"/>
    <w:rsid w:val="009144AA"/>
    <w:rsid w:val="00946781"/>
    <w:rsid w:val="00950C7F"/>
    <w:rsid w:val="00963CA3"/>
    <w:rsid w:val="00985339"/>
    <w:rsid w:val="00987C31"/>
    <w:rsid w:val="009971C5"/>
    <w:rsid w:val="009B32E2"/>
    <w:rsid w:val="009C0BC3"/>
    <w:rsid w:val="009D5F0B"/>
    <w:rsid w:val="009E0910"/>
    <w:rsid w:val="009E2337"/>
    <w:rsid w:val="009F0E80"/>
    <w:rsid w:val="009F2B98"/>
    <w:rsid w:val="009F4BB3"/>
    <w:rsid w:val="009F7669"/>
    <w:rsid w:val="00AF4CF9"/>
    <w:rsid w:val="00B043D9"/>
    <w:rsid w:val="00B06E79"/>
    <w:rsid w:val="00B2049E"/>
    <w:rsid w:val="00B22D7A"/>
    <w:rsid w:val="00B4432F"/>
    <w:rsid w:val="00B60FB0"/>
    <w:rsid w:val="00B61B73"/>
    <w:rsid w:val="00B811E7"/>
    <w:rsid w:val="00B84EF8"/>
    <w:rsid w:val="00B9147D"/>
    <w:rsid w:val="00BA31FC"/>
    <w:rsid w:val="00BE4AEB"/>
    <w:rsid w:val="00C067B2"/>
    <w:rsid w:val="00C076B5"/>
    <w:rsid w:val="00C264C5"/>
    <w:rsid w:val="00C64997"/>
    <w:rsid w:val="00CE3648"/>
    <w:rsid w:val="00CE6658"/>
    <w:rsid w:val="00D0106D"/>
    <w:rsid w:val="00D03746"/>
    <w:rsid w:val="00D20DEB"/>
    <w:rsid w:val="00D63AA5"/>
    <w:rsid w:val="00D6401F"/>
    <w:rsid w:val="00D675F0"/>
    <w:rsid w:val="00D85FE8"/>
    <w:rsid w:val="00DC0B29"/>
    <w:rsid w:val="00DC5FB0"/>
    <w:rsid w:val="00DD777F"/>
    <w:rsid w:val="00DF0C26"/>
    <w:rsid w:val="00E07CEC"/>
    <w:rsid w:val="00E23769"/>
    <w:rsid w:val="00E2387F"/>
    <w:rsid w:val="00E371F2"/>
    <w:rsid w:val="00E601DC"/>
    <w:rsid w:val="00E6735E"/>
    <w:rsid w:val="00E96397"/>
    <w:rsid w:val="00E97E64"/>
    <w:rsid w:val="00EA7847"/>
    <w:rsid w:val="00EB22A3"/>
    <w:rsid w:val="00EB3D70"/>
    <w:rsid w:val="00EC130D"/>
    <w:rsid w:val="00EC2C85"/>
    <w:rsid w:val="00ED4482"/>
    <w:rsid w:val="00ED61F1"/>
    <w:rsid w:val="00F20743"/>
    <w:rsid w:val="00F25545"/>
    <w:rsid w:val="00F54365"/>
    <w:rsid w:val="00F545CE"/>
    <w:rsid w:val="00F73BCD"/>
    <w:rsid w:val="00F7781E"/>
    <w:rsid w:val="00F943A6"/>
    <w:rsid w:val="00F95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251F34-6600-4AD3-A388-B3EFF632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B5F2F"/>
    <w:rPr>
      <w:rFonts w:cs="Times New Roman"/>
      <w:sz w:val="16"/>
      <w:szCs w:val="16"/>
    </w:rPr>
  </w:style>
  <w:style w:type="paragraph" w:styleId="CommentText">
    <w:name w:val="annotation text"/>
    <w:basedOn w:val="Normal"/>
    <w:link w:val="CommentTextChar"/>
    <w:uiPriority w:val="99"/>
    <w:rsid w:val="008B5F2F"/>
    <w:rPr>
      <w:sz w:val="20"/>
      <w:szCs w:val="20"/>
    </w:rPr>
  </w:style>
  <w:style w:type="character" w:customStyle="1" w:styleId="CommentTextChar">
    <w:name w:val="Comment Text Char"/>
    <w:basedOn w:val="DefaultParagraphFont"/>
    <w:link w:val="CommentText"/>
    <w:uiPriority w:val="99"/>
    <w:locked/>
    <w:rsid w:val="008B5F2F"/>
    <w:rPr>
      <w:rFonts w:cs="Times New Roman"/>
      <w:lang w:val="en-GB" w:eastAsia="zh-CN"/>
    </w:rPr>
  </w:style>
  <w:style w:type="paragraph" w:styleId="CommentSubject">
    <w:name w:val="annotation subject"/>
    <w:basedOn w:val="CommentText"/>
    <w:next w:val="CommentText"/>
    <w:link w:val="CommentSubjectChar"/>
    <w:uiPriority w:val="99"/>
    <w:rsid w:val="008B5F2F"/>
    <w:rPr>
      <w:b/>
      <w:bCs/>
    </w:rPr>
  </w:style>
  <w:style w:type="character" w:customStyle="1" w:styleId="CommentSubjectChar">
    <w:name w:val="Comment Subject Char"/>
    <w:basedOn w:val="CommentTextChar"/>
    <w:link w:val="CommentSubject"/>
    <w:uiPriority w:val="99"/>
    <w:locked/>
    <w:rsid w:val="008B5F2F"/>
    <w:rPr>
      <w:rFonts w:cs="Times New Roman"/>
      <w:b/>
      <w:bCs/>
      <w:lang w:val="en-GB" w:eastAsia="zh-CN"/>
    </w:rPr>
  </w:style>
  <w:style w:type="paragraph" w:styleId="BalloonText">
    <w:name w:val="Balloon Text"/>
    <w:basedOn w:val="Normal"/>
    <w:link w:val="BalloonTextChar"/>
    <w:uiPriority w:val="99"/>
    <w:rsid w:val="008B5F2F"/>
    <w:rPr>
      <w:rFonts w:ascii="Segoe UI" w:hAnsi="Segoe UI" w:cs="Segoe UI"/>
      <w:sz w:val="18"/>
      <w:szCs w:val="18"/>
    </w:rPr>
  </w:style>
  <w:style w:type="character" w:customStyle="1" w:styleId="BalloonTextChar">
    <w:name w:val="Balloon Text Char"/>
    <w:basedOn w:val="DefaultParagraphFont"/>
    <w:link w:val="BalloonText"/>
    <w:uiPriority w:val="99"/>
    <w:locked/>
    <w:rsid w:val="008B5F2F"/>
    <w:rPr>
      <w:rFonts w:ascii="Segoe UI" w:hAnsi="Segoe UI" w:cs="Segoe UI"/>
      <w:sz w:val="18"/>
      <w:szCs w:val="18"/>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unhideWhenUsed/>
    <w:rsid w:val="005D3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510">
      <w:bodyDiv w:val="1"/>
      <w:marLeft w:val="0"/>
      <w:marRight w:val="0"/>
      <w:marTop w:val="0"/>
      <w:marBottom w:val="0"/>
      <w:divBdr>
        <w:top w:val="none" w:sz="0" w:space="0" w:color="auto"/>
        <w:left w:val="none" w:sz="0" w:space="0" w:color="auto"/>
        <w:bottom w:val="none" w:sz="0" w:space="0" w:color="auto"/>
        <w:right w:val="none" w:sz="0" w:space="0" w:color="auto"/>
      </w:divBdr>
    </w:div>
    <w:div w:id="372656219">
      <w:bodyDiv w:val="1"/>
      <w:marLeft w:val="0"/>
      <w:marRight w:val="0"/>
      <w:marTop w:val="0"/>
      <w:marBottom w:val="0"/>
      <w:divBdr>
        <w:top w:val="none" w:sz="0" w:space="0" w:color="auto"/>
        <w:left w:val="none" w:sz="0" w:space="0" w:color="auto"/>
        <w:bottom w:val="none" w:sz="0" w:space="0" w:color="auto"/>
        <w:right w:val="none" w:sz="0" w:space="0" w:color="auto"/>
      </w:divBdr>
    </w:div>
    <w:div w:id="1763525782">
      <w:bodyDiv w:val="1"/>
      <w:marLeft w:val="0"/>
      <w:marRight w:val="0"/>
      <w:marTop w:val="0"/>
      <w:marBottom w:val="0"/>
      <w:divBdr>
        <w:top w:val="none" w:sz="0" w:space="0" w:color="auto"/>
        <w:left w:val="none" w:sz="0" w:space="0" w:color="auto"/>
        <w:bottom w:val="none" w:sz="0" w:space="0" w:color="auto"/>
        <w:right w:val="none" w:sz="0" w:space="0" w:color="auto"/>
      </w:divBdr>
    </w:div>
    <w:div w:id="21088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avtej.sarn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up@ni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Navtej.Sarna.Author/?hc_ref=ART20iomMeFY-4xH_Rl3zsnCfOPx-Jy89rFknA1xMqqcBPsdjsBYSbMxWdQYHRFK2w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2759-EDEC-4BCF-B494-F3962E6F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2</TotalTime>
  <Pages>2</Pages>
  <Words>746</Words>
  <Characters>4537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sambast</dc:creator>
  <cp:keywords/>
  <dc:description/>
  <cp:lastModifiedBy>IAR1Team</cp:lastModifiedBy>
  <cp:revision>4</cp:revision>
  <cp:lastPrinted>2017-11-10T15:06:00Z</cp:lastPrinted>
  <dcterms:created xsi:type="dcterms:W3CDTF">2017-11-10T15:05:00Z</dcterms:created>
  <dcterms:modified xsi:type="dcterms:W3CDTF">2017-11-10T15:07:00Z</dcterms:modified>
</cp:coreProperties>
</file>