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F13199">
      <w:pPr>
        <w:pStyle w:val="AIUrgentActionTopHeading"/>
        <w:tabs>
          <w:tab w:val="clear" w:pos="567"/>
        </w:tabs>
        <w:spacing w:line="240" w:lineRule="auto"/>
        <w:rPr>
          <w:rFonts w:cs="Arial"/>
          <w:sz w:val="120"/>
          <w:szCs w:val="120"/>
        </w:rPr>
      </w:pPr>
      <w:bookmarkStart w:id="0" w:name="_GoBack"/>
      <w:r w:rsidRPr="00F95961">
        <w:rPr>
          <w:rFonts w:cs="Arial"/>
          <w:sz w:val="120"/>
          <w:szCs w:val="120"/>
        </w:rPr>
        <w:t>URGENT ACTION</w:t>
      </w:r>
    </w:p>
    <w:bookmarkEnd w:id="0"/>
    <w:p w:rsidR="008C56F4" w:rsidRPr="006D1B49" w:rsidRDefault="001B2000" w:rsidP="00F13199">
      <w:pPr>
        <w:rPr>
          <w:rStyle w:val="AIHeadline"/>
          <w:rFonts w:cs="Arial"/>
          <w:sz w:val="34"/>
          <w:szCs w:val="34"/>
        </w:rPr>
      </w:pPr>
      <w:r>
        <w:rPr>
          <w:rStyle w:val="AIHeadline"/>
          <w:rFonts w:cs="Arial"/>
          <w:sz w:val="34"/>
          <w:szCs w:val="34"/>
        </w:rPr>
        <w:t>refugees</w:t>
      </w:r>
      <w:r w:rsidR="00932200">
        <w:rPr>
          <w:rStyle w:val="AIHeadline"/>
          <w:rFonts w:cs="Arial"/>
          <w:sz w:val="34"/>
          <w:szCs w:val="34"/>
        </w:rPr>
        <w:t xml:space="preserve"> FORCIBLY REMOVED FROM detention centre</w:t>
      </w:r>
    </w:p>
    <w:p w:rsidR="005D4EE9" w:rsidRPr="00A615E7" w:rsidRDefault="005D4EE9" w:rsidP="00F13199">
      <w:pPr>
        <w:pStyle w:val="AIintropara"/>
        <w:spacing w:line="240" w:lineRule="auto"/>
        <w:rPr>
          <w:rFonts w:cs="Arial"/>
          <w:b w:val="0"/>
          <w:sz w:val="20"/>
          <w:szCs w:val="20"/>
        </w:rPr>
      </w:pPr>
      <w:r>
        <w:rPr>
          <w:rFonts w:cs="Arial"/>
        </w:rPr>
        <w:t xml:space="preserve">There are ongoing concerns for hundreds of refugees as authorities forcibly relocated </w:t>
      </w:r>
      <w:r w:rsidR="00546EB2">
        <w:rPr>
          <w:rFonts w:cs="Arial"/>
        </w:rPr>
        <w:t>men</w:t>
      </w:r>
      <w:r>
        <w:rPr>
          <w:rFonts w:cs="Arial"/>
        </w:rPr>
        <w:t xml:space="preserve"> from the</w:t>
      </w:r>
      <w:r w:rsidRPr="005D4EE9">
        <w:rPr>
          <w:rFonts w:cs="Arial"/>
        </w:rPr>
        <w:t xml:space="preserve"> </w:t>
      </w:r>
      <w:r>
        <w:rPr>
          <w:rFonts w:cs="Arial"/>
        </w:rPr>
        <w:t>Lombrum detention centre on 23 November, three weeks after all essential services were shut down. These refugees and asylum-seekers remain at further risk of violence from members of the local community and security forces.</w:t>
      </w:r>
    </w:p>
    <w:p w:rsidR="00AD7AD3" w:rsidRPr="00F13199" w:rsidRDefault="002B1F82" w:rsidP="00F13199">
      <w:pPr>
        <w:pStyle w:val="AIBodytext"/>
        <w:spacing w:line="240" w:lineRule="auto"/>
        <w:rPr>
          <w:rFonts w:cs="Arial"/>
          <w:bCs/>
          <w:color w:val="000000"/>
          <w:sz w:val="18"/>
          <w:szCs w:val="18"/>
        </w:rPr>
      </w:pPr>
      <w:r w:rsidRPr="00F13199">
        <w:rPr>
          <w:rFonts w:cs="Arial"/>
          <w:bCs/>
          <w:color w:val="000000"/>
          <w:sz w:val="18"/>
          <w:szCs w:val="18"/>
        </w:rPr>
        <w:t>Papua New Guinea authorities sent police and immigration officials</w:t>
      </w:r>
      <w:r w:rsidR="00020DA2" w:rsidRPr="00F13199">
        <w:rPr>
          <w:rFonts w:cs="Arial"/>
          <w:bCs/>
          <w:color w:val="000000"/>
          <w:sz w:val="18"/>
          <w:szCs w:val="18"/>
        </w:rPr>
        <w:t>,</w:t>
      </w:r>
      <w:r w:rsidRPr="00F13199">
        <w:rPr>
          <w:rFonts w:cs="Arial"/>
          <w:bCs/>
          <w:color w:val="000000"/>
          <w:sz w:val="18"/>
          <w:szCs w:val="18"/>
        </w:rPr>
        <w:t xml:space="preserve"> armed with sticks and knives</w:t>
      </w:r>
      <w:r w:rsidR="00020DA2" w:rsidRPr="00F13199">
        <w:rPr>
          <w:rFonts w:cs="Arial"/>
          <w:bCs/>
          <w:color w:val="000000"/>
          <w:sz w:val="18"/>
          <w:szCs w:val="18"/>
        </w:rPr>
        <w:t>,</w:t>
      </w:r>
      <w:r w:rsidR="00AD7AD3" w:rsidRPr="00F13199">
        <w:rPr>
          <w:rFonts w:cs="Arial"/>
          <w:sz w:val="18"/>
          <w:szCs w:val="18"/>
        </w:rPr>
        <w:t xml:space="preserve"> </w:t>
      </w:r>
      <w:r w:rsidR="00AD7AD3" w:rsidRPr="00F13199">
        <w:rPr>
          <w:rFonts w:cs="Arial"/>
          <w:bCs/>
          <w:color w:val="000000"/>
          <w:sz w:val="18"/>
          <w:szCs w:val="18"/>
        </w:rPr>
        <w:t>into the Lombrum detention centre on Manus Island, Papua New Guinea</w:t>
      </w:r>
      <w:r w:rsidRPr="00F13199">
        <w:rPr>
          <w:rFonts w:cs="Arial"/>
          <w:bCs/>
          <w:color w:val="000000"/>
          <w:sz w:val="18"/>
          <w:szCs w:val="18"/>
        </w:rPr>
        <w:t xml:space="preserve"> </w:t>
      </w:r>
      <w:r w:rsidR="00020DA2" w:rsidRPr="00F13199">
        <w:rPr>
          <w:rFonts w:cs="Arial"/>
          <w:bCs/>
          <w:color w:val="000000"/>
          <w:sz w:val="18"/>
          <w:szCs w:val="18"/>
        </w:rPr>
        <w:t xml:space="preserve">(PNG) </w:t>
      </w:r>
      <w:r w:rsidRPr="00F13199">
        <w:rPr>
          <w:rFonts w:cs="Arial"/>
          <w:bCs/>
          <w:color w:val="000000"/>
          <w:sz w:val="18"/>
          <w:szCs w:val="18"/>
        </w:rPr>
        <w:t xml:space="preserve">at </w:t>
      </w:r>
      <w:r w:rsidRPr="00F13199">
        <w:rPr>
          <w:rFonts w:cs="Arial"/>
          <w:sz w:val="18"/>
          <w:szCs w:val="18"/>
        </w:rPr>
        <w:t>a</w:t>
      </w:r>
      <w:r w:rsidR="00020DA2" w:rsidRPr="00F13199">
        <w:rPr>
          <w:rFonts w:cs="Arial"/>
          <w:sz w:val="18"/>
          <w:szCs w:val="18"/>
        </w:rPr>
        <w:t>round 8</w:t>
      </w:r>
      <w:r w:rsidRPr="00F13199">
        <w:rPr>
          <w:rFonts w:cs="Arial"/>
          <w:sz w:val="18"/>
          <w:szCs w:val="18"/>
        </w:rPr>
        <w:t>am on 23 November</w:t>
      </w:r>
      <w:r w:rsidR="00411E02" w:rsidRPr="00F13199">
        <w:rPr>
          <w:rFonts w:cs="Arial"/>
          <w:bCs/>
          <w:color w:val="000000"/>
          <w:sz w:val="18"/>
          <w:szCs w:val="18"/>
        </w:rPr>
        <w:t xml:space="preserve">. Officials announced that the estimated 420 </w:t>
      </w:r>
      <w:r w:rsidR="00546EB2" w:rsidRPr="00F13199">
        <w:rPr>
          <w:rFonts w:cs="Arial"/>
          <w:bCs/>
          <w:color w:val="000000"/>
          <w:sz w:val="18"/>
          <w:szCs w:val="18"/>
        </w:rPr>
        <w:t xml:space="preserve">remaining </w:t>
      </w:r>
      <w:r w:rsidR="00411E02" w:rsidRPr="00F13199">
        <w:rPr>
          <w:rFonts w:cs="Arial"/>
          <w:bCs/>
          <w:color w:val="000000"/>
          <w:sz w:val="18"/>
          <w:szCs w:val="18"/>
        </w:rPr>
        <w:t xml:space="preserve">refugees and asylum seekers had one hour to prepare for relocation. However, after several hours of peaceful resistance by the men, the officials destroyed their food and rainwater supplies and </w:t>
      </w:r>
      <w:r w:rsidR="00020DA2" w:rsidRPr="00F13199">
        <w:rPr>
          <w:rFonts w:cs="Arial"/>
          <w:bCs/>
          <w:color w:val="000000"/>
          <w:sz w:val="18"/>
          <w:szCs w:val="18"/>
        </w:rPr>
        <w:t xml:space="preserve">forcibly </w:t>
      </w:r>
      <w:r w:rsidR="00411E02" w:rsidRPr="00F13199">
        <w:rPr>
          <w:rFonts w:cs="Arial"/>
          <w:bCs/>
          <w:color w:val="000000"/>
          <w:sz w:val="18"/>
          <w:szCs w:val="18"/>
        </w:rPr>
        <w:t>mov</w:t>
      </w:r>
      <w:r w:rsidR="00546EB2" w:rsidRPr="00F13199">
        <w:rPr>
          <w:rFonts w:cs="Arial"/>
          <w:bCs/>
          <w:color w:val="000000"/>
          <w:sz w:val="18"/>
          <w:szCs w:val="18"/>
        </w:rPr>
        <w:t>ed some refugees</w:t>
      </w:r>
      <w:r w:rsidR="00411E02" w:rsidRPr="00F13199">
        <w:rPr>
          <w:rFonts w:cs="Arial"/>
          <w:bCs/>
          <w:color w:val="000000"/>
          <w:sz w:val="18"/>
          <w:szCs w:val="18"/>
        </w:rPr>
        <w:t xml:space="preserve"> onto buses </w:t>
      </w:r>
      <w:r w:rsidR="00F14C10" w:rsidRPr="00F13199">
        <w:rPr>
          <w:rFonts w:cs="Arial"/>
          <w:bCs/>
          <w:color w:val="000000"/>
          <w:sz w:val="18"/>
          <w:szCs w:val="18"/>
        </w:rPr>
        <w:t xml:space="preserve">to </w:t>
      </w:r>
      <w:r w:rsidR="00411E02" w:rsidRPr="00F13199">
        <w:rPr>
          <w:rFonts w:cs="Arial"/>
          <w:bCs/>
          <w:color w:val="000000"/>
          <w:sz w:val="18"/>
          <w:szCs w:val="18"/>
        </w:rPr>
        <w:t>transport them to other detention facilities on the island.</w:t>
      </w:r>
    </w:p>
    <w:p w:rsidR="005D4EE9" w:rsidRPr="00F13199" w:rsidRDefault="005D4EE9" w:rsidP="00F13199">
      <w:pPr>
        <w:pStyle w:val="AIBodytext"/>
        <w:spacing w:line="240" w:lineRule="auto"/>
        <w:rPr>
          <w:rFonts w:cs="Arial"/>
          <w:sz w:val="18"/>
          <w:szCs w:val="18"/>
        </w:rPr>
      </w:pPr>
      <w:r w:rsidRPr="00F13199">
        <w:rPr>
          <w:rFonts w:cs="Arial"/>
          <w:bCs/>
          <w:color w:val="000000"/>
          <w:sz w:val="18"/>
          <w:szCs w:val="18"/>
        </w:rPr>
        <w:t xml:space="preserve">PNG officials arrested and detained </w:t>
      </w:r>
      <w:r w:rsidR="00F14C10" w:rsidRPr="00F13199">
        <w:rPr>
          <w:rFonts w:cs="Arial"/>
          <w:bCs/>
          <w:color w:val="000000"/>
          <w:sz w:val="18"/>
          <w:szCs w:val="18"/>
        </w:rPr>
        <w:t>for more than two hours a r</w:t>
      </w:r>
      <w:r w:rsidRPr="00F13199">
        <w:rPr>
          <w:rFonts w:cs="Arial"/>
          <w:bCs/>
          <w:color w:val="000000"/>
          <w:sz w:val="18"/>
          <w:szCs w:val="18"/>
        </w:rPr>
        <w:t xml:space="preserve">efugee, Behrouz Boochani, who is also a leading human rights activist and journalist. </w:t>
      </w:r>
      <w:r w:rsidRPr="00F13199">
        <w:rPr>
          <w:rFonts w:cs="Arial"/>
          <w:color w:val="000000"/>
          <w:sz w:val="18"/>
          <w:szCs w:val="18"/>
        </w:rPr>
        <w:t xml:space="preserve"> Around 40 men were forcibly removed from Oscar Compound on 23 November, with some refugees saying they witnessed others being beaten or injured in the move. Police are threatening to forcibly move </w:t>
      </w:r>
      <w:r w:rsidR="00F14C10" w:rsidRPr="00F13199">
        <w:rPr>
          <w:rFonts w:cs="Arial"/>
          <w:color w:val="000000"/>
          <w:sz w:val="18"/>
          <w:szCs w:val="18"/>
        </w:rPr>
        <w:t xml:space="preserve">the </w:t>
      </w:r>
      <w:r w:rsidR="001424E8" w:rsidRPr="00F13199">
        <w:rPr>
          <w:rFonts w:cs="Arial"/>
          <w:color w:val="000000"/>
          <w:sz w:val="18"/>
          <w:szCs w:val="18"/>
        </w:rPr>
        <w:t xml:space="preserve">hundreds of </w:t>
      </w:r>
      <w:r w:rsidR="00F14C10" w:rsidRPr="00F13199">
        <w:rPr>
          <w:rFonts w:cs="Arial"/>
          <w:color w:val="000000"/>
          <w:sz w:val="18"/>
          <w:szCs w:val="18"/>
        </w:rPr>
        <w:t xml:space="preserve">men </w:t>
      </w:r>
      <w:r w:rsidR="001424E8" w:rsidRPr="00F13199">
        <w:rPr>
          <w:rFonts w:cs="Arial"/>
          <w:color w:val="000000"/>
          <w:sz w:val="18"/>
          <w:szCs w:val="18"/>
        </w:rPr>
        <w:t>still at</w:t>
      </w:r>
      <w:r w:rsidR="00546EB2" w:rsidRPr="00F13199">
        <w:rPr>
          <w:rFonts w:cs="Arial"/>
          <w:color w:val="000000"/>
          <w:sz w:val="18"/>
          <w:szCs w:val="18"/>
        </w:rPr>
        <w:t xml:space="preserve"> </w:t>
      </w:r>
      <w:r w:rsidR="00F14C10" w:rsidRPr="00F13199">
        <w:rPr>
          <w:rFonts w:cs="Arial"/>
          <w:color w:val="000000"/>
          <w:sz w:val="18"/>
          <w:szCs w:val="18"/>
        </w:rPr>
        <w:t>the centre.</w:t>
      </w:r>
    </w:p>
    <w:p w:rsidR="005D4EE9" w:rsidRPr="00F13199" w:rsidRDefault="005D4EE9" w:rsidP="00F13199">
      <w:pPr>
        <w:pStyle w:val="AIBodytext"/>
        <w:spacing w:line="240" w:lineRule="auto"/>
        <w:rPr>
          <w:rFonts w:cs="Arial"/>
          <w:sz w:val="18"/>
          <w:szCs w:val="18"/>
        </w:rPr>
      </w:pPr>
      <w:r w:rsidRPr="00F13199">
        <w:rPr>
          <w:rFonts w:cs="Arial"/>
          <w:sz w:val="18"/>
          <w:szCs w:val="18"/>
        </w:rPr>
        <w:t xml:space="preserve">On 31 October, the Australian government withdrew all personnel and services from the Manus Island detention centre at Lombrum, where refugees and asylum-seekers were sent as part of Australia’s cruel and illegal ‘offshore processing’ policies. The more than 600 men were told to move to so-called ‘transit’ centres closer to town, increasing risks to their safety. The new facilities at Hillside Haus and West Lorengau are not yet complete and do not have secure fences or a proper power supply. </w:t>
      </w:r>
    </w:p>
    <w:p w:rsidR="00F315FE" w:rsidRPr="00F13199" w:rsidRDefault="007941F3" w:rsidP="00F13199">
      <w:pPr>
        <w:pStyle w:val="AIBodytext"/>
        <w:spacing w:line="240" w:lineRule="auto"/>
        <w:rPr>
          <w:rFonts w:cs="Arial"/>
          <w:sz w:val="18"/>
          <w:szCs w:val="18"/>
        </w:rPr>
      </w:pPr>
      <w:r w:rsidRPr="00F13199">
        <w:rPr>
          <w:rFonts w:cs="Arial"/>
          <w:sz w:val="18"/>
          <w:szCs w:val="18"/>
        </w:rPr>
        <w:t>The</w:t>
      </w:r>
      <w:r w:rsidR="00F315FE" w:rsidRPr="00F13199">
        <w:rPr>
          <w:rFonts w:cs="Arial"/>
          <w:sz w:val="18"/>
          <w:szCs w:val="18"/>
        </w:rPr>
        <w:t xml:space="preserve"> refugees and asylum-seekers h</w:t>
      </w:r>
      <w:r w:rsidR="00D742D2" w:rsidRPr="00F13199">
        <w:rPr>
          <w:rFonts w:cs="Arial"/>
          <w:sz w:val="18"/>
          <w:szCs w:val="18"/>
        </w:rPr>
        <w:t xml:space="preserve">ave </w:t>
      </w:r>
      <w:r w:rsidR="00AD7AD3" w:rsidRPr="00F13199">
        <w:rPr>
          <w:rFonts w:cs="Arial"/>
          <w:sz w:val="18"/>
          <w:szCs w:val="18"/>
        </w:rPr>
        <w:t xml:space="preserve">peacefully </w:t>
      </w:r>
      <w:r w:rsidR="00D742D2" w:rsidRPr="00F13199">
        <w:rPr>
          <w:rFonts w:cs="Arial"/>
          <w:sz w:val="18"/>
          <w:szCs w:val="18"/>
        </w:rPr>
        <w:t>resist</w:t>
      </w:r>
      <w:r w:rsidR="00AD7AD3" w:rsidRPr="00F13199">
        <w:rPr>
          <w:rFonts w:cs="Arial"/>
          <w:sz w:val="18"/>
          <w:szCs w:val="18"/>
        </w:rPr>
        <w:t>ed</w:t>
      </w:r>
      <w:r w:rsidR="00D742D2" w:rsidRPr="00F13199">
        <w:rPr>
          <w:rFonts w:cs="Arial"/>
          <w:sz w:val="18"/>
          <w:szCs w:val="18"/>
        </w:rPr>
        <w:t xml:space="preserve"> moving</w:t>
      </w:r>
      <w:r w:rsidR="00F315FE" w:rsidRPr="00F13199">
        <w:rPr>
          <w:rFonts w:cs="Arial"/>
          <w:sz w:val="18"/>
          <w:szCs w:val="18"/>
        </w:rPr>
        <w:t xml:space="preserve"> </w:t>
      </w:r>
      <w:r w:rsidR="009D28E2" w:rsidRPr="00F13199">
        <w:rPr>
          <w:rFonts w:cs="Arial"/>
          <w:sz w:val="18"/>
          <w:szCs w:val="18"/>
        </w:rPr>
        <w:t>as</w:t>
      </w:r>
      <w:r w:rsidR="00F315FE" w:rsidRPr="00F13199">
        <w:rPr>
          <w:rFonts w:cs="Arial"/>
          <w:sz w:val="18"/>
          <w:szCs w:val="18"/>
        </w:rPr>
        <w:t xml:space="preserve"> they fear for their </w:t>
      </w:r>
      <w:r w:rsidR="001457AE" w:rsidRPr="00F13199">
        <w:rPr>
          <w:rFonts w:cs="Arial"/>
          <w:sz w:val="18"/>
          <w:szCs w:val="18"/>
        </w:rPr>
        <w:t xml:space="preserve">personal </w:t>
      </w:r>
      <w:r w:rsidR="00F315FE" w:rsidRPr="00F13199">
        <w:rPr>
          <w:rFonts w:cs="Arial"/>
          <w:sz w:val="18"/>
          <w:szCs w:val="18"/>
        </w:rPr>
        <w:t xml:space="preserve">safety. </w:t>
      </w:r>
      <w:r w:rsidR="00215EDC" w:rsidRPr="00F13199">
        <w:rPr>
          <w:rFonts w:cs="Arial"/>
          <w:sz w:val="18"/>
          <w:szCs w:val="18"/>
        </w:rPr>
        <w:t xml:space="preserve">Locals </w:t>
      </w:r>
      <w:r w:rsidR="00D742D2" w:rsidRPr="00F13199">
        <w:rPr>
          <w:rFonts w:cs="Arial"/>
          <w:sz w:val="18"/>
          <w:szCs w:val="18"/>
        </w:rPr>
        <w:t>have previously attacked</w:t>
      </w:r>
      <w:r w:rsidR="00215EDC" w:rsidRPr="00F13199">
        <w:rPr>
          <w:rFonts w:cs="Arial"/>
          <w:sz w:val="18"/>
          <w:szCs w:val="18"/>
        </w:rPr>
        <w:t xml:space="preserve"> refugees in </w:t>
      </w:r>
      <w:r w:rsidR="007E5EBB" w:rsidRPr="00F13199">
        <w:rPr>
          <w:rFonts w:cs="Arial"/>
          <w:sz w:val="18"/>
          <w:szCs w:val="18"/>
        </w:rPr>
        <w:t xml:space="preserve">the </w:t>
      </w:r>
      <w:r w:rsidR="00215EDC" w:rsidRPr="00F13199">
        <w:rPr>
          <w:rFonts w:cs="Arial"/>
          <w:sz w:val="18"/>
          <w:szCs w:val="18"/>
        </w:rPr>
        <w:t>town</w:t>
      </w:r>
      <w:r w:rsidR="007E5EBB" w:rsidRPr="00F13199">
        <w:rPr>
          <w:rFonts w:cs="Arial"/>
          <w:sz w:val="18"/>
          <w:szCs w:val="18"/>
        </w:rPr>
        <w:t xml:space="preserve"> of Lorengau</w:t>
      </w:r>
      <w:r w:rsidR="00D742D2" w:rsidRPr="00F13199">
        <w:rPr>
          <w:rFonts w:cs="Arial"/>
          <w:sz w:val="18"/>
          <w:szCs w:val="18"/>
        </w:rPr>
        <w:t xml:space="preserve">, sometimes </w:t>
      </w:r>
      <w:r w:rsidR="001457AE" w:rsidRPr="00F13199">
        <w:rPr>
          <w:rFonts w:cs="Arial"/>
          <w:sz w:val="18"/>
          <w:szCs w:val="18"/>
        </w:rPr>
        <w:t>with</w:t>
      </w:r>
      <w:r w:rsidR="00D742D2" w:rsidRPr="00F13199">
        <w:rPr>
          <w:rFonts w:cs="Arial"/>
          <w:sz w:val="18"/>
          <w:szCs w:val="18"/>
        </w:rPr>
        <w:t xml:space="preserve"> machetes, </w:t>
      </w:r>
      <w:r w:rsidR="001457AE" w:rsidRPr="00F13199">
        <w:rPr>
          <w:rFonts w:cs="Arial"/>
          <w:sz w:val="18"/>
          <w:szCs w:val="18"/>
        </w:rPr>
        <w:t>and left</w:t>
      </w:r>
      <w:r w:rsidR="00D66CF8" w:rsidRPr="00F13199">
        <w:rPr>
          <w:rFonts w:cs="Arial"/>
          <w:sz w:val="18"/>
          <w:szCs w:val="18"/>
        </w:rPr>
        <w:t xml:space="preserve"> several</w:t>
      </w:r>
      <w:r w:rsidR="00C602E9" w:rsidRPr="00F13199">
        <w:rPr>
          <w:rFonts w:cs="Arial"/>
          <w:sz w:val="18"/>
          <w:szCs w:val="18"/>
        </w:rPr>
        <w:t xml:space="preserve"> individuals badly injured. </w:t>
      </w:r>
      <w:r w:rsidRPr="00F13199">
        <w:rPr>
          <w:rFonts w:cs="Arial"/>
          <w:sz w:val="18"/>
          <w:szCs w:val="18"/>
        </w:rPr>
        <w:t>No action by the authorities has been taken</w:t>
      </w:r>
      <w:r w:rsidR="00C602E9" w:rsidRPr="00F13199">
        <w:rPr>
          <w:rFonts w:cs="Arial"/>
          <w:sz w:val="18"/>
          <w:szCs w:val="18"/>
        </w:rPr>
        <w:t xml:space="preserve"> to adequately protect the refugees from such violence.</w:t>
      </w:r>
      <w:r w:rsidR="00B07259" w:rsidRPr="00F13199">
        <w:rPr>
          <w:rFonts w:cs="Arial"/>
          <w:sz w:val="18"/>
          <w:szCs w:val="18"/>
        </w:rPr>
        <w:t xml:space="preserve"> </w:t>
      </w:r>
    </w:p>
    <w:p w:rsidR="00F13199" w:rsidRPr="00F13199" w:rsidRDefault="00F13199" w:rsidP="00F13199">
      <w:pPr>
        <w:rPr>
          <w:rFonts w:ascii="Arial" w:eastAsia="Calibri" w:hAnsi="Arial" w:cs="Arial"/>
          <w:b/>
          <w:sz w:val="18"/>
          <w:szCs w:val="18"/>
        </w:rPr>
      </w:pPr>
      <w:r w:rsidRPr="00F13199">
        <w:rPr>
          <w:rFonts w:ascii="Arial" w:eastAsia="Calibri" w:hAnsi="Arial" w:cs="Arial"/>
          <w:b/>
          <w:sz w:val="18"/>
          <w:szCs w:val="18"/>
        </w:rPr>
        <w:t>1) TAKE ACTION</w:t>
      </w:r>
    </w:p>
    <w:p w:rsidR="00F13199" w:rsidRPr="00F13199" w:rsidRDefault="00F13199" w:rsidP="00F13199">
      <w:pPr>
        <w:rPr>
          <w:rFonts w:ascii="Arial" w:eastAsia="Calibri" w:hAnsi="Arial" w:cs="Arial"/>
          <w:b/>
          <w:sz w:val="18"/>
          <w:szCs w:val="18"/>
        </w:rPr>
      </w:pPr>
      <w:r w:rsidRPr="00F13199">
        <w:rPr>
          <w:rFonts w:ascii="Arial" w:eastAsia="Calibri" w:hAnsi="Arial" w:cs="Arial"/>
          <w:b/>
          <w:sz w:val="18"/>
          <w:szCs w:val="18"/>
        </w:rPr>
        <w:t>Write a letter, send an email, call, fax or tweet:</w:t>
      </w:r>
    </w:p>
    <w:p w:rsidR="007941F3" w:rsidRPr="00F13199" w:rsidRDefault="007941F3" w:rsidP="00F13199">
      <w:pPr>
        <w:pStyle w:val="AIBodytext"/>
        <w:numPr>
          <w:ilvl w:val="0"/>
          <w:numId w:val="8"/>
        </w:numPr>
        <w:spacing w:after="0" w:line="240" w:lineRule="auto"/>
        <w:rPr>
          <w:rFonts w:cs="Arial"/>
          <w:sz w:val="18"/>
          <w:szCs w:val="18"/>
          <w:lang w:val="it-IT"/>
        </w:rPr>
      </w:pPr>
      <w:r w:rsidRPr="00F13199">
        <w:rPr>
          <w:rFonts w:cs="Arial"/>
          <w:sz w:val="18"/>
          <w:szCs w:val="18"/>
        </w:rPr>
        <w:t xml:space="preserve">Ensure the safety and security </w:t>
      </w:r>
      <w:r w:rsidR="002C08AF" w:rsidRPr="00F13199">
        <w:rPr>
          <w:rFonts w:cs="Arial"/>
          <w:sz w:val="18"/>
          <w:szCs w:val="18"/>
        </w:rPr>
        <w:t>of</w:t>
      </w:r>
      <w:r w:rsidRPr="00F13199">
        <w:rPr>
          <w:rFonts w:cs="Arial"/>
          <w:sz w:val="18"/>
          <w:szCs w:val="18"/>
        </w:rPr>
        <w:t xml:space="preserve"> all refugees and asylum-seekers, including from violence by local communities, security forces or private security contractors and for police </w:t>
      </w:r>
      <w:r w:rsidR="005D4EE9" w:rsidRPr="00F13199">
        <w:rPr>
          <w:rFonts w:cs="Arial"/>
          <w:sz w:val="18"/>
          <w:szCs w:val="18"/>
        </w:rPr>
        <w:t>to refrain from arresting peaceful activists;</w:t>
      </w:r>
    </w:p>
    <w:p w:rsidR="007941F3" w:rsidRPr="00F13199" w:rsidRDefault="007941F3" w:rsidP="00F13199">
      <w:pPr>
        <w:pStyle w:val="AIBodytext"/>
        <w:numPr>
          <w:ilvl w:val="0"/>
          <w:numId w:val="8"/>
        </w:numPr>
        <w:spacing w:after="0" w:line="240" w:lineRule="auto"/>
        <w:rPr>
          <w:rFonts w:cs="Arial"/>
          <w:sz w:val="18"/>
          <w:szCs w:val="18"/>
          <w:lang w:val="it-IT"/>
        </w:rPr>
      </w:pPr>
      <w:r w:rsidRPr="00F13199">
        <w:rPr>
          <w:rFonts w:cs="Arial"/>
          <w:sz w:val="18"/>
          <w:szCs w:val="18"/>
        </w:rPr>
        <w:t xml:space="preserve">Ensure all refugees and asylum-seekers have access to acceptable living conditions, including access to adequate medical care, sanitation, food and water, electricity and other essential facilities;  </w:t>
      </w:r>
    </w:p>
    <w:p w:rsidR="007941F3" w:rsidRPr="00F13199" w:rsidRDefault="007941F3" w:rsidP="00F13199">
      <w:pPr>
        <w:pStyle w:val="AIBodytext"/>
        <w:numPr>
          <w:ilvl w:val="0"/>
          <w:numId w:val="8"/>
        </w:numPr>
        <w:spacing w:after="0" w:line="240" w:lineRule="auto"/>
        <w:rPr>
          <w:rFonts w:cs="Arial"/>
          <w:sz w:val="18"/>
          <w:szCs w:val="18"/>
          <w:lang w:val="it-IT"/>
        </w:rPr>
      </w:pPr>
      <w:r w:rsidRPr="00F13199">
        <w:rPr>
          <w:rFonts w:cs="Arial"/>
          <w:sz w:val="18"/>
          <w:szCs w:val="18"/>
        </w:rPr>
        <w:t>Immediately bring all men to Australia and ensure all those granted refugee status have the right to settle in Australia or safe third countries.</w:t>
      </w:r>
    </w:p>
    <w:p w:rsidR="000F5EB5" w:rsidRPr="00F13199" w:rsidRDefault="000F5EB5" w:rsidP="00F13199">
      <w:pPr>
        <w:pStyle w:val="AITableHeading"/>
        <w:tabs>
          <w:tab w:val="clear" w:pos="567"/>
        </w:tabs>
        <w:rPr>
          <w:rFonts w:cs="Arial"/>
          <w:sz w:val="18"/>
          <w:szCs w:val="18"/>
          <w:lang w:val="it-IT"/>
        </w:rPr>
      </w:pPr>
    </w:p>
    <w:p w:rsidR="00F13199" w:rsidRPr="00F13199" w:rsidRDefault="00F13199" w:rsidP="00F13199">
      <w:pPr>
        <w:rPr>
          <w:rFonts w:ascii="Arial" w:eastAsia="Calibri" w:hAnsi="Arial" w:cs="Arial"/>
          <w:b/>
          <w:sz w:val="18"/>
          <w:szCs w:val="18"/>
        </w:rPr>
      </w:pPr>
      <w:r w:rsidRPr="00F13199">
        <w:rPr>
          <w:rFonts w:ascii="Arial" w:eastAsia="Calibri" w:hAnsi="Arial" w:cs="Arial"/>
          <w:b/>
          <w:sz w:val="18"/>
          <w:szCs w:val="18"/>
        </w:rPr>
        <w:t xml:space="preserve">Contact these two officials by </w:t>
      </w:r>
      <w:r w:rsidRPr="00F13199">
        <w:rPr>
          <w:rFonts w:ascii="Arial" w:eastAsia="Calibri" w:hAnsi="Arial" w:cs="Arial"/>
          <w:b/>
          <w:sz w:val="18"/>
          <w:szCs w:val="18"/>
        </w:rPr>
        <w:t>4 January, 2018</w:t>
      </w:r>
      <w:r w:rsidRPr="00F13199">
        <w:rPr>
          <w:rFonts w:ascii="Arial" w:eastAsia="Calibri" w:hAnsi="Arial" w:cs="Arial"/>
          <w:b/>
          <w:sz w:val="18"/>
          <w:szCs w:val="18"/>
        </w:rPr>
        <w:t>:</w:t>
      </w:r>
    </w:p>
    <w:p w:rsidR="000F5EB5" w:rsidRDefault="000F5EB5" w:rsidP="00F13199">
      <w:pPr>
        <w:pStyle w:val="AIAddressText"/>
        <w:tabs>
          <w:tab w:val="clear" w:pos="567"/>
        </w:tabs>
        <w:spacing w:line="240" w:lineRule="auto"/>
        <w:rPr>
          <w:rFonts w:cs="Arial"/>
          <w:sz w:val="16"/>
          <w:szCs w:val="16"/>
        </w:rPr>
        <w:sectPr w:rsidR="000F5EB5" w:rsidSect="00F13199">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A179A6" w:rsidRPr="00D509A9" w:rsidRDefault="00A179A6" w:rsidP="00F13199">
      <w:pPr>
        <w:pStyle w:val="AIAddressText"/>
        <w:tabs>
          <w:tab w:val="clear" w:pos="567"/>
        </w:tabs>
        <w:spacing w:line="240" w:lineRule="auto"/>
        <w:rPr>
          <w:rFonts w:cs="Arial"/>
          <w:sz w:val="16"/>
          <w:szCs w:val="16"/>
          <w:u w:val="single"/>
        </w:rPr>
      </w:pPr>
      <w:r w:rsidRPr="00D509A9">
        <w:rPr>
          <w:rFonts w:cs="Arial"/>
          <w:sz w:val="16"/>
          <w:szCs w:val="16"/>
          <w:u w:val="single"/>
        </w:rPr>
        <w:t xml:space="preserve">Minister of Immigration and Border Protection </w:t>
      </w:r>
    </w:p>
    <w:p w:rsidR="00A179A6" w:rsidRPr="00D509A9" w:rsidRDefault="00A179A6" w:rsidP="00F13199">
      <w:pPr>
        <w:pStyle w:val="AIAddressText"/>
        <w:tabs>
          <w:tab w:val="clear" w:pos="567"/>
        </w:tabs>
        <w:spacing w:line="240" w:lineRule="auto"/>
        <w:rPr>
          <w:rFonts w:cs="Arial"/>
          <w:sz w:val="16"/>
          <w:szCs w:val="16"/>
        </w:rPr>
      </w:pPr>
      <w:r w:rsidRPr="00D509A9">
        <w:rPr>
          <w:rFonts w:cs="Arial"/>
          <w:sz w:val="16"/>
          <w:szCs w:val="16"/>
        </w:rPr>
        <w:t xml:space="preserve">Mr Peter Dutton </w:t>
      </w:r>
      <w:r w:rsidRPr="00D509A9">
        <w:rPr>
          <w:rFonts w:cs="Arial"/>
          <w:sz w:val="16"/>
          <w:szCs w:val="16"/>
        </w:rPr>
        <w:tab/>
      </w:r>
    </w:p>
    <w:p w:rsidR="00A179A6" w:rsidRPr="00D509A9" w:rsidRDefault="00A179A6" w:rsidP="00F13199">
      <w:pPr>
        <w:pStyle w:val="AIAddressText"/>
        <w:tabs>
          <w:tab w:val="clear" w:pos="567"/>
        </w:tabs>
        <w:spacing w:line="240" w:lineRule="auto"/>
        <w:rPr>
          <w:rFonts w:cs="Arial"/>
          <w:sz w:val="16"/>
          <w:szCs w:val="16"/>
        </w:rPr>
      </w:pPr>
      <w:r w:rsidRPr="00D509A9">
        <w:rPr>
          <w:rFonts w:cs="Arial"/>
          <w:sz w:val="16"/>
          <w:szCs w:val="16"/>
        </w:rPr>
        <w:t>PO Box 6022</w:t>
      </w:r>
    </w:p>
    <w:p w:rsidR="00A179A6" w:rsidRPr="00D509A9" w:rsidRDefault="00A179A6" w:rsidP="00F13199">
      <w:pPr>
        <w:pStyle w:val="AIAddressText"/>
        <w:tabs>
          <w:tab w:val="clear" w:pos="567"/>
        </w:tabs>
        <w:spacing w:line="240" w:lineRule="auto"/>
        <w:rPr>
          <w:rFonts w:cs="Arial"/>
          <w:sz w:val="16"/>
          <w:szCs w:val="16"/>
        </w:rPr>
      </w:pPr>
      <w:r w:rsidRPr="00D509A9">
        <w:rPr>
          <w:rFonts w:cs="Arial"/>
          <w:sz w:val="16"/>
          <w:szCs w:val="16"/>
        </w:rPr>
        <w:t>Parliament House</w:t>
      </w:r>
      <w:r w:rsidRPr="00D509A9">
        <w:rPr>
          <w:rFonts w:cs="Arial"/>
          <w:sz w:val="16"/>
          <w:szCs w:val="16"/>
        </w:rPr>
        <w:br/>
        <w:t>Canberra ACT 2600</w:t>
      </w:r>
      <w:r w:rsidRPr="00D509A9">
        <w:rPr>
          <w:rFonts w:cs="Arial"/>
          <w:sz w:val="16"/>
          <w:szCs w:val="16"/>
        </w:rPr>
        <w:br/>
        <w:t xml:space="preserve">Fax: +61 (02) 6273 4144 </w:t>
      </w:r>
    </w:p>
    <w:p w:rsidR="00F13199" w:rsidRPr="00F13199" w:rsidRDefault="00F13199" w:rsidP="00413759">
      <w:pPr>
        <w:pStyle w:val="PlainText"/>
        <w:rPr>
          <w:rFonts w:ascii="Arial" w:hAnsi="Arial" w:cs="Arial"/>
          <w:sz w:val="16"/>
          <w:szCs w:val="16"/>
          <w:u w:val="single"/>
        </w:rPr>
      </w:pPr>
      <w:r w:rsidRPr="00F13199">
        <w:rPr>
          <w:rFonts w:ascii="Arial" w:hAnsi="Arial" w:cs="Arial"/>
          <w:sz w:val="16"/>
          <w:szCs w:val="16"/>
          <w:u w:val="single"/>
        </w:rPr>
        <w:t>Ambassador Joe Hockey, Embassy of Australia</w:t>
      </w:r>
    </w:p>
    <w:p w:rsidR="00F13199" w:rsidRPr="00F13199" w:rsidRDefault="00F13199" w:rsidP="00413759">
      <w:pPr>
        <w:pStyle w:val="PlainText"/>
        <w:rPr>
          <w:rFonts w:ascii="Arial" w:hAnsi="Arial" w:cs="Arial"/>
          <w:sz w:val="16"/>
          <w:szCs w:val="16"/>
        </w:rPr>
      </w:pPr>
      <w:r w:rsidRPr="00F13199">
        <w:rPr>
          <w:rFonts w:ascii="Arial" w:hAnsi="Arial" w:cs="Arial"/>
          <w:sz w:val="16"/>
          <w:szCs w:val="16"/>
        </w:rPr>
        <w:t>1601 Massachusetts Ave. NW, Washington DC 20036</w:t>
      </w:r>
    </w:p>
    <w:p w:rsidR="00F13199" w:rsidRPr="00F13199" w:rsidRDefault="00F13199" w:rsidP="00413759">
      <w:pPr>
        <w:pStyle w:val="PlainText"/>
        <w:rPr>
          <w:rFonts w:ascii="Arial" w:hAnsi="Arial" w:cs="Arial"/>
          <w:sz w:val="16"/>
          <w:szCs w:val="16"/>
        </w:rPr>
      </w:pPr>
      <w:r w:rsidRPr="00F13199">
        <w:rPr>
          <w:rFonts w:ascii="Arial" w:hAnsi="Arial" w:cs="Arial"/>
          <w:sz w:val="16"/>
          <w:szCs w:val="16"/>
        </w:rPr>
        <w:t>Phone: 1 202 797 3000 I Fax: 1 202 797 3168</w:t>
      </w:r>
    </w:p>
    <w:p w:rsidR="00F13199" w:rsidRPr="00F13199" w:rsidRDefault="00F13199" w:rsidP="00413759">
      <w:pPr>
        <w:pStyle w:val="PlainText"/>
        <w:rPr>
          <w:rFonts w:ascii="Arial" w:hAnsi="Arial" w:cs="Arial"/>
          <w:sz w:val="16"/>
          <w:szCs w:val="16"/>
        </w:rPr>
      </w:pPr>
      <w:r w:rsidRPr="00F13199">
        <w:rPr>
          <w:rFonts w:ascii="Arial" w:hAnsi="Arial" w:cs="Arial"/>
          <w:sz w:val="16"/>
          <w:szCs w:val="16"/>
        </w:rPr>
        <w:t>Twitter: @JoeHockey @AusintheUS</w:t>
      </w:r>
    </w:p>
    <w:p w:rsidR="00F13199" w:rsidRPr="00F13199" w:rsidRDefault="00F13199" w:rsidP="00413759">
      <w:pPr>
        <w:pStyle w:val="PlainText"/>
        <w:rPr>
          <w:rFonts w:ascii="Arial" w:hAnsi="Arial" w:cs="Arial"/>
          <w:b/>
          <w:sz w:val="16"/>
          <w:szCs w:val="16"/>
        </w:rPr>
        <w:sectPr w:rsidR="00F13199" w:rsidRPr="00F13199" w:rsidSect="00F13199">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num="2" w:space="567"/>
          <w:titlePg/>
          <w:docGrid w:linePitch="360"/>
        </w:sectPr>
      </w:pPr>
      <w:r w:rsidRPr="00F13199">
        <w:rPr>
          <w:rFonts w:ascii="Arial" w:hAnsi="Arial" w:cs="Arial"/>
          <w:b/>
          <w:sz w:val="16"/>
          <w:szCs w:val="16"/>
        </w:rPr>
        <w:t>Salutation: Dear Ambassador</w:t>
      </w:r>
    </w:p>
    <w:p w:rsidR="00F13199" w:rsidRPr="00E73B2C" w:rsidRDefault="00F13199" w:rsidP="00F13199">
      <w:pPr>
        <w:pStyle w:val="AITableHeading"/>
        <w:tabs>
          <w:tab w:val="clear" w:pos="567"/>
        </w:tabs>
        <w:rPr>
          <w:rFonts w:cs="Arial"/>
          <w:b w:val="0"/>
          <w:bCs w:val="0"/>
          <w:sz w:val="16"/>
          <w:szCs w:val="16"/>
          <w:lang w:val="fr-FR" w:eastAsia="en-US"/>
        </w:rPr>
      </w:pPr>
      <w:r w:rsidRPr="00E73B2C">
        <w:rPr>
          <w:rFonts w:cs="Arial"/>
          <w:b w:val="0"/>
          <w:bCs w:val="0"/>
          <w:sz w:val="16"/>
          <w:szCs w:val="16"/>
          <w:lang w:val="fr-FR" w:eastAsia="en-US"/>
        </w:rPr>
        <w:t xml:space="preserve">Email: </w:t>
      </w:r>
      <w:hyperlink r:id="rId21" w:history="1">
        <w:r w:rsidRPr="00E73B2C">
          <w:rPr>
            <w:rStyle w:val="Hyperlink"/>
            <w:rFonts w:cs="Arial"/>
            <w:b w:val="0"/>
            <w:bCs w:val="0"/>
            <w:color w:val="auto"/>
            <w:sz w:val="16"/>
            <w:szCs w:val="16"/>
            <w:lang w:val="fr-FR" w:eastAsia="en-US"/>
          </w:rPr>
          <w:t>minister@border.gov.au</w:t>
        </w:r>
      </w:hyperlink>
      <w:r w:rsidRPr="00E73B2C">
        <w:rPr>
          <w:rFonts w:cs="Arial"/>
          <w:b w:val="0"/>
          <w:bCs w:val="0"/>
          <w:sz w:val="16"/>
          <w:szCs w:val="16"/>
          <w:lang w:val="fr-FR" w:eastAsia="en-US"/>
        </w:rPr>
        <w:t xml:space="preserve"> </w:t>
      </w:r>
      <w:r w:rsidRPr="00E73B2C" w:rsidDel="00F73243">
        <w:rPr>
          <w:rFonts w:cs="Arial"/>
          <w:b w:val="0"/>
          <w:bCs w:val="0"/>
          <w:sz w:val="16"/>
          <w:szCs w:val="16"/>
          <w:lang w:val="fr-FR" w:eastAsia="en-US"/>
        </w:rPr>
        <w:t xml:space="preserve"> </w:t>
      </w:r>
    </w:p>
    <w:p w:rsidR="00F13199" w:rsidRPr="00E73B2C" w:rsidRDefault="00F13199" w:rsidP="00F13199">
      <w:pPr>
        <w:pStyle w:val="AITableHeading"/>
        <w:tabs>
          <w:tab w:val="clear" w:pos="567"/>
        </w:tabs>
        <w:rPr>
          <w:rFonts w:cs="Arial"/>
          <w:sz w:val="16"/>
          <w:szCs w:val="16"/>
          <w:lang w:val="fr-FR"/>
        </w:rPr>
      </w:pPr>
      <w:r w:rsidRPr="00E73B2C">
        <w:rPr>
          <w:rFonts w:cs="Arial"/>
          <w:b w:val="0"/>
          <w:bCs w:val="0"/>
          <w:sz w:val="16"/>
          <w:szCs w:val="16"/>
          <w:lang w:val="fr-FR" w:eastAsia="en-US"/>
        </w:rPr>
        <w:t>Twitter : @PeterDutton_MP</w:t>
      </w:r>
    </w:p>
    <w:p w:rsidR="00F13199" w:rsidRPr="00E73B2C" w:rsidRDefault="00F13199" w:rsidP="00F13199">
      <w:pPr>
        <w:pStyle w:val="AITableHeading"/>
        <w:tabs>
          <w:tab w:val="clear" w:pos="567"/>
        </w:tabs>
      </w:pPr>
      <w:r w:rsidRPr="00E73B2C">
        <w:rPr>
          <w:rFonts w:cs="Arial"/>
          <w:sz w:val="16"/>
          <w:szCs w:val="16"/>
          <w:lang w:val="fr-FR"/>
        </w:rPr>
        <w:t>Salutation: Dear Minister</w:t>
      </w:r>
    </w:p>
    <w:p w:rsidR="00F13199" w:rsidRPr="00413759" w:rsidRDefault="00F13199" w:rsidP="00413759">
      <w:pPr>
        <w:pStyle w:val="PlainText"/>
        <w:rPr>
          <w:rFonts w:ascii="Courier New" w:hAnsi="Courier New" w:cs="Courier New"/>
        </w:rPr>
      </w:pPr>
    </w:p>
    <w:p w:rsidR="00F13199" w:rsidRPr="00F13199" w:rsidRDefault="00F13199" w:rsidP="00F13199">
      <w:pPr>
        <w:autoSpaceDE w:val="0"/>
        <w:autoSpaceDN w:val="0"/>
        <w:adjustRightInd w:val="0"/>
        <w:rPr>
          <w:rFonts w:ascii="Arial" w:hAnsi="Arial" w:cs="Arial"/>
          <w:b/>
          <w:color w:val="000000"/>
          <w:sz w:val="18"/>
          <w:szCs w:val="18"/>
        </w:rPr>
      </w:pPr>
      <w:r w:rsidRPr="00F13199">
        <w:rPr>
          <w:rFonts w:ascii="Arial" w:hAnsi="Arial" w:cs="Arial"/>
          <w:b/>
          <w:color w:val="000000"/>
          <w:sz w:val="18"/>
          <w:szCs w:val="18"/>
        </w:rPr>
        <w:t xml:space="preserve">2) LET US KNOW YOU TOOK ACTION </w:t>
      </w:r>
    </w:p>
    <w:p w:rsidR="00F13199" w:rsidRPr="00F13199" w:rsidRDefault="00F13199" w:rsidP="00F13199">
      <w:pPr>
        <w:autoSpaceDE w:val="0"/>
        <w:autoSpaceDN w:val="0"/>
        <w:adjustRightInd w:val="0"/>
        <w:rPr>
          <w:rFonts w:ascii="Arial" w:hAnsi="Arial" w:cs="Arial"/>
          <w:color w:val="000000"/>
          <w:sz w:val="18"/>
          <w:szCs w:val="18"/>
        </w:rPr>
      </w:pPr>
      <w:hyperlink r:id="rId22" w:history="1">
        <w:r w:rsidRPr="00F13199">
          <w:rPr>
            <w:rStyle w:val="Hyperlink"/>
            <w:rFonts w:ascii="Arial" w:hAnsi="Arial" w:cs="Arial"/>
            <w:sz w:val="18"/>
            <w:szCs w:val="18"/>
          </w:rPr>
          <w:t>Click here</w:t>
        </w:r>
      </w:hyperlink>
      <w:r w:rsidRPr="00F13199">
        <w:rPr>
          <w:rFonts w:ascii="Arial" w:hAnsi="Arial" w:cs="Arial"/>
          <w:color w:val="000000"/>
          <w:sz w:val="18"/>
          <w:szCs w:val="18"/>
        </w:rPr>
        <w:t xml:space="preserve"> to let us know if you took action on this case! </w:t>
      </w:r>
      <w:r w:rsidRPr="00F13199">
        <w:rPr>
          <w:rFonts w:ascii="Arial" w:hAnsi="Arial" w:cs="Arial"/>
          <w:i/>
          <w:iCs/>
          <w:color w:val="000000"/>
          <w:sz w:val="18"/>
          <w:szCs w:val="18"/>
        </w:rPr>
        <w:t xml:space="preserve">This is Urgent Action </w:t>
      </w:r>
      <w:r w:rsidRPr="00F13199">
        <w:rPr>
          <w:rFonts w:ascii="Arial" w:hAnsi="Arial" w:cs="Arial"/>
          <w:i/>
          <w:iCs/>
          <w:color w:val="000000"/>
          <w:sz w:val="18"/>
          <w:szCs w:val="18"/>
        </w:rPr>
        <w:t>184.17</w:t>
      </w:r>
      <w:r w:rsidRPr="00F13199">
        <w:rPr>
          <w:rFonts w:ascii="Arial" w:hAnsi="Arial" w:cs="Arial"/>
          <w:i/>
          <w:iCs/>
          <w:color w:val="000000"/>
          <w:sz w:val="18"/>
          <w:szCs w:val="18"/>
        </w:rPr>
        <w:t xml:space="preserve"> </w:t>
      </w:r>
    </w:p>
    <w:p w:rsidR="00F13199" w:rsidRPr="00F13199" w:rsidRDefault="00F13199" w:rsidP="00F13199">
      <w:pPr>
        <w:rPr>
          <w:rFonts w:ascii="Arial" w:hAnsi="Arial" w:cs="Arial"/>
          <w:color w:val="000000"/>
          <w:sz w:val="18"/>
          <w:szCs w:val="18"/>
        </w:rPr>
      </w:pPr>
      <w:r w:rsidRPr="00F1319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F13199" w:rsidRPr="00F13199" w:rsidRDefault="00F13199" w:rsidP="00413759">
      <w:pPr>
        <w:pStyle w:val="PlainText"/>
        <w:rPr>
          <w:rFonts w:ascii="Courier New" w:hAnsi="Courier New" w:cs="Courier New"/>
          <w:sz w:val="18"/>
          <w:szCs w:val="18"/>
        </w:rPr>
      </w:pPr>
    </w:p>
    <w:p w:rsidR="00F13199" w:rsidRDefault="00F13199" w:rsidP="00F13199">
      <w:pPr>
        <w:pStyle w:val="AIUASecondHeading"/>
        <w:spacing w:line="240" w:lineRule="auto"/>
        <w:rPr>
          <w:rFonts w:ascii="Arial" w:hAnsi="Arial" w:cs="Arial"/>
        </w:rPr>
        <w:sectPr w:rsidR="00F13199" w:rsidSect="00F13199">
          <w:type w:val="continuous"/>
          <w:pgSz w:w="12240" w:h="15840" w:code="1"/>
          <w:pgMar w:top="720" w:right="720" w:bottom="2160" w:left="720" w:header="0" w:footer="567" w:gutter="0"/>
          <w:cols w:space="567"/>
          <w:titlePg/>
          <w:docGrid w:linePitch="360"/>
        </w:sectPr>
      </w:pPr>
    </w:p>
    <w:p w:rsidR="007941F3" w:rsidRPr="00F95961" w:rsidRDefault="000F5EB5" w:rsidP="00F13199">
      <w:pPr>
        <w:pStyle w:val="AIUASecondHeading"/>
        <w:spacing w:line="240" w:lineRule="auto"/>
        <w:rPr>
          <w:rFonts w:ascii="Arial" w:hAnsi="Arial" w:cs="Arial"/>
        </w:rPr>
      </w:pPr>
      <w:r w:rsidRPr="00F95961">
        <w:rPr>
          <w:rFonts w:ascii="Arial" w:hAnsi="Arial" w:cs="Arial"/>
        </w:rPr>
        <w:br w:type="page"/>
      </w:r>
      <w:r w:rsidR="007941F3" w:rsidRPr="00F95961">
        <w:rPr>
          <w:rFonts w:ascii="Arial" w:hAnsi="Arial" w:cs="Arial"/>
        </w:rPr>
        <w:lastRenderedPageBreak/>
        <w:t>URGENT ACTION</w:t>
      </w:r>
    </w:p>
    <w:p w:rsidR="00932200" w:rsidRPr="006D1B49" w:rsidRDefault="00932200" w:rsidP="00F13199">
      <w:pPr>
        <w:rPr>
          <w:rStyle w:val="AIHeadline"/>
          <w:rFonts w:cs="Arial"/>
          <w:sz w:val="34"/>
          <w:szCs w:val="34"/>
        </w:rPr>
      </w:pPr>
      <w:r>
        <w:rPr>
          <w:rStyle w:val="AIHeadline"/>
          <w:rFonts w:cs="Arial"/>
          <w:sz w:val="34"/>
          <w:szCs w:val="34"/>
        </w:rPr>
        <w:t>refugees FORCIBLY REMOVED FROM detention centre</w:t>
      </w:r>
    </w:p>
    <w:p w:rsidR="007941F3" w:rsidRPr="00F95961" w:rsidRDefault="007941F3" w:rsidP="00F13199">
      <w:pPr>
        <w:pStyle w:val="Heading2"/>
        <w:spacing w:before="120" w:after="120" w:line="240" w:lineRule="auto"/>
        <w:rPr>
          <w:rFonts w:ascii="Arial" w:hAnsi="Arial" w:cs="Arial"/>
        </w:rPr>
      </w:pPr>
      <w:r w:rsidRPr="00F95961">
        <w:rPr>
          <w:rFonts w:ascii="Arial" w:hAnsi="Arial" w:cs="Arial"/>
        </w:rPr>
        <w:t>ADditional Information</w:t>
      </w:r>
    </w:p>
    <w:p w:rsidR="007941F3" w:rsidRPr="00F14C10" w:rsidRDefault="007941F3" w:rsidP="00F13199">
      <w:pPr>
        <w:rPr>
          <w:rFonts w:ascii="Arial" w:hAnsi="Arial" w:cs="Arial"/>
          <w:sz w:val="18"/>
          <w:szCs w:val="18"/>
          <w:lang w:eastAsia="en-US"/>
        </w:rPr>
      </w:pPr>
      <w:r w:rsidRPr="00F14C10">
        <w:rPr>
          <w:rFonts w:ascii="Arial" w:hAnsi="Arial" w:cs="Arial"/>
          <w:sz w:val="18"/>
          <w:szCs w:val="18"/>
          <w:lang w:eastAsia="en-US"/>
        </w:rPr>
        <w:t xml:space="preserve">Since Tuesday, 31 October, all water, food and power supplies have been cut off from the centre and the men have resorted to digging for ground water and catching rain in bins as their supplies run low. With severely limited access to medical care, and a rapid deterioration of sanitary conditions, these men have faced serious risks to their health and well-being.  </w:t>
      </w:r>
    </w:p>
    <w:p w:rsidR="007941F3" w:rsidRPr="002540D8" w:rsidRDefault="007941F3" w:rsidP="00F13199">
      <w:pPr>
        <w:rPr>
          <w:rFonts w:ascii="Arial" w:hAnsi="Arial" w:cs="Arial"/>
          <w:sz w:val="18"/>
          <w:szCs w:val="18"/>
          <w:lang w:eastAsia="en-US"/>
        </w:rPr>
      </w:pPr>
    </w:p>
    <w:p w:rsidR="00A179A6" w:rsidRPr="002540D8" w:rsidRDefault="00A179A6" w:rsidP="00F13199">
      <w:pPr>
        <w:rPr>
          <w:rFonts w:ascii="Arial" w:hAnsi="Arial" w:cs="Arial"/>
          <w:sz w:val="18"/>
          <w:szCs w:val="18"/>
          <w:lang w:eastAsia="en-US"/>
        </w:rPr>
      </w:pPr>
      <w:r w:rsidRPr="002540D8">
        <w:rPr>
          <w:rFonts w:ascii="Arial" w:hAnsi="Arial" w:cs="Arial"/>
          <w:sz w:val="18"/>
          <w:szCs w:val="18"/>
          <w:lang w:eastAsia="en-US"/>
        </w:rPr>
        <w:t>In August 2012, Australia introduced its offshore detention regime, under which everyone arriving by boat to an external Australian territory would be detained in a Refugee Processing Centre on Nauru or Papua New Guinea. In mid-2013, Australia enacted further legislation that meant anyone who arrived by boat anywhere in Australia – including the mainland – would be barred from seeking asylum in the country. The Government however has not publicly recognized that this offshore detention and procession policy is in fact punitive and has subjected thousands of men, women and children to systematic abuse on Manus, PNG and on Nauru.</w:t>
      </w:r>
    </w:p>
    <w:p w:rsidR="00A179A6" w:rsidRPr="002540D8" w:rsidRDefault="00A179A6" w:rsidP="00F13199">
      <w:pPr>
        <w:rPr>
          <w:rFonts w:ascii="Arial" w:hAnsi="Arial" w:cs="Arial"/>
          <w:sz w:val="18"/>
          <w:szCs w:val="18"/>
          <w:lang w:eastAsia="en-US"/>
        </w:rPr>
      </w:pPr>
    </w:p>
    <w:p w:rsidR="00142F2B" w:rsidRPr="002540D8" w:rsidRDefault="00A179A6" w:rsidP="00F13199">
      <w:pPr>
        <w:rPr>
          <w:rFonts w:ascii="Arial" w:hAnsi="Arial" w:cs="Arial"/>
          <w:sz w:val="18"/>
          <w:szCs w:val="18"/>
          <w:lang w:eastAsia="en-US"/>
        </w:rPr>
      </w:pPr>
      <w:r w:rsidRPr="002540D8">
        <w:rPr>
          <w:rFonts w:ascii="Arial" w:hAnsi="Arial" w:cs="Arial"/>
          <w:sz w:val="18"/>
          <w:szCs w:val="18"/>
          <w:lang w:eastAsia="en-US"/>
        </w:rPr>
        <w:t>Asylum</w:t>
      </w:r>
      <w:r w:rsidR="00CC1CC2" w:rsidRPr="002540D8">
        <w:rPr>
          <w:rFonts w:ascii="Arial" w:hAnsi="Arial" w:cs="Arial"/>
          <w:sz w:val="18"/>
          <w:szCs w:val="18"/>
          <w:lang w:eastAsia="en-US"/>
        </w:rPr>
        <w:t>-</w:t>
      </w:r>
      <w:r w:rsidRPr="002540D8">
        <w:rPr>
          <w:rFonts w:ascii="Arial" w:hAnsi="Arial" w:cs="Arial"/>
          <w:sz w:val="18"/>
          <w:szCs w:val="18"/>
          <w:lang w:eastAsia="en-US"/>
        </w:rPr>
        <w:t xml:space="preserve">seekers and refugees have been sent to Manus Island, </w:t>
      </w:r>
      <w:r w:rsidR="00883678" w:rsidRPr="002540D8">
        <w:rPr>
          <w:rFonts w:ascii="Arial" w:hAnsi="Arial" w:cs="Arial"/>
          <w:sz w:val="18"/>
          <w:szCs w:val="18"/>
          <w:lang w:eastAsia="en-US"/>
        </w:rPr>
        <w:t xml:space="preserve">300km off the coast of </w:t>
      </w:r>
      <w:r w:rsidRPr="002540D8">
        <w:rPr>
          <w:rFonts w:ascii="Arial" w:hAnsi="Arial" w:cs="Arial"/>
          <w:sz w:val="18"/>
          <w:szCs w:val="18"/>
          <w:lang w:eastAsia="en-US"/>
        </w:rPr>
        <w:t>Papua New Guinea, as part of a bilateral agreement between Australia and PNG. Nearly 800 refugees and asylum</w:t>
      </w:r>
      <w:r w:rsidR="00CC1CC2" w:rsidRPr="002540D8">
        <w:rPr>
          <w:rFonts w:ascii="Arial" w:hAnsi="Arial" w:cs="Arial"/>
          <w:sz w:val="18"/>
          <w:szCs w:val="18"/>
          <w:lang w:eastAsia="en-US"/>
        </w:rPr>
        <w:t>-</w:t>
      </w:r>
      <w:r w:rsidRPr="002540D8">
        <w:rPr>
          <w:rFonts w:ascii="Arial" w:hAnsi="Arial" w:cs="Arial"/>
          <w:sz w:val="18"/>
          <w:szCs w:val="18"/>
          <w:lang w:eastAsia="en-US"/>
        </w:rPr>
        <w:t xml:space="preserve">seekers are currently in Papua New Guinea. </w:t>
      </w:r>
      <w:r w:rsidR="007941F3">
        <w:rPr>
          <w:rFonts w:ascii="Arial" w:hAnsi="Arial" w:cs="Arial"/>
          <w:sz w:val="18"/>
          <w:szCs w:val="18"/>
          <w:lang w:eastAsia="en-US"/>
        </w:rPr>
        <w:t>However, o</w:t>
      </w:r>
      <w:r w:rsidRPr="00F14C10">
        <w:rPr>
          <w:rFonts w:ascii="Arial" w:hAnsi="Arial" w:cs="Arial"/>
          <w:sz w:val="18"/>
          <w:szCs w:val="18"/>
          <w:lang w:eastAsia="en-US"/>
        </w:rPr>
        <w:t>n 26 April 2016, the Supreme Court of Papua New Guinea ruled that the transfer and detention of asylum</w:t>
      </w:r>
      <w:r w:rsidR="00CC1CC2" w:rsidRPr="00F14C10">
        <w:rPr>
          <w:rFonts w:ascii="Arial" w:hAnsi="Arial" w:cs="Arial"/>
          <w:sz w:val="18"/>
          <w:szCs w:val="18"/>
          <w:lang w:eastAsia="en-US"/>
        </w:rPr>
        <w:t>-</w:t>
      </w:r>
      <w:r w:rsidRPr="002540D8">
        <w:rPr>
          <w:rFonts w:ascii="Arial" w:hAnsi="Arial" w:cs="Arial"/>
          <w:sz w:val="18"/>
          <w:szCs w:val="18"/>
          <w:lang w:eastAsia="en-US"/>
        </w:rPr>
        <w:t xml:space="preserve">seekers in Manus Island are both illegal and in breach of the right to personal liberty recognized by the constitution of Papua New Guinea. This led to the announcement by the Australian Immigration Minister that the Manus refugee centre </w:t>
      </w:r>
      <w:r w:rsidR="00883678" w:rsidRPr="002540D8">
        <w:rPr>
          <w:rFonts w:ascii="Arial" w:hAnsi="Arial" w:cs="Arial"/>
          <w:sz w:val="18"/>
          <w:szCs w:val="18"/>
          <w:lang w:eastAsia="en-US"/>
        </w:rPr>
        <w:t xml:space="preserve">at Lombrum </w:t>
      </w:r>
      <w:r w:rsidRPr="002540D8">
        <w:rPr>
          <w:rFonts w:ascii="Arial" w:hAnsi="Arial" w:cs="Arial"/>
          <w:sz w:val="18"/>
          <w:szCs w:val="18"/>
          <w:lang w:eastAsia="en-US"/>
        </w:rPr>
        <w:t>would be shut down but that the people detained in the centre would not be brought to Australia.</w:t>
      </w:r>
    </w:p>
    <w:p w:rsidR="00142F2B" w:rsidRPr="002540D8" w:rsidRDefault="00142F2B" w:rsidP="00F13199">
      <w:pPr>
        <w:rPr>
          <w:rFonts w:ascii="Arial" w:hAnsi="Arial" w:cs="Arial"/>
          <w:sz w:val="18"/>
          <w:szCs w:val="18"/>
          <w:lang w:eastAsia="en-US"/>
        </w:rPr>
      </w:pPr>
    </w:p>
    <w:p w:rsidR="001F3E8D" w:rsidRPr="002540D8" w:rsidRDefault="00A179A6" w:rsidP="00F13199">
      <w:pPr>
        <w:rPr>
          <w:rFonts w:ascii="Arial" w:hAnsi="Arial" w:cs="Arial"/>
          <w:sz w:val="18"/>
          <w:szCs w:val="18"/>
          <w:lang w:eastAsia="en-US"/>
        </w:rPr>
      </w:pPr>
      <w:r w:rsidRPr="002540D8">
        <w:rPr>
          <w:rFonts w:ascii="Arial" w:hAnsi="Arial" w:cs="Arial"/>
          <w:sz w:val="18"/>
          <w:szCs w:val="18"/>
          <w:lang w:eastAsia="en-US"/>
        </w:rPr>
        <w:t xml:space="preserve">The </w:t>
      </w:r>
      <w:r w:rsidR="00142F2B" w:rsidRPr="002540D8">
        <w:rPr>
          <w:rFonts w:ascii="Arial" w:hAnsi="Arial" w:cs="Arial"/>
          <w:sz w:val="18"/>
          <w:szCs w:val="18"/>
          <w:lang w:eastAsia="en-US"/>
        </w:rPr>
        <w:t xml:space="preserve">East </w:t>
      </w:r>
      <w:r w:rsidRPr="002540D8">
        <w:rPr>
          <w:rFonts w:ascii="Arial" w:hAnsi="Arial" w:cs="Arial"/>
          <w:sz w:val="18"/>
          <w:szCs w:val="18"/>
          <w:lang w:eastAsia="en-US"/>
        </w:rPr>
        <w:t xml:space="preserve">Lorengau </w:t>
      </w:r>
      <w:r w:rsidR="00142F2B" w:rsidRPr="002540D8">
        <w:rPr>
          <w:rFonts w:ascii="Arial" w:hAnsi="Arial" w:cs="Arial"/>
          <w:sz w:val="18"/>
          <w:szCs w:val="18"/>
          <w:lang w:eastAsia="en-US"/>
        </w:rPr>
        <w:t>T</w:t>
      </w:r>
      <w:r w:rsidRPr="002540D8">
        <w:rPr>
          <w:rFonts w:ascii="Arial" w:hAnsi="Arial" w:cs="Arial"/>
          <w:sz w:val="18"/>
          <w:szCs w:val="18"/>
          <w:lang w:eastAsia="en-US"/>
        </w:rPr>
        <w:t xml:space="preserve">ransit </w:t>
      </w:r>
      <w:r w:rsidR="00142F2B" w:rsidRPr="002540D8">
        <w:rPr>
          <w:rFonts w:ascii="Arial" w:hAnsi="Arial" w:cs="Arial"/>
          <w:sz w:val="18"/>
          <w:szCs w:val="18"/>
          <w:lang w:eastAsia="en-US"/>
        </w:rPr>
        <w:t>C</w:t>
      </w:r>
      <w:r w:rsidRPr="002540D8">
        <w:rPr>
          <w:rFonts w:ascii="Arial" w:hAnsi="Arial" w:cs="Arial"/>
          <w:sz w:val="18"/>
          <w:szCs w:val="18"/>
          <w:lang w:eastAsia="en-US"/>
        </w:rPr>
        <w:t xml:space="preserve">entre was reportedly built to accommodate 300-400 people, but there are </w:t>
      </w:r>
      <w:r w:rsidR="00B51E80" w:rsidRPr="002540D8">
        <w:rPr>
          <w:rFonts w:ascii="Arial" w:hAnsi="Arial" w:cs="Arial"/>
          <w:sz w:val="18"/>
          <w:szCs w:val="18"/>
          <w:lang w:eastAsia="en-US"/>
        </w:rPr>
        <w:t>around 700 people in total on Manus Island, currently at two centres.</w:t>
      </w:r>
      <w:r w:rsidRPr="002540D8">
        <w:rPr>
          <w:rFonts w:ascii="Arial" w:hAnsi="Arial" w:cs="Arial"/>
          <w:sz w:val="18"/>
          <w:szCs w:val="18"/>
          <w:lang w:eastAsia="en-US"/>
        </w:rPr>
        <w:t xml:space="preserve"> Not only would the move lead to dangerous overcrowding, the </w:t>
      </w:r>
      <w:r w:rsidR="00B51E80" w:rsidRPr="002540D8">
        <w:rPr>
          <w:rFonts w:ascii="Arial" w:hAnsi="Arial" w:cs="Arial"/>
          <w:sz w:val="18"/>
          <w:szCs w:val="18"/>
          <w:lang w:eastAsia="en-US"/>
        </w:rPr>
        <w:t xml:space="preserve">East </w:t>
      </w:r>
      <w:r w:rsidRPr="002540D8">
        <w:rPr>
          <w:rFonts w:ascii="Arial" w:hAnsi="Arial" w:cs="Arial"/>
          <w:sz w:val="18"/>
          <w:szCs w:val="18"/>
          <w:lang w:eastAsia="en-US"/>
        </w:rPr>
        <w:t xml:space="preserve">Lorengau transit centre </w:t>
      </w:r>
      <w:r w:rsidR="00883678" w:rsidRPr="002540D8">
        <w:rPr>
          <w:rFonts w:ascii="Arial" w:hAnsi="Arial" w:cs="Arial"/>
          <w:sz w:val="18"/>
          <w:szCs w:val="18"/>
          <w:lang w:eastAsia="en-US"/>
        </w:rPr>
        <w:t xml:space="preserve">also </w:t>
      </w:r>
      <w:r w:rsidRPr="002540D8">
        <w:rPr>
          <w:rFonts w:ascii="Arial" w:hAnsi="Arial" w:cs="Arial"/>
          <w:sz w:val="18"/>
          <w:szCs w:val="18"/>
          <w:lang w:eastAsia="en-US"/>
        </w:rPr>
        <w:t xml:space="preserve">moves the refugees closer to local communities, some of whom have perpetrated attacks on them. The recent violence has exacerbated refugees’ concerns about the forcible relocation to the </w:t>
      </w:r>
      <w:r w:rsidR="00883678" w:rsidRPr="002540D8">
        <w:rPr>
          <w:rFonts w:ascii="Arial" w:hAnsi="Arial" w:cs="Arial"/>
          <w:sz w:val="18"/>
          <w:szCs w:val="18"/>
          <w:lang w:eastAsia="en-US"/>
        </w:rPr>
        <w:t xml:space="preserve">so-called </w:t>
      </w:r>
      <w:r w:rsidRPr="002540D8">
        <w:rPr>
          <w:rFonts w:ascii="Arial" w:hAnsi="Arial" w:cs="Arial"/>
          <w:sz w:val="18"/>
          <w:szCs w:val="18"/>
          <w:lang w:eastAsia="en-US"/>
        </w:rPr>
        <w:t>transit centre.</w:t>
      </w:r>
      <w:r w:rsidR="00142F2B" w:rsidRPr="002540D8">
        <w:rPr>
          <w:rFonts w:ascii="Arial" w:hAnsi="Arial" w:cs="Arial"/>
          <w:sz w:val="18"/>
          <w:szCs w:val="18"/>
          <w:lang w:eastAsia="en-US"/>
        </w:rPr>
        <w:t xml:space="preserve"> </w:t>
      </w:r>
      <w:r w:rsidR="000B0904" w:rsidRPr="002540D8">
        <w:rPr>
          <w:rFonts w:ascii="Arial" w:hAnsi="Arial" w:cs="Arial"/>
          <w:sz w:val="18"/>
          <w:szCs w:val="18"/>
          <w:lang w:eastAsia="en-US"/>
        </w:rPr>
        <w:t xml:space="preserve">There are </w:t>
      </w:r>
      <w:r w:rsidR="00883678" w:rsidRPr="002540D8">
        <w:rPr>
          <w:rFonts w:ascii="Arial" w:hAnsi="Arial" w:cs="Arial"/>
          <w:sz w:val="18"/>
          <w:szCs w:val="18"/>
          <w:lang w:eastAsia="en-US"/>
        </w:rPr>
        <w:t>four</w:t>
      </w:r>
      <w:r w:rsidR="001F3E8D" w:rsidRPr="002540D8">
        <w:rPr>
          <w:rFonts w:ascii="Arial" w:hAnsi="Arial" w:cs="Arial"/>
          <w:sz w:val="18"/>
          <w:szCs w:val="18"/>
          <w:lang w:eastAsia="en-US"/>
        </w:rPr>
        <w:t xml:space="preserve">  </w:t>
      </w:r>
      <w:r w:rsidR="00B51E80" w:rsidRPr="002540D8">
        <w:rPr>
          <w:rFonts w:ascii="Arial" w:hAnsi="Arial" w:cs="Arial"/>
          <w:sz w:val="18"/>
          <w:szCs w:val="18"/>
          <w:lang w:eastAsia="en-US"/>
        </w:rPr>
        <w:t>centres</w:t>
      </w:r>
      <w:r w:rsidR="001F3E8D" w:rsidRPr="002540D8">
        <w:rPr>
          <w:rFonts w:ascii="Arial" w:hAnsi="Arial" w:cs="Arial"/>
          <w:sz w:val="18"/>
          <w:szCs w:val="18"/>
          <w:lang w:eastAsia="en-US"/>
        </w:rPr>
        <w:t xml:space="preserve"> </w:t>
      </w:r>
      <w:r w:rsidR="00671B98" w:rsidRPr="002540D8">
        <w:rPr>
          <w:rFonts w:ascii="Arial" w:hAnsi="Arial" w:cs="Arial"/>
          <w:sz w:val="18"/>
          <w:szCs w:val="18"/>
          <w:lang w:eastAsia="en-US"/>
        </w:rPr>
        <w:t xml:space="preserve">for refugees and asylum seekers </w:t>
      </w:r>
      <w:r w:rsidR="001F3E8D" w:rsidRPr="002540D8">
        <w:rPr>
          <w:rFonts w:ascii="Arial" w:hAnsi="Arial" w:cs="Arial"/>
          <w:sz w:val="18"/>
          <w:szCs w:val="18"/>
          <w:lang w:eastAsia="en-US"/>
        </w:rPr>
        <w:t xml:space="preserve">on Manus Island – the original detention centre, which the Australian government refers to as a ‘Regional Processing Centre’ based at Lombrum Naval </w:t>
      </w:r>
      <w:r w:rsidR="00142F2B" w:rsidRPr="002540D8">
        <w:rPr>
          <w:rFonts w:ascii="Arial" w:hAnsi="Arial" w:cs="Arial"/>
          <w:sz w:val="18"/>
          <w:szCs w:val="18"/>
          <w:lang w:eastAsia="en-US"/>
        </w:rPr>
        <w:t>Base</w:t>
      </w:r>
      <w:r w:rsidR="00B51E80" w:rsidRPr="002540D8">
        <w:rPr>
          <w:rFonts w:ascii="Arial" w:hAnsi="Arial" w:cs="Arial"/>
          <w:sz w:val="18"/>
          <w:szCs w:val="18"/>
          <w:lang w:eastAsia="en-US"/>
        </w:rPr>
        <w:t xml:space="preserve"> (around 20 kilometres from Lorengau, the main town on Manus Island)</w:t>
      </w:r>
      <w:r w:rsidR="00142F2B" w:rsidRPr="002540D8">
        <w:rPr>
          <w:rFonts w:ascii="Arial" w:hAnsi="Arial" w:cs="Arial"/>
          <w:sz w:val="18"/>
          <w:szCs w:val="18"/>
          <w:lang w:eastAsia="en-US"/>
        </w:rPr>
        <w:t>;</w:t>
      </w:r>
      <w:r w:rsidR="001F3E8D" w:rsidRPr="002540D8">
        <w:rPr>
          <w:rFonts w:ascii="Arial" w:hAnsi="Arial" w:cs="Arial"/>
          <w:sz w:val="18"/>
          <w:szCs w:val="18"/>
          <w:lang w:eastAsia="en-US"/>
        </w:rPr>
        <w:t xml:space="preserve"> t</w:t>
      </w:r>
      <w:r w:rsidR="00142F2B" w:rsidRPr="002540D8">
        <w:rPr>
          <w:rFonts w:ascii="Arial" w:hAnsi="Arial" w:cs="Arial"/>
          <w:sz w:val="18"/>
          <w:szCs w:val="18"/>
          <w:lang w:eastAsia="en-US"/>
        </w:rPr>
        <w:t>he East Lorengau Transit Centre</w:t>
      </w:r>
      <w:r w:rsidR="00883678" w:rsidRPr="002540D8">
        <w:rPr>
          <w:rFonts w:ascii="Arial" w:hAnsi="Arial" w:cs="Arial"/>
          <w:sz w:val="18"/>
          <w:szCs w:val="18"/>
          <w:lang w:eastAsia="en-US"/>
        </w:rPr>
        <w:t xml:space="preserve"> </w:t>
      </w:r>
      <w:r w:rsidR="00B51E80" w:rsidRPr="002540D8">
        <w:rPr>
          <w:rFonts w:ascii="Arial" w:hAnsi="Arial" w:cs="Arial"/>
          <w:sz w:val="18"/>
          <w:szCs w:val="18"/>
          <w:lang w:eastAsia="en-US"/>
        </w:rPr>
        <w:t>(</w:t>
      </w:r>
      <w:r w:rsidR="00671B98" w:rsidRPr="002540D8">
        <w:rPr>
          <w:rFonts w:ascii="Arial" w:hAnsi="Arial" w:cs="Arial"/>
          <w:sz w:val="18"/>
          <w:szCs w:val="18"/>
          <w:lang w:eastAsia="en-US"/>
        </w:rPr>
        <w:t>around</w:t>
      </w:r>
      <w:r w:rsidR="00B51E80" w:rsidRPr="002540D8">
        <w:rPr>
          <w:rFonts w:ascii="Arial" w:hAnsi="Arial" w:cs="Arial"/>
          <w:sz w:val="18"/>
          <w:szCs w:val="18"/>
          <w:lang w:eastAsia="en-US"/>
        </w:rPr>
        <w:t xml:space="preserve"> 5 kilometres from </w:t>
      </w:r>
      <w:r w:rsidR="00883678" w:rsidRPr="002540D8">
        <w:rPr>
          <w:rFonts w:ascii="Arial" w:hAnsi="Arial" w:cs="Arial"/>
          <w:sz w:val="18"/>
          <w:szCs w:val="18"/>
          <w:lang w:eastAsia="en-US"/>
        </w:rPr>
        <w:t>Lorengau</w:t>
      </w:r>
      <w:r w:rsidR="00B51E80" w:rsidRPr="002540D8">
        <w:rPr>
          <w:rFonts w:ascii="Arial" w:hAnsi="Arial" w:cs="Arial"/>
          <w:sz w:val="18"/>
          <w:szCs w:val="18"/>
          <w:lang w:eastAsia="en-US"/>
        </w:rPr>
        <w:t>)</w:t>
      </w:r>
      <w:r w:rsidR="000B0904" w:rsidRPr="002540D8">
        <w:rPr>
          <w:rFonts w:ascii="Arial" w:hAnsi="Arial" w:cs="Arial"/>
          <w:sz w:val="18"/>
          <w:szCs w:val="18"/>
          <w:lang w:eastAsia="en-US"/>
        </w:rPr>
        <w:t xml:space="preserve">, and two new facilities on </w:t>
      </w:r>
      <w:r w:rsidR="00B51E80" w:rsidRPr="002540D8">
        <w:rPr>
          <w:rFonts w:ascii="Arial" w:hAnsi="Arial" w:cs="Arial"/>
          <w:sz w:val="18"/>
          <w:szCs w:val="18"/>
          <w:lang w:eastAsia="en-US"/>
        </w:rPr>
        <w:t xml:space="preserve">the </w:t>
      </w:r>
      <w:r w:rsidR="00671B98" w:rsidRPr="002540D8">
        <w:rPr>
          <w:rFonts w:ascii="Arial" w:hAnsi="Arial" w:cs="Arial"/>
          <w:sz w:val="18"/>
          <w:szCs w:val="18"/>
          <w:lang w:eastAsia="en-US"/>
        </w:rPr>
        <w:t>one</w:t>
      </w:r>
      <w:r w:rsidR="000B0904" w:rsidRPr="002540D8">
        <w:rPr>
          <w:rFonts w:ascii="Arial" w:hAnsi="Arial" w:cs="Arial"/>
          <w:sz w:val="18"/>
          <w:szCs w:val="18"/>
          <w:lang w:eastAsia="en-US"/>
        </w:rPr>
        <w:t xml:space="preserve"> site</w:t>
      </w:r>
      <w:r w:rsidR="00B51E80" w:rsidRPr="002540D8">
        <w:rPr>
          <w:rFonts w:ascii="Arial" w:hAnsi="Arial" w:cs="Arial"/>
          <w:sz w:val="18"/>
          <w:szCs w:val="18"/>
          <w:lang w:eastAsia="en-US"/>
        </w:rPr>
        <w:t>,</w:t>
      </w:r>
      <w:r w:rsidR="000B0904" w:rsidRPr="002540D8">
        <w:rPr>
          <w:rFonts w:ascii="Arial" w:hAnsi="Arial" w:cs="Arial"/>
          <w:sz w:val="18"/>
          <w:szCs w:val="18"/>
          <w:lang w:eastAsia="en-US"/>
        </w:rPr>
        <w:t xml:space="preserve"> located at Ward One</w:t>
      </w:r>
      <w:r w:rsidR="00B51E80" w:rsidRPr="002540D8">
        <w:rPr>
          <w:rFonts w:ascii="Arial" w:hAnsi="Arial" w:cs="Arial"/>
          <w:sz w:val="18"/>
          <w:szCs w:val="18"/>
          <w:lang w:eastAsia="en-US"/>
        </w:rPr>
        <w:t>,</w:t>
      </w:r>
      <w:r w:rsidR="000B0904" w:rsidRPr="002540D8">
        <w:rPr>
          <w:rFonts w:ascii="Arial" w:hAnsi="Arial" w:cs="Arial"/>
          <w:sz w:val="18"/>
          <w:szCs w:val="18"/>
          <w:lang w:eastAsia="en-US"/>
        </w:rPr>
        <w:t xml:space="preserve"> referred to as ‘Hillside Haus’ and ‘West Lorengau’</w:t>
      </w:r>
      <w:r w:rsidR="00B51E80" w:rsidRPr="002540D8">
        <w:rPr>
          <w:rFonts w:ascii="Arial" w:hAnsi="Arial" w:cs="Arial"/>
          <w:sz w:val="18"/>
          <w:szCs w:val="18"/>
          <w:lang w:eastAsia="en-US"/>
        </w:rPr>
        <w:t xml:space="preserve"> (around 10 kilometres from Lorengau)</w:t>
      </w:r>
      <w:r w:rsidR="000B0904" w:rsidRPr="002540D8">
        <w:rPr>
          <w:rFonts w:ascii="Arial" w:hAnsi="Arial" w:cs="Arial"/>
          <w:sz w:val="18"/>
          <w:szCs w:val="18"/>
          <w:lang w:eastAsia="en-US"/>
        </w:rPr>
        <w:t xml:space="preserve">. The last two facilities are still under construction and are not ready for refugees to live there. </w:t>
      </w:r>
    </w:p>
    <w:p w:rsidR="00D6065F" w:rsidRPr="002540D8" w:rsidRDefault="00D6065F" w:rsidP="00F13199">
      <w:pPr>
        <w:rPr>
          <w:rFonts w:ascii="Arial" w:hAnsi="Arial" w:cs="Arial"/>
          <w:sz w:val="18"/>
          <w:szCs w:val="18"/>
          <w:lang w:eastAsia="en-US"/>
        </w:rPr>
      </w:pPr>
    </w:p>
    <w:p w:rsidR="00D742D2" w:rsidRPr="002540D8" w:rsidRDefault="00D742D2" w:rsidP="00F13199">
      <w:pPr>
        <w:rPr>
          <w:rFonts w:ascii="Arial" w:hAnsi="Arial" w:cs="Arial"/>
          <w:sz w:val="18"/>
          <w:szCs w:val="18"/>
          <w:lang w:eastAsia="en-US"/>
        </w:rPr>
      </w:pPr>
      <w:r w:rsidRPr="002540D8">
        <w:rPr>
          <w:rFonts w:ascii="Arial" w:hAnsi="Arial" w:cs="Arial"/>
          <w:sz w:val="18"/>
          <w:szCs w:val="18"/>
          <w:lang w:eastAsia="en-US"/>
        </w:rPr>
        <w:t xml:space="preserve">The refugees have been subjected to periodic physical attacks and verbal abuse by some local people and members of the </w:t>
      </w:r>
      <w:r w:rsidR="00626FE7" w:rsidRPr="002540D8">
        <w:rPr>
          <w:rFonts w:ascii="Arial" w:hAnsi="Arial" w:cs="Arial"/>
          <w:sz w:val="18"/>
          <w:szCs w:val="18"/>
          <w:lang w:eastAsia="en-US"/>
        </w:rPr>
        <w:t xml:space="preserve">PNG </w:t>
      </w:r>
      <w:r w:rsidRPr="002540D8">
        <w:rPr>
          <w:rFonts w:ascii="Arial" w:hAnsi="Arial" w:cs="Arial"/>
          <w:sz w:val="18"/>
          <w:szCs w:val="18"/>
          <w:lang w:eastAsia="en-US"/>
        </w:rPr>
        <w:t xml:space="preserve">police and armed forces. This has left them highly vulnerable </w:t>
      </w:r>
      <w:r w:rsidR="00626FE7" w:rsidRPr="002540D8">
        <w:rPr>
          <w:rFonts w:ascii="Arial" w:hAnsi="Arial" w:cs="Arial"/>
          <w:sz w:val="18"/>
          <w:szCs w:val="18"/>
          <w:lang w:eastAsia="en-US"/>
        </w:rPr>
        <w:t>but</w:t>
      </w:r>
      <w:r w:rsidRPr="002540D8">
        <w:rPr>
          <w:rFonts w:ascii="Arial" w:hAnsi="Arial" w:cs="Arial"/>
          <w:sz w:val="18"/>
          <w:szCs w:val="18"/>
          <w:lang w:eastAsia="en-US"/>
        </w:rPr>
        <w:t xml:space="preserve"> unable to leave PNG except to return to the countries from which they originally fled.</w:t>
      </w:r>
      <w:r w:rsidR="00142F2B" w:rsidRPr="002540D8">
        <w:rPr>
          <w:rFonts w:ascii="Arial" w:hAnsi="Arial" w:cs="Arial"/>
          <w:sz w:val="18"/>
          <w:szCs w:val="18"/>
          <w:lang w:eastAsia="en-US"/>
        </w:rPr>
        <w:t xml:space="preserve"> Refugees cannot work or travel to other parts of PNG without permission from immigration officials. </w:t>
      </w:r>
      <w:r w:rsidRPr="002540D8">
        <w:rPr>
          <w:rFonts w:ascii="Arial" w:hAnsi="Arial" w:cs="Arial"/>
          <w:sz w:val="18"/>
          <w:szCs w:val="18"/>
          <w:lang w:eastAsia="en-US"/>
        </w:rPr>
        <w:t xml:space="preserve">Amnesty International has documented several incidents of violence, including on 14 April 2017 when multiple bullets were fired into the Manus refugee detention centre by PNG soldiers. </w:t>
      </w:r>
    </w:p>
    <w:p w:rsidR="00D742D2" w:rsidRPr="002540D8" w:rsidRDefault="00D742D2" w:rsidP="00F13199">
      <w:pPr>
        <w:rPr>
          <w:rFonts w:ascii="Arial" w:hAnsi="Arial" w:cs="Arial"/>
          <w:sz w:val="18"/>
          <w:szCs w:val="18"/>
          <w:lang w:eastAsia="en-US"/>
        </w:rPr>
      </w:pPr>
    </w:p>
    <w:p w:rsidR="00A179A6" w:rsidRPr="002540D8" w:rsidRDefault="00A179A6" w:rsidP="00F13199">
      <w:pPr>
        <w:rPr>
          <w:rFonts w:ascii="Arial" w:hAnsi="Arial" w:cs="Arial"/>
          <w:sz w:val="18"/>
          <w:szCs w:val="18"/>
          <w:lang w:eastAsia="en-US"/>
        </w:rPr>
      </w:pPr>
      <w:r w:rsidRPr="002540D8">
        <w:rPr>
          <w:rFonts w:ascii="Arial" w:hAnsi="Arial" w:cs="Arial"/>
          <w:sz w:val="18"/>
          <w:szCs w:val="18"/>
          <w:lang w:eastAsia="en-US"/>
        </w:rPr>
        <w:t>Amnesty International has called for the refugee detention centre on Manus Island to be closed and all refugees and asylum</w:t>
      </w:r>
      <w:r w:rsidR="00CC1CC2" w:rsidRPr="002540D8">
        <w:rPr>
          <w:rFonts w:ascii="Arial" w:hAnsi="Arial" w:cs="Arial"/>
          <w:sz w:val="18"/>
          <w:szCs w:val="18"/>
          <w:lang w:eastAsia="en-US"/>
        </w:rPr>
        <w:t>-</w:t>
      </w:r>
      <w:r w:rsidRPr="002540D8">
        <w:rPr>
          <w:rFonts w:ascii="Arial" w:hAnsi="Arial" w:cs="Arial"/>
          <w:sz w:val="18"/>
          <w:szCs w:val="18"/>
          <w:lang w:eastAsia="en-US"/>
        </w:rPr>
        <w:t xml:space="preserve">seekers to be brought to safety in Australia. The closure of the detention centre only to move refugees to </w:t>
      </w:r>
      <w:r w:rsidR="00B51E80" w:rsidRPr="002540D8">
        <w:rPr>
          <w:rFonts w:ascii="Arial" w:hAnsi="Arial" w:cs="Arial"/>
          <w:sz w:val="18"/>
          <w:szCs w:val="18"/>
          <w:lang w:eastAsia="en-US"/>
        </w:rPr>
        <w:t>other</w:t>
      </w:r>
      <w:r w:rsidRPr="002540D8">
        <w:rPr>
          <w:rFonts w:ascii="Arial" w:hAnsi="Arial" w:cs="Arial"/>
          <w:sz w:val="18"/>
          <w:szCs w:val="18"/>
          <w:lang w:eastAsia="en-US"/>
        </w:rPr>
        <w:t xml:space="preserve"> </w:t>
      </w:r>
      <w:r w:rsidR="00626FE7" w:rsidRPr="002540D8">
        <w:rPr>
          <w:rFonts w:ascii="Arial" w:hAnsi="Arial" w:cs="Arial"/>
          <w:sz w:val="18"/>
          <w:szCs w:val="18"/>
          <w:lang w:eastAsia="en-US"/>
        </w:rPr>
        <w:t xml:space="preserve">so-called </w:t>
      </w:r>
      <w:r w:rsidRPr="002540D8">
        <w:rPr>
          <w:rFonts w:ascii="Arial" w:hAnsi="Arial" w:cs="Arial"/>
          <w:sz w:val="18"/>
          <w:szCs w:val="18"/>
          <w:lang w:eastAsia="en-US"/>
        </w:rPr>
        <w:t xml:space="preserve">transit </w:t>
      </w:r>
      <w:r w:rsidR="00B51E80" w:rsidRPr="002540D8">
        <w:rPr>
          <w:rFonts w:ascii="Arial" w:hAnsi="Arial" w:cs="Arial"/>
          <w:sz w:val="18"/>
          <w:szCs w:val="18"/>
          <w:lang w:eastAsia="en-US"/>
        </w:rPr>
        <w:t xml:space="preserve">centres on Manus Island </w:t>
      </w:r>
      <w:r w:rsidRPr="002540D8">
        <w:rPr>
          <w:rFonts w:ascii="Arial" w:hAnsi="Arial" w:cs="Arial"/>
          <w:sz w:val="18"/>
          <w:szCs w:val="18"/>
          <w:lang w:eastAsia="en-US"/>
        </w:rPr>
        <w:t>increases the already grave risks to their human rights. The UN Refugee Agency, UNHCR, has publicly expressed its concerns over the deteriorating situation and has said that “the planned closure of the Manus […] Centre must only take place in the context of continued critical services and in line with Australia’s ongoing responsibility for the refugees and asylum</w:t>
      </w:r>
      <w:r w:rsidR="00CC1CC2" w:rsidRPr="002540D8">
        <w:rPr>
          <w:rFonts w:ascii="Arial" w:hAnsi="Arial" w:cs="Arial"/>
          <w:sz w:val="18"/>
          <w:szCs w:val="18"/>
          <w:lang w:eastAsia="en-US"/>
        </w:rPr>
        <w:t>-</w:t>
      </w:r>
      <w:r w:rsidRPr="002540D8">
        <w:rPr>
          <w:rFonts w:ascii="Arial" w:hAnsi="Arial" w:cs="Arial"/>
          <w:sz w:val="18"/>
          <w:szCs w:val="18"/>
          <w:lang w:eastAsia="en-US"/>
        </w:rPr>
        <w:t>seekers it has transferred to Papua New Guinea and Nauru”.</w:t>
      </w:r>
    </w:p>
    <w:p w:rsidR="00A179A6" w:rsidRPr="00F14C10" w:rsidRDefault="00A179A6" w:rsidP="00F13199">
      <w:pPr>
        <w:rPr>
          <w:rFonts w:ascii="Arial" w:hAnsi="Arial" w:cs="Arial"/>
          <w:sz w:val="18"/>
          <w:szCs w:val="18"/>
          <w:lang w:eastAsia="en-US"/>
        </w:rPr>
      </w:pPr>
    </w:p>
    <w:p w:rsidR="00A179A6" w:rsidRPr="00455CDC" w:rsidRDefault="00A179A6" w:rsidP="00F13199">
      <w:pPr>
        <w:rPr>
          <w:rFonts w:ascii="Arial" w:hAnsi="Arial" w:cs="Arial"/>
          <w:sz w:val="16"/>
          <w:szCs w:val="20"/>
          <w:lang w:eastAsia="en-US"/>
        </w:rPr>
      </w:pPr>
      <w:r w:rsidRPr="00455CDC">
        <w:rPr>
          <w:rFonts w:ascii="Arial" w:hAnsi="Arial" w:cs="Arial"/>
          <w:sz w:val="16"/>
          <w:szCs w:val="20"/>
          <w:lang w:eastAsia="en-US"/>
        </w:rPr>
        <w:t>Name: Refugees and Asylum</w:t>
      </w:r>
      <w:r w:rsidR="00CC1CC2" w:rsidRPr="00455CDC">
        <w:rPr>
          <w:rFonts w:ascii="Arial" w:hAnsi="Arial" w:cs="Arial"/>
          <w:sz w:val="16"/>
          <w:szCs w:val="20"/>
          <w:lang w:eastAsia="en-US"/>
        </w:rPr>
        <w:t>-</w:t>
      </w:r>
      <w:r w:rsidRPr="00455CDC">
        <w:rPr>
          <w:rFonts w:ascii="Arial" w:hAnsi="Arial" w:cs="Arial"/>
          <w:sz w:val="16"/>
          <w:szCs w:val="20"/>
          <w:lang w:eastAsia="en-US"/>
        </w:rPr>
        <w:t xml:space="preserve">seekers in Manus Island, Papua New Guinea </w:t>
      </w:r>
    </w:p>
    <w:p w:rsidR="00A179A6" w:rsidRPr="00455CDC" w:rsidRDefault="00A179A6" w:rsidP="00F13199">
      <w:pPr>
        <w:rPr>
          <w:rFonts w:ascii="Arial" w:hAnsi="Arial" w:cs="Arial"/>
          <w:sz w:val="16"/>
          <w:szCs w:val="20"/>
          <w:lang w:eastAsia="en-US"/>
        </w:rPr>
      </w:pPr>
      <w:r w:rsidRPr="00455CDC">
        <w:rPr>
          <w:rFonts w:ascii="Arial" w:hAnsi="Arial" w:cs="Arial"/>
          <w:sz w:val="16"/>
          <w:szCs w:val="20"/>
          <w:lang w:eastAsia="en-US"/>
        </w:rPr>
        <w:t>Gender m/f: both</w:t>
      </w:r>
    </w:p>
    <w:p w:rsidR="000F5EB5" w:rsidRPr="00455CDC" w:rsidRDefault="000F5EB5" w:rsidP="00F13199">
      <w:pPr>
        <w:rPr>
          <w:rFonts w:ascii="Arial" w:hAnsi="Arial" w:cs="Arial"/>
        </w:rPr>
      </w:pPr>
    </w:p>
    <w:p w:rsidR="000F5EB5" w:rsidRPr="00455CDC" w:rsidRDefault="000F5EB5" w:rsidP="00F13199">
      <w:pPr>
        <w:pStyle w:val="AITextSmallNoLineSpacing"/>
        <w:spacing w:line="240" w:lineRule="auto"/>
        <w:rPr>
          <w:rStyle w:val="StyleAIBodytextAsianSimSunChar"/>
          <w:rFonts w:cs="Arial"/>
          <w:sz w:val="18"/>
          <w:szCs w:val="18"/>
        </w:rPr>
        <w:sectPr w:rsidR="000F5EB5" w:rsidRPr="00455CDC" w:rsidSect="00F13199">
          <w:footerReference w:type="default" r:id="rId23"/>
          <w:type w:val="continuous"/>
          <w:pgSz w:w="12240" w:h="15840" w:code="1"/>
          <w:pgMar w:top="720" w:right="720" w:bottom="2160" w:left="720" w:header="0" w:footer="567" w:gutter="0"/>
          <w:cols w:space="567"/>
          <w:titlePg/>
          <w:docGrid w:linePitch="360"/>
        </w:sectPr>
      </w:pPr>
    </w:p>
    <w:p w:rsidR="002B1F82" w:rsidRPr="002540D8" w:rsidRDefault="002B1F82" w:rsidP="00F13199">
      <w:pPr>
        <w:tabs>
          <w:tab w:val="right" w:pos="10203"/>
        </w:tabs>
        <w:rPr>
          <w:rFonts w:ascii="Arial" w:hAnsi="Arial" w:cs="Arial"/>
          <w:color w:val="FFFFFF"/>
        </w:rPr>
      </w:pPr>
      <w:r w:rsidRPr="002540D8">
        <w:rPr>
          <w:rFonts w:ascii="Arial" w:hAnsi="Arial" w:cs="Arial"/>
          <w:sz w:val="16"/>
          <w:szCs w:val="16"/>
        </w:rPr>
        <w:t xml:space="preserve">Further information on UA: 184/17 Index: </w:t>
      </w:r>
      <w:r w:rsidRPr="002540D8">
        <w:rPr>
          <w:rFonts w:ascii="Arial" w:hAnsi="Arial" w:cs="Arial"/>
          <w:bCs/>
          <w:sz w:val="16"/>
          <w:szCs w:val="16"/>
        </w:rPr>
        <w:t>ASA 12/7499/2017</w:t>
      </w:r>
      <w:r w:rsidRPr="002540D8">
        <w:rPr>
          <w:rFonts w:ascii="Arial" w:hAnsi="Arial" w:cs="Arial"/>
          <w:b/>
          <w:bCs/>
          <w:sz w:val="16"/>
          <w:szCs w:val="16"/>
        </w:rPr>
        <w:t xml:space="preserve"> </w:t>
      </w:r>
      <w:r w:rsidRPr="002540D8">
        <w:rPr>
          <w:rFonts w:ascii="Arial" w:hAnsi="Arial" w:cs="Arial"/>
          <w:sz w:val="16"/>
          <w:szCs w:val="16"/>
        </w:rPr>
        <w:t>Issue Date: 23 November 2017</w:t>
      </w:r>
    </w:p>
    <w:p w:rsidR="00B76E54" w:rsidRPr="009B7F78" w:rsidRDefault="00B76E54" w:rsidP="00F13199">
      <w:pPr>
        <w:tabs>
          <w:tab w:val="right" w:pos="10203"/>
        </w:tabs>
        <w:rPr>
          <w:rFonts w:ascii="Arial" w:hAnsi="Arial" w:cs="Arial"/>
          <w:sz w:val="16"/>
          <w:szCs w:val="16"/>
        </w:rPr>
      </w:pPr>
    </w:p>
    <w:sectPr w:rsidR="00B76E54" w:rsidRPr="009B7F78" w:rsidSect="00F13199">
      <w:headerReference w:type="default" r:id="rId24"/>
      <w:footerReference w:type="default" r:id="rId25"/>
      <w:headerReference w:type="first" r:id="rId26"/>
      <w:footerReference w:type="first" r:id="rId2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36" w:rsidRDefault="00313B36">
      <w:r>
        <w:separator/>
      </w:r>
    </w:p>
  </w:endnote>
  <w:endnote w:type="continuationSeparator" w:id="0">
    <w:p w:rsidR="00313B36" w:rsidRDefault="0031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13B36">
    <w:pPr>
      <w:pStyle w:val="Footer"/>
    </w:pPr>
    <w:r w:rsidRPr="00B3667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Pr="00D0106D" w:rsidRDefault="00A179A6"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Default="00313B36">
    <w:pPr>
      <w:pStyle w:val="Footer"/>
    </w:pPr>
    <w:r w:rsidRPr="00B36670">
      <w:rPr>
        <w:noProof/>
        <w:lang w:val="en-US"/>
      </w:rPr>
      <w:drawing>
        <wp:inline distT="0" distB="0" distL="0" distR="0">
          <wp:extent cx="6467475" cy="990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99" w:rsidRPr="00D158C3" w:rsidRDefault="00F13199" w:rsidP="00F1319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13199" w:rsidRPr="00D158C3" w:rsidRDefault="00F13199" w:rsidP="00F13199">
    <w:pPr>
      <w:jc w:val="center"/>
      <w:rPr>
        <w:rFonts w:ascii="Arial" w:hAnsi="Arial" w:cs="Arial"/>
        <w:sz w:val="16"/>
        <w:szCs w:val="16"/>
      </w:rPr>
    </w:pPr>
    <w:r w:rsidRPr="00D158C3">
      <w:rPr>
        <w:rFonts w:ascii="Arial" w:hAnsi="Arial" w:cs="Arial"/>
        <w:sz w:val="16"/>
        <w:szCs w:val="16"/>
      </w:rPr>
      <w:t>T (212) 807- 8400 | uan@aiusa.org | www.amnestyusa.org/uan</w:t>
    </w:r>
  </w:p>
  <w:p w:rsidR="00F13199" w:rsidRPr="00D0106D" w:rsidRDefault="00F13199"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13B36">
    <w:pPr>
      <w:pStyle w:val="Footer"/>
    </w:pPr>
    <w:r w:rsidRPr="00B36670">
      <w:rPr>
        <w:noProof/>
        <w:lang w:val="en-US"/>
      </w:rPr>
      <w:drawing>
        <wp:inline distT="0" distB="0" distL="0" distR="0">
          <wp:extent cx="6467475" cy="962025"/>
          <wp:effectExtent l="0" t="0" r="0" b="0"/>
          <wp:docPr id="6"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36" w:rsidRDefault="00313B36">
      <w:r>
        <w:separator/>
      </w:r>
    </w:p>
  </w:footnote>
  <w:footnote w:type="continuationSeparator" w:id="0">
    <w:p w:rsidR="00313B36" w:rsidRDefault="0031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A179A6">
      <w:rPr>
        <w:rFonts w:ascii="Amnesty Trade Gothic" w:hAnsi="Amnesty Trade Gothic"/>
        <w:sz w:val="16"/>
        <w:szCs w:val="16"/>
      </w:rPr>
      <w:t>184/17</w:t>
    </w:r>
    <w:r w:rsidR="001F16F7">
      <w:rPr>
        <w:rFonts w:ascii="Amnesty Trade Gothic" w:hAnsi="Amnesty Trade Gothic"/>
        <w:sz w:val="16"/>
        <w:szCs w:val="16"/>
      </w:rPr>
      <w:t xml:space="preserve"> Index: </w:t>
    </w:r>
    <w:r w:rsidR="002B1F82" w:rsidRPr="002540D8">
      <w:rPr>
        <w:rFonts w:ascii="Amnesty Trade Gothic" w:hAnsi="Amnesty Trade Gothic"/>
        <w:bCs/>
        <w:sz w:val="16"/>
        <w:szCs w:val="16"/>
      </w:rPr>
      <w:t>ASA 12/7499/2017</w:t>
    </w:r>
    <w:r w:rsidR="002B1F82">
      <w:rPr>
        <w:rFonts w:ascii="Amnesty Trade Gothic" w:hAnsi="Amnesty Trade Gothic"/>
        <w:b/>
        <w:bCs/>
        <w:sz w:val="16"/>
        <w:szCs w:val="16"/>
      </w:rPr>
      <w:t xml:space="preserve"> </w:t>
    </w:r>
    <w:r w:rsidR="00A179A6">
      <w:rPr>
        <w:rFonts w:ascii="Amnesty Trade Gothic" w:hAnsi="Amnesty Trade Gothic"/>
        <w:sz w:val="16"/>
        <w:szCs w:val="16"/>
      </w:rPr>
      <w:t>Australia</w:t>
    </w:r>
    <w:r>
      <w:rPr>
        <w:rFonts w:ascii="Amnesty Trade Gothic" w:hAnsi="Amnesty Trade Gothic"/>
        <w:sz w:val="16"/>
        <w:szCs w:val="16"/>
      </w:rPr>
      <w:tab/>
      <w:t xml:space="preserve">Date: </w:t>
    </w:r>
    <w:r w:rsidR="002B1F82">
      <w:rPr>
        <w:rFonts w:ascii="Amnesty Trade Gothic" w:hAnsi="Amnesty Trade Gothic"/>
        <w:sz w:val="16"/>
        <w:szCs w:val="16"/>
      </w:rPr>
      <w:t>2</w:t>
    </w:r>
    <w:r w:rsidR="00A179A6">
      <w:rPr>
        <w:rFonts w:ascii="Amnesty Trade Gothic" w:hAnsi="Amnesty Trade Gothic"/>
        <w:sz w:val="16"/>
        <w:szCs w:val="16"/>
      </w:rPr>
      <w:t>3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Pr="00D0106D" w:rsidRDefault="00A179A6"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Default="00A179A6"/>
  <w:p w:rsidR="00A179A6" w:rsidRDefault="00A179A6"/>
  <w:p w:rsidR="00A179A6" w:rsidRPr="00817483" w:rsidRDefault="00A179A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184/17 Index: ASA 12/6899/2017 Australia</w:t>
    </w:r>
    <w:r>
      <w:rPr>
        <w:rFonts w:ascii="Amnesty Trade Gothic" w:hAnsi="Amnesty Trade Gothic"/>
        <w:sz w:val="16"/>
        <w:szCs w:val="16"/>
      </w:rPr>
      <w:tab/>
      <w:t>Date: 9 August 2017</w:t>
    </w:r>
  </w:p>
  <w:p w:rsidR="00A179A6" w:rsidRDefault="00A179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CBA79BB"/>
    <w:multiLevelType w:val="hybridMultilevel"/>
    <w:tmpl w:val="84E844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B718A"/>
    <w:multiLevelType w:val="hybridMultilevel"/>
    <w:tmpl w:val="265619DE"/>
    <w:lvl w:ilvl="0" w:tplc="6792BFD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F5E6A"/>
    <w:multiLevelType w:val="hybridMultilevel"/>
    <w:tmpl w:val="7FF455D8"/>
    <w:lvl w:ilvl="0" w:tplc="08090005">
      <w:start w:val="1"/>
      <w:numFmt w:val="bullet"/>
      <w:lvlText w:val=""/>
      <w:lvlJc w:val="left"/>
      <w:pPr>
        <w:ind w:left="-1422" w:hanging="360"/>
      </w:pPr>
      <w:rPr>
        <w:rFonts w:ascii="Wingdings" w:hAnsi="Wingdings" w:hint="default"/>
      </w:rPr>
    </w:lvl>
    <w:lvl w:ilvl="1" w:tplc="08090003" w:tentative="1">
      <w:start w:val="1"/>
      <w:numFmt w:val="bullet"/>
      <w:lvlText w:val="o"/>
      <w:lvlJc w:val="left"/>
      <w:pPr>
        <w:ind w:left="-702" w:hanging="360"/>
      </w:pPr>
      <w:rPr>
        <w:rFonts w:ascii="Courier New" w:hAnsi="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3"/>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0DA2"/>
    <w:rsid w:val="00023EE0"/>
    <w:rsid w:val="00024887"/>
    <w:rsid w:val="000325E6"/>
    <w:rsid w:val="000418EE"/>
    <w:rsid w:val="00043D13"/>
    <w:rsid w:val="00051FA3"/>
    <w:rsid w:val="000536E0"/>
    <w:rsid w:val="0005741D"/>
    <w:rsid w:val="00060E8A"/>
    <w:rsid w:val="00064488"/>
    <w:rsid w:val="000664A2"/>
    <w:rsid w:val="00067212"/>
    <w:rsid w:val="00077E19"/>
    <w:rsid w:val="000800B2"/>
    <w:rsid w:val="00086119"/>
    <w:rsid w:val="00091A32"/>
    <w:rsid w:val="000920C9"/>
    <w:rsid w:val="000948C5"/>
    <w:rsid w:val="00094AD9"/>
    <w:rsid w:val="00095AE4"/>
    <w:rsid w:val="000A32A1"/>
    <w:rsid w:val="000A3554"/>
    <w:rsid w:val="000A3C08"/>
    <w:rsid w:val="000B0344"/>
    <w:rsid w:val="000B0904"/>
    <w:rsid w:val="000B2197"/>
    <w:rsid w:val="000B23F7"/>
    <w:rsid w:val="000B5144"/>
    <w:rsid w:val="000C1071"/>
    <w:rsid w:val="000C161E"/>
    <w:rsid w:val="000C1B1B"/>
    <w:rsid w:val="000D6F64"/>
    <w:rsid w:val="000E47FE"/>
    <w:rsid w:val="000E4B89"/>
    <w:rsid w:val="000E6847"/>
    <w:rsid w:val="000F0AF1"/>
    <w:rsid w:val="000F0FB9"/>
    <w:rsid w:val="000F11B8"/>
    <w:rsid w:val="000F3996"/>
    <w:rsid w:val="000F468E"/>
    <w:rsid w:val="000F4F1F"/>
    <w:rsid w:val="000F5771"/>
    <w:rsid w:val="000F5EB5"/>
    <w:rsid w:val="00110016"/>
    <w:rsid w:val="001117D7"/>
    <w:rsid w:val="00112AE2"/>
    <w:rsid w:val="00114598"/>
    <w:rsid w:val="00117716"/>
    <w:rsid w:val="00124D88"/>
    <w:rsid w:val="00125500"/>
    <w:rsid w:val="00127130"/>
    <w:rsid w:val="00134316"/>
    <w:rsid w:val="001411BF"/>
    <w:rsid w:val="001424E8"/>
    <w:rsid w:val="00142F2B"/>
    <w:rsid w:val="001457AE"/>
    <w:rsid w:val="00151B33"/>
    <w:rsid w:val="0015385F"/>
    <w:rsid w:val="0015416A"/>
    <w:rsid w:val="00156420"/>
    <w:rsid w:val="0016037D"/>
    <w:rsid w:val="001624EA"/>
    <w:rsid w:val="00162D7D"/>
    <w:rsid w:val="001671E0"/>
    <w:rsid w:val="00167DAF"/>
    <w:rsid w:val="001701A1"/>
    <w:rsid w:val="00171155"/>
    <w:rsid w:val="001715B7"/>
    <w:rsid w:val="001737E5"/>
    <w:rsid w:val="001758EB"/>
    <w:rsid w:val="00176600"/>
    <w:rsid w:val="00180C56"/>
    <w:rsid w:val="00182E2F"/>
    <w:rsid w:val="00183ED2"/>
    <w:rsid w:val="0018428E"/>
    <w:rsid w:val="001951FB"/>
    <w:rsid w:val="0019564B"/>
    <w:rsid w:val="00196F3C"/>
    <w:rsid w:val="001A12ED"/>
    <w:rsid w:val="001A33FF"/>
    <w:rsid w:val="001B2000"/>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1F3E8D"/>
    <w:rsid w:val="0020048C"/>
    <w:rsid w:val="00203740"/>
    <w:rsid w:val="00212C22"/>
    <w:rsid w:val="00215EDC"/>
    <w:rsid w:val="00215FFF"/>
    <w:rsid w:val="002168FD"/>
    <w:rsid w:val="00216F52"/>
    <w:rsid w:val="00217CAE"/>
    <w:rsid w:val="00220011"/>
    <w:rsid w:val="0022056F"/>
    <w:rsid w:val="0022174E"/>
    <w:rsid w:val="0022305E"/>
    <w:rsid w:val="002260B4"/>
    <w:rsid w:val="002336BE"/>
    <w:rsid w:val="00234F4C"/>
    <w:rsid w:val="0024089B"/>
    <w:rsid w:val="00240976"/>
    <w:rsid w:val="002540D8"/>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1F82"/>
    <w:rsid w:val="002B25FD"/>
    <w:rsid w:val="002B5A58"/>
    <w:rsid w:val="002C08AF"/>
    <w:rsid w:val="002C431D"/>
    <w:rsid w:val="002C7156"/>
    <w:rsid w:val="002D26A8"/>
    <w:rsid w:val="002D4041"/>
    <w:rsid w:val="002E0CB9"/>
    <w:rsid w:val="002E16BA"/>
    <w:rsid w:val="002E5131"/>
    <w:rsid w:val="002F26A2"/>
    <w:rsid w:val="00302D8E"/>
    <w:rsid w:val="00304FA3"/>
    <w:rsid w:val="00310839"/>
    <w:rsid w:val="00310926"/>
    <w:rsid w:val="00311B06"/>
    <w:rsid w:val="00313B36"/>
    <w:rsid w:val="00315EBE"/>
    <w:rsid w:val="003206E1"/>
    <w:rsid w:val="00327D90"/>
    <w:rsid w:val="00332276"/>
    <w:rsid w:val="003343A4"/>
    <w:rsid w:val="00345492"/>
    <w:rsid w:val="0034642C"/>
    <w:rsid w:val="00347243"/>
    <w:rsid w:val="00350FFA"/>
    <w:rsid w:val="00352E7B"/>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1E02"/>
    <w:rsid w:val="00414F83"/>
    <w:rsid w:val="00415A74"/>
    <w:rsid w:val="00426D1C"/>
    <w:rsid w:val="004312FA"/>
    <w:rsid w:val="00437710"/>
    <w:rsid w:val="004411B0"/>
    <w:rsid w:val="00447941"/>
    <w:rsid w:val="0045057C"/>
    <w:rsid w:val="00455CDC"/>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3C0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3348"/>
    <w:rsid w:val="00524588"/>
    <w:rsid w:val="005263A0"/>
    <w:rsid w:val="005264BB"/>
    <w:rsid w:val="0053246B"/>
    <w:rsid w:val="00534491"/>
    <w:rsid w:val="0053584A"/>
    <w:rsid w:val="005462CF"/>
    <w:rsid w:val="00546EB2"/>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240B"/>
    <w:rsid w:val="005D3D9F"/>
    <w:rsid w:val="005D4401"/>
    <w:rsid w:val="005D4EE9"/>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177D1"/>
    <w:rsid w:val="006219A0"/>
    <w:rsid w:val="00622B89"/>
    <w:rsid w:val="00626FE7"/>
    <w:rsid w:val="00647838"/>
    <w:rsid w:val="006615B3"/>
    <w:rsid w:val="00664C69"/>
    <w:rsid w:val="00671B98"/>
    <w:rsid w:val="006730DE"/>
    <w:rsid w:val="00677BB5"/>
    <w:rsid w:val="006814D6"/>
    <w:rsid w:val="006820E8"/>
    <w:rsid w:val="006824FD"/>
    <w:rsid w:val="006B1ECE"/>
    <w:rsid w:val="006B67C1"/>
    <w:rsid w:val="006C1A0E"/>
    <w:rsid w:val="006C2190"/>
    <w:rsid w:val="006C3DE2"/>
    <w:rsid w:val="006C522F"/>
    <w:rsid w:val="006D0E18"/>
    <w:rsid w:val="006D1B49"/>
    <w:rsid w:val="006D2F48"/>
    <w:rsid w:val="006D4472"/>
    <w:rsid w:val="006D7E47"/>
    <w:rsid w:val="006E16F6"/>
    <w:rsid w:val="006F059C"/>
    <w:rsid w:val="006F0AE1"/>
    <w:rsid w:val="00703AC3"/>
    <w:rsid w:val="00703B60"/>
    <w:rsid w:val="007052C2"/>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41F3"/>
    <w:rsid w:val="00795D45"/>
    <w:rsid w:val="007A1959"/>
    <w:rsid w:val="007A1F62"/>
    <w:rsid w:val="007A5DA8"/>
    <w:rsid w:val="007B34AE"/>
    <w:rsid w:val="007C4B9F"/>
    <w:rsid w:val="007C5E10"/>
    <w:rsid w:val="007C696A"/>
    <w:rsid w:val="007C7FCD"/>
    <w:rsid w:val="007D5AF7"/>
    <w:rsid w:val="007D66D5"/>
    <w:rsid w:val="007D75F2"/>
    <w:rsid w:val="007E0CAD"/>
    <w:rsid w:val="007E57A7"/>
    <w:rsid w:val="007E5A86"/>
    <w:rsid w:val="007E5EBB"/>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52044"/>
    <w:rsid w:val="0086100E"/>
    <w:rsid w:val="00862FF4"/>
    <w:rsid w:val="0086363D"/>
    <w:rsid w:val="00864ACF"/>
    <w:rsid w:val="00870F66"/>
    <w:rsid w:val="00872646"/>
    <w:rsid w:val="00875998"/>
    <w:rsid w:val="00875E19"/>
    <w:rsid w:val="008810B0"/>
    <w:rsid w:val="00883678"/>
    <w:rsid w:val="00893986"/>
    <w:rsid w:val="008967FA"/>
    <w:rsid w:val="008A329A"/>
    <w:rsid w:val="008A3DAB"/>
    <w:rsid w:val="008A43F9"/>
    <w:rsid w:val="008A4E10"/>
    <w:rsid w:val="008A6700"/>
    <w:rsid w:val="008C16D8"/>
    <w:rsid w:val="008C422E"/>
    <w:rsid w:val="008C56F4"/>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2F8"/>
    <w:rsid w:val="009238E8"/>
    <w:rsid w:val="00924E7F"/>
    <w:rsid w:val="00931A23"/>
    <w:rsid w:val="00932200"/>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1FBC"/>
    <w:rsid w:val="00975106"/>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28E2"/>
    <w:rsid w:val="009D3CF4"/>
    <w:rsid w:val="009D5F0B"/>
    <w:rsid w:val="009D6815"/>
    <w:rsid w:val="009D710A"/>
    <w:rsid w:val="009D7D29"/>
    <w:rsid w:val="009D7E4B"/>
    <w:rsid w:val="009E0910"/>
    <w:rsid w:val="009E4481"/>
    <w:rsid w:val="009F4BB3"/>
    <w:rsid w:val="009F5E63"/>
    <w:rsid w:val="00A02B06"/>
    <w:rsid w:val="00A045EA"/>
    <w:rsid w:val="00A071B0"/>
    <w:rsid w:val="00A12EEC"/>
    <w:rsid w:val="00A1368B"/>
    <w:rsid w:val="00A1639D"/>
    <w:rsid w:val="00A179A6"/>
    <w:rsid w:val="00A20D60"/>
    <w:rsid w:val="00A24893"/>
    <w:rsid w:val="00A40882"/>
    <w:rsid w:val="00A4773E"/>
    <w:rsid w:val="00A52F77"/>
    <w:rsid w:val="00A547B5"/>
    <w:rsid w:val="00A615E7"/>
    <w:rsid w:val="00A74F0B"/>
    <w:rsid w:val="00A76B63"/>
    <w:rsid w:val="00A7761D"/>
    <w:rsid w:val="00A80480"/>
    <w:rsid w:val="00A83AB0"/>
    <w:rsid w:val="00A852C7"/>
    <w:rsid w:val="00A864C3"/>
    <w:rsid w:val="00A93950"/>
    <w:rsid w:val="00AA5AAC"/>
    <w:rsid w:val="00AB4379"/>
    <w:rsid w:val="00AC32EE"/>
    <w:rsid w:val="00AC4C54"/>
    <w:rsid w:val="00AC704F"/>
    <w:rsid w:val="00AD2793"/>
    <w:rsid w:val="00AD7AD3"/>
    <w:rsid w:val="00AE60FD"/>
    <w:rsid w:val="00AF15BC"/>
    <w:rsid w:val="00AF43F7"/>
    <w:rsid w:val="00AF4CF9"/>
    <w:rsid w:val="00B043D9"/>
    <w:rsid w:val="00B06E79"/>
    <w:rsid w:val="00B07259"/>
    <w:rsid w:val="00B12D4B"/>
    <w:rsid w:val="00B15E11"/>
    <w:rsid w:val="00B22D7A"/>
    <w:rsid w:val="00B24B0A"/>
    <w:rsid w:val="00B30C02"/>
    <w:rsid w:val="00B337E6"/>
    <w:rsid w:val="00B35919"/>
    <w:rsid w:val="00B36670"/>
    <w:rsid w:val="00B376BA"/>
    <w:rsid w:val="00B404F1"/>
    <w:rsid w:val="00B4432F"/>
    <w:rsid w:val="00B452E3"/>
    <w:rsid w:val="00B46EFA"/>
    <w:rsid w:val="00B51E80"/>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37F19"/>
    <w:rsid w:val="00C41169"/>
    <w:rsid w:val="00C42566"/>
    <w:rsid w:val="00C450B6"/>
    <w:rsid w:val="00C45BF8"/>
    <w:rsid w:val="00C50A9C"/>
    <w:rsid w:val="00C50E97"/>
    <w:rsid w:val="00C52D1A"/>
    <w:rsid w:val="00C5339D"/>
    <w:rsid w:val="00C602E9"/>
    <w:rsid w:val="00C62EC7"/>
    <w:rsid w:val="00C6413E"/>
    <w:rsid w:val="00C64997"/>
    <w:rsid w:val="00C662FF"/>
    <w:rsid w:val="00C7240F"/>
    <w:rsid w:val="00C73548"/>
    <w:rsid w:val="00C75679"/>
    <w:rsid w:val="00C76BD8"/>
    <w:rsid w:val="00C817DF"/>
    <w:rsid w:val="00C9098A"/>
    <w:rsid w:val="00C926D6"/>
    <w:rsid w:val="00C97FBA"/>
    <w:rsid w:val="00CA00DD"/>
    <w:rsid w:val="00CA0E47"/>
    <w:rsid w:val="00CA164A"/>
    <w:rsid w:val="00CA77FD"/>
    <w:rsid w:val="00CB0762"/>
    <w:rsid w:val="00CB76BB"/>
    <w:rsid w:val="00CC04F5"/>
    <w:rsid w:val="00CC0686"/>
    <w:rsid w:val="00CC1CC2"/>
    <w:rsid w:val="00CC2305"/>
    <w:rsid w:val="00CC4D30"/>
    <w:rsid w:val="00CD1D89"/>
    <w:rsid w:val="00CD2CDE"/>
    <w:rsid w:val="00CD719E"/>
    <w:rsid w:val="00CD7CE1"/>
    <w:rsid w:val="00CD7F66"/>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09A9"/>
    <w:rsid w:val="00D54000"/>
    <w:rsid w:val="00D6065F"/>
    <w:rsid w:val="00D61460"/>
    <w:rsid w:val="00D63AA5"/>
    <w:rsid w:val="00D6401F"/>
    <w:rsid w:val="00D655A8"/>
    <w:rsid w:val="00D66CF8"/>
    <w:rsid w:val="00D70662"/>
    <w:rsid w:val="00D728C3"/>
    <w:rsid w:val="00D742D2"/>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BDF"/>
    <w:rsid w:val="00E20BFF"/>
    <w:rsid w:val="00E21258"/>
    <w:rsid w:val="00E23769"/>
    <w:rsid w:val="00E2387F"/>
    <w:rsid w:val="00E30DA2"/>
    <w:rsid w:val="00E31214"/>
    <w:rsid w:val="00E32FE5"/>
    <w:rsid w:val="00E3489A"/>
    <w:rsid w:val="00E44260"/>
    <w:rsid w:val="00E53816"/>
    <w:rsid w:val="00E54F13"/>
    <w:rsid w:val="00E56E28"/>
    <w:rsid w:val="00E601DC"/>
    <w:rsid w:val="00E61BD8"/>
    <w:rsid w:val="00E65528"/>
    <w:rsid w:val="00E65A23"/>
    <w:rsid w:val="00E6735E"/>
    <w:rsid w:val="00E7043F"/>
    <w:rsid w:val="00E70C72"/>
    <w:rsid w:val="00E720DA"/>
    <w:rsid w:val="00E73B2C"/>
    <w:rsid w:val="00E84846"/>
    <w:rsid w:val="00E96397"/>
    <w:rsid w:val="00E97E64"/>
    <w:rsid w:val="00EA281B"/>
    <w:rsid w:val="00EA37AB"/>
    <w:rsid w:val="00EA5AB5"/>
    <w:rsid w:val="00EA7847"/>
    <w:rsid w:val="00EB15FF"/>
    <w:rsid w:val="00EB1840"/>
    <w:rsid w:val="00EB3D70"/>
    <w:rsid w:val="00EB5B46"/>
    <w:rsid w:val="00EB640D"/>
    <w:rsid w:val="00EC089C"/>
    <w:rsid w:val="00EC130D"/>
    <w:rsid w:val="00EC2C85"/>
    <w:rsid w:val="00EC36AB"/>
    <w:rsid w:val="00EC49C6"/>
    <w:rsid w:val="00EC6B04"/>
    <w:rsid w:val="00ED12A0"/>
    <w:rsid w:val="00ED1BF9"/>
    <w:rsid w:val="00ED1D8E"/>
    <w:rsid w:val="00ED4686"/>
    <w:rsid w:val="00ED61F1"/>
    <w:rsid w:val="00EE13F1"/>
    <w:rsid w:val="00EE2EF8"/>
    <w:rsid w:val="00EE6BC2"/>
    <w:rsid w:val="00EE7D42"/>
    <w:rsid w:val="00F103EC"/>
    <w:rsid w:val="00F10A13"/>
    <w:rsid w:val="00F121ED"/>
    <w:rsid w:val="00F13199"/>
    <w:rsid w:val="00F14C10"/>
    <w:rsid w:val="00F16B8A"/>
    <w:rsid w:val="00F1703B"/>
    <w:rsid w:val="00F20743"/>
    <w:rsid w:val="00F21EEE"/>
    <w:rsid w:val="00F21F6D"/>
    <w:rsid w:val="00F25545"/>
    <w:rsid w:val="00F2569F"/>
    <w:rsid w:val="00F26B53"/>
    <w:rsid w:val="00F315FE"/>
    <w:rsid w:val="00F34E47"/>
    <w:rsid w:val="00F364F4"/>
    <w:rsid w:val="00F36939"/>
    <w:rsid w:val="00F36A10"/>
    <w:rsid w:val="00F470C1"/>
    <w:rsid w:val="00F470E5"/>
    <w:rsid w:val="00F53472"/>
    <w:rsid w:val="00F54365"/>
    <w:rsid w:val="00F56193"/>
    <w:rsid w:val="00F61E04"/>
    <w:rsid w:val="00F679CF"/>
    <w:rsid w:val="00F73243"/>
    <w:rsid w:val="00F7781E"/>
    <w:rsid w:val="00F8095E"/>
    <w:rsid w:val="00F81CDF"/>
    <w:rsid w:val="00F876C6"/>
    <w:rsid w:val="00F91190"/>
    <w:rsid w:val="00F95961"/>
    <w:rsid w:val="00FA5E75"/>
    <w:rsid w:val="00FC04C0"/>
    <w:rsid w:val="00FC5CEA"/>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273CE6-32E4-49FB-9DC8-11B3C474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5">
    <w:name w:val="heading 5"/>
    <w:basedOn w:val="Normal"/>
    <w:next w:val="Normal"/>
    <w:link w:val="Heading5Char"/>
    <w:uiPriority w:val="9"/>
    <w:semiHidden/>
    <w:unhideWhenUsed/>
    <w:qFormat/>
    <w:rsid w:val="00E20BFF"/>
    <w:pPr>
      <w:keepNext/>
      <w:keepLines/>
      <w:spacing w:before="4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character" w:customStyle="1" w:styleId="Heading5Char">
    <w:name w:val="Heading 5 Char"/>
    <w:basedOn w:val="DefaultParagraphFont"/>
    <w:link w:val="Heading5"/>
    <w:uiPriority w:val="9"/>
    <w:semiHidden/>
    <w:locked/>
    <w:rsid w:val="00E20BFF"/>
    <w:rPr>
      <w:rFonts w:asciiTheme="majorHAnsi" w:eastAsiaTheme="majorEastAsia" w:hAnsiTheme="majorHAnsi" w:cs="Times New Roman"/>
      <w:color w:val="2E74B5" w:themeColor="accent1" w:themeShade="B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Strong">
    <w:name w:val="Strong"/>
    <w:basedOn w:val="DefaultParagraphFont"/>
    <w:uiPriority w:val="22"/>
    <w:qFormat/>
    <w:rsid w:val="00E20BFF"/>
    <w:rPr>
      <w:rFonts w:cs="Times New Roman"/>
      <w:b/>
      <w:b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1319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1319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28425">
      <w:marLeft w:val="0"/>
      <w:marRight w:val="0"/>
      <w:marTop w:val="0"/>
      <w:marBottom w:val="0"/>
      <w:divBdr>
        <w:top w:val="none" w:sz="0" w:space="0" w:color="auto"/>
        <w:left w:val="none" w:sz="0" w:space="0" w:color="auto"/>
        <w:bottom w:val="none" w:sz="0" w:space="0" w:color="auto"/>
        <w:right w:val="none" w:sz="0" w:space="0" w:color="auto"/>
      </w:divBdr>
    </w:div>
    <w:div w:id="635528426">
      <w:marLeft w:val="0"/>
      <w:marRight w:val="0"/>
      <w:marTop w:val="0"/>
      <w:marBottom w:val="0"/>
      <w:divBdr>
        <w:top w:val="none" w:sz="0" w:space="0" w:color="auto"/>
        <w:left w:val="none" w:sz="0" w:space="0" w:color="auto"/>
        <w:bottom w:val="none" w:sz="0" w:space="0" w:color="auto"/>
        <w:right w:val="none" w:sz="0" w:space="0" w:color="auto"/>
      </w:divBdr>
    </w:div>
    <w:div w:id="635528427">
      <w:marLeft w:val="0"/>
      <w:marRight w:val="0"/>
      <w:marTop w:val="0"/>
      <w:marBottom w:val="0"/>
      <w:divBdr>
        <w:top w:val="none" w:sz="0" w:space="0" w:color="auto"/>
        <w:left w:val="none" w:sz="0" w:space="0" w:color="auto"/>
        <w:bottom w:val="none" w:sz="0" w:space="0" w:color="auto"/>
        <w:right w:val="none" w:sz="0" w:space="0" w:color="auto"/>
      </w:divBdr>
    </w:div>
    <w:div w:id="635528428">
      <w:marLeft w:val="0"/>
      <w:marRight w:val="0"/>
      <w:marTop w:val="0"/>
      <w:marBottom w:val="0"/>
      <w:divBdr>
        <w:top w:val="none" w:sz="0" w:space="0" w:color="auto"/>
        <w:left w:val="none" w:sz="0" w:space="0" w:color="auto"/>
        <w:bottom w:val="none" w:sz="0" w:space="0" w:color="auto"/>
        <w:right w:val="none" w:sz="0" w:space="0" w:color="auto"/>
      </w:divBdr>
    </w:div>
    <w:div w:id="635528429">
      <w:marLeft w:val="0"/>
      <w:marRight w:val="0"/>
      <w:marTop w:val="0"/>
      <w:marBottom w:val="0"/>
      <w:divBdr>
        <w:top w:val="none" w:sz="0" w:space="0" w:color="auto"/>
        <w:left w:val="none" w:sz="0" w:space="0" w:color="auto"/>
        <w:bottom w:val="none" w:sz="0" w:space="0" w:color="auto"/>
        <w:right w:val="none" w:sz="0" w:space="0" w:color="auto"/>
      </w:divBdr>
    </w:div>
    <w:div w:id="635528430">
      <w:marLeft w:val="0"/>
      <w:marRight w:val="0"/>
      <w:marTop w:val="0"/>
      <w:marBottom w:val="0"/>
      <w:divBdr>
        <w:top w:val="none" w:sz="0" w:space="0" w:color="auto"/>
        <w:left w:val="none" w:sz="0" w:space="0" w:color="auto"/>
        <w:bottom w:val="none" w:sz="0" w:space="0" w:color="auto"/>
        <w:right w:val="none" w:sz="0" w:space="0" w:color="auto"/>
      </w:divBdr>
    </w:div>
    <w:div w:id="635528431">
      <w:marLeft w:val="0"/>
      <w:marRight w:val="0"/>
      <w:marTop w:val="0"/>
      <w:marBottom w:val="0"/>
      <w:divBdr>
        <w:top w:val="none" w:sz="0" w:space="0" w:color="auto"/>
        <w:left w:val="none" w:sz="0" w:space="0" w:color="auto"/>
        <w:bottom w:val="none" w:sz="0" w:space="0" w:color="auto"/>
        <w:right w:val="none" w:sz="0" w:space="0" w:color="auto"/>
      </w:divBdr>
    </w:div>
    <w:div w:id="635528432">
      <w:marLeft w:val="0"/>
      <w:marRight w:val="0"/>
      <w:marTop w:val="0"/>
      <w:marBottom w:val="0"/>
      <w:divBdr>
        <w:top w:val="none" w:sz="0" w:space="0" w:color="auto"/>
        <w:left w:val="none" w:sz="0" w:space="0" w:color="auto"/>
        <w:bottom w:val="none" w:sz="0" w:space="0" w:color="auto"/>
        <w:right w:val="none" w:sz="0" w:space="0" w:color="auto"/>
      </w:divBdr>
    </w:div>
    <w:div w:id="635528433">
      <w:marLeft w:val="0"/>
      <w:marRight w:val="0"/>
      <w:marTop w:val="0"/>
      <w:marBottom w:val="0"/>
      <w:divBdr>
        <w:top w:val="none" w:sz="0" w:space="0" w:color="auto"/>
        <w:left w:val="none" w:sz="0" w:space="0" w:color="auto"/>
        <w:bottom w:val="none" w:sz="0" w:space="0" w:color="auto"/>
        <w:right w:val="none" w:sz="0" w:space="0" w:color="auto"/>
      </w:divBdr>
    </w:div>
    <w:div w:id="635528434">
      <w:marLeft w:val="0"/>
      <w:marRight w:val="0"/>
      <w:marTop w:val="0"/>
      <w:marBottom w:val="0"/>
      <w:divBdr>
        <w:top w:val="none" w:sz="0" w:space="0" w:color="auto"/>
        <w:left w:val="none" w:sz="0" w:space="0" w:color="auto"/>
        <w:bottom w:val="none" w:sz="0" w:space="0" w:color="auto"/>
        <w:right w:val="none" w:sz="0" w:space="0" w:color="auto"/>
      </w:divBdr>
    </w:div>
    <w:div w:id="635528435">
      <w:marLeft w:val="0"/>
      <w:marRight w:val="0"/>
      <w:marTop w:val="0"/>
      <w:marBottom w:val="0"/>
      <w:divBdr>
        <w:top w:val="none" w:sz="0" w:space="0" w:color="auto"/>
        <w:left w:val="none" w:sz="0" w:space="0" w:color="auto"/>
        <w:bottom w:val="none" w:sz="0" w:space="0" w:color="auto"/>
        <w:right w:val="none" w:sz="0" w:space="0" w:color="auto"/>
      </w:divBdr>
    </w:div>
    <w:div w:id="635528436">
      <w:marLeft w:val="0"/>
      <w:marRight w:val="0"/>
      <w:marTop w:val="0"/>
      <w:marBottom w:val="0"/>
      <w:divBdr>
        <w:top w:val="none" w:sz="0" w:space="0" w:color="auto"/>
        <w:left w:val="none" w:sz="0" w:space="0" w:color="auto"/>
        <w:bottom w:val="none" w:sz="0" w:space="0" w:color="auto"/>
        <w:right w:val="none" w:sz="0" w:space="0" w:color="auto"/>
      </w:divBdr>
    </w:div>
    <w:div w:id="635528437">
      <w:marLeft w:val="0"/>
      <w:marRight w:val="0"/>
      <w:marTop w:val="0"/>
      <w:marBottom w:val="0"/>
      <w:divBdr>
        <w:top w:val="none" w:sz="0" w:space="0" w:color="auto"/>
        <w:left w:val="none" w:sz="0" w:space="0" w:color="auto"/>
        <w:bottom w:val="none" w:sz="0" w:space="0" w:color="auto"/>
        <w:right w:val="none" w:sz="0" w:space="0" w:color="auto"/>
      </w:divBdr>
    </w:div>
    <w:div w:id="635528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minister@border.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docs.google.com/forms/d/e/1FAIpQLSf3RUspces4lA9Gt7Fp9GiAcojCs6fnfFOTCLli3Su6c3S8ew/viewform" TargetMode="Externa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D7A0A44B-3E07-4535-9CDE-2DE8A27A74DA}">
  <ds:schemaRefs>
    <ds:schemaRef ds:uri="http://purl.org/dc/elements/1.1/"/>
    <ds:schemaRef ds:uri="http://www.w3.org/XML/1998/namespace"/>
    <ds:schemaRef ds:uri="b9e52a15-8fce-43d3-9ff2-f6bd6a140a3c"/>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2DEE903A-12E5-4A65-81F1-447DFE85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6794</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Missing lawyer at risk of torture: Jiang Tiangyong</vt:lpstr>
      <vt:lpstr/>
      <vt:lpstr>URGENT ACTION</vt:lpstr>
      <vt:lpstr>    ADditional Information</vt:lpstr>
    </vt:vector>
  </TitlesOfParts>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cp:lastPrinted>2017-11-27T15:26:00Z</cp:lastPrinted>
  <dcterms:created xsi:type="dcterms:W3CDTF">2017-11-27T15:27:00Z</dcterms:created>
  <dcterms:modified xsi:type="dcterms:W3CDTF">2017-11-27T15:27:00Z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