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B6742E" w:rsidRDefault="00891A8B" w:rsidP="000A49FB">
      <w:pPr>
        <w:rPr>
          <w:rStyle w:val="AIHeadline"/>
          <w:rFonts w:cs="Arial"/>
          <w:snapToGrid w:val="0"/>
          <w:sz w:val="34"/>
          <w:szCs w:val="34"/>
        </w:rPr>
      </w:pPr>
      <w:r w:rsidRPr="00B6742E">
        <w:rPr>
          <w:rStyle w:val="AIHeadline"/>
          <w:rFonts w:cs="Arial"/>
          <w:snapToGrid w:val="0"/>
          <w:sz w:val="34"/>
          <w:szCs w:val="34"/>
        </w:rPr>
        <w:t>New</w:t>
      </w:r>
      <w:r w:rsidR="001E4E37" w:rsidRPr="00B6742E">
        <w:rPr>
          <w:rStyle w:val="AIHeadline"/>
          <w:rFonts w:cs="Arial"/>
          <w:snapToGrid w:val="0"/>
          <w:sz w:val="34"/>
          <w:szCs w:val="34"/>
        </w:rPr>
        <w:t xml:space="preserve"> </w:t>
      </w:r>
      <w:r w:rsidR="00180796" w:rsidRPr="00B6742E">
        <w:rPr>
          <w:rStyle w:val="AIHeadline"/>
          <w:rFonts w:cs="Arial"/>
          <w:snapToGrid w:val="0"/>
          <w:sz w:val="34"/>
          <w:szCs w:val="34"/>
        </w:rPr>
        <w:t>Convictions</w:t>
      </w:r>
      <w:r w:rsidR="001E4E37" w:rsidRPr="00B6742E">
        <w:rPr>
          <w:rStyle w:val="AIHeadline"/>
          <w:rFonts w:cs="Arial"/>
          <w:snapToGrid w:val="0"/>
          <w:sz w:val="34"/>
          <w:szCs w:val="34"/>
        </w:rPr>
        <w:t xml:space="preserve"> for “</w:t>
      </w:r>
      <w:r w:rsidR="000A49FB" w:rsidRPr="00B6742E">
        <w:rPr>
          <w:rStyle w:val="AIHeadline"/>
          <w:rFonts w:cs="Arial"/>
          <w:snapToGrid w:val="0"/>
          <w:sz w:val="34"/>
          <w:szCs w:val="34"/>
        </w:rPr>
        <w:t>inciting</w:t>
      </w:r>
      <w:r w:rsidR="00244A4A" w:rsidRPr="00B6742E">
        <w:rPr>
          <w:rStyle w:val="AIHeadline"/>
          <w:rFonts w:cs="Arial"/>
          <w:snapToGrid w:val="0"/>
          <w:sz w:val="34"/>
          <w:szCs w:val="34"/>
        </w:rPr>
        <w:t xml:space="preserve"> </w:t>
      </w:r>
      <w:r w:rsidR="00801D1B" w:rsidRPr="00B6742E">
        <w:rPr>
          <w:rStyle w:val="AIHeadline"/>
          <w:rFonts w:cs="Arial"/>
          <w:snapToGrid w:val="0"/>
          <w:sz w:val="34"/>
          <w:szCs w:val="34"/>
        </w:rPr>
        <w:t>DEBAUCHERY</w:t>
      </w:r>
      <w:r w:rsidR="001E4E37" w:rsidRPr="00B6742E">
        <w:rPr>
          <w:rStyle w:val="AIHeadline"/>
          <w:rFonts w:cs="Arial"/>
          <w:snapToGrid w:val="0"/>
          <w:sz w:val="34"/>
          <w:szCs w:val="34"/>
        </w:rPr>
        <w:t>”</w:t>
      </w:r>
    </w:p>
    <w:p w:rsidR="0026766F" w:rsidRPr="00F95961" w:rsidRDefault="00DB4650" w:rsidP="0043535D">
      <w:pPr>
        <w:pStyle w:val="AIintropara"/>
        <w:rPr>
          <w:rFonts w:cs="Arial"/>
        </w:rPr>
      </w:pPr>
      <w:r w:rsidRPr="00180796">
        <w:rPr>
          <w:rFonts w:cs="Arial"/>
        </w:rPr>
        <w:t>16 individuals sentenced to three years in prison and three years’ probation for “debauchery”</w:t>
      </w:r>
      <w:r w:rsidR="00244A4A">
        <w:rPr>
          <w:rFonts w:cs="Arial"/>
        </w:rPr>
        <w:t>,</w:t>
      </w:r>
      <w:r w:rsidR="00E37CCF">
        <w:rPr>
          <w:rFonts w:cs="Arial"/>
        </w:rPr>
        <w:t xml:space="preserve"> </w:t>
      </w:r>
      <w:r w:rsidR="00180796" w:rsidRPr="00F83925">
        <w:rPr>
          <w:rFonts w:cs="Arial"/>
        </w:rPr>
        <w:t>raising</w:t>
      </w:r>
      <w:r w:rsidR="00180796" w:rsidRPr="00180796">
        <w:rPr>
          <w:rFonts w:cs="Arial"/>
        </w:rPr>
        <w:t xml:space="preserve"> </w:t>
      </w:r>
      <w:r w:rsidRPr="00180796">
        <w:rPr>
          <w:rFonts w:cs="Arial"/>
        </w:rPr>
        <w:t xml:space="preserve">the total number of individuals sentenced </w:t>
      </w:r>
      <w:r w:rsidR="00244A4A">
        <w:rPr>
          <w:rFonts w:cs="Arial"/>
        </w:rPr>
        <w:t>for</w:t>
      </w:r>
      <w:r w:rsidRPr="00180796">
        <w:rPr>
          <w:rFonts w:cs="Arial"/>
        </w:rPr>
        <w:t xml:space="preserve"> their perceived sexual orientation</w:t>
      </w:r>
      <w:r>
        <w:rPr>
          <w:rFonts w:cs="Arial"/>
        </w:rPr>
        <w:t xml:space="preserve"> to </w:t>
      </w:r>
      <w:r w:rsidR="0043535D" w:rsidRPr="001A0A9A">
        <w:rPr>
          <w:rFonts w:cs="Arial"/>
        </w:rPr>
        <w:t>4</w:t>
      </w:r>
      <w:r w:rsidR="0043535D">
        <w:rPr>
          <w:rFonts w:cs="Arial"/>
        </w:rPr>
        <w:t>9</w:t>
      </w:r>
      <w:r w:rsidR="0043535D" w:rsidRPr="00180796">
        <w:rPr>
          <w:rFonts w:cs="Arial"/>
        </w:rPr>
        <w:t xml:space="preserve"> </w:t>
      </w:r>
      <w:r w:rsidR="00244A4A" w:rsidRPr="00180796">
        <w:rPr>
          <w:rFonts w:cs="Arial"/>
        </w:rPr>
        <w:t xml:space="preserve">since </w:t>
      </w:r>
      <w:r w:rsidR="00244A4A">
        <w:rPr>
          <w:rFonts w:cs="Arial"/>
        </w:rPr>
        <w:t>22 September</w:t>
      </w:r>
      <w:r>
        <w:rPr>
          <w:rFonts w:cs="Arial"/>
        </w:rPr>
        <w:t>.</w:t>
      </w:r>
    </w:p>
    <w:p w:rsidR="00E37CCF" w:rsidRDefault="00602C9A" w:rsidP="0043535D">
      <w:pPr>
        <w:pStyle w:val="AITableHeading"/>
        <w:tabs>
          <w:tab w:val="clear" w:pos="567"/>
        </w:tabs>
        <w:rPr>
          <w:rStyle w:val="StyleAIBodytextAsianSimSunChar"/>
          <w:rFonts w:cs="Arial"/>
          <w:b w:val="0"/>
          <w:bCs w:val="0"/>
        </w:rPr>
      </w:pPr>
      <w:r>
        <w:rPr>
          <w:rStyle w:val="StyleAIBodytextAsianSimSunChar"/>
          <w:rFonts w:cs="Arial"/>
          <w:b w:val="0"/>
          <w:bCs w:val="0"/>
        </w:rPr>
        <w:t xml:space="preserve">On </w:t>
      </w:r>
      <w:r w:rsidR="00B54169">
        <w:rPr>
          <w:rStyle w:val="StyleAIBodytextAsianSimSunChar"/>
          <w:rFonts w:cs="Arial"/>
          <w:b w:val="0"/>
          <w:bCs w:val="0"/>
        </w:rPr>
        <w:t>26 November</w:t>
      </w:r>
      <w:r>
        <w:rPr>
          <w:rStyle w:val="StyleAIBodytextAsianSimSunChar"/>
          <w:rFonts w:cs="Arial"/>
          <w:b w:val="0"/>
          <w:bCs w:val="0"/>
        </w:rPr>
        <w:t>,</w:t>
      </w:r>
      <w:r w:rsidR="00F21EA1">
        <w:rPr>
          <w:rStyle w:val="StyleAIBodytextAsianSimSunChar"/>
          <w:rFonts w:cs="Arial"/>
          <w:b w:val="0"/>
          <w:bCs w:val="0"/>
        </w:rPr>
        <w:t xml:space="preserve"> al-Azbakeya</w:t>
      </w:r>
      <w:r>
        <w:rPr>
          <w:rStyle w:val="StyleAIBodytextAsianSimSunChar"/>
          <w:rFonts w:cs="Arial"/>
          <w:b w:val="0"/>
          <w:bCs w:val="0"/>
        </w:rPr>
        <w:t xml:space="preserve"> Misdemenor</w:t>
      </w:r>
      <w:r w:rsidR="00DB4650" w:rsidRPr="00DB4650">
        <w:rPr>
          <w:rStyle w:val="StyleAIBodytextAsianSimSunChar"/>
          <w:rFonts w:cs="Arial"/>
          <w:b w:val="0"/>
          <w:bCs w:val="0"/>
        </w:rPr>
        <w:t xml:space="preserve"> </w:t>
      </w:r>
      <w:r w:rsidR="00DB4650" w:rsidRPr="00602C9A">
        <w:rPr>
          <w:rStyle w:val="StyleAIBodytextAsianSimSunChar"/>
          <w:rFonts w:cs="Arial"/>
          <w:b w:val="0"/>
          <w:bCs w:val="0"/>
        </w:rPr>
        <w:t>Court in Cairo</w:t>
      </w:r>
      <w:r>
        <w:rPr>
          <w:rStyle w:val="StyleAIBodytextAsianSimSunChar"/>
          <w:rFonts w:cs="Arial"/>
          <w:b w:val="0"/>
          <w:bCs w:val="0"/>
        </w:rPr>
        <w:t xml:space="preserve">, the Egyptian capital, found 14 individuals </w:t>
      </w:r>
      <w:r w:rsidR="00DB4650" w:rsidRPr="00DB4650">
        <w:rPr>
          <w:rStyle w:val="StyleAIBodytextAsianSimSunChar"/>
          <w:rFonts w:cs="Arial"/>
          <w:b w:val="0"/>
          <w:bCs w:val="0"/>
        </w:rPr>
        <w:t>guilty of "inciting debauchery"</w:t>
      </w:r>
      <w:r w:rsidR="00244A4A">
        <w:rPr>
          <w:rStyle w:val="StyleAIBodytextAsianSimSunChar"/>
          <w:rFonts w:cs="Arial"/>
          <w:b w:val="0"/>
          <w:bCs w:val="0"/>
        </w:rPr>
        <w:t>.</w:t>
      </w:r>
      <w:r w:rsidR="0043535D">
        <w:rPr>
          <w:rStyle w:val="StyleAIBodytextAsianSimSunChar"/>
          <w:rFonts w:cs="Arial"/>
          <w:b w:val="0"/>
          <w:bCs w:val="0"/>
        </w:rPr>
        <w:t xml:space="preserve"> </w:t>
      </w:r>
      <w:r w:rsidR="001A0A9A">
        <w:rPr>
          <w:rStyle w:val="StyleAIBodytextAsianSimSunChar"/>
          <w:rFonts w:cs="Arial"/>
          <w:b w:val="0"/>
          <w:bCs w:val="0"/>
        </w:rPr>
        <w:t>O</w:t>
      </w:r>
      <w:r w:rsidR="0043535D">
        <w:rPr>
          <w:rStyle w:val="StyleAIBodytextAsianSimSunChar"/>
          <w:rFonts w:cs="Arial"/>
          <w:b w:val="0"/>
          <w:bCs w:val="0"/>
        </w:rPr>
        <w:t>n December 3</w:t>
      </w:r>
      <w:r w:rsidR="001A0A9A">
        <w:rPr>
          <w:rStyle w:val="StyleAIBodytextAsianSimSunChar"/>
          <w:rFonts w:cs="Arial"/>
          <w:b w:val="0"/>
          <w:bCs w:val="0"/>
        </w:rPr>
        <w:t>, the same court sentenced another man for</w:t>
      </w:r>
      <w:r w:rsidR="0043535D">
        <w:rPr>
          <w:rStyle w:val="StyleAIBodytextAsianSimSunChar"/>
          <w:rFonts w:cs="Arial"/>
          <w:b w:val="0"/>
          <w:bCs w:val="0"/>
        </w:rPr>
        <w:t xml:space="preserve"> the same case.</w:t>
      </w:r>
      <w:r w:rsidR="00801D1B">
        <w:rPr>
          <w:rStyle w:val="StyleAIBodytextAsianSimSunChar"/>
          <w:rFonts w:cs="Arial"/>
          <w:b w:val="0"/>
          <w:bCs w:val="0"/>
        </w:rPr>
        <w:t xml:space="preserve"> </w:t>
      </w:r>
      <w:r w:rsidR="00BF6DEA">
        <w:rPr>
          <w:rStyle w:val="StyleAIBodytextAsianSimSunChar"/>
          <w:rFonts w:cs="Arial"/>
          <w:b w:val="0"/>
          <w:bCs w:val="0"/>
        </w:rPr>
        <w:t xml:space="preserve">On </w:t>
      </w:r>
      <w:r w:rsidR="00B54169">
        <w:rPr>
          <w:rStyle w:val="StyleAIBodytextAsianSimSunChar"/>
          <w:rFonts w:cs="Arial"/>
          <w:b w:val="0"/>
          <w:bCs w:val="0"/>
        </w:rPr>
        <w:t>27 November</w:t>
      </w:r>
      <w:r w:rsidR="00BF6DEA">
        <w:rPr>
          <w:rStyle w:val="StyleAIBodytextAsianSimSunChar"/>
          <w:rFonts w:cs="Arial"/>
          <w:b w:val="0"/>
          <w:bCs w:val="0"/>
        </w:rPr>
        <w:t>, a</w:t>
      </w:r>
      <w:r w:rsidR="00A84822">
        <w:rPr>
          <w:rStyle w:val="StyleAIBodytextAsianSimSunChar"/>
          <w:rFonts w:cs="Arial"/>
          <w:b w:val="0"/>
          <w:bCs w:val="0"/>
        </w:rPr>
        <w:t>nother court in Cairo</w:t>
      </w:r>
      <w:r w:rsidR="00DB4650" w:rsidRPr="00DB4650">
        <w:rPr>
          <w:rStyle w:val="StyleAIBodytextAsianSimSunChar"/>
          <w:rFonts w:cs="Arial"/>
          <w:b w:val="0"/>
          <w:bCs w:val="0"/>
        </w:rPr>
        <w:t xml:space="preserve"> convicted</w:t>
      </w:r>
      <w:r w:rsidR="00A84822">
        <w:rPr>
          <w:rStyle w:val="StyleAIBodytextAsianSimSunChar"/>
          <w:rFonts w:cs="Arial"/>
          <w:b w:val="0"/>
          <w:bCs w:val="0"/>
        </w:rPr>
        <w:t xml:space="preserve"> two more </w:t>
      </w:r>
      <w:r w:rsidR="00B54169">
        <w:rPr>
          <w:rStyle w:val="StyleAIBodytextAsianSimSunChar"/>
          <w:rFonts w:cs="Arial"/>
          <w:b w:val="0"/>
          <w:bCs w:val="0"/>
        </w:rPr>
        <w:t xml:space="preserve">individuals </w:t>
      </w:r>
      <w:r w:rsidR="00A84822">
        <w:rPr>
          <w:rStyle w:val="StyleAIBodytextAsianSimSunChar"/>
          <w:rFonts w:cs="Arial"/>
          <w:b w:val="0"/>
          <w:bCs w:val="0"/>
        </w:rPr>
        <w:t>of the same charges</w:t>
      </w:r>
      <w:r w:rsidR="00DB4650" w:rsidRPr="00DB4650">
        <w:rPr>
          <w:rStyle w:val="StyleAIBodytextAsianSimSunChar"/>
          <w:rFonts w:cs="Arial"/>
          <w:b w:val="0"/>
          <w:bCs w:val="0"/>
        </w:rPr>
        <w:t>.</w:t>
      </w:r>
      <w:r w:rsidR="00B54169">
        <w:rPr>
          <w:rStyle w:val="StyleAIBodytextAsianSimSunChar"/>
          <w:rFonts w:cs="Arial"/>
          <w:b w:val="0"/>
          <w:bCs w:val="0"/>
        </w:rPr>
        <w:t xml:space="preserve"> </w:t>
      </w:r>
      <w:r w:rsidR="00C56141">
        <w:rPr>
          <w:rStyle w:val="StyleAIBodytextAsianSimSunChar"/>
          <w:rFonts w:cs="Arial"/>
          <w:b w:val="0"/>
          <w:bCs w:val="0"/>
        </w:rPr>
        <w:t>Both</w:t>
      </w:r>
      <w:r w:rsidR="00B54169" w:rsidRPr="00DB4650">
        <w:rPr>
          <w:rStyle w:val="StyleAIBodytextAsianSimSunChar"/>
          <w:rFonts w:cs="Arial"/>
          <w:b w:val="0"/>
          <w:bCs w:val="0"/>
        </w:rPr>
        <w:t xml:space="preserve"> </w:t>
      </w:r>
      <w:r w:rsidR="00B54169">
        <w:rPr>
          <w:rStyle w:val="StyleAIBodytextAsianSimSunChar"/>
          <w:rFonts w:cs="Arial"/>
          <w:b w:val="0"/>
          <w:bCs w:val="0"/>
        </w:rPr>
        <w:t>court</w:t>
      </w:r>
      <w:r w:rsidR="00C56141">
        <w:rPr>
          <w:rStyle w:val="StyleAIBodytextAsianSimSunChar"/>
          <w:rFonts w:cs="Arial"/>
          <w:b w:val="0"/>
          <w:bCs w:val="0"/>
        </w:rPr>
        <w:t>s</w:t>
      </w:r>
      <w:r w:rsidR="00B54169">
        <w:rPr>
          <w:rStyle w:val="StyleAIBodytextAsianSimSunChar"/>
          <w:rFonts w:cs="Arial"/>
          <w:b w:val="0"/>
          <w:bCs w:val="0"/>
        </w:rPr>
        <w:t xml:space="preserve"> ordered</w:t>
      </w:r>
      <w:r w:rsidR="00B54169" w:rsidRPr="00DB4650">
        <w:rPr>
          <w:rStyle w:val="StyleAIBodytextAsianSimSunChar"/>
          <w:rFonts w:cs="Arial"/>
          <w:b w:val="0"/>
          <w:bCs w:val="0"/>
        </w:rPr>
        <w:t xml:space="preserve"> </w:t>
      </w:r>
      <w:r w:rsidR="00B54169">
        <w:rPr>
          <w:rStyle w:val="StyleAIBodytextAsianSimSunChar"/>
          <w:rFonts w:cs="Arial"/>
          <w:b w:val="0"/>
          <w:bCs w:val="0"/>
        </w:rPr>
        <w:t>their release</w:t>
      </w:r>
      <w:r w:rsidR="00B54169" w:rsidRPr="00DB4650">
        <w:rPr>
          <w:rStyle w:val="StyleAIBodytextAsianSimSunChar"/>
          <w:rFonts w:cs="Arial"/>
          <w:b w:val="0"/>
          <w:bCs w:val="0"/>
        </w:rPr>
        <w:t xml:space="preserve"> on</w:t>
      </w:r>
      <w:r w:rsidR="00B54169">
        <w:rPr>
          <w:rStyle w:val="StyleAIBodytextAsianSimSunChar"/>
          <w:rFonts w:cs="Arial"/>
          <w:b w:val="0"/>
          <w:bCs w:val="0"/>
        </w:rPr>
        <w:t xml:space="preserve"> a</w:t>
      </w:r>
      <w:r w:rsidR="00B54169" w:rsidRPr="00DB4650">
        <w:rPr>
          <w:rStyle w:val="StyleAIBodytextAsianSimSunChar"/>
          <w:rFonts w:cs="Arial"/>
          <w:b w:val="0"/>
          <w:bCs w:val="0"/>
        </w:rPr>
        <w:t xml:space="preserve"> bail o</w:t>
      </w:r>
      <w:r w:rsidR="00B54169">
        <w:rPr>
          <w:rStyle w:val="StyleAIBodytextAsianSimSunChar"/>
          <w:rFonts w:cs="Arial"/>
          <w:b w:val="0"/>
          <w:bCs w:val="0"/>
        </w:rPr>
        <w:t>f 5,000 Egyptian pounds (282 USD</w:t>
      </w:r>
      <w:r w:rsidR="00B54169" w:rsidRPr="00DB4650">
        <w:rPr>
          <w:rStyle w:val="StyleAIBodytextAsianSimSunChar"/>
          <w:rFonts w:cs="Arial"/>
          <w:b w:val="0"/>
          <w:bCs w:val="0"/>
        </w:rPr>
        <w:t>) each</w:t>
      </w:r>
      <w:r w:rsidR="00B54169">
        <w:rPr>
          <w:rStyle w:val="StyleAIBodytextAsianSimSunChar"/>
          <w:rFonts w:cs="Arial"/>
          <w:b w:val="0"/>
          <w:bCs w:val="0"/>
        </w:rPr>
        <w:t>,</w:t>
      </w:r>
      <w:r w:rsidR="00B54169" w:rsidRPr="00DB4650">
        <w:rPr>
          <w:rStyle w:val="StyleAIBodytextAsianSimSunChar"/>
          <w:rFonts w:cs="Arial"/>
          <w:b w:val="0"/>
          <w:bCs w:val="0"/>
        </w:rPr>
        <w:t xml:space="preserve"> pending </w:t>
      </w:r>
      <w:r w:rsidR="00B54169">
        <w:rPr>
          <w:rStyle w:val="StyleAIBodytextAsianSimSunChar"/>
          <w:rFonts w:cs="Arial"/>
          <w:b w:val="0"/>
          <w:bCs w:val="0"/>
        </w:rPr>
        <w:t xml:space="preserve">their appeal, </w:t>
      </w:r>
      <w:r w:rsidR="002E35F5">
        <w:rPr>
          <w:rStyle w:val="StyleAIBodytextAsianSimSunChar"/>
          <w:rFonts w:cs="Arial"/>
          <w:b w:val="0"/>
          <w:bCs w:val="0"/>
        </w:rPr>
        <w:t xml:space="preserve">which </w:t>
      </w:r>
      <w:r w:rsidR="001D779F">
        <w:rPr>
          <w:rStyle w:val="StyleAIBodytextAsianSimSunChar"/>
          <w:rFonts w:cs="Arial"/>
          <w:b w:val="0"/>
          <w:bCs w:val="0"/>
        </w:rPr>
        <w:t>not all individuals were able to pay</w:t>
      </w:r>
      <w:r w:rsidR="00B54169">
        <w:rPr>
          <w:rStyle w:val="StyleAIBodytextAsianSimSunChar"/>
          <w:rFonts w:cs="Arial"/>
          <w:b w:val="0"/>
          <w:bCs w:val="0"/>
        </w:rPr>
        <w:t>. All individuals were sentenced to three years in prison and three years on probation, which raises the number of individuals sentenced based on their perceived sexual orientation to 4</w:t>
      </w:r>
      <w:r w:rsidR="00794DFF">
        <w:rPr>
          <w:rStyle w:val="StyleAIBodytextAsianSimSunChar"/>
          <w:rFonts w:cs="Arial"/>
          <w:b w:val="0"/>
          <w:bCs w:val="0"/>
        </w:rPr>
        <w:t>9</w:t>
      </w:r>
      <w:r w:rsidR="00B54169">
        <w:rPr>
          <w:rStyle w:val="StyleAIBodytextAsianSimSunChar"/>
          <w:rFonts w:cs="Arial"/>
          <w:b w:val="0"/>
          <w:bCs w:val="0"/>
        </w:rPr>
        <w:t xml:space="preserve"> since the start of the crackdown on the LGBTI community</w:t>
      </w:r>
      <w:r w:rsidR="008D3027">
        <w:rPr>
          <w:rStyle w:val="StyleAIBodytextAsianSimSunChar"/>
          <w:rFonts w:cs="Arial"/>
          <w:b w:val="0"/>
          <w:bCs w:val="0"/>
        </w:rPr>
        <w:t xml:space="preserve"> by Egyptian authorities</w:t>
      </w:r>
      <w:r w:rsidR="002E35F5">
        <w:rPr>
          <w:rStyle w:val="StyleAIBodytextAsianSimSunChar"/>
          <w:rFonts w:cs="Arial"/>
          <w:b w:val="0"/>
          <w:bCs w:val="0"/>
        </w:rPr>
        <w:t>,</w:t>
      </w:r>
      <w:r w:rsidR="00F83925">
        <w:rPr>
          <w:rStyle w:val="StyleAIBodytextAsianSimSunChar"/>
          <w:rFonts w:cs="Arial"/>
          <w:b w:val="0"/>
          <w:bCs w:val="0"/>
        </w:rPr>
        <w:t xml:space="preserve"> on 22 September</w:t>
      </w:r>
      <w:r w:rsidR="00B54169">
        <w:rPr>
          <w:rStyle w:val="StyleAIBodytextAsianSimSunChar"/>
          <w:rFonts w:cs="Arial"/>
          <w:b w:val="0"/>
          <w:bCs w:val="0"/>
        </w:rPr>
        <w:t xml:space="preserve">. </w:t>
      </w:r>
      <w:r w:rsidR="008D3027">
        <w:rPr>
          <w:rStyle w:val="StyleAIBodytextAsianSimSunChar"/>
          <w:rFonts w:cs="Arial"/>
          <w:b w:val="0"/>
          <w:bCs w:val="0"/>
        </w:rPr>
        <w:t>Another 53 individuals remain in detention.</w:t>
      </w:r>
    </w:p>
    <w:p w:rsidR="00F21EA1" w:rsidRPr="00F21EA1" w:rsidRDefault="00F21EA1" w:rsidP="001A0A9A">
      <w:pPr>
        <w:pStyle w:val="AITableHeading"/>
        <w:tabs>
          <w:tab w:val="clear" w:pos="567"/>
        </w:tabs>
        <w:rPr>
          <w:lang w:eastAsia="en-US"/>
        </w:rPr>
      </w:pPr>
    </w:p>
    <w:p w:rsidR="00F21EA1" w:rsidRPr="00F21EA1" w:rsidRDefault="00F21EA1">
      <w:pPr>
        <w:rPr>
          <w:rFonts w:cs="Arial"/>
          <w:sz w:val="28"/>
          <w:szCs w:val="20"/>
        </w:rPr>
      </w:pPr>
      <w:r w:rsidRPr="00F21EA1">
        <w:rPr>
          <w:rFonts w:ascii="Arial" w:hAnsi="Arial" w:cs="Arial"/>
          <w:sz w:val="20"/>
          <w:szCs w:val="20"/>
        </w:rPr>
        <w:t xml:space="preserve">Until now, the Egyptian authorities have </w:t>
      </w:r>
      <w:r w:rsidR="003D1594">
        <w:rPr>
          <w:rFonts w:ascii="Arial" w:hAnsi="Arial" w:cs="Arial"/>
          <w:sz w:val="20"/>
          <w:szCs w:val="20"/>
        </w:rPr>
        <w:t>used</w:t>
      </w:r>
      <w:r w:rsidRPr="00F21EA1">
        <w:rPr>
          <w:rFonts w:ascii="Arial" w:hAnsi="Arial" w:cs="Arial"/>
          <w:sz w:val="20"/>
          <w:szCs w:val="20"/>
        </w:rPr>
        <w:t xml:space="preserve"> the</w:t>
      </w:r>
      <w:r w:rsidR="00A7299C">
        <w:rPr>
          <w:rFonts w:ascii="Arial" w:hAnsi="Arial" w:cs="Arial"/>
          <w:sz w:val="20"/>
          <w:szCs w:val="20"/>
        </w:rPr>
        <w:t xml:space="preserve"> “Combatting of</w:t>
      </w:r>
      <w:r w:rsidRPr="00F21EA1">
        <w:rPr>
          <w:rFonts w:ascii="Arial" w:hAnsi="Arial" w:cs="Arial"/>
          <w:sz w:val="20"/>
          <w:szCs w:val="20"/>
        </w:rPr>
        <w:t xml:space="preserve"> Prostitution</w:t>
      </w:r>
      <w:r w:rsidR="00A7299C">
        <w:rPr>
          <w:rFonts w:ascii="Arial" w:hAnsi="Arial" w:cs="Arial"/>
          <w:sz w:val="20"/>
          <w:szCs w:val="20"/>
        </w:rPr>
        <w:t>”</w:t>
      </w:r>
      <w:r w:rsidRPr="00F21EA1">
        <w:rPr>
          <w:rFonts w:ascii="Arial" w:hAnsi="Arial" w:cs="Arial"/>
          <w:sz w:val="20"/>
          <w:szCs w:val="20"/>
        </w:rPr>
        <w:t xml:space="preserve"> law no. 10 of 1961 to charge people suspected of engaging in same-sex sexual activity with “debauchery” – an offence punishable by up to three years in prison. </w:t>
      </w:r>
      <w:r w:rsidR="000771BF">
        <w:rPr>
          <w:rFonts w:ascii="Arial" w:hAnsi="Arial" w:cs="Arial"/>
          <w:sz w:val="20"/>
          <w:szCs w:val="20"/>
        </w:rPr>
        <w:t>The law uses vague language like “debauchery”</w:t>
      </w:r>
      <w:r w:rsidR="002E35F5">
        <w:rPr>
          <w:rFonts w:ascii="Arial" w:hAnsi="Arial" w:cs="Arial"/>
          <w:sz w:val="20"/>
          <w:szCs w:val="20"/>
        </w:rPr>
        <w:t>,</w:t>
      </w:r>
      <w:r w:rsidR="000771BF">
        <w:rPr>
          <w:rFonts w:ascii="Arial" w:hAnsi="Arial" w:cs="Arial"/>
          <w:sz w:val="20"/>
          <w:szCs w:val="20"/>
        </w:rPr>
        <w:t xml:space="preserve"> which is not defined under Egyptian law and allows for personal interpretation by the</w:t>
      </w:r>
      <w:r w:rsidR="001D779F">
        <w:rPr>
          <w:rFonts w:ascii="Arial" w:hAnsi="Arial" w:cs="Arial"/>
          <w:sz w:val="20"/>
          <w:szCs w:val="20"/>
        </w:rPr>
        <w:t xml:space="preserve"> presiding</w:t>
      </w:r>
      <w:r w:rsidR="000771BF">
        <w:rPr>
          <w:rFonts w:ascii="Arial" w:hAnsi="Arial" w:cs="Arial"/>
          <w:sz w:val="20"/>
          <w:szCs w:val="20"/>
        </w:rPr>
        <w:t xml:space="preserve"> judge.</w:t>
      </w:r>
    </w:p>
    <w:p w:rsidR="00F21EA1" w:rsidRDefault="00F21EA1" w:rsidP="00F21EA1">
      <w:pPr>
        <w:spacing w:line="240" w:lineRule="exact"/>
        <w:rPr>
          <w:rFonts w:ascii="Arial" w:hAnsi="Arial" w:cs="Arial"/>
          <w:sz w:val="18"/>
          <w:szCs w:val="20"/>
          <w:lang w:eastAsia="en-US"/>
        </w:rPr>
      </w:pPr>
    </w:p>
    <w:p w:rsidR="00F21EA1" w:rsidRDefault="00F21EA1" w:rsidP="00F21EA1">
      <w:pPr>
        <w:pStyle w:val="AITableHeading"/>
        <w:tabs>
          <w:tab w:val="clear" w:pos="567"/>
        </w:tabs>
        <w:rPr>
          <w:rFonts w:cs="Arial"/>
          <w:b w:val="0"/>
          <w:bCs w:val="0"/>
          <w:lang w:eastAsia="en-US"/>
        </w:rPr>
      </w:pPr>
      <w:r w:rsidRPr="00F21EA1">
        <w:rPr>
          <w:rFonts w:cs="Arial"/>
          <w:b w:val="0"/>
          <w:bCs w:val="0"/>
          <w:lang w:eastAsia="en-US"/>
        </w:rPr>
        <w:t xml:space="preserve">The authorities have carried out at least five forced anal examinations of those </w:t>
      </w:r>
      <w:r>
        <w:rPr>
          <w:rFonts w:cs="Arial"/>
          <w:b w:val="0"/>
          <w:bCs w:val="0"/>
          <w:lang w:eastAsia="en-US"/>
        </w:rPr>
        <w:t>sentenced</w:t>
      </w:r>
      <w:r w:rsidRPr="00F21EA1">
        <w:rPr>
          <w:rFonts w:cs="Arial"/>
          <w:b w:val="0"/>
          <w:bCs w:val="0"/>
          <w:lang w:eastAsia="en-US"/>
        </w:rPr>
        <w:t>, which constitutes a breach of the absolute prohibition of torture and other cruel, inhuman</w:t>
      </w:r>
      <w:r w:rsidR="008E7C14">
        <w:rPr>
          <w:rFonts w:cs="Arial"/>
          <w:b w:val="0"/>
          <w:bCs w:val="0"/>
          <w:lang w:eastAsia="en-US"/>
        </w:rPr>
        <w:t>,</w:t>
      </w:r>
      <w:r w:rsidRPr="00F21EA1">
        <w:rPr>
          <w:rFonts w:cs="Arial"/>
          <w:b w:val="0"/>
          <w:bCs w:val="0"/>
          <w:lang w:eastAsia="en-US"/>
        </w:rPr>
        <w:t xml:space="preserve"> or degrading treatment under international law.</w:t>
      </w:r>
    </w:p>
    <w:p w:rsidR="00090F3E" w:rsidRDefault="00090F3E" w:rsidP="00090F3E">
      <w:pPr>
        <w:rPr>
          <w:rFonts w:ascii="Arial" w:eastAsia="Calibri" w:hAnsi="Arial" w:cs="Arial"/>
          <w:b/>
          <w:sz w:val="20"/>
          <w:szCs w:val="20"/>
        </w:rPr>
      </w:pPr>
    </w:p>
    <w:p w:rsidR="00090F3E" w:rsidRPr="00E35808" w:rsidRDefault="00090F3E" w:rsidP="00090F3E">
      <w:pPr>
        <w:rPr>
          <w:rFonts w:ascii="Arial" w:eastAsia="Calibri" w:hAnsi="Arial" w:cs="Arial"/>
          <w:b/>
          <w:sz w:val="20"/>
          <w:szCs w:val="20"/>
        </w:rPr>
      </w:pPr>
      <w:r w:rsidRPr="00E35808">
        <w:rPr>
          <w:rFonts w:ascii="Arial" w:eastAsia="Calibri" w:hAnsi="Arial" w:cs="Arial"/>
          <w:b/>
          <w:sz w:val="20"/>
          <w:szCs w:val="20"/>
        </w:rPr>
        <w:t>1) TAKE ACTION</w:t>
      </w:r>
    </w:p>
    <w:p w:rsidR="00DB4650" w:rsidRPr="00090F3E" w:rsidRDefault="00090F3E" w:rsidP="00090F3E">
      <w:pPr>
        <w:rPr>
          <w:rStyle w:val="StyleAIBodytextAsianSimSunChar"/>
          <w:rFonts w:eastAsia="Calibri" w:cs="Arial"/>
          <w:b/>
          <w:sz w:val="20"/>
          <w:szCs w:val="20"/>
          <w:lang w:eastAsia="zh-CN"/>
        </w:rPr>
      </w:pPr>
      <w:r w:rsidRPr="00E35808">
        <w:rPr>
          <w:rFonts w:ascii="Arial" w:eastAsia="Calibri" w:hAnsi="Arial" w:cs="Arial"/>
          <w:b/>
          <w:sz w:val="20"/>
          <w:szCs w:val="20"/>
        </w:rPr>
        <w:t>Write a letter, send an email, call, fax or tweet:</w:t>
      </w:r>
    </w:p>
    <w:p w:rsidR="00DB4650" w:rsidRDefault="00DB4650" w:rsidP="00DB4650">
      <w:pPr>
        <w:numPr>
          <w:ilvl w:val="0"/>
          <w:numId w:val="2"/>
        </w:numPr>
        <w:tabs>
          <w:tab w:val="clear" w:pos="284"/>
        </w:tabs>
        <w:spacing w:line="240" w:lineRule="atLeast"/>
        <w:rPr>
          <w:rFonts w:ascii="Arial" w:hAnsi="Arial" w:cs="Arial"/>
          <w:sz w:val="20"/>
          <w:szCs w:val="20"/>
        </w:rPr>
      </w:pPr>
      <w:r>
        <w:rPr>
          <w:rFonts w:ascii="Arial" w:hAnsi="Arial" w:cs="Arial"/>
          <w:sz w:val="20"/>
          <w:szCs w:val="20"/>
        </w:rPr>
        <w:t>Immediately and unconditionally release all those detained on the basis of their real or perceived sexual orientation</w:t>
      </w:r>
      <w:r w:rsidR="008E7C14">
        <w:rPr>
          <w:rFonts w:ascii="Arial" w:hAnsi="Arial" w:cs="Arial"/>
          <w:sz w:val="20"/>
          <w:szCs w:val="20"/>
        </w:rPr>
        <w:t xml:space="preserve">, </w:t>
      </w:r>
      <w:r>
        <w:rPr>
          <w:rFonts w:ascii="Arial" w:hAnsi="Arial" w:cs="Arial"/>
          <w:sz w:val="20"/>
          <w:szCs w:val="20"/>
        </w:rPr>
        <w:t xml:space="preserve">drop all charges against them, and </w:t>
      </w:r>
      <w:r w:rsidRPr="002D0152">
        <w:rPr>
          <w:rFonts w:ascii="Arial" w:hAnsi="Arial" w:cs="Arial"/>
          <w:sz w:val="20"/>
          <w:szCs w:val="20"/>
        </w:rPr>
        <w:t>q</w:t>
      </w:r>
      <w:r w:rsidRPr="00F71536">
        <w:rPr>
          <w:rFonts w:ascii="Arial" w:hAnsi="Arial" w:cs="Arial"/>
          <w:sz w:val="20"/>
          <w:szCs w:val="20"/>
        </w:rPr>
        <w:t xml:space="preserve">uash </w:t>
      </w:r>
      <w:r>
        <w:rPr>
          <w:rFonts w:ascii="Arial" w:hAnsi="Arial" w:cs="Arial"/>
          <w:sz w:val="20"/>
          <w:szCs w:val="20"/>
        </w:rPr>
        <w:t>the</w:t>
      </w:r>
      <w:r w:rsidRPr="00107A87">
        <w:rPr>
          <w:rFonts w:ascii="Arial" w:hAnsi="Arial" w:cs="Arial"/>
          <w:sz w:val="20"/>
          <w:szCs w:val="20"/>
        </w:rPr>
        <w:t xml:space="preserve"> sentences </w:t>
      </w:r>
      <w:r>
        <w:rPr>
          <w:rFonts w:ascii="Arial" w:hAnsi="Arial" w:cs="Arial"/>
          <w:sz w:val="20"/>
          <w:szCs w:val="20"/>
        </w:rPr>
        <w:t>of those already convicted;</w:t>
      </w:r>
    </w:p>
    <w:p w:rsidR="007F273C" w:rsidRPr="00D41997" w:rsidRDefault="007F273C" w:rsidP="00D41997">
      <w:pPr>
        <w:pStyle w:val="ListParagraph"/>
        <w:numPr>
          <w:ilvl w:val="0"/>
          <w:numId w:val="2"/>
        </w:numPr>
        <w:ind w:left="0"/>
        <w:rPr>
          <w:rFonts w:ascii="Arial" w:hAnsi="Arial" w:cs="Arial"/>
          <w:sz w:val="20"/>
          <w:szCs w:val="20"/>
          <w:lang w:val="en-US"/>
        </w:rPr>
      </w:pPr>
      <w:r>
        <w:rPr>
          <w:rFonts w:ascii="Arial" w:hAnsi="Arial" w:cs="Arial"/>
          <w:sz w:val="20"/>
          <w:szCs w:val="20"/>
        </w:rPr>
        <w:t xml:space="preserve"> </w:t>
      </w:r>
      <w:r>
        <w:rPr>
          <w:rFonts w:ascii="Arial" w:hAnsi="Arial" w:cs="Arial"/>
          <w:sz w:val="20"/>
          <w:szCs w:val="20"/>
        </w:rPr>
        <w:tab/>
      </w:r>
      <w:r w:rsidRPr="00D41997">
        <w:rPr>
          <w:rFonts w:ascii="Arial" w:hAnsi="Arial" w:cs="Arial"/>
          <w:sz w:val="20"/>
          <w:szCs w:val="20"/>
        </w:rPr>
        <w:t>Immediately end all forced anal examinations on detainees</w:t>
      </w:r>
      <w:r w:rsidR="000771BF">
        <w:rPr>
          <w:rFonts w:ascii="Arial" w:hAnsi="Arial" w:cs="Arial"/>
          <w:sz w:val="20"/>
          <w:szCs w:val="20"/>
        </w:rPr>
        <w:t xml:space="preserve"> </w:t>
      </w:r>
      <w:r w:rsidR="00337AD1">
        <w:rPr>
          <w:rFonts w:ascii="Arial" w:hAnsi="Arial" w:cs="Arial"/>
          <w:sz w:val="20"/>
          <w:szCs w:val="20"/>
        </w:rPr>
        <w:t>t</w:t>
      </w:r>
      <w:r w:rsidR="00F878A2" w:rsidRPr="00F878A2">
        <w:rPr>
          <w:rFonts w:ascii="Arial" w:hAnsi="Arial" w:cs="Arial"/>
          <w:sz w:val="20"/>
          <w:szCs w:val="20"/>
          <w:lang w:val="en-US"/>
        </w:rPr>
        <w:t xml:space="preserve">hat are used to investigate charges related to </w:t>
      </w:r>
      <w:r w:rsidR="004B565A">
        <w:rPr>
          <w:rFonts w:ascii="Arial" w:hAnsi="Arial" w:cs="Arial"/>
          <w:sz w:val="20"/>
          <w:szCs w:val="20"/>
          <w:lang w:val="en-US"/>
        </w:rPr>
        <w:t>real or perceived sexual orientation</w:t>
      </w:r>
      <w:r w:rsidR="008E7C14" w:rsidRPr="00F878A2">
        <w:rPr>
          <w:rFonts w:ascii="Arial" w:hAnsi="Arial" w:cs="Arial"/>
          <w:sz w:val="20"/>
          <w:szCs w:val="20"/>
        </w:rPr>
        <w:t>, </w:t>
      </w:r>
      <w:r w:rsidRPr="00D41997">
        <w:rPr>
          <w:rFonts w:ascii="Arial" w:hAnsi="Arial" w:cs="Arial"/>
          <w:sz w:val="20"/>
          <w:szCs w:val="20"/>
        </w:rPr>
        <w:t>as they amount to torture and other ill-treatment</w:t>
      </w:r>
      <w:r w:rsidR="008E7C14" w:rsidRPr="00F878A2">
        <w:rPr>
          <w:rFonts w:ascii="Arial" w:hAnsi="Arial" w:cs="Arial"/>
          <w:sz w:val="20"/>
          <w:szCs w:val="20"/>
        </w:rPr>
        <w:t>,</w:t>
      </w:r>
      <w:r w:rsidRPr="00D41997">
        <w:rPr>
          <w:rFonts w:ascii="Arial" w:hAnsi="Arial" w:cs="Arial"/>
          <w:sz w:val="20"/>
          <w:szCs w:val="20"/>
        </w:rPr>
        <w:t xml:space="preserve"> and order a prompt, impartial, and effective investigation into the examinations that have already taken place and bring those responsible to justice</w:t>
      </w:r>
      <w:r w:rsidRPr="00F878A2">
        <w:rPr>
          <w:rFonts w:ascii="Arial" w:hAnsi="Arial" w:cs="Arial"/>
        </w:rPr>
        <w:t>;</w:t>
      </w:r>
      <w:r w:rsidRPr="00F878A2">
        <w:rPr>
          <w:rFonts w:ascii="Segoe UI" w:hAnsi="Segoe UI" w:cs="Segoe UI"/>
          <w:color w:val="000000"/>
          <w:sz w:val="20"/>
          <w:szCs w:val="20"/>
        </w:rPr>
        <w:t xml:space="preserve"> </w:t>
      </w:r>
    </w:p>
    <w:p w:rsidR="00DB4650" w:rsidRPr="00F95961" w:rsidRDefault="00DB4650" w:rsidP="00DB4650">
      <w:pPr>
        <w:numPr>
          <w:ilvl w:val="0"/>
          <w:numId w:val="3"/>
        </w:numPr>
        <w:tabs>
          <w:tab w:val="clear" w:pos="284"/>
        </w:tabs>
        <w:spacing w:line="240" w:lineRule="atLeast"/>
        <w:rPr>
          <w:rFonts w:ascii="Arial" w:hAnsi="Arial" w:cs="Arial"/>
          <w:sz w:val="20"/>
          <w:szCs w:val="20"/>
          <w:lang w:val="it-IT"/>
        </w:rPr>
      </w:pPr>
      <w:r>
        <w:rPr>
          <w:rFonts w:ascii="Arial" w:hAnsi="Arial" w:cs="Arial"/>
          <w:sz w:val="20"/>
          <w:szCs w:val="20"/>
        </w:rPr>
        <w:t xml:space="preserve">Reject the new bill criminalising “homosexuality” and any legislation which fails to recognise and </w:t>
      </w:r>
      <w:r w:rsidRPr="00E87980">
        <w:rPr>
          <w:rFonts w:ascii="Arial" w:hAnsi="Arial" w:cs="Arial"/>
          <w:sz w:val="20"/>
          <w:szCs w:val="20"/>
        </w:rPr>
        <w:t>protect the rights of everyone, regardless of their real or perceived sexual orientation or gender identity, to freedom of expression and assembly, freedom from discrimination</w:t>
      </w:r>
      <w:r w:rsidR="003D1594">
        <w:rPr>
          <w:rFonts w:ascii="Arial" w:hAnsi="Arial" w:cs="Arial"/>
          <w:sz w:val="20"/>
          <w:szCs w:val="20"/>
        </w:rPr>
        <w:t>, privacy,</w:t>
      </w:r>
      <w:r w:rsidRPr="00E87980">
        <w:rPr>
          <w:rFonts w:ascii="Arial" w:hAnsi="Arial" w:cs="Arial"/>
          <w:sz w:val="20"/>
          <w:szCs w:val="20"/>
        </w:rPr>
        <w:t xml:space="preserve"> and equality before the law</w:t>
      </w:r>
      <w:r>
        <w:rPr>
          <w:rFonts w:ascii="Arial" w:hAnsi="Arial" w:cs="Arial"/>
          <w:sz w:val="20"/>
          <w:szCs w:val="20"/>
        </w:rPr>
        <w:t>.</w:t>
      </w:r>
    </w:p>
    <w:p w:rsidR="0026766F" w:rsidRPr="00DB4650" w:rsidRDefault="0026766F" w:rsidP="005C41FB">
      <w:pPr>
        <w:pStyle w:val="AITableHeading"/>
        <w:tabs>
          <w:tab w:val="clear" w:pos="567"/>
        </w:tabs>
        <w:rPr>
          <w:rFonts w:cs="Arial"/>
          <w:lang w:val="it-IT"/>
        </w:rPr>
      </w:pPr>
    </w:p>
    <w:p w:rsidR="005534BC" w:rsidRDefault="00090F3E" w:rsidP="00815508">
      <w:pPr>
        <w:pStyle w:val="AITableHeading"/>
        <w:tabs>
          <w:tab w:val="clear" w:pos="567"/>
        </w:tabs>
      </w:pPr>
      <w:r>
        <w:t>Contact these two officials by</w:t>
      </w:r>
      <w:r w:rsidR="0026766F">
        <w:t xml:space="preserve"> </w:t>
      </w:r>
      <w:r w:rsidR="008E7C14">
        <w:t>1</w:t>
      </w:r>
      <w:r w:rsidR="00244A4A">
        <w:t>6</w:t>
      </w:r>
      <w:r w:rsidR="001A0A9A">
        <w:t xml:space="preserve"> J</w:t>
      </w:r>
      <w:r>
        <w:t>anuary,</w:t>
      </w:r>
      <w:r w:rsidR="001A0A9A">
        <w:t xml:space="preserve"> 2018</w:t>
      </w:r>
      <w:r w:rsidR="0026766F" w:rsidRPr="00F95961">
        <w:t>:</w:t>
      </w:r>
    </w:p>
    <w:p w:rsidR="005534BC" w:rsidRDefault="005534BC" w:rsidP="005534BC">
      <w:pPr>
        <w:pStyle w:val="AIAddressText"/>
        <w:tabs>
          <w:tab w:val="clear" w:pos="567"/>
        </w:tabs>
        <w:rPr>
          <w:rFonts w:cs="Arial"/>
          <w:sz w:val="16"/>
          <w:szCs w:val="16"/>
        </w:rPr>
        <w:sectPr w:rsidR="005534BC" w:rsidSect="00090F3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84822" w:rsidRPr="00E62CCE" w:rsidRDefault="00A84822" w:rsidP="00A84822">
      <w:pPr>
        <w:pStyle w:val="Default"/>
        <w:rPr>
          <w:sz w:val="16"/>
          <w:szCs w:val="16"/>
          <w:u w:val="single"/>
        </w:rPr>
      </w:pPr>
      <w:r w:rsidRPr="00E62CCE">
        <w:rPr>
          <w:sz w:val="16"/>
          <w:szCs w:val="16"/>
          <w:u w:val="single"/>
        </w:rPr>
        <w:t xml:space="preserve">Minister of Interior </w:t>
      </w:r>
    </w:p>
    <w:p w:rsidR="00A84822" w:rsidRDefault="00A84822" w:rsidP="00A84822">
      <w:pPr>
        <w:pStyle w:val="Default"/>
        <w:rPr>
          <w:sz w:val="16"/>
          <w:szCs w:val="16"/>
        </w:rPr>
      </w:pPr>
      <w:r>
        <w:rPr>
          <w:sz w:val="16"/>
          <w:szCs w:val="16"/>
        </w:rPr>
        <w:t xml:space="preserve">Magdy Abdel Ghaffar </w:t>
      </w:r>
    </w:p>
    <w:p w:rsidR="00A84822" w:rsidRDefault="00A84822" w:rsidP="00A84822">
      <w:pPr>
        <w:pStyle w:val="Default"/>
        <w:rPr>
          <w:sz w:val="16"/>
          <w:szCs w:val="16"/>
        </w:rPr>
      </w:pPr>
      <w:r>
        <w:rPr>
          <w:sz w:val="16"/>
          <w:szCs w:val="16"/>
        </w:rPr>
        <w:t xml:space="preserve">Ministry of Interior </w:t>
      </w:r>
    </w:p>
    <w:p w:rsidR="00A84822" w:rsidRDefault="00A84822" w:rsidP="00A84822">
      <w:pPr>
        <w:pStyle w:val="Default"/>
        <w:rPr>
          <w:sz w:val="16"/>
          <w:szCs w:val="16"/>
        </w:rPr>
      </w:pPr>
      <w:r>
        <w:rPr>
          <w:sz w:val="16"/>
          <w:szCs w:val="16"/>
        </w:rPr>
        <w:t xml:space="preserve">Fifth Settlement, New Cairo, Egypt </w:t>
      </w:r>
    </w:p>
    <w:p w:rsidR="00A84822" w:rsidRPr="00090F3E" w:rsidRDefault="00A84822" w:rsidP="00A84822">
      <w:pPr>
        <w:pStyle w:val="Default"/>
        <w:rPr>
          <w:color w:val="auto"/>
          <w:sz w:val="16"/>
          <w:szCs w:val="16"/>
        </w:rPr>
      </w:pPr>
      <w:r w:rsidRPr="00090F3E">
        <w:rPr>
          <w:color w:val="auto"/>
          <w:sz w:val="16"/>
          <w:szCs w:val="16"/>
        </w:rPr>
        <w:t xml:space="preserve">Fax: +202 2794 5529 </w:t>
      </w:r>
      <w:r w:rsidR="001B01E6">
        <w:rPr>
          <w:color w:val="auto"/>
          <w:sz w:val="16"/>
          <w:szCs w:val="16"/>
        </w:rPr>
        <w:t xml:space="preserve">-OR- </w:t>
      </w:r>
      <w:r w:rsidRPr="00090F3E">
        <w:rPr>
          <w:color w:val="auto"/>
          <w:sz w:val="16"/>
          <w:szCs w:val="16"/>
        </w:rPr>
        <w:t>+202</w:t>
      </w:r>
      <w:r w:rsidR="001B01E6">
        <w:rPr>
          <w:color w:val="auto"/>
          <w:sz w:val="16"/>
          <w:szCs w:val="16"/>
        </w:rPr>
        <w:t xml:space="preserve"> </w:t>
      </w:r>
      <w:r w:rsidRPr="00090F3E">
        <w:rPr>
          <w:color w:val="auto"/>
          <w:sz w:val="16"/>
          <w:szCs w:val="16"/>
        </w:rPr>
        <w:t>792</w:t>
      </w:r>
      <w:r w:rsidR="001B01E6">
        <w:rPr>
          <w:color w:val="auto"/>
          <w:sz w:val="16"/>
          <w:szCs w:val="16"/>
        </w:rPr>
        <w:t xml:space="preserve"> </w:t>
      </w:r>
      <w:bookmarkStart w:id="0" w:name="_GoBack"/>
      <w:bookmarkEnd w:id="0"/>
      <w:r w:rsidRPr="00090F3E">
        <w:rPr>
          <w:color w:val="auto"/>
          <w:sz w:val="16"/>
          <w:szCs w:val="16"/>
        </w:rPr>
        <w:t xml:space="preserve">7189 </w:t>
      </w:r>
    </w:p>
    <w:p w:rsidR="00A84822" w:rsidRPr="00090F3E" w:rsidRDefault="00A84822" w:rsidP="00A84822">
      <w:pPr>
        <w:pStyle w:val="Default"/>
        <w:rPr>
          <w:color w:val="auto"/>
          <w:sz w:val="16"/>
          <w:szCs w:val="16"/>
        </w:rPr>
      </w:pPr>
      <w:r w:rsidRPr="00090F3E">
        <w:rPr>
          <w:color w:val="auto"/>
          <w:sz w:val="16"/>
          <w:szCs w:val="16"/>
        </w:rPr>
        <w:t xml:space="preserve">Email: </w:t>
      </w:r>
      <w:hyperlink r:id="rId11" w:history="1">
        <w:r w:rsidR="00090F3E" w:rsidRPr="00090F3E">
          <w:rPr>
            <w:rStyle w:val="Hyperlink"/>
            <w:color w:val="auto"/>
            <w:sz w:val="16"/>
            <w:szCs w:val="16"/>
          </w:rPr>
          <w:t>center@iscmi.gov.eg</w:t>
        </w:r>
      </w:hyperlink>
      <w:r w:rsidR="003F1FA4">
        <w:rPr>
          <w:color w:val="auto"/>
          <w:sz w:val="16"/>
          <w:szCs w:val="16"/>
        </w:rPr>
        <w:t xml:space="preserve"> -</w:t>
      </w:r>
      <w:r w:rsidR="00090F3E" w:rsidRPr="00090F3E">
        <w:rPr>
          <w:color w:val="auto"/>
          <w:sz w:val="16"/>
          <w:szCs w:val="16"/>
        </w:rPr>
        <w:t>OR</w:t>
      </w:r>
      <w:r w:rsidR="003F1FA4">
        <w:rPr>
          <w:color w:val="auto"/>
          <w:sz w:val="16"/>
          <w:szCs w:val="16"/>
        </w:rPr>
        <w:t>-</w:t>
      </w:r>
      <w:r w:rsidRPr="00090F3E">
        <w:rPr>
          <w:color w:val="auto"/>
          <w:sz w:val="16"/>
          <w:szCs w:val="16"/>
        </w:rPr>
        <w:t xml:space="preserve"> </w:t>
      </w:r>
      <w:hyperlink r:id="rId12" w:history="1">
        <w:r w:rsidR="00090F3E" w:rsidRPr="00090F3E">
          <w:rPr>
            <w:rStyle w:val="Hyperlink"/>
            <w:color w:val="auto"/>
            <w:sz w:val="16"/>
            <w:szCs w:val="16"/>
          </w:rPr>
          <w:t>E.HumanRightsSector@moi.gov.eg</w:t>
        </w:r>
      </w:hyperlink>
      <w:r w:rsidR="00090F3E" w:rsidRPr="00090F3E">
        <w:rPr>
          <w:color w:val="auto"/>
          <w:sz w:val="16"/>
          <w:szCs w:val="16"/>
        </w:rPr>
        <w:t xml:space="preserve"> </w:t>
      </w:r>
      <w:r w:rsidRPr="00090F3E">
        <w:rPr>
          <w:color w:val="auto"/>
          <w:sz w:val="16"/>
          <w:szCs w:val="16"/>
        </w:rPr>
        <w:t xml:space="preserve">  </w:t>
      </w:r>
    </w:p>
    <w:p w:rsidR="00A84822" w:rsidRPr="00090F3E" w:rsidRDefault="00A84822" w:rsidP="00A84822">
      <w:pPr>
        <w:pStyle w:val="Default"/>
        <w:rPr>
          <w:color w:val="auto"/>
          <w:sz w:val="16"/>
          <w:szCs w:val="16"/>
        </w:rPr>
      </w:pPr>
      <w:r w:rsidRPr="00090F3E">
        <w:rPr>
          <w:color w:val="auto"/>
          <w:sz w:val="16"/>
          <w:szCs w:val="16"/>
        </w:rPr>
        <w:t xml:space="preserve">Twitter: @moiegy </w:t>
      </w:r>
    </w:p>
    <w:p w:rsidR="00090F3E" w:rsidRPr="00090F3E" w:rsidRDefault="00090F3E" w:rsidP="007752A6">
      <w:pPr>
        <w:pStyle w:val="PlainText"/>
        <w:rPr>
          <w:rFonts w:ascii="Arial" w:hAnsi="Arial" w:cs="Arial"/>
          <w:sz w:val="16"/>
          <w:szCs w:val="16"/>
          <w:u w:val="single"/>
        </w:rPr>
      </w:pPr>
      <w:bookmarkStart w:id="1" w:name="Text17"/>
      <w:r w:rsidRPr="00090F3E">
        <w:rPr>
          <w:rFonts w:ascii="Arial" w:hAnsi="Arial" w:cs="Arial"/>
          <w:sz w:val="16"/>
          <w:szCs w:val="16"/>
          <w:u w:val="single"/>
        </w:rPr>
        <w:t>Ambassador Yasser Reda, Embassy of Egypt</w:t>
      </w:r>
    </w:p>
    <w:p w:rsidR="00090F3E" w:rsidRPr="00090F3E" w:rsidRDefault="00090F3E" w:rsidP="007752A6">
      <w:pPr>
        <w:pStyle w:val="PlainText"/>
        <w:rPr>
          <w:rFonts w:ascii="Arial" w:hAnsi="Arial" w:cs="Arial"/>
          <w:sz w:val="16"/>
          <w:szCs w:val="16"/>
        </w:rPr>
      </w:pPr>
      <w:r w:rsidRPr="00090F3E">
        <w:rPr>
          <w:rFonts w:ascii="Arial" w:hAnsi="Arial" w:cs="Arial"/>
          <w:sz w:val="16"/>
          <w:szCs w:val="16"/>
        </w:rPr>
        <w:t>3521 International Ct NW, Washington DC 20008</w:t>
      </w:r>
    </w:p>
    <w:p w:rsidR="00090F3E" w:rsidRPr="00090F3E" w:rsidRDefault="00090F3E" w:rsidP="007752A6">
      <w:pPr>
        <w:pStyle w:val="PlainText"/>
        <w:rPr>
          <w:rFonts w:ascii="Arial" w:hAnsi="Arial" w:cs="Arial"/>
          <w:sz w:val="16"/>
          <w:szCs w:val="16"/>
        </w:rPr>
      </w:pPr>
      <w:r w:rsidRPr="00090F3E">
        <w:rPr>
          <w:rFonts w:ascii="Arial" w:hAnsi="Arial" w:cs="Arial"/>
          <w:sz w:val="16"/>
          <w:szCs w:val="16"/>
        </w:rPr>
        <w:t>Phone: 202 895 5400</w:t>
      </w:r>
    </w:p>
    <w:p w:rsidR="00090F3E" w:rsidRPr="00090F3E" w:rsidRDefault="003F1FA4" w:rsidP="007752A6">
      <w:pPr>
        <w:pStyle w:val="PlainText"/>
        <w:rPr>
          <w:rFonts w:ascii="Arial" w:hAnsi="Arial" w:cs="Arial"/>
          <w:sz w:val="16"/>
          <w:szCs w:val="16"/>
        </w:rPr>
      </w:pPr>
      <w:r>
        <w:rPr>
          <w:rFonts w:ascii="Arial" w:hAnsi="Arial" w:cs="Arial"/>
          <w:sz w:val="16"/>
          <w:szCs w:val="16"/>
        </w:rPr>
        <w:t xml:space="preserve">Fax: 202 244 4319 -OR- </w:t>
      </w:r>
      <w:r w:rsidR="00090F3E" w:rsidRPr="00090F3E">
        <w:rPr>
          <w:rFonts w:ascii="Arial" w:hAnsi="Arial" w:cs="Arial"/>
          <w:sz w:val="16"/>
          <w:szCs w:val="16"/>
        </w:rPr>
        <w:t xml:space="preserve">202 244 5131  </w:t>
      </w:r>
    </w:p>
    <w:p w:rsidR="00090F3E" w:rsidRPr="00090F3E" w:rsidRDefault="00090F3E" w:rsidP="007752A6">
      <w:pPr>
        <w:pStyle w:val="PlainText"/>
        <w:rPr>
          <w:rFonts w:ascii="Arial" w:hAnsi="Arial" w:cs="Arial"/>
          <w:sz w:val="16"/>
          <w:szCs w:val="16"/>
        </w:rPr>
      </w:pPr>
      <w:r w:rsidRPr="00090F3E">
        <w:rPr>
          <w:rFonts w:ascii="Arial" w:hAnsi="Arial" w:cs="Arial"/>
          <w:sz w:val="16"/>
          <w:szCs w:val="16"/>
        </w:rPr>
        <w:t xml:space="preserve">Email: </w:t>
      </w:r>
      <w:hyperlink r:id="rId13" w:history="1">
        <w:r w:rsidRPr="00090F3E">
          <w:rPr>
            <w:rStyle w:val="Hyperlink"/>
            <w:rFonts w:ascii="Arial" w:hAnsi="Arial" w:cs="Arial"/>
            <w:color w:val="auto"/>
            <w:sz w:val="16"/>
            <w:szCs w:val="16"/>
          </w:rPr>
          <w:t>embassy@egyptembassy.net</w:t>
        </w:r>
      </w:hyperlink>
      <w:r w:rsidRPr="00090F3E">
        <w:rPr>
          <w:rFonts w:ascii="Arial" w:hAnsi="Arial" w:cs="Arial"/>
          <w:sz w:val="16"/>
          <w:szCs w:val="16"/>
        </w:rPr>
        <w:t xml:space="preserve"> </w:t>
      </w:r>
    </w:p>
    <w:p w:rsidR="00090F3E" w:rsidRDefault="00090F3E" w:rsidP="007752A6">
      <w:pPr>
        <w:pStyle w:val="PlainText"/>
        <w:rPr>
          <w:rFonts w:ascii="Arial" w:hAnsi="Arial" w:cs="Arial"/>
          <w:b/>
          <w:sz w:val="16"/>
          <w:szCs w:val="16"/>
        </w:rPr>
        <w:sectPr w:rsidR="00090F3E" w:rsidSect="00090F3E">
          <w:type w:val="continuous"/>
          <w:pgSz w:w="12240" w:h="15840" w:code="1"/>
          <w:pgMar w:top="720" w:right="720" w:bottom="2160" w:left="720" w:header="0" w:footer="567" w:gutter="0"/>
          <w:cols w:num="2" w:space="567"/>
          <w:titlePg/>
          <w:docGrid w:linePitch="360"/>
        </w:sectPr>
      </w:pPr>
      <w:r w:rsidRPr="00090F3E">
        <w:rPr>
          <w:rFonts w:ascii="Arial" w:hAnsi="Arial" w:cs="Arial"/>
          <w:b/>
          <w:sz w:val="16"/>
          <w:szCs w:val="16"/>
        </w:rPr>
        <w:t xml:space="preserve">Salutation: Dear Ambassador </w:t>
      </w:r>
    </w:p>
    <w:p w:rsidR="00090F3E" w:rsidRPr="001E62D8" w:rsidRDefault="00090F3E" w:rsidP="00090F3E">
      <w:pPr>
        <w:pStyle w:val="AITableHeading"/>
        <w:tabs>
          <w:tab w:val="clear" w:pos="567"/>
        </w:tabs>
        <w:rPr>
          <w:rFonts w:cs="Arial"/>
          <w:sz w:val="16"/>
          <w:szCs w:val="16"/>
        </w:rPr>
      </w:pPr>
      <w:r w:rsidRPr="00E62CCE">
        <w:rPr>
          <w:bCs w:val="0"/>
          <w:sz w:val="16"/>
          <w:szCs w:val="16"/>
        </w:rPr>
        <w:t>Salutation: Dear Minister</w:t>
      </w:r>
    </w:p>
    <w:p w:rsidR="00090F3E" w:rsidRPr="00090F3E" w:rsidRDefault="00090F3E" w:rsidP="007752A6">
      <w:pPr>
        <w:pStyle w:val="PlainText"/>
        <w:rPr>
          <w:rFonts w:ascii="Arial" w:hAnsi="Arial" w:cs="Arial"/>
          <w:b/>
          <w:sz w:val="16"/>
          <w:szCs w:val="16"/>
        </w:rPr>
      </w:pPr>
    </w:p>
    <w:p w:rsidR="00090F3E" w:rsidRDefault="00090F3E" w:rsidP="00090F3E">
      <w:pPr>
        <w:autoSpaceDE w:val="0"/>
        <w:autoSpaceDN w:val="0"/>
        <w:adjustRightInd w:val="0"/>
        <w:rPr>
          <w:rFonts w:ascii="Arial" w:hAnsi="Arial" w:cs="Arial"/>
          <w:b/>
          <w:color w:val="000000"/>
          <w:sz w:val="20"/>
          <w:szCs w:val="20"/>
        </w:rPr>
      </w:pPr>
    </w:p>
    <w:p w:rsidR="00090F3E" w:rsidRPr="009B1268" w:rsidRDefault="00090F3E" w:rsidP="00090F3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90F3E" w:rsidRPr="009B1268" w:rsidRDefault="001B01E6" w:rsidP="00090F3E">
      <w:pPr>
        <w:autoSpaceDE w:val="0"/>
        <w:autoSpaceDN w:val="0"/>
        <w:adjustRightInd w:val="0"/>
        <w:rPr>
          <w:rFonts w:ascii="Arial" w:hAnsi="Arial" w:cs="Arial"/>
          <w:color w:val="000000"/>
          <w:sz w:val="20"/>
          <w:szCs w:val="20"/>
        </w:rPr>
      </w:pPr>
      <w:hyperlink r:id="rId14" w:history="1">
        <w:r w:rsidR="00090F3E" w:rsidRPr="000C5343">
          <w:rPr>
            <w:rStyle w:val="Hyperlink"/>
            <w:rFonts w:ascii="Arial" w:hAnsi="Arial" w:cs="Arial"/>
            <w:sz w:val="20"/>
            <w:szCs w:val="20"/>
          </w:rPr>
          <w:t>Click here</w:t>
        </w:r>
      </w:hyperlink>
      <w:r w:rsidR="00090F3E" w:rsidRPr="009B1268">
        <w:rPr>
          <w:rFonts w:ascii="Arial" w:hAnsi="Arial" w:cs="Arial"/>
          <w:color w:val="000000"/>
          <w:sz w:val="20"/>
          <w:szCs w:val="20"/>
        </w:rPr>
        <w:t xml:space="preserve"> to let us know if you took action on this case! </w:t>
      </w:r>
      <w:r w:rsidR="00090F3E" w:rsidRPr="009B1268">
        <w:rPr>
          <w:rFonts w:ascii="Arial" w:hAnsi="Arial" w:cs="Arial"/>
          <w:i/>
          <w:iCs/>
          <w:color w:val="000000"/>
          <w:sz w:val="20"/>
          <w:szCs w:val="20"/>
        </w:rPr>
        <w:t xml:space="preserve">This is Urgent Action </w:t>
      </w:r>
      <w:r w:rsidR="00090F3E">
        <w:rPr>
          <w:rFonts w:ascii="Arial" w:hAnsi="Arial" w:cs="Arial"/>
          <w:i/>
          <w:iCs/>
          <w:color w:val="000000"/>
          <w:sz w:val="20"/>
          <w:szCs w:val="20"/>
        </w:rPr>
        <w:t>231.17</w:t>
      </w:r>
      <w:r w:rsidR="00090F3E" w:rsidRPr="009B1268">
        <w:rPr>
          <w:rFonts w:ascii="Arial" w:hAnsi="Arial" w:cs="Arial"/>
          <w:i/>
          <w:iCs/>
          <w:color w:val="000000"/>
          <w:sz w:val="20"/>
          <w:szCs w:val="20"/>
        </w:rPr>
        <w:t xml:space="preserve"> </w:t>
      </w:r>
    </w:p>
    <w:p w:rsidR="00090F3E" w:rsidRPr="00C27E96" w:rsidRDefault="00090F3E" w:rsidP="00090F3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90F3E" w:rsidRPr="007752A6" w:rsidRDefault="00090F3E" w:rsidP="007752A6">
      <w:pPr>
        <w:pStyle w:val="PlainText"/>
        <w:rPr>
          <w:rFonts w:ascii="Courier New" w:hAnsi="Courier New" w:cs="Courier New"/>
        </w:rPr>
      </w:pPr>
    </w:p>
    <w:bookmarkEnd w:id="1"/>
    <w:p w:rsidR="00090F3E" w:rsidRDefault="00090F3E" w:rsidP="0026766F">
      <w:pPr>
        <w:pStyle w:val="AITextSmallNoLineSpacing"/>
        <w:rPr>
          <w:rFonts w:cs="Arial"/>
          <w:b/>
          <w:bCs/>
        </w:rPr>
        <w:sectPr w:rsidR="00090F3E" w:rsidSect="00090F3E">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44A4A" w:rsidRPr="00B77E83" w:rsidRDefault="00244A4A" w:rsidP="00244A4A">
      <w:pPr>
        <w:rPr>
          <w:rStyle w:val="AIHeadline"/>
          <w:rFonts w:cs="Arial"/>
          <w:snapToGrid w:val="0"/>
          <w:sz w:val="36"/>
          <w:szCs w:val="36"/>
        </w:rPr>
      </w:pPr>
      <w:r w:rsidRPr="00B77E83">
        <w:rPr>
          <w:rStyle w:val="AIHeadline"/>
          <w:rFonts w:cs="Arial"/>
          <w:snapToGrid w:val="0"/>
          <w:sz w:val="36"/>
          <w:szCs w:val="36"/>
        </w:rPr>
        <w:t>New Convictions for “inciting DEBAUCHERY”</w:t>
      </w:r>
    </w:p>
    <w:p w:rsidR="00A84822" w:rsidRPr="00090F3E" w:rsidRDefault="0026766F" w:rsidP="00090F3E">
      <w:pPr>
        <w:pStyle w:val="Heading2"/>
        <w:spacing w:before="120" w:after="120"/>
        <w:rPr>
          <w:rFonts w:ascii="Arial" w:hAnsi="Arial" w:cs="Arial"/>
        </w:rPr>
      </w:pPr>
      <w:r w:rsidRPr="00F95961">
        <w:rPr>
          <w:rFonts w:ascii="Arial" w:hAnsi="Arial" w:cs="Arial"/>
        </w:rPr>
        <w:t>ADditional Information</w:t>
      </w:r>
    </w:p>
    <w:p w:rsidR="00E37CCF" w:rsidRPr="001A0A9A" w:rsidRDefault="00E37CCF" w:rsidP="00E37CCF">
      <w:pPr>
        <w:spacing w:line="240" w:lineRule="exact"/>
        <w:rPr>
          <w:rFonts w:ascii="Arial" w:hAnsi="Arial" w:cs="Arial"/>
          <w:sz w:val="18"/>
          <w:szCs w:val="18"/>
          <w:lang w:eastAsia="en-US"/>
        </w:rPr>
      </w:pPr>
      <w:r w:rsidRPr="001A0A9A">
        <w:rPr>
          <w:rFonts w:ascii="Arial" w:hAnsi="Arial" w:cs="Arial"/>
          <w:sz w:val="18"/>
          <w:szCs w:val="18"/>
          <w:lang w:eastAsia="en-US"/>
        </w:rPr>
        <w:t>According to the Egyptian Initiative for Personal Rights, the number of individuals arrested for their perceived sexual orientation has risen from 57 to at least 76 since the display of the rainbow flag at a concert in Cairo, the capital, on 22 September.</w:t>
      </w:r>
    </w:p>
    <w:p w:rsidR="00E37CCF" w:rsidRDefault="00E37CCF" w:rsidP="00A84822">
      <w:pPr>
        <w:spacing w:line="240" w:lineRule="exact"/>
        <w:rPr>
          <w:rFonts w:ascii="Arial" w:hAnsi="Arial" w:cs="Arial"/>
          <w:sz w:val="18"/>
          <w:szCs w:val="20"/>
          <w:lang w:eastAsia="en-US"/>
        </w:rPr>
      </w:pPr>
    </w:p>
    <w:p w:rsidR="00A84822" w:rsidRDefault="00A84822" w:rsidP="00A84822">
      <w:pPr>
        <w:spacing w:line="240" w:lineRule="exact"/>
        <w:rPr>
          <w:rFonts w:ascii="Arial" w:hAnsi="Arial" w:cs="Arial"/>
          <w:sz w:val="18"/>
          <w:szCs w:val="20"/>
          <w:lang w:eastAsia="en-US"/>
        </w:rPr>
      </w:pPr>
      <w:r w:rsidRPr="00A84822">
        <w:rPr>
          <w:rFonts w:ascii="Arial" w:hAnsi="Arial" w:cs="Arial"/>
          <w:sz w:val="18"/>
          <w:szCs w:val="20"/>
          <w:lang w:eastAsia="en-US"/>
        </w:rPr>
        <w:t>Currently, 67 members of parliament have signed a bill criminalizing “same-sex relationships” in Egypt. The bill is expected to be reviewed and discussed by parliament during its current session, and if approved it would be sent to the president for sign off. The law sets out penalties of up to 15 years imprisonment, depending on the number of charges and the provisions of law a person is convicted under.</w:t>
      </w:r>
      <w:r w:rsidR="00C56141">
        <w:rPr>
          <w:rFonts w:ascii="Arial" w:hAnsi="Arial" w:cs="Arial"/>
          <w:sz w:val="18"/>
          <w:szCs w:val="20"/>
          <w:lang w:eastAsia="en-US"/>
        </w:rPr>
        <w:t xml:space="preserve"> </w:t>
      </w:r>
      <w:r w:rsidR="001A0A9A">
        <w:rPr>
          <w:rFonts w:ascii="Arial" w:hAnsi="Arial" w:cs="Arial"/>
          <w:sz w:val="18"/>
          <w:szCs w:val="20"/>
          <w:lang w:eastAsia="en-US"/>
        </w:rPr>
        <w:t xml:space="preserve">The </w:t>
      </w:r>
      <w:r w:rsidR="00C56141">
        <w:rPr>
          <w:rFonts w:ascii="Arial" w:hAnsi="Arial" w:cs="Arial"/>
          <w:sz w:val="18"/>
          <w:szCs w:val="20"/>
          <w:lang w:eastAsia="en-US"/>
        </w:rPr>
        <w:t>Egyptian parliament requires at least 60 signatures in order to open discussion about a draft law.</w:t>
      </w:r>
    </w:p>
    <w:p w:rsidR="00A84822" w:rsidRDefault="00A84822" w:rsidP="00A84822">
      <w:pPr>
        <w:spacing w:line="240" w:lineRule="exact"/>
        <w:rPr>
          <w:rFonts w:ascii="Arial" w:hAnsi="Arial" w:cs="Arial"/>
          <w:sz w:val="18"/>
          <w:szCs w:val="20"/>
          <w:lang w:eastAsia="en-US"/>
        </w:rPr>
      </w:pPr>
    </w:p>
    <w:p w:rsidR="00A84822" w:rsidRPr="00A84822" w:rsidRDefault="00A84822" w:rsidP="00F21EA1">
      <w:pPr>
        <w:spacing w:line="240" w:lineRule="exact"/>
        <w:rPr>
          <w:rFonts w:ascii="Arial" w:hAnsi="Arial" w:cs="Arial"/>
          <w:sz w:val="18"/>
          <w:szCs w:val="20"/>
          <w:lang w:val="en-US" w:eastAsia="en-US"/>
        </w:rPr>
      </w:pPr>
      <w:r w:rsidRPr="00A84822">
        <w:rPr>
          <w:rFonts w:ascii="Arial" w:hAnsi="Arial" w:cs="Arial"/>
          <w:bCs/>
          <w:sz w:val="18"/>
          <w:szCs w:val="20"/>
          <w:lang w:eastAsia="en-US"/>
        </w:rPr>
        <w:t>The move comes following the display of the rainbow flag at a concert in Cairo, the capital, on 22 September, after which Egyptian authorities launched a crackdown on LGBTI individuals in Egypt. Security forces also detained two people who had allegedly raised the flag at the concert, and arrested people, unrelated to the flag incident, from different districts in Cairo, Ismalia, Damietta</w:t>
      </w:r>
      <w:r w:rsidR="001A0A9A">
        <w:rPr>
          <w:rFonts w:ascii="Arial" w:hAnsi="Arial" w:cs="Arial"/>
          <w:bCs/>
          <w:sz w:val="18"/>
          <w:szCs w:val="20"/>
          <w:lang w:eastAsia="en-US"/>
        </w:rPr>
        <w:t>,</w:t>
      </w:r>
      <w:r w:rsidRPr="00A84822">
        <w:rPr>
          <w:rFonts w:ascii="Arial" w:hAnsi="Arial" w:cs="Arial"/>
          <w:bCs/>
          <w:sz w:val="18"/>
          <w:szCs w:val="20"/>
          <w:lang w:eastAsia="en-US"/>
        </w:rPr>
        <w:t xml:space="preserve"> and Sharm al-Sheikh based on their perceived sexual orientation. The authorities also used online dating platforms to trap and arrest those they suspected of being gay. </w:t>
      </w:r>
      <w:r w:rsidRPr="00A84822">
        <w:rPr>
          <w:rFonts w:ascii="Arial" w:hAnsi="Arial" w:cs="Arial"/>
          <w:sz w:val="18"/>
          <w:szCs w:val="20"/>
          <w:lang w:val="en-US" w:eastAsia="en-US"/>
        </w:rPr>
        <w:t>Among those currently being questioned is one woman, Sara Hegazy.</w:t>
      </w:r>
    </w:p>
    <w:p w:rsidR="00A84822" w:rsidRPr="00A84822" w:rsidRDefault="00A84822" w:rsidP="00A84822">
      <w:pPr>
        <w:spacing w:line="240" w:lineRule="exact"/>
        <w:rPr>
          <w:rFonts w:ascii="Arial" w:hAnsi="Arial" w:cs="Arial"/>
          <w:bCs/>
          <w:sz w:val="18"/>
          <w:szCs w:val="20"/>
          <w:lang w:eastAsia="en-US"/>
        </w:rPr>
      </w:pPr>
    </w:p>
    <w:p w:rsidR="00A84822" w:rsidRDefault="00A84822" w:rsidP="000A49FB">
      <w:pPr>
        <w:spacing w:line="240" w:lineRule="exact"/>
        <w:rPr>
          <w:rFonts w:ascii="Arial" w:hAnsi="Arial" w:cs="Arial"/>
          <w:sz w:val="18"/>
          <w:szCs w:val="20"/>
          <w:lang w:val="en-US" w:eastAsia="en-US"/>
        </w:rPr>
      </w:pPr>
      <w:r w:rsidRPr="00A84822">
        <w:rPr>
          <w:rFonts w:ascii="Arial" w:hAnsi="Arial" w:cs="Arial"/>
          <w:sz w:val="18"/>
          <w:szCs w:val="20"/>
          <w:lang w:val="en-US" w:eastAsia="en-US"/>
        </w:rPr>
        <w:t>The incident of displaying the rainbow flag at the concert provoked a public outcry from local media that called for those involved in displaying the flag to be brought to justice. Following the smear campaign from local media, Egypt’s public prosecutor announced an investigation into “</w:t>
      </w:r>
      <w:r w:rsidR="000A49FB">
        <w:rPr>
          <w:rFonts w:ascii="Arial" w:hAnsi="Arial" w:cs="Arial"/>
          <w:sz w:val="18"/>
          <w:szCs w:val="20"/>
          <w:lang w:val="en-US" w:eastAsia="en-US"/>
        </w:rPr>
        <w:t>inciting</w:t>
      </w:r>
      <w:r w:rsidR="00B6742E">
        <w:rPr>
          <w:rFonts w:ascii="Arial" w:hAnsi="Arial" w:cs="Arial"/>
          <w:sz w:val="18"/>
          <w:szCs w:val="20"/>
          <w:lang w:val="en-US" w:eastAsia="en-US"/>
        </w:rPr>
        <w:t xml:space="preserve"> </w:t>
      </w:r>
      <w:r w:rsidRPr="00A84822">
        <w:rPr>
          <w:rFonts w:ascii="Arial" w:hAnsi="Arial" w:cs="Arial"/>
          <w:sz w:val="18"/>
          <w:szCs w:val="20"/>
          <w:lang w:val="en-US" w:eastAsia="en-US"/>
        </w:rPr>
        <w:t>debauchery” and “homosexuality” on 25 September. He further ordered state security prosecutors to open investigations against those who raised the flag.</w:t>
      </w:r>
    </w:p>
    <w:p w:rsidR="00B6742E" w:rsidRDefault="00B6742E" w:rsidP="000A49FB">
      <w:pPr>
        <w:spacing w:line="240" w:lineRule="exact"/>
        <w:rPr>
          <w:rFonts w:ascii="Arial" w:hAnsi="Arial" w:cs="Arial"/>
          <w:sz w:val="18"/>
          <w:szCs w:val="20"/>
          <w:lang w:val="en-US" w:eastAsia="en-US"/>
        </w:rPr>
      </w:pPr>
    </w:p>
    <w:p w:rsidR="00B6742E" w:rsidRPr="00B77E83" w:rsidRDefault="00B6742E" w:rsidP="00B6742E">
      <w:pPr>
        <w:pStyle w:val="AITableHeading"/>
        <w:tabs>
          <w:tab w:val="clear" w:pos="567"/>
        </w:tabs>
        <w:rPr>
          <w:rStyle w:val="StyleAIBodytextAsianSimSunChar"/>
          <w:rFonts w:cs="Arial"/>
          <w:b w:val="0"/>
          <w:bCs w:val="0"/>
          <w:sz w:val="18"/>
          <w:szCs w:val="18"/>
        </w:rPr>
      </w:pPr>
      <w:r w:rsidRPr="00B77E83">
        <w:rPr>
          <w:rFonts w:cs="Arial"/>
          <w:b w:val="0"/>
          <w:bCs w:val="0"/>
          <w:sz w:val="18"/>
          <w:szCs w:val="18"/>
          <w:lang w:eastAsia="en-US"/>
        </w:rPr>
        <w:t xml:space="preserve">The Supreme State Security Prosecution renewed the detention of Sara Hegazy and another man for 15 more days on 27 November. </w:t>
      </w:r>
      <w:r w:rsidRPr="00B77E83">
        <w:rPr>
          <w:rFonts w:cs="Arial"/>
          <w:b w:val="0"/>
          <w:bCs w:val="0"/>
          <w:sz w:val="18"/>
          <w:szCs w:val="18"/>
          <w:lang w:val="en-US" w:eastAsia="en-US"/>
        </w:rPr>
        <w:t>Both have received the same charges in addition to “belonging to a banned group”. These charges can carry prison sentences of up to 15 years under the penal code and the “Combatting of Prostitution” law.</w:t>
      </w:r>
    </w:p>
    <w:p w:rsidR="00A84822" w:rsidRPr="00A84822" w:rsidRDefault="00A84822" w:rsidP="00A84822">
      <w:pPr>
        <w:spacing w:line="240" w:lineRule="exact"/>
        <w:rPr>
          <w:rFonts w:ascii="Arial" w:hAnsi="Arial" w:cs="Arial"/>
          <w:sz w:val="18"/>
          <w:szCs w:val="20"/>
          <w:lang w:val="en-US" w:eastAsia="en-US"/>
        </w:rPr>
      </w:pPr>
    </w:p>
    <w:p w:rsidR="00A84822" w:rsidRPr="00A84822" w:rsidRDefault="00A84822" w:rsidP="000A49FB">
      <w:pPr>
        <w:spacing w:line="240" w:lineRule="exact"/>
        <w:rPr>
          <w:rFonts w:ascii="Arial" w:hAnsi="Arial" w:cs="Arial"/>
          <w:sz w:val="18"/>
          <w:szCs w:val="20"/>
          <w:lang w:val="en-US" w:eastAsia="en-US"/>
        </w:rPr>
      </w:pPr>
      <w:r w:rsidRPr="00A84822">
        <w:rPr>
          <w:rFonts w:ascii="Arial" w:hAnsi="Arial" w:cs="Arial"/>
          <w:sz w:val="18"/>
          <w:szCs w:val="20"/>
          <w:lang w:val="en-US" w:eastAsia="en-US"/>
        </w:rPr>
        <w:t>The Supreme Media Council also issued a statement banning all media outlets from showing support, solidarity, or sympathy to LGBTI people and called on all media outlets to raise awareness against “</w:t>
      </w:r>
      <w:r w:rsidR="001A0A9A">
        <w:rPr>
          <w:rFonts w:ascii="Arial" w:hAnsi="Arial" w:cs="Arial"/>
          <w:sz w:val="18"/>
          <w:szCs w:val="20"/>
          <w:lang w:val="en-US" w:eastAsia="en-US"/>
        </w:rPr>
        <w:t>debauchery” and LGBTI people</w:t>
      </w:r>
      <w:r w:rsidRPr="00A84822">
        <w:rPr>
          <w:rFonts w:ascii="Arial" w:hAnsi="Arial" w:cs="Arial"/>
          <w:sz w:val="18"/>
          <w:szCs w:val="20"/>
          <w:lang w:val="en-US" w:eastAsia="en-US"/>
        </w:rPr>
        <w:t xml:space="preserve"> who</w:t>
      </w:r>
      <w:r w:rsidR="001A0A9A">
        <w:rPr>
          <w:rFonts w:ascii="Arial" w:hAnsi="Arial" w:cs="Arial"/>
          <w:sz w:val="18"/>
          <w:szCs w:val="20"/>
          <w:lang w:val="en-US" w:eastAsia="en-US"/>
        </w:rPr>
        <w:t xml:space="preserve">, </w:t>
      </w:r>
      <w:r w:rsidR="00131B7A">
        <w:rPr>
          <w:rFonts w:ascii="Arial" w:hAnsi="Arial" w:cs="Arial"/>
          <w:sz w:val="18"/>
          <w:szCs w:val="20"/>
          <w:lang w:val="en-US" w:eastAsia="en-US"/>
        </w:rPr>
        <w:t xml:space="preserve">as </w:t>
      </w:r>
      <w:r w:rsidR="001A0A9A">
        <w:rPr>
          <w:rFonts w:ascii="Arial" w:hAnsi="Arial" w:cs="Arial"/>
          <w:sz w:val="18"/>
          <w:szCs w:val="20"/>
          <w:lang w:val="en-US" w:eastAsia="en-US"/>
        </w:rPr>
        <w:t>the Council</w:t>
      </w:r>
      <w:r w:rsidR="00131B7A">
        <w:rPr>
          <w:rFonts w:ascii="Arial" w:hAnsi="Arial" w:cs="Arial"/>
          <w:sz w:val="18"/>
          <w:szCs w:val="20"/>
          <w:lang w:val="en-US" w:eastAsia="en-US"/>
        </w:rPr>
        <w:t xml:space="preserve"> states</w:t>
      </w:r>
      <w:r w:rsidR="001A0A9A">
        <w:rPr>
          <w:rFonts w:ascii="Arial" w:hAnsi="Arial" w:cs="Arial"/>
          <w:sz w:val="18"/>
          <w:szCs w:val="20"/>
          <w:lang w:val="en-US" w:eastAsia="en-US"/>
        </w:rPr>
        <w:t>,</w:t>
      </w:r>
      <w:r w:rsidRPr="00A84822">
        <w:rPr>
          <w:rFonts w:ascii="Arial" w:hAnsi="Arial" w:cs="Arial"/>
          <w:sz w:val="18"/>
          <w:szCs w:val="20"/>
          <w:lang w:val="en-US" w:eastAsia="en-US"/>
        </w:rPr>
        <w:t xml:space="preserve"> “do not fit in the Egyptian soc</w:t>
      </w:r>
      <w:r w:rsidR="001A0A9A">
        <w:rPr>
          <w:rFonts w:ascii="Arial" w:hAnsi="Arial" w:cs="Arial"/>
          <w:sz w:val="18"/>
          <w:szCs w:val="20"/>
          <w:lang w:val="en-US" w:eastAsia="en-US"/>
        </w:rPr>
        <w:t>iety traditions or culture” and that</w:t>
      </w:r>
      <w:r w:rsidRPr="00A84822">
        <w:rPr>
          <w:rFonts w:ascii="Arial" w:hAnsi="Arial" w:cs="Arial"/>
          <w:sz w:val="18"/>
          <w:szCs w:val="20"/>
          <w:lang w:val="en-US" w:eastAsia="en-US"/>
        </w:rPr>
        <w:t xml:space="preserve"> “this LGBTI phenomena must come to an end”.</w:t>
      </w:r>
    </w:p>
    <w:p w:rsidR="00A84822" w:rsidRDefault="00A84822" w:rsidP="00A84822">
      <w:pPr>
        <w:spacing w:line="240" w:lineRule="exact"/>
        <w:rPr>
          <w:rFonts w:ascii="Arial" w:hAnsi="Arial" w:cs="Arial"/>
          <w:sz w:val="18"/>
          <w:szCs w:val="20"/>
          <w:lang w:val="en-US" w:eastAsia="en-US"/>
        </w:rPr>
      </w:pPr>
    </w:p>
    <w:p w:rsidR="00A84822" w:rsidRDefault="00A84822" w:rsidP="00A84822">
      <w:pPr>
        <w:spacing w:line="240" w:lineRule="atLeast"/>
        <w:rPr>
          <w:rFonts w:ascii="Arial" w:hAnsi="Arial" w:cs="Arial"/>
          <w:sz w:val="18"/>
          <w:szCs w:val="18"/>
          <w:lang w:eastAsia="en-GB"/>
        </w:rPr>
      </w:pPr>
      <w:r w:rsidRPr="00DC13BD">
        <w:rPr>
          <w:rFonts w:ascii="Arial" w:hAnsi="Arial" w:cs="Arial"/>
          <w:sz w:val="18"/>
          <w:szCs w:val="18"/>
          <w:lang w:eastAsia="en-GB"/>
        </w:rPr>
        <w:t>This</w:t>
      </w:r>
      <w:r>
        <w:rPr>
          <w:rFonts w:ascii="Arial" w:hAnsi="Arial" w:cs="Arial"/>
          <w:sz w:val="18"/>
          <w:szCs w:val="18"/>
          <w:lang w:eastAsia="en-GB"/>
        </w:rPr>
        <w:t xml:space="preserve"> is the worst campaign of state-sanctioned homophobia in Egypt’s recent history but is not an isolated incident. In 2001 the authorities carried out</w:t>
      </w:r>
      <w:r w:rsidRPr="00DC13BD">
        <w:rPr>
          <w:rFonts w:ascii="Arial" w:hAnsi="Arial" w:cs="Arial"/>
          <w:sz w:val="18"/>
          <w:szCs w:val="18"/>
          <w:lang w:eastAsia="en-GB"/>
        </w:rPr>
        <w:t xml:space="preserve"> a</w:t>
      </w:r>
      <w:r>
        <w:rPr>
          <w:rFonts w:ascii="Arial" w:hAnsi="Arial" w:cs="Arial"/>
          <w:sz w:val="18"/>
          <w:szCs w:val="18"/>
          <w:lang w:eastAsia="en-GB"/>
        </w:rPr>
        <w:t xml:space="preserve"> mass</w:t>
      </w:r>
      <w:r w:rsidRPr="00DC13BD">
        <w:rPr>
          <w:rFonts w:ascii="Arial" w:hAnsi="Arial" w:cs="Arial"/>
          <w:sz w:val="18"/>
          <w:szCs w:val="18"/>
          <w:lang w:eastAsia="en-GB"/>
        </w:rPr>
        <w:t xml:space="preserve"> raid on the Queen Boat, a floating nightclub on the Nile,</w:t>
      </w:r>
      <w:r>
        <w:rPr>
          <w:rFonts w:ascii="Arial" w:hAnsi="Arial" w:cs="Arial"/>
          <w:sz w:val="18"/>
          <w:szCs w:val="18"/>
          <w:lang w:eastAsia="en-GB"/>
        </w:rPr>
        <w:t xml:space="preserve"> arresting 52 people.</w:t>
      </w:r>
      <w:r w:rsidRPr="00DC13BD">
        <w:rPr>
          <w:rFonts w:ascii="Arial" w:hAnsi="Arial" w:cs="Arial"/>
          <w:sz w:val="18"/>
          <w:szCs w:val="18"/>
          <w:lang w:eastAsia="en-GB"/>
        </w:rPr>
        <w:t xml:space="preserve"> </w:t>
      </w:r>
      <w:r w:rsidRPr="00DC13BD">
        <w:rPr>
          <w:rFonts w:ascii="Arial" w:hAnsi="Arial" w:cs="Arial"/>
          <w:sz w:val="18"/>
          <w:szCs w:val="18"/>
          <w:lang w:val="en-US" w:eastAsia="en-GB"/>
        </w:rPr>
        <w:t>23 men</w:t>
      </w:r>
      <w:r>
        <w:rPr>
          <w:rFonts w:ascii="Arial" w:hAnsi="Arial" w:cs="Arial"/>
          <w:sz w:val="18"/>
          <w:szCs w:val="18"/>
          <w:lang w:val="en-US" w:eastAsia="en-GB"/>
        </w:rPr>
        <w:t xml:space="preserve"> were subsequently convicted under the Prostitution law</w:t>
      </w:r>
      <w:r w:rsidRPr="00DC13BD">
        <w:rPr>
          <w:rFonts w:ascii="Arial" w:hAnsi="Arial" w:cs="Arial"/>
          <w:sz w:val="18"/>
          <w:szCs w:val="18"/>
          <w:lang w:eastAsia="en-GB"/>
        </w:rPr>
        <w:t xml:space="preserve">. </w:t>
      </w:r>
      <w:r>
        <w:rPr>
          <w:rFonts w:ascii="Arial" w:hAnsi="Arial" w:cs="Arial"/>
          <w:sz w:val="18"/>
          <w:szCs w:val="18"/>
          <w:lang w:eastAsia="en-GB"/>
        </w:rPr>
        <w:t>According to t</w:t>
      </w:r>
      <w:r w:rsidRPr="00DC13BD">
        <w:rPr>
          <w:rFonts w:ascii="Arial" w:hAnsi="Arial" w:cs="Arial"/>
          <w:sz w:val="18"/>
          <w:szCs w:val="18"/>
          <w:lang w:eastAsia="en-GB"/>
        </w:rPr>
        <w:t>he Egyptian Initiative for Personal Rights</w:t>
      </w:r>
      <w:r>
        <w:rPr>
          <w:rFonts w:ascii="Arial" w:hAnsi="Arial" w:cs="Arial"/>
          <w:sz w:val="18"/>
          <w:szCs w:val="18"/>
          <w:lang w:eastAsia="en-GB"/>
        </w:rPr>
        <w:t>, in</w:t>
      </w:r>
      <w:r w:rsidRPr="00DC13BD">
        <w:rPr>
          <w:rFonts w:ascii="Arial" w:hAnsi="Arial" w:cs="Arial"/>
          <w:sz w:val="18"/>
          <w:szCs w:val="18"/>
          <w:lang w:eastAsia="en-GB"/>
        </w:rPr>
        <w:t xml:space="preserve"> the past four years and before the events of the past week, the </w:t>
      </w:r>
      <w:r>
        <w:rPr>
          <w:rFonts w:ascii="Arial" w:hAnsi="Arial" w:cs="Arial"/>
          <w:sz w:val="18"/>
          <w:szCs w:val="18"/>
          <w:lang w:eastAsia="en-GB"/>
        </w:rPr>
        <w:t>authorities</w:t>
      </w:r>
      <w:r w:rsidRPr="00DC13BD">
        <w:rPr>
          <w:rFonts w:ascii="Arial" w:hAnsi="Arial" w:cs="Arial"/>
          <w:sz w:val="18"/>
          <w:szCs w:val="18"/>
          <w:lang w:eastAsia="en-GB"/>
        </w:rPr>
        <w:t xml:space="preserve"> ha</w:t>
      </w:r>
      <w:r>
        <w:rPr>
          <w:rFonts w:ascii="Arial" w:hAnsi="Arial" w:cs="Arial"/>
          <w:sz w:val="18"/>
          <w:szCs w:val="18"/>
          <w:lang w:eastAsia="en-GB"/>
        </w:rPr>
        <w:t>ve</w:t>
      </w:r>
      <w:r w:rsidRPr="00DC13BD">
        <w:rPr>
          <w:rFonts w:ascii="Arial" w:hAnsi="Arial" w:cs="Arial"/>
          <w:sz w:val="18"/>
          <w:szCs w:val="18"/>
          <w:lang w:eastAsia="en-GB"/>
        </w:rPr>
        <w:t xml:space="preserve"> arrested </w:t>
      </w:r>
      <w:r>
        <w:rPr>
          <w:rFonts w:ascii="Arial" w:hAnsi="Arial" w:cs="Arial"/>
          <w:sz w:val="18"/>
          <w:szCs w:val="18"/>
          <w:lang w:eastAsia="en-GB"/>
        </w:rPr>
        <w:t>and prosecuted around</w:t>
      </w:r>
      <w:r w:rsidRPr="00DC13BD">
        <w:rPr>
          <w:rFonts w:ascii="Arial" w:hAnsi="Arial" w:cs="Arial"/>
          <w:sz w:val="18"/>
          <w:szCs w:val="18"/>
          <w:lang w:eastAsia="en-GB"/>
        </w:rPr>
        <w:t xml:space="preserve"> 250 men for their perceived sexual orientation.</w:t>
      </w:r>
    </w:p>
    <w:p w:rsidR="00B6742E" w:rsidRPr="00B6742E" w:rsidRDefault="00B6742E" w:rsidP="00A84822">
      <w:pPr>
        <w:spacing w:line="240" w:lineRule="atLeast"/>
        <w:rPr>
          <w:rFonts w:ascii="Arial" w:hAnsi="Arial" w:cs="Arial"/>
          <w:sz w:val="18"/>
          <w:szCs w:val="18"/>
          <w:lang w:eastAsia="en-GB"/>
        </w:rPr>
      </w:pPr>
    </w:p>
    <w:p w:rsidR="00A84822" w:rsidRPr="00F95961" w:rsidRDefault="00A84822" w:rsidP="00A84822">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Sara Hegazy (f) and all others detained and/or prosecuted for their perceived sexual orientation</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90F3E">
          <w:footerReference w:type="first" r:id="rId15"/>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1A0A9A" w:rsidRDefault="0026766F" w:rsidP="00A84822">
      <w:pPr>
        <w:spacing w:line="240" w:lineRule="exact"/>
        <w:rPr>
          <w:rFonts w:ascii="Amnesty Trade Gothic" w:hAnsi="Amnesty Trade Gothic" w:cs="Arial"/>
          <w:sz w:val="16"/>
          <w:szCs w:val="16"/>
        </w:rPr>
      </w:pPr>
      <w:r w:rsidRPr="001A0A9A">
        <w:rPr>
          <w:rFonts w:ascii="Amnesty Trade Gothic" w:hAnsi="Amnesty Trade Gothic" w:cs="Arial"/>
          <w:sz w:val="16"/>
          <w:szCs w:val="16"/>
        </w:rPr>
        <w:t xml:space="preserve">Further </w:t>
      </w:r>
      <w:r w:rsidR="003B68F2">
        <w:rPr>
          <w:rFonts w:ascii="Amnesty Trade Gothic" w:hAnsi="Amnesty Trade Gothic" w:cs="Arial"/>
          <w:sz w:val="16"/>
          <w:szCs w:val="16"/>
        </w:rPr>
        <w:t>I</w:t>
      </w:r>
      <w:r w:rsidRPr="001A0A9A">
        <w:rPr>
          <w:rFonts w:ascii="Amnesty Trade Gothic" w:hAnsi="Amnesty Trade Gothic" w:cs="Arial"/>
          <w:sz w:val="16"/>
          <w:szCs w:val="16"/>
        </w:rPr>
        <w:t xml:space="preserve">nformation on UA: </w:t>
      </w:r>
      <w:r w:rsidR="00EA09E5" w:rsidRPr="001A0A9A">
        <w:rPr>
          <w:rFonts w:ascii="Amnesty Trade Gothic" w:hAnsi="Amnesty Trade Gothic" w:cs="Arial"/>
          <w:sz w:val="16"/>
          <w:szCs w:val="16"/>
        </w:rPr>
        <w:t xml:space="preserve">231/17 </w:t>
      </w:r>
      <w:r w:rsidRPr="001A0A9A">
        <w:rPr>
          <w:rFonts w:ascii="Amnesty Trade Gothic" w:hAnsi="Amnesty Trade Gothic" w:cs="Arial"/>
          <w:sz w:val="16"/>
          <w:szCs w:val="16"/>
        </w:rPr>
        <w:t xml:space="preserve">Index: </w:t>
      </w:r>
      <w:r w:rsidR="00EA09E5" w:rsidRPr="001A0A9A">
        <w:rPr>
          <w:rFonts w:ascii="Amnesty Trade Gothic" w:hAnsi="Amnesty Trade Gothic" w:cs="Segoe UI"/>
          <w:bCs/>
          <w:sz w:val="16"/>
          <w:szCs w:val="16"/>
        </w:rPr>
        <w:t>MDE 12/7525/2017</w:t>
      </w:r>
      <w:r w:rsidRPr="001A0A9A">
        <w:rPr>
          <w:rFonts w:ascii="Amnesty Trade Gothic" w:hAnsi="Amnesty Trade Gothic" w:cs="Arial"/>
          <w:sz w:val="16"/>
          <w:szCs w:val="16"/>
        </w:rPr>
        <w:t xml:space="preserve"> Issue Date: </w:t>
      </w:r>
      <w:r w:rsidR="00244A4A" w:rsidRPr="001A0A9A">
        <w:rPr>
          <w:rFonts w:ascii="Amnesty Trade Gothic" w:hAnsi="Amnesty Trade Gothic" w:cs="Arial"/>
          <w:sz w:val="16"/>
          <w:szCs w:val="16"/>
        </w:rPr>
        <w:t>05</w:t>
      </w:r>
      <w:r w:rsidR="00EA09E5" w:rsidRPr="001A0A9A">
        <w:rPr>
          <w:rFonts w:ascii="Amnesty Trade Gothic" w:hAnsi="Amnesty Trade Gothic" w:cs="Arial"/>
          <w:sz w:val="16"/>
          <w:szCs w:val="16"/>
        </w:rPr>
        <w:t xml:space="preserve"> </w:t>
      </w:r>
      <w:r w:rsidR="00244A4A" w:rsidRPr="001A0A9A">
        <w:rPr>
          <w:rFonts w:ascii="Amnesty Trade Gothic" w:hAnsi="Amnesty Trade Gothic" w:cs="Arial"/>
          <w:sz w:val="16"/>
          <w:szCs w:val="16"/>
        </w:rPr>
        <w:t xml:space="preserve">December </w:t>
      </w:r>
      <w:r w:rsidR="00EA09E5" w:rsidRPr="001A0A9A">
        <w:rPr>
          <w:rFonts w:ascii="Amnesty Trade Gothic" w:hAnsi="Amnesty Trade Gothic" w:cs="Arial"/>
          <w:sz w:val="16"/>
          <w:szCs w:val="16"/>
        </w:rPr>
        <w:t>2017</w:t>
      </w:r>
    </w:p>
    <w:sectPr w:rsidR="0026766F" w:rsidRPr="001A0A9A" w:rsidSect="00090F3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FF" w:rsidRDefault="00E603FF">
      <w:r>
        <w:separator/>
      </w:r>
    </w:p>
  </w:endnote>
  <w:endnote w:type="continuationSeparator" w:id="0">
    <w:p w:rsidR="00E603FF" w:rsidRDefault="00E6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603FF">
    <w:pPr>
      <w:pStyle w:val="Footer"/>
    </w:pPr>
    <w:r w:rsidRPr="00456AE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3E" w:rsidRPr="00D158C3" w:rsidRDefault="00090F3E" w:rsidP="00090F3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90F3E" w:rsidRPr="00D158C3" w:rsidRDefault="00090F3E" w:rsidP="00090F3E">
    <w:pPr>
      <w:jc w:val="center"/>
      <w:rPr>
        <w:rFonts w:ascii="Arial" w:hAnsi="Arial" w:cs="Arial"/>
        <w:sz w:val="16"/>
        <w:szCs w:val="16"/>
      </w:rPr>
    </w:pPr>
    <w:r w:rsidRPr="00D158C3">
      <w:rPr>
        <w:rFonts w:ascii="Arial" w:hAnsi="Arial" w:cs="Arial"/>
        <w:sz w:val="16"/>
        <w:szCs w:val="16"/>
      </w:rPr>
      <w:t>T (212) 807- 8400 | uan@aiusa.org | www.amnestyusa.org/uan</w:t>
    </w:r>
  </w:p>
  <w:p w:rsidR="00090F3E" w:rsidRDefault="00090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FF" w:rsidRDefault="00E603FF">
      <w:r>
        <w:separator/>
      </w:r>
    </w:p>
  </w:footnote>
  <w:footnote w:type="continuationSeparator" w:id="0">
    <w:p w:rsidR="00E603FF" w:rsidRDefault="00E6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A0A9A" w:rsidRDefault="00D556CC" w:rsidP="00B4432F">
    <w:pPr>
      <w:tabs>
        <w:tab w:val="right" w:pos="10203"/>
      </w:tabs>
      <w:rPr>
        <w:rFonts w:ascii="Amnesty Trade Gothic" w:hAnsi="Amnesty Trade Gothic"/>
        <w:sz w:val="16"/>
        <w:szCs w:val="16"/>
      </w:rPr>
    </w:pPr>
    <w:r w:rsidRPr="008E7C14">
      <w:rPr>
        <w:rFonts w:ascii="Amnesty Trade Gothic" w:hAnsi="Amnesty Trade Gothic"/>
        <w:sz w:val="16"/>
        <w:szCs w:val="16"/>
      </w:rPr>
      <w:t xml:space="preserve">Further </w:t>
    </w:r>
    <w:r w:rsidR="00EA09E5" w:rsidRPr="008E7C14">
      <w:rPr>
        <w:rFonts w:ascii="Amnesty Trade Gothic" w:hAnsi="Amnesty Trade Gothic"/>
        <w:sz w:val="16"/>
        <w:szCs w:val="16"/>
      </w:rPr>
      <w:t>I</w:t>
    </w:r>
    <w:r w:rsidRPr="008E7C14">
      <w:rPr>
        <w:rFonts w:ascii="Amnesty Trade Gothic" w:hAnsi="Amnesty Trade Gothic"/>
        <w:sz w:val="16"/>
        <w:szCs w:val="16"/>
      </w:rPr>
      <w:t xml:space="preserve">nformation on </w:t>
    </w:r>
    <w:r w:rsidR="0026766F" w:rsidRPr="008E7C14">
      <w:rPr>
        <w:rFonts w:ascii="Amnesty Trade Gothic" w:hAnsi="Amnesty Trade Gothic"/>
        <w:sz w:val="16"/>
        <w:szCs w:val="16"/>
      </w:rPr>
      <w:t xml:space="preserve">UA: </w:t>
    </w:r>
    <w:r w:rsidRPr="008E7C14">
      <w:rPr>
        <w:rFonts w:ascii="Amnesty Trade Gothic" w:hAnsi="Amnesty Trade Gothic"/>
        <w:sz w:val="16"/>
        <w:szCs w:val="16"/>
      </w:rPr>
      <w:t>231/17</w:t>
    </w:r>
    <w:r w:rsidR="00C731B7">
      <w:rPr>
        <w:rFonts w:ascii="Amnesty Trade Gothic" w:hAnsi="Amnesty Trade Gothic"/>
        <w:sz w:val="16"/>
        <w:szCs w:val="16"/>
      </w:rPr>
      <w:t xml:space="preserve"> </w:t>
    </w:r>
    <w:r w:rsidR="0026766F" w:rsidRPr="008E7C14">
      <w:rPr>
        <w:rFonts w:ascii="Amnesty Trade Gothic" w:hAnsi="Amnesty Trade Gothic"/>
        <w:sz w:val="16"/>
        <w:szCs w:val="16"/>
      </w:rPr>
      <w:t xml:space="preserve">Index: </w:t>
    </w:r>
    <w:r w:rsidR="00EA09E5" w:rsidRPr="001A0A9A">
      <w:rPr>
        <w:rFonts w:ascii="Amnesty Trade Gothic" w:hAnsi="Amnesty Trade Gothic" w:cs="Segoe UI"/>
        <w:bCs/>
        <w:sz w:val="16"/>
        <w:szCs w:val="16"/>
      </w:rPr>
      <w:t>MDE 12/7525/2017</w:t>
    </w:r>
    <w:r w:rsidR="00EA09E5" w:rsidRPr="001A0A9A">
      <w:rPr>
        <w:rFonts w:ascii="Amnesty Trade Gothic" w:hAnsi="Amnesty Trade Gothic" w:cs="Segoe UI"/>
        <w:b/>
        <w:bCs/>
        <w:sz w:val="16"/>
        <w:szCs w:val="16"/>
      </w:rPr>
      <w:t xml:space="preserve"> </w:t>
    </w:r>
    <w:r w:rsidRPr="008E7C14">
      <w:rPr>
        <w:rFonts w:ascii="Amnesty Trade Gothic" w:hAnsi="Amnesty Trade Gothic"/>
        <w:sz w:val="16"/>
        <w:szCs w:val="16"/>
      </w:rPr>
      <w:t>Egypt</w:t>
    </w:r>
    <w:r w:rsidR="0026766F" w:rsidRPr="008E7C14">
      <w:rPr>
        <w:rFonts w:ascii="Amnesty Trade Gothic" w:hAnsi="Amnesty Trade Gothic"/>
        <w:sz w:val="16"/>
        <w:szCs w:val="16"/>
      </w:rPr>
      <w:tab/>
      <w:t xml:space="preserve">Date: </w:t>
    </w:r>
    <w:r w:rsidR="00244A4A">
      <w:rPr>
        <w:rFonts w:ascii="Amnesty Trade Gothic" w:hAnsi="Amnesty Trade Gothic"/>
        <w:sz w:val="16"/>
        <w:szCs w:val="16"/>
      </w:rPr>
      <w:t>05</w:t>
    </w:r>
    <w:r w:rsidR="00B5554E">
      <w:rPr>
        <w:rFonts w:ascii="Amnesty Trade Gothic" w:hAnsi="Amnesty Trade Gothic"/>
        <w:sz w:val="16"/>
        <w:szCs w:val="16"/>
      </w:rPr>
      <w:t xml:space="preserve"> December</w:t>
    </w:r>
    <w:r w:rsidRPr="008E7C14">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50"/>
    <w:rsid w:val="00023EE0"/>
    <w:rsid w:val="000771BF"/>
    <w:rsid w:val="00090F3E"/>
    <w:rsid w:val="000A49FB"/>
    <w:rsid w:val="000B23F7"/>
    <w:rsid w:val="000F11B8"/>
    <w:rsid w:val="00107A87"/>
    <w:rsid w:val="00114598"/>
    <w:rsid w:val="001222D5"/>
    <w:rsid w:val="00125F3E"/>
    <w:rsid w:val="00131B7A"/>
    <w:rsid w:val="001411BF"/>
    <w:rsid w:val="00150BED"/>
    <w:rsid w:val="001624EA"/>
    <w:rsid w:val="001671E0"/>
    <w:rsid w:val="00180796"/>
    <w:rsid w:val="001951FB"/>
    <w:rsid w:val="00196F3C"/>
    <w:rsid w:val="001A0A9A"/>
    <w:rsid w:val="001B01E6"/>
    <w:rsid w:val="001B7B2B"/>
    <w:rsid w:val="001D779F"/>
    <w:rsid w:val="001E0993"/>
    <w:rsid w:val="001E4E37"/>
    <w:rsid w:val="001E62D8"/>
    <w:rsid w:val="00244A4A"/>
    <w:rsid w:val="0026766F"/>
    <w:rsid w:val="0027166B"/>
    <w:rsid w:val="002923B7"/>
    <w:rsid w:val="002932CE"/>
    <w:rsid w:val="002D0152"/>
    <w:rsid w:val="002D5A17"/>
    <w:rsid w:val="002E35F5"/>
    <w:rsid w:val="00310926"/>
    <w:rsid w:val="0032502A"/>
    <w:rsid w:val="00337AD1"/>
    <w:rsid w:val="00347243"/>
    <w:rsid w:val="003A2A73"/>
    <w:rsid w:val="003B68F2"/>
    <w:rsid w:val="003D1594"/>
    <w:rsid w:val="003D377A"/>
    <w:rsid w:val="003E6DDC"/>
    <w:rsid w:val="003F1FA4"/>
    <w:rsid w:val="003F6C5E"/>
    <w:rsid w:val="00415A74"/>
    <w:rsid w:val="0043535D"/>
    <w:rsid w:val="00456AEB"/>
    <w:rsid w:val="00475586"/>
    <w:rsid w:val="00483E30"/>
    <w:rsid w:val="004A056F"/>
    <w:rsid w:val="004B565A"/>
    <w:rsid w:val="004B5C94"/>
    <w:rsid w:val="004D19C7"/>
    <w:rsid w:val="004E6A6E"/>
    <w:rsid w:val="005040F2"/>
    <w:rsid w:val="005149A9"/>
    <w:rsid w:val="0053584A"/>
    <w:rsid w:val="005534BC"/>
    <w:rsid w:val="005C2CBA"/>
    <w:rsid w:val="005C41FB"/>
    <w:rsid w:val="005D159E"/>
    <w:rsid w:val="005E273A"/>
    <w:rsid w:val="005E3947"/>
    <w:rsid w:val="005F0D06"/>
    <w:rsid w:val="005F29C5"/>
    <w:rsid w:val="00602C9A"/>
    <w:rsid w:val="00606C38"/>
    <w:rsid w:val="006814D6"/>
    <w:rsid w:val="006820E8"/>
    <w:rsid w:val="006C2190"/>
    <w:rsid w:val="006C3DE2"/>
    <w:rsid w:val="006D27CD"/>
    <w:rsid w:val="007179E8"/>
    <w:rsid w:val="00736B40"/>
    <w:rsid w:val="007479B8"/>
    <w:rsid w:val="007620A6"/>
    <w:rsid w:val="0077354F"/>
    <w:rsid w:val="00782EF2"/>
    <w:rsid w:val="00794DFF"/>
    <w:rsid w:val="00795D45"/>
    <w:rsid w:val="007A1959"/>
    <w:rsid w:val="007A5DA8"/>
    <w:rsid w:val="007D4B95"/>
    <w:rsid w:val="007E0CAD"/>
    <w:rsid w:val="007E57A7"/>
    <w:rsid w:val="007F273C"/>
    <w:rsid w:val="00801D1B"/>
    <w:rsid w:val="00815508"/>
    <w:rsid w:val="008224D0"/>
    <w:rsid w:val="008241AB"/>
    <w:rsid w:val="0086100E"/>
    <w:rsid w:val="0086363D"/>
    <w:rsid w:val="00875E19"/>
    <w:rsid w:val="00891A8B"/>
    <w:rsid w:val="008C6392"/>
    <w:rsid w:val="008D3027"/>
    <w:rsid w:val="008E48B0"/>
    <w:rsid w:val="008E7C14"/>
    <w:rsid w:val="008F64FC"/>
    <w:rsid w:val="009144AA"/>
    <w:rsid w:val="00946781"/>
    <w:rsid w:val="00950C7F"/>
    <w:rsid w:val="00963CA3"/>
    <w:rsid w:val="00985339"/>
    <w:rsid w:val="00987C31"/>
    <w:rsid w:val="009971C5"/>
    <w:rsid w:val="009B7CCF"/>
    <w:rsid w:val="009C0BC3"/>
    <w:rsid w:val="009D5F0B"/>
    <w:rsid w:val="009E0910"/>
    <w:rsid w:val="009F4BB3"/>
    <w:rsid w:val="00A7299C"/>
    <w:rsid w:val="00A84822"/>
    <w:rsid w:val="00AF4CF9"/>
    <w:rsid w:val="00B043D9"/>
    <w:rsid w:val="00B06E79"/>
    <w:rsid w:val="00B22D7A"/>
    <w:rsid w:val="00B4432F"/>
    <w:rsid w:val="00B54169"/>
    <w:rsid w:val="00B5554E"/>
    <w:rsid w:val="00B60FB0"/>
    <w:rsid w:val="00B6742E"/>
    <w:rsid w:val="00B77E83"/>
    <w:rsid w:val="00B811E7"/>
    <w:rsid w:val="00B84EF8"/>
    <w:rsid w:val="00B9147D"/>
    <w:rsid w:val="00B92454"/>
    <w:rsid w:val="00BA31FC"/>
    <w:rsid w:val="00BC0443"/>
    <w:rsid w:val="00BE4AEB"/>
    <w:rsid w:val="00BF6DEA"/>
    <w:rsid w:val="00C004CF"/>
    <w:rsid w:val="00C264C5"/>
    <w:rsid w:val="00C532F0"/>
    <w:rsid w:val="00C56141"/>
    <w:rsid w:val="00C64997"/>
    <w:rsid w:val="00C731B7"/>
    <w:rsid w:val="00CC3EE7"/>
    <w:rsid w:val="00CE6658"/>
    <w:rsid w:val="00D0106D"/>
    <w:rsid w:val="00D03746"/>
    <w:rsid w:val="00D20DEB"/>
    <w:rsid w:val="00D41997"/>
    <w:rsid w:val="00D556CC"/>
    <w:rsid w:val="00D63AA5"/>
    <w:rsid w:val="00D6401F"/>
    <w:rsid w:val="00D76F89"/>
    <w:rsid w:val="00D85FE8"/>
    <w:rsid w:val="00DB4650"/>
    <w:rsid w:val="00DC13BD"/>
    <w:rsid w:val="00DC5FB0"/>
    <w:rsid w:val="00DD777F"/>
    <w:rsid w:val="00DF0C26"/>
    <w:rsid w:val="00E23769"/>
    <w:rsid w:val="00E2387F"/>
    <w:rsid w:val="00E37CCF"/>
    <w:rsid w:val="00E601DC"/>
    <w:rsid w:val="00E603FF"/>
    <w:rsid w:val="00E62CCE"/>
    <w:rsid w:val="00E6735E"/>
    <w:rsid w:val="00E87980"/>
    <w:rsid w:val="00E95908"/>
    <w:rsid w:val="00E96397"/>
    <w:rsid w:val="00E97E64"/>
    <w:rsid w:val="00EA09E5"/>
    <w:rsid w:val="00EA7847"/>
    <w:rsid w:val="00EB3D70"/>
    <w:rsid w:val="00EC130D"/>
    <w:rsid w:val="00EC2C85"/>
    <w:rsid w:val="00ED61F1"/>
    <w:rsid w:val="00ED7270"/>
    <w:rsid w:val="00F20743"/>
    <w:rsid w:val="00F21EA1"/>
    <w:rsid w:val="00F25545"/>
    <w:rsid w:val="00F54365"/>
    <w:rsid w:val="00F71536"/>
    <w:rsid w:val="00F7781E"/>
    <w:rsid w:val="00F83925"/>
    <w:rsid w:val="00F878A2"/>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006BB3-556D-48B9-82E4-B2F8689F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B4650"/>
    <w:rPr>
      <w:sz w:val="16"/>
    </w:rPr>
  </w:style>
  <w:style w:type="paragraph" w:styleId="CommentText">
    <w:name w:val="annotation text"/>
    <w:basedOn w:val="Normal"/>
    <w:link w:val="CommentTextChar"/>
    <w:uiPriority w:val="99"/>
    <w:rsid w:val="00DB4650"/>
    <w:rPr>
      <w:sz w:val="20"/>
      <w:szCs w:val="20"/>
    </w:rPr>
  </w:style>
  <w:style w:type="character" w:customStyle="1" w:styleId="CommentTextChar">
    <w:name w:val="Comment Text Char"/>
    <w:basedOn w:val="DefaultParagraphFont"/>
    <w:link w:val="CommentText"/>
    <w:uiPriority w:val="99"/>
    <w:locked/>
    <w:rsid w:val="00DB4650"/>
    <w:rPr>
      <w:rFonts w:cs="Times New Roman"/>
      <w:lang w:val="en-GB" w:eastAsia="zh-CN"/>
    </w:rPr>
  </w:style>
  <w:style w:type="paragraph" w:styleId="BalloonText">
    <w:name w:val="Balloon Text"/>
    <w:basedOn w:val="Normal"/>
    <w:link w:val="BalloonTextChar"/>
    <w:uiPriority w:val="99"/>
    <w:rsid w:val="00DB4650"/>
    <w:rPr>
      <w:rFonts w:ascii="Segoe UI" w:hAnsi="Segoe UI" w:cs="Segoe UI"/>
      <w:sz w:val="18"/>
      <w:szCs w:val="18"/>
    </w:rPr>
  </w:style>
  <w:style w:type="character" w:customStyle="1" w:styleId="BalloonTextChar">
    <w:name w:val="Balloon Text Char"/>
    <w:basedOn w:val="DefaultParagraphFont"/>
    <w:link w:val="BalloonText"/>
    <w:uiPriority w:val="99"/>
    <w:locked/>
    <w:rsid w:val="00DB4650"/>
    <w:rPr>
      <w:rFonts w:ascii="Segoe UI" w:hAnsi="Segoe UI" w:cs="Segoe UI"/>
      <w:sz w:val="18"/>
      <w:szCs w:val="18"/>
      <w:lang w:val="en-GB" w:eastAsia="zh-CN"/>
    </w:rPr>
  </w:style>
  <w:style w:type="paragraph" w:customStyle="1" w:styleId="Default">
    <w:name w:val="Default"/>
    <w:rsid w:val="00A84822"/>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rsid w:val="00D556CC"/>
    <w:rPr>
      <w:b/>
      <w:bCs/>
    </w:rPr>
  </w:style>
  <w:style w:type="character" w:customStyle="1" w:styleId="CommentSubjectChar">
    <w:name w:val="Comment Subject Char"/>
    <w:basedOn w:val="CommentTextChar"/>
    <w:link w:val="CommentSubject"/>
    <w:uiPriority w:val="99"/>
    <w:locked/>
    <w:rsid w:val="00D556CC"/>
    <w:rPr>
      <w:rFonts w:cs="Times New Roman"/>
      <w:b/>
      <w:bCs/>
      <w:lang w:val="en-GB" w:eastAsia="zh-CN"/>
    </w:rPr>
  </w:style>
  <w:style w:type="paragraph" w:styleId="ListParagraph">
    <w:name w:val="List Paragraph"/>
    <w:basedOn w:val="Normal"/>
    <w:uiPriority w:val="34"/>
    <w:qFormat/>
    <w:rsid w:val="007F273C"/>
    <w:pPr>
      <w:ind w:left="720"/>
      <w:contextualSpacing/>
    </w:pPr>
  </w:style>
  <w:style w:type="paragraph" w:styleId="Revision">
    <w:name w:val="Revision"/>
    <w:hidden/>
    <w:uiPriority w:val="99"/>
    <w:semiHidden/>
    <w:rsid w:val="00B54169"/>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90F3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90F3E"/>
    <w:rPr>
      <w:rFonts w:ascii="Consolas" w:eastAsiaTheme="minorHAnsi" w:hAnsi="Consolas" w:cstheme="minorBidi"/>
      <w:sz w:val="21"/>
      <w:szCs w:val="21"/>
    </w:rPr>
  </w:style>
  <w:style w:type="character" w:styleId="Hyperlink">
    <w:name w:val="Hyperlink"/>
    <w:basedOn w:val="DefaultParagraphFont"/>
    <w:uiPriority w:val="99"/>
    <w:rsid w:val="00090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2901">
      <w:marLeft w:val="0"/>
      <w:marRight w:val="0"/>
      <w:marTop w:val="0"/>
      <w:marBottom w:val="0"/>
      <w:divBdr>
        <w:top w:val="none" w:sz="0" w:space="0" w:color="auto"/>
        <w:left w:val="none" w:sz="0" w:space="0" w:color="auto"/>
        <w:bottom w:val="none" w:sz="0" w:space="0" w:color="auto"/>
        <w:right w:val="none" w:sz="0" w:space="0" w:color="auto"/>
      </w:divBdr>
    </w:div>
    <w:div w:id="1337612902">
      <w:marLeft w:val="0"/>
      <w:marRight w:val="0"/>
      <w:marTop w:val="0"/>
      <w:marBottom w:val="0"/>
      <w:divBdr>
        <w:top w:val="none" w:sz="0" w:space="0" w:color="auto"/>
        <w:left w:val="none" w:sz="0" w:space="0" w:color="auto"/>
        <w:bottom w:val="none" w:sz="0" w:space="0" w:color="auto"/>
        <w:right w:val="none" w:sz="0" w:space="0" w:color="auto"/>
      </w:divBdr>
    </w:div>
    <w:div w:id="1337612903">
      <w:marLeft w:val="0"/>
      <w:marRight w:val="0"/>
      <w:marTop w:val="0"/>
      <w:marBottom w:val="0"/>
      <w:divBdr>
        <w:top w:val="none" w:sz="0" w:space="0" w:color="auto"/>
        <w:left w:val="none" w:sz="0" w:space="0" w:color="auto"/>
        <w:bottom w:val="none" w:sz="0" w:space="0" w:color="auto"/>
        <w:right w:val="none" w:sz="0" w:space="0" w:color="auto"/>
      </w:divBdr>
    </w:div>
    <w:div w:id="133761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HumanRightsSector@moi.gov.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er@iscmi.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dcterms:created xsi:type="dcterms:W3CDTF">2017-12-05T18:26:00Z</dcterms:created>
  <dcterms:modified xsi:type="dcterms:W3CDTF">2017-12-05T18:26:00Z</dcterms:modified>
</cp:coreProperties>
</file>