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1F734FD" w14:textId="77777777" w:rsidR="00052221" w:rsidRPr="00BC43D8" w:rsidRDefault="00052221" w:rsidP="00BC43D8">
      <w:pPr>
        <w:pStyle w:val="AIUrgentActionTopHeading"/>
        <w:tabs>
          <w:tab w:val="clear" w:pos="567"/>
        </w:tabs>
        <w:spacing w:line="240" w:lineRule="auto"/>
        <w:rPr>
          <w:rFonts w:cs="Arial"/>
          <w:sz w:val="80"/>
          <w:szCs w:val="80"/>
        </w:rPr>
      </w:pPr>
      <w:r w:rsidRPr="00BC43D8">
        <w:rPr>
          <w:rFonts w:cs="Arial"/>
          <w:sz w:val="80"/>
          <w:szCs w:val="80"/>
          <w:highlight w:val="yellow"/>
        </w:rPr>
        <w:t>URGENT ACTION</w:t>
      </w:r>
    </w:p>
    <w:p w14:paraId="63B8A679" w14:textId="77777777" w:rsidR="00052221" w:rsidRPr="00BC43D8" w:rsidRDefault="00052221" w:rsidP="00BC43D8">
      <w:pPr>
        <w:spacing w:after="0" w:line="240" w:lineRule="auto"/>
        <w:rPr>
          <w:rFonts w:ascii="Arial" w:hAnsi="Arial" w:cs="Arial"/>
          <w:b/>
          <w:i/>
          <w:sz w:val="36"/>
          <w:lang w:val="en-US" w:eastAsia="es-MX"/>
        </w:rPr>
      </w:pPr>
      <w:r w:rsidRPr="00BC43D8">
        <w:rPr>
          <w:rFonts w:ascii="Arial" w:hAnsi="Arial" w:cs="Arial"/>
          <w:b/>
          <w:sz w:val="36"/>
          <w:lang w:eastAsia="es-MX"/>
        </w:rPr>
        <w:t>UYGHUR ACTIVIST’S 30 RELATIVES STILL DETAINED</w:t>
      </w:r>
    </w:p>
    <w:p w14:paraId="3DD7649F" w14:textId="77777777" w:rsidR="00052221" w:rsidRPr="00BC43D8" w:rsidRDefault="00052221" w:rsidP="00BC43D8">
      <w:pPr>
        <w:spacing w:after="0" w:line="240" w:lineRule="auto"/>
        <w:rPr>
          <w:rFonts w:ascii="Arial" w:hAnsi="Arial" w:cs="Arial"/>
          <w:b/>
          <w:color w:val="FF0000"/>
          <w:sz w:val="22"/>
          <w:szCs w:val="22"/>
          <w:lang w:eastAsia="es-MX"/>
        </w:rPr>
      </w:pPr>
      <w:r w:rsidRPr="00BC43D8">
        <w:rPr>
          <w:rFonts w:ascii="Arial" w:hAnsi="Arial" w:cs="Arial"/>
          <w:b/>
          <w:sz w:val="22"/>
          <w:szCs w:val="22"/>
          <w:lang w:eastAsia="es-MX"/>
        </w:rPr>
        <w:t xml:space="preserve">Up to 30 relatives of Uyghur human rights activist </w:t>
      </w:r>
      <w:proofErr w:type="spellStart"/>
      <w:r w:rsidRPr="00BC43D8">
        <w:rPr>
          <w:rFonts w:ascii="Arial" w:hAnsi="Arial" w:cs="Arial"/>
          <w:b/>
          <w:sz w:val="22"/>
          <w:szCs w:val="22"/>
          <w:lang w:eastAsia="es-MX"/>
        </w:rPr>
        <w:t>Rebiya</w:t>
      </w:r>
      <w:proofErr w:type="spellEnd"/>
      <w:r w:rsidRPr="00BC43D8">
        <w:rPr>
          <w:rFonts w:ascii="Arial" w:hAnsi="Arial" w:cs="Arial"/>
          <w:b/>
          <w:sz w:val="22"/>
          <w:szCs w:val="22"/>
          <w:lang w:eastAsia="es-MX"/>
        </w:rPr>
        <w:t xml:space="preserve"> </w:t>
      </w:r>
      <w:proofErr w:type="spellStart"/>
      <w:r w:rsidRPr="00BC43D8">
        <w:rPr>
          <w:rFonts w:ascii="Arial" w:hAnsi="Arial" w:cs="Arial"/>
          <w:b/>
          <w:sz w:val="22"/>
          <w:szCs w:val="22"/>
          <w:lang w:eastAsia="es-MX"/>
        </w:rPr>
        <w:t>Kadeer</w:t>
      </w:r>
      <w:proofErr w:type="spellEnd"/>
      <w:r w:rsidRPr="00BC43D8">
        <w:rPr>
          <w:rFonts w:ascii="Arial" w:hAnsi="Arial" w:cs="Arial"/>
          <w:b/>
          <w:sz w:val="22"/>
          <w:szCs w:val="22"/>
          <w:lang w:eastAsia="es-MX"/>
        </w:rPr>
        <w:t>, who currently lives in the United States, have been detained for nearly two years in the Xinjiang Uyghur Autonomous Region (Xinjiang) without trial</w:t>
      </w:r>
      <w:r w:rsidRPr="00BC43D8">
        <w:rPr>
          <w:rFonts w:ascii="Arial" w:hAnsi="Arial" w:cs="Arial"/>
          <w:b/>
          <w:bCs/>
          <w:sz w:val="22"/>
          <w:szCs w:val="22"/>
          <w:lang w:eastAsia="es-MX"/>
        </w:rPr>
        <w:t xml:space="preserve">. The exact date that they were taken away remains unclear, however it is presumed they are being arbitrarily detained at a political re-education camp and are at risk of torture or other ill-treatment. Among those detained are </w:t>
      </w:r>
      <w:proofErr w:type="spellStart"/>
      <w:r w:rsidRPr="00BC43D8">
        <w:rPr>
          <w:rFonts w:ascii="Arial" w:hAnsi="Arial" w:cs="Arial"/>
          <w:b/>
          <w:bCs/>
          <w:sz w:val="22"/>
          <w:szCs w:val="22"/>
          <w:lang w:eastAsia="es-MX"/>
        </w:rPr>
        <w:t>Kadeer’s</w:t>
      </w:r>
      <w:proofErr w:type="spellEnd"/>
      <w:r w:rsidRPr="00BC43D8">
        <w:rPr>
          <w:rFonts w:ascii="Arial" w:hAnsi="Arial" w:cs="Arial"/>
          <w:b/>
          <w:bCs/>
          <w:sz w:val="22"/>
          <w:szCs w:val="22"/>
          <w:lang w:eastAsia="es-MX"/>
        </w:rPr>
        <w:t xml:space="preserve"> sisters, brothers, sons, grandchildren and extended relatives who have for many years been targeted by the Chinese authorities to try silence </w:t>
      </w:r>
      <w:proofErr w:type="spellStart"/>
      <w:r w:rsidRPr="00BC43D8">
        <w:rPr>
          <w:rFonts w:ascii="Arial" w:hAnsi="Arial" w:cs="Arial"/>
          <w:b/>
          <w:bCs/>
          <w:sz w:val="22"/>
          <w:szCs w:val="22"/>
          <w:lang w:eastAsia="es-MX"/>
        </w:rPr>
        <w:t>Rebiya</w:t>
      </w:r>
      <w:proofErr w:type="spellEnd"/>
      <w:r w:rsidRPr="00BC43D8">
        <w:rPr>
          <w:rFonts w:ascii="Arial" w:hAnsi="Arial" w:cs="Arial"/>
          <w:b/>
          <w:bCs/>
          <w:sz w:val="22"/>
          <w:szCs w:val="22"/>
          <w:lang w:eastAsia="es-MX"/>
        </w:rPr>
        <w:t xml:space="preserve"> </w:t>
      </w:r>
      <w:proofErr w:type="spellStart"/>
      <w:r w:rsidRPr="00BC43D8">
        <w:rPr>
          <w:rFonts w:ascii="Arial" w:hAnsi="Arial" w:cs="Arial"/>
          <w:b/>
          <w:bCs/>
          <w:sz w:val="22"/>
          <w:szCs w:val="22"/>
          <w:lang w:eastAsia="es-MX"/>
        </w:rPr>
        <w:t>Kadeer</w:t>
      </w:r>
      <w:proofErr w:type="spellEnd"/>
      <w:r w:rsidRPr="00BC43D8">
        <w:rPr>
          <w:rFonts w:ascii="Arial" w:hAnsi="Arial" w:cs="Arial"/>
          <w:b/>
          <w:bCs/>
          <w:sz w:val="22"/>
          <w:szCs w:val="22"/>
          <w:lang w:eastAsia="es-MX"/>
        </w:rPr>
        <w:t xml:space="preserve">. </w:t>
      </w:r>
    </w:p>
    <w:p w14:paraId="0B3BFA7C" w14:textId="77777777" w:rsidR="00052221" w:rsidRPr="00BC43D8" w:rsidRDefault="00052221" w:rsidP="00BC43D8">
      <w:pPr>
        <w:spacing w:after="0" w:line="240" w:lineRule="auto"/>
        <w:ind w:left="-283"/>
        <w:rPr>
          <w:rFonts w:ascii="Arial" w:hAnsi="Arial" w:cs="Arial"/>
          <w:b/>
          <w:color w:val="FF0000"/>
          <w:sz w:val="22"/>
          <w:lang w:eastAsia="es-MX"/>
        </w:rPr>
      </w:pPr>
    </w:p>
    <w:p w14:paraId="2B2AF5FA" w14:textId="77777777" w:rsidR="00BC43D8" w:rsidRPr="0007751F" w:rsidRDefault="00BC43D8" w:rsidP="00BC43D8">
      <w:pPr>
        <w:spacing w:line="240" w:lineRule="auto"/>
        <w:rPr>
          <w:rFonts w:ascii="Arial" w:hAnsi="Arial" w:cs="Arial"/>
          <w:b/>
          <w:sz w:val="20"/>
          <w:szCs w:val="20"/>
        </w:rPr>
      </w:pPr>
      <w:r w:rsidRPr="0007751F">
        <w:rPr>
          <w:rFonts w:ascii="Arial" w:hAnsi="Arial" w:cs="Arial"/>
          <w:b/>
          <w:sz w:val="20"/>
          <w:szCs w:val="20"/>
        </w:rPr>
        <w:t xml:space="preserve">TAKE ACTION: </w:t>
      </w:r>
    </w:p>
    <w:p w14:paraId="2A2B2ED2" w14:textId="77777777" w:rsidR="00BC43D8" w:rsidRPr="004D1533" w:rsidRDefault="00BC43D8" w:rsidP="00BC43D8">
      <w:pPr>
        <w:pStyle w:val="NormalWeb"/>
        <w:numPr>
          <w:ilvl w:val="0"/>
          <w:numId w:val="42"/>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55AFEE34" w14:textId="1A334FB9" w:rsidR="00BC43D8" w:rsidRPr="004D1533" w:rsidRDefault="00BC43D8" w:rsidP="00BC43D8">
      <w:pPr>
        <w:pStyle w:val="NormalWeb"/>
        <w:numPr>
          <w:ilvl w:val="0"/>
          <w:numId w:val="42"/>
        </w:numPr>
        <w:spacing w:before="0" w:beforeAutospacing="0" w:after="0" w:afterAutospacing="0"/>
        <w:ind w:left="360"/>
        <w:textAlignment w:val="baseline"/>
        <w:rPr>
          <w:rFonts w:ascii="Arial" w:hAnsi="Arial" w:cs="Arial"/>
          <w:color w:val="000000"/>
          <w:sz w:val="20"/>
          <w:szCs w:val="20"/>
        </w:rPr>
      </w:pPr>
      <w:hyperlink r:id="rId7"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251.17</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3CE5352D" w14:textId="77777777" w:rsidR="00052221" w:rsidRPr="00BC43D8" w:rsidRDefault="00052221" w:rsidP="00BC43D8">
      <w:pPr>
        <w:autoSpaceDE w:val="0"/>
        <w:autoSpaceDN w:val="0"/>
        <w:adjustRightInd w:val="0"/>
        <w:spacing w:after="0" w:line="240" w:lineRule="auto"/>
        <w:ind w:left="-283"/>
        <w:rPr>
          <w:rFonts w:ascii="Arial" w:hAnsi="Arial" w:cs="Arial"/>
          <w:lang w:eastAsia="es-MX"/>
        </w:rPr>
      </w:pPr>
    </w:p>
    <w:p w14:paraId="66871058" w14:textId="77777777" w:rsidR="00BC43D8" w:rsidRDefault="00BC43D8" w:rsidP="00BC43D8">
      <w:pPr>
        <w:spacing w:after="0" w:line="240" w:lineRule="auto"/>
        <w:rPr>
          <w:rFonts w:ascii="Arial" w:hAnsi="Arial" w:cs="Arial"/>
          <w:b/>
          <w:szCs w:val="18"/>
        </w:rPr>
        <w:sectPr w:rsidR="00BC43D8" w:rsidSect="00BC43D8">
          <w:headerReference w:type="default" r:id="rId8"/>
          <w:footerReference w:type="default" r:id="rId9"/>
          <w:footnotePr>
            <w:pos w:val="beneathText"/>
          </w:footnotePr>
          <w:endnotePr>
            <w:numFmt w:val="decimal"/>
          </w:endnotePr>
          <w:pgSz w:w="12240" w:h="15840" w:code="1"/>
          <w:pgMar w:top="720" w:right="720" w:bottom="1800" w:left="720" w:header="709" w:footer="709" w:gutter="0"/>
          <w:cols w:space="720"/>
          <w:docGrid w:linePitch="360"/>
        </w:sectPr>
      </w:pPr>
    </w:p>
    <w:p w14:paraId="4035D058" w14:textId="2B4739F4" w:rsidR="00052221" w:rsidRPr="00BC43D8" w:rsidRDefault="00052221" w:rsidP="00BC43D8">
      <w:pPr>
        <w:spacing w:after="0" w:line="240" w:lineRule="auto"/>
        <w:rPr>
          <w:rFonts w:ascii="Arial" w:eastAsiaTheme="minorEastAsia" w:hAnsi="Arial" w:cs="Arial"/>
          <w:b/>
          <w:szCs w:val="18"/>
          <w:lang w:eastAsia="zh-TW"/>
        </w:rPr>
      </w:pPr>
      <w:r w:rsidRPr="00BC43D8">
        <w:rPr>
          <w:rFonts w:ascii="Arial" w:hAnsi="Arial" w:cs="Arial"/>
          <w:b/>
          <w:szCs w:val="18"/>
        </w:rPr>
        <w:t>President of the People’s Republic of China, Xi Jinping</w:t>
      </w:r>
    </w:p>
    <w:p w14:paraId="6B86A75E" w14:textId="77777777" w:rsidR="00052221" w:rsidRPr="00BC43D8" w:rsidRDefault="00052221" w:rsidP="00BC43D8">
      <w:pPr>
        <w:spacing w:after="0" w:line="240" w:lineRule="auto"/>
        <w:rPr>
          <w:rFonts w:ascii="Arial" w:hAnsi="Arial" w:cs="Arial"/>
          <w:szCs w:val="18"/>
        </w:rPr>
      </w:pPr>
      <w:r w:rsidRPr="00BC43D8">
        <w:rPr>
          <w:rFonts w:ascii="Arial" w:hAnsi="Arial" w:cs="Arial"/>
          <w:szCs w:val="18"/>
        </w:rPr>
        <w:t>Zhongnanhai</w:t>
      </w:r>
    </w:p>
    <w:p w14:paraId="27CFB477" w14:textId="77777777" w:rsidR="00052221" w:rsidRPr="00BC43D8" w:rsidRDefault="00052221" w:rsidP="00BC43D8">
      <w:pPr>
        <w:spacing w:after="0" w:line="240" w:lineRule="auto"/>
        <w:rPr>
          <w:rFonts w:ascii="Arial" w:hAnsi="Arial" w:cs="Arial"/>
          <w:szCs w:val="18"/>
        </w:rPr>
      </w:pPr>
      <w:proofErr w:type="spellStart"/>
      <w:r w:rsidRPr="00BC43D8">
        <w:rPr>
          <w:rFonts w:ascii="Arial" w:hAnsi="Arial" w:cs="Arial"/>
          <w:szCs w:val="18"/>
        </w:rPr>
        <w:t>Xichangan’jie</w:t>
      </w:r>
      <w:proofErr w:type="spellEnd"/>
    </w:p>
    <w:p w14:paraId="664B01AF" w14:textId="77777777" w:rsidR="00052221" w:rsidRPr="00BC43D8" w:rsidRDefault="00052221" w:rsidP="00BC43D8">
      <w:pPr>
        <w:spacing w:after="0" w:line="240" w:lineRule="auto"/>
        <w:rPr>
          <w:rFonts w:ascii="Arial" w:eastAsiaTheme="minorEastAsia" w:hAnsi="Arial" w:cs="Arial"/>
          <w:szCs w:val="18"/>
          <w:lang w:eastAsia="zh-TW"/>
        </w:rPr>
      </w:pPr>
      <w:proofErr w:type="spellStart"/>
      <w:r w:rsidRPr="00BC43D8">
        <w:rPr>
          <w:rFonts w:ascii="Arial" w:eastAsiaTheme="minorEastAsia" w:hAnsi="Arial" w:cs="Arial"/>
          <w:szCs w:val="18"/>
          <w:lang w:eastAsia="zh-TW"/>
        </w:rPr>
        <w:t>Xichengqu</w:t>
      </w:r>
      <w:proofErr w:type="spellEnd"/>
      <w:r w:rsidRPr="00BC43D8">
        <w:rPr>
          <w:rFonts w:ascii="Arial" w:eastAsiaTheme="minorEastAsia" w:hAnsi="Arial" w:cs="Arial"/>
          <w:szCs w:val="18"/>
          <w:lang w:eastAsia="zh-TW"/>
        </w:rPr>
        <w:t>, Beijing Shi 100017</w:t>
      </w:r>
    </w:p>
    <w:p w14:paraId="668C8936" w14:textId="77777777" w:rsidR="00052221" w:rsidRPr="00BC43D8" w:rsidRDefault="00052221" w:rsidP="00BC43D8">
      <w:pPr>
        <w:spacing w:after="0" w:line="240" w:lineRule="auto"/>
        <w:rPr>
          <w:rFonts w:ascii="Arial" w:hAnsi="Arial" w:cs="Arial"/>
          <w:szCs w:val="18"/>
        </w:rPr>
      </w:pPr>
      <w:r w:rsidRPr="00BC43D8">
        <w:rPr>
          <w:rFonts w:ascii="Arial" w:hAnsi="Arial" w:cs="Arial"/>
          <w:szCs w:val="18"/>
        </w:rPr>
        <w:t>People’s Republic of China</w:t>
      </w:r>
    </w:p>
    <w:p w14:paraId="3878D960" w14:textId="77777777" w:rsidR="00052221" w:rsidRPr="00BC43D8" w:rsidRDefault="00052221" w:rsidP="00BC43D8">
      <w:pPr>
        <w:spacing w:after="0" w:line="240" w:lineRule="auto"/>
        <w:rPr>
          <w:rFonts w:ascii="Arial" w:hAnsi="Arial" w:cs="Arial"/>
          <w:szCs w:val="18"/>
        </w:rPr>
      </w:pPr>
      <w:r w:rsidRPr="00BC43D8">
        <w:rPr>
          <w:rFonts w:ascii="Arial" w:hAnsi="Arial" w:cs="Arial"/>
          <w:szCs w:val="18"/>
        </w:rPr>
        <w:t xml:space="preserve">Fax: +86 10 6238 1025 </w:t>
      </w:r>
    </w:p>
    <w:p w14:paraId="081A5590" w14:textId="2C458EBB" w:rsidR="00BC43D8" w:rsidRPr="00BC43D8" w:rsidRDefault="00052221" w:rsidP="00BC43D8">
      <w:pPr>
        <w:spacing w:after="0" w:line="240" w:lineRule="auto"/>
        <w:rPr>
          <w:rFonts w:ascii="Arial" w:hAnsi="Arial" w:cs="Arial"/>
          <w:szCs w:val="18"/>
        </w:rPr>
      </w:pPr>
      <w:r w:rsidRPr="00BC43D8">
        <w:rPr>
          <w:rFonts w:ascii="Arial" w:hAnsi="Arial" w:cs="Arial"/>
          <w:szCs w:val="18"/>
        </w:rPr>
        <w:t xml:space="preserve">Email: </w:t>
      </w:r>
      <w:hyperlink r:id="rId10" w:history="1">
        <w:r w:rsidR="00BC43D8" w:rsidRPr="00BC43D8">
          <w:rPr>
            <w:rStyle w:val="Hyperlink"/>
            <w:rFonts w:ascii="Arial" w:hAnsi="Arial" w:cs="Arial"/>
            <w:szCs w:val="18"/>
          </w:rPr>
          <w:t>english@mail.gov.cn</w:t>
        </w:r>
      </w:hyperlink>
    </w:p>
    <w:p w14:paraId="0DB5ECAA" w14:textId="77777777" w:rsidR="00BC43D8" w:rsidRPr="00BC43D8" w:rsidRDefault="00BC43D8" w:rsidP="00954938">
      <w:pPr>
        <w:pStyle w:val="PlainText"/>
        <w:rPr>
          <w:rFonts w:ascii="Arial" w:hAnsi="Arial" w:cs="Arial"/>
          <w:b/>
          <w:sz w:val="18"/>
          <w:szCs w:val="18"/>
        </w:rPr>
      </w:pPr>
      <w:r w:rsidRPr="00BC43D8">
        <w:rPr>
          <w:rFonts w:ascii="Arial" w:hAnsi="Arial" w:cs="Arial"/>
          <w:b/>
          <w:sz w:val="18"/>
          <w:szCs w:val="18"/>
        </w:rPr>
        <w:t xml:space="preserve">Ambassador Cui </w:t>
      </w:r>
      <w:proofErr w:type="spellStart"/>
      <w:r w:rsidRPr="00BC43D8">
        <w:rPr>
          <w:rFonts w:ascii="Arial" w:hAnsi="Arial" w:cs="Arial"/>
          <w:b/>
          <w:sz w:val="18"/>
          <w:szCs w:val="18"/>
        </w:rPr>
        <w:t>Tiankai</w:t>
      </w:r>
      <w:proofErr w:type="spellEnd"/>
    </w:p>
    <w:p w14:paraId="1744DCE0" w14:textId="77777777" w:rsidR="00BC43D8" w:rsidRPr="00BC43D8" w:rsidRDefault="00BC43D8" w:rsidP="00954938">
      <w:pPr>
        <w:pStyle w:val="PlainText"/>
        <w:rPr>
          <w:rFonts w:ascii="Arial" w:hAnsi="Arial" w:cs="Arial"/>
          <w:sz w:val="18"/>
          <w:szCs w:val="18"/>
        </w:rPr>
      </w:pPr>
      <w:r w:rsidRPr="00BC43D8">
        <w:rPr>
          <w:rFonts w:ascii="Arial" w:hAnsi="Arial" w:cs="Arial"/>
          <w:sz w:val="18"/>
          <w:szCs w:val="18"/>
        </w:rPr>
        <w:t>Embassy of the People's Republic of China</w:t>
      </w:r>
    </w:p>
    <w:p w14:paraId="47DA29CF" w14:textId="77777777" w:rsidR="00BC43D8" w:rsidRPr="00BC43D8" w:rsidRDefault="00BC43D8" w:rsidP="00954938">
      <w:pPr>
        <w:pStyle w:val="PlainText"/>
        <w:rPr>
          <w:rFonts w:ascii="Arial" w:hAnsi="Arial" w:cs="Arial"/>
          <w:sz w:val="18"/>
          <w:szCs w:val="18"/>
        </w:rPr>
      </w:pPr>
      <w:r w:rsidRPr="00BC43D8">
        <w:rPr>
          <w:rFonts w:ascii="Arial" w:hAnsi="Arial" w:cs="Arial"/>
          <w:sz w:val="18"/>
          <w:szCs w:val="18"/>
        </w:rPr>
        <w:t>3505 International Place NW, Washington DC 20008</w:t>
      </w:r>
    </w:p>
    <w:p w14:paraId="1782B907" w14:textId="77777777" w:rsidR="00BC43D8" w:rsidRPr="00BC43D8" w:rsidRDefault="00BC43D8" w:rsidP="00954938">
      <w:pPr>
        <w:pStyle w:val="PlainText"/>
        <w:rPr>
          <w:rFonts w:ascii="Arial" w:hAnsi="Arial" w:cs="Arial"/>
          <w:sz w:val="18"/>
          <w:szCs w:val="18"/>
        </w:rPr>
      </w:pPr>
      <w:r w:rsidRPr="00BC43D8">
        <w:rPr>
          <w:rFonts w:ascii="Arial" w:hAnsi="Arial" w:cs="Arial"/>
          <w:sz w:val="18"/>
          <w:szCs w:val="18"/>
        </w:rPr>
        <w:t xml:space="preserve">Phone: 202 495 2266 I Fax: 202 495 2138 </w:t>
      </w:r>
    </w:p>
    <w:p w14:paraId="0D00F852" w14:textId="07177DF1" w:rsidR="00BC43D8" w:rsidRPr="00BC43D8" w:rsidRDefault="00BC43D8" w:rsidP="00954938">
      <w:pPr>
        <w:pStyle w:val="PlainText"/>
        <w:rPr>
          <w:rFonts w:ascii="Arial" w:hAnsi="Arial" w:cs="Arial"/>
          <w:sz w:val="18"/>
          <w:szCs w:val="18"/>
        </w:rPr>
      </w:pPr>
      <w:r w:rsidRPr="00BC43D8">
        <w:rPr>
          <w:rFonts w:ascii="Arial" w:hAnsi="Arial" w:cs="Arial"/>
          <w:sz w:val="18"/>
          <w:szCs w:val="18"/>
        </w:rPr>
        <w:t xml:space="preserve">Email: </w:t>
      </w:r>
      <w:hyperlink r:id="rId11" w:history="1">
        <w:r w:rsidRPr="004F63A4">
          <w:rPr>
            <w:rStyle w:val="Hyperlink"/>
            <w:rFonts w:ascii="Arial" w:hAnsi="Arial" w:cs="Arial"/>
            <w:sz w:val="18"/>
            <w:szCs w:val="18"/>
          </w:rPr>
          <w:t>chinaembpress_us@mfa.gov.cn</w:t>
        </w:r>
      </w:hyperlink>
      <w:r>
        <w:rPr>
          <w:rFonts w:ascii="Arial" w:hAnsi="Arial" w:cs="Arial"/>
          <w:sz w:val="18"/>
          <w:szCs w:val="18"/>
        </w:rPr>
        <w:t xml:space="preserve"> </w:t>
      </w:r>
    </w:p>
    <w:p w14:paraId="47798954" w14:textId="737361CC" w:rsidR="00BC43D8" w:rsidRPr="00BC43D8" w:rsidRDefault="00BC43D8" w:rsidP="00BC43D8">
      <w:pPr>
        <w:pStyle w:val="PlainText"/>
        <w:rPr>
          <w:rFonts w:ascii="Arial" w:hAnsi="Arial" w:cs="Arial"/>
          <w:sz w:val="18"/>
          <w:szCs w:val="18"/>
        </w:rPr>
      </w:pPr>
      <w:r w:rsidRPr="00BC43D8">
        <w:rPr>
          <w:rFonts w:ascii="Arial" w:hAnsi="Arial" w:cs="Arial"/>
          <w:sz w:val="18"/>
          <w:szCs w:val="18"/>
        </w:rPr>
        <w:t>Salutation: Dear Ambassador</w:t>
      </w:r>
    </w:p>
    <w:p w14:paraId="785F8588" w14:textId="77777777" w:rsidR="00BC43D8" w:rsidRDefault="00BC43D8" w:rsidP="00BC43D8">
      <w:pPr>
        <w:spacing w:after="0" w:line="240" w:lineRule="auto"/>
        <w:ind w:left="-283"/>
        <w:jc w:val="right"/>
        <w:rPr>
          <w:rFonts w:ascii="Arial" w:hAnsi="Arial" w:cs="Arial"/>
          <w:i/>
          <w:sz w:val="20"/>
          <w:szCs w:val="20"/>
        </w:rPr>
        <w:sectPr w:rsidR="00BC43D8" w:rsidSect="00BC43D8">
          <w:footnotePr>
            <w:pos w:val="beneathText"/>
          </w:footnotePr>
          <w:endnotePr>
            <w:numFmt w:val="decimal"/>
          </w:endnotePr>
          <w:type w:val="continuous"/>
          <w:pgSz w:w="12240" w:h="15840" w:code="1"/>
          <w:pgMar w:top="720" w:right="720" w:bottom="1800" w:left="720" w:header="709" w:footer="709" w:gutter="0"/>
          <w:cols w:num="2" w:space="720"/>
          <w:docGrid w:linePitch="360"/>
        </w:sectPr>
      </w:pPr>
    </w:p>
    <w:p w14:paraId="71C7F0C9" w14:textId="668ADD7A" w:rsidR="00052221" w:rsidRPr="00BC43D8" w:rsidRDefault="00052221" w:rsidP="00BC43D8">
      <w:pPr>
        <w:spacing w:after="0" w:line="240" w:lineRule="auto"/>
        <w:ind w:left="-283"/>
        <w:jc w:val="right"/>
        <w:rPr>
          <w:rFonts w:ascii="Arial" w:hAnsi="Arial" w:cs="Arial"/>
          <w:b/>
          <w:sz w:val="20"/>
          <w:szCs w:val="20"/>
        </w:rPr>
      </w:pPr>
      <w:r w:rsidRPr="00BC43D8">
        <w:rPr>
          <w:rFonts w:ascii="Arial" w:hAnsi="Arial" w:cs="Arial"/>
          <w:i/>
          <w:sz w:val="20"/>
          <w:szCs w:val="20"/>
        </w:rPr>
        <w:t xml:space="preserve"> </w:t>
      </w:r>
    </w:p>
    <w:p w14:paraId="1E6D3260" w14:textId="5DFE884C" w:rsidR="00052221" w:rsidRPr="00BC43D8" w:rsidRDefault="00BC43D8" w:rsidP="00BC43D8">
      <w:pPr>
        <w:spacing w:after="0" w:line="240" w:lineRule="auto"/>
        <w:rPr>
          <w:rFonts w:ascii="Arial" w:hAnsi="Arial" w:cs="Arial"/>
          <w:sz w:val="20"/>
          <w:szCs w:val="20"/>
        </w:rPr>
      </w:pPr>
      <w:r w:rsidRPr="00BC43D8">
        <w:rPr>
          <w:rFonts w:ascii="Arial" w:hAnsi="Arial" w:cs="Arial"/>
          <w:sz w:val="20"/>
          <w:szCs w:val="20"/>
        </w:rPr>
        <w:t>D</w:t>
      </w:r>
      <w:r w:rsidR="00052221" w:rsidRPr="00BC43D8">
        <w:rPr>
          <w:rFonts w:ascii="Arial" w:hAnsi="Arial" w:cs="Arial"/>
          <w:sz w:val="20"/>
          <w:szCs w:val="20"/>
        </w:rPr>
        <w:t>ear President Xi,</w:t>
      </w:r>
    </w:p>
    <w:p w14:paraId="5E326151" w14:textId="77777777" w:rsidR="00052221" w:rsidRPr="00BC43D8" w:rsidRDefault="00052221" w:rsidP="00BC43D8">
      <w:pPr>
        <w:spacing w:after="0" w:line="240" w:lineRule="auto"/>
        <w:ind w:left="-283"/>
        <w:rPr>
          <w:rFonts w:ascii="Arial" w:hAnsi="Arial" w:cs="Arial"/>
          <w:sz w:val="20"/>
          <w:szCs w:val="20"/>
        </w:rPr>
      </w:pPr>
    </w:p>
    <w:p w14:paraId="4DCC5577" w14:textId="77777777" w:rsidR="00052221" w:rsidRPr="00BC43D8" w:rsidRDefault="00052221" w:rsidP="00BC43D8">
      <w:pPr>
        <w:spacing w:after="0" w:line="240" w:lineRule="auto"/>
        <w:rPr>
          <w:rFonts w:ascii="Arial" w:hAnsi="Arial" w:cs="Arial"/>
          <w:sz w:val="20"/>
          <w:szCs w:val="20"/>
        </w:rPr>
      </w:pPr>
      <w:r w:rsidRPr="00BC43D8">
        <w:rPr>
          <w:rFonts w:ascii="Arial" w:hAnsi="Arial" w:cs="Arial"/>
          <w:sz w:val="20"/>
          <w:szCs w:val="20"/>
        </w:rPr>
        <w:t xml:space="preserve">It remains a grave concern that, since 2017, up to 30 relatives of Uyghur human rights defender and former prisoner of conscience, </w:t>
      </w:r>
      <w:proofErr w:type="spellStart"/>
      <w:r w:rsidRPr="00BC43D8">
        <w:rPr>
          <w:rFonts w:ascii="Arial" w:hAnsi="Arial" w:cs="Arial"/>
          <w:sz w:val="20"/>
          <w:szCs w:val="20"/>
        </w:rPr>
        <w:t>Rebiya</w:t>
      </w:r>
      <w:proofErr w:type="spellEnd"/>
      <w:r w:rsidRPr="00BC43D8">
        <w:rPr>
          <w:rFonts w:ascii="Arial" w:hAnsi="Arial" w:cs="Arial"/>
          <w:sz w:val="20"/>
          <w:szCs w:val="20"/>
        </w:rPr>
        <w:t xml:space="preserve"> </w:t>
      </w:r>
      <w:proofErr w:type="spellStart"/>
      <w:r w:rsidRPr="00BC43D8">
        <w:rPr>
          <w:rFonts w:ascii="Arial" w:hAnsi="Arial" w:cs="Arial"/>
          <w:sz w:val="20"/>
          <w:szCs w:val="20"/>
        </w:rPr>
        <w:t>Kadeer</w:t>
      </w:r>
      <w:proofErr w:type="spellEnd"/>
      <w:r w:rsidRPr="00BC43D8">
        <w:rPr>
          <w:rFonts w:ascii="Arial" w:hAnsi="Arial" w:cs="Arial"/>
          <w:sz w:val="20"/>
          <w:szCs w:val="20"/>
        </w:rPr>
        <w:t>, are still believed to be arbitrarily detained in</w:t>
      </w:r>
      <w:r w:rsidRPr="00BC43D8">
        <w:rPr>
          <w:rFonts w:ascii="Arial" w:hAnsi="Arial" w:cs="Arial"/>
        </w:rPr>
        <w:t xml:space="preserve"> </w:t>
      </w:r>
      <w:r w:rsidRPr="00BC43D8">
        <w:rPr>
          <w:rFonts w:ascii="Arial" w:hAnsi="Arial" w:cs="Arial"/>
          <w:sz w:val="20"/>
          <w:szCs w:val="20"/>
        </w:rPr>
        <w:t xml:space="preserve">the Xinjiang Uyghur Autonomous Region (Xinjiang). </w:t>
      </w:r>
    </w:p>
    <w:p w14:paraId="32F7856E" w14:textId="77777777" w:rsidR="00052221" w:rsidRPr="00BC43D8" w:rsidRDefault="00052221" w:rsidP="00BC43D8">
      <w:pPr>
        <w:spacing w:after="0" w:line="240" w:lineRule="auto"/>
        <w:ind w:left="-283"/>
        <w:rPr>
          <w:rFonts w:ascii="Arial" w:hAnsi="Arial" w:cs="Arial"/>
          <w:sz w:val="20"/>
          <w:szCs w:val="20"/>
        </w:rPr>
      </w:pPr>
    </w:p>
    <w:p w14:paraId="5CC6A693" w14:textId="0717E161" w:rsidR="00052221" w:rsidRPr="00BC43D8" w:rsidRDefault="00052221" w:rsidP="00BC43D8">
      <w:pPr>
        <w:spacing w:after="0" w:line="240" w:lineRule="auto"/>
        <w:rPr>
          <w:rFonts w:ascii="Arial" w:hAnsi="Arial" w:cs="Arial"/>
          <w:sz w:val="20"/>
          <w:szCs w:val="20"/>
        </w:rPr>
      </w:pPr>
      <w:proofErr w:type="spellStart"/>
      <w:r w:rsidRPr="00BC43D8">
        <w:rPr>
          <w:rFonts w:ascii="Arial" w:hAnsi="Arial" w:cs="Arial"/>
          <w:sz w:val="20"/>
          <w:szCs w:val="20"/>
        </w:rPr>
        <w:t>Rebiya</w:t>
      </w:r>
      <w:proofErr w:type="spellEnd"/>
      <w:r w:rsidRPr="00BC43D8">
        <w:rPr>
          <w:rFonts w:ascii="Arial" w:hAnsi="Arial" w:cs="Arial"/>
          <w:sz w:val="20"/>
          <w:szCs w:val="20"/>
        </w:rPr>
        <w:t xml:space="preserve"> </w:t>
      </w:r>
      <w:proofErr w:type="spellStart"/>
      <w:r w:rsidRPr="00BC43D8">
        <w:rPr>
          <w:rFonts w:ascii="Arial" w:hAnsi="Arial" w:cs="Arial"/>
          <w:sz w:val="20"/>
          <w:szCs w:val="20"/>
        </w:rPr>
        <w:t>Kadeer’s</w:t>
      </w:r>
      <w:proofErr w:type="spellEnd"/>
      <w:r w:rsidRPr="00BC43D8" w:rsidDel="000211D5">
        <w:rPr>
          <w:rFonts w:ascii="Arial" w:hAnsi="Arial" w:cs="Arial"/>
          <w:sz w:val="20"/>
          <w:szCs w:val="20"/>
        </w:rPr>
        <w:t xml:space="preserve"> </w:t>
      </w:r>
      <w:r w:rsidRPr="00BC43D8">
        <w:rPr>
          <w:rFonts w:ascii="Arial" w:hAnsi="Arial" w:cs="Arial"/>
          <w:sz w:val="20"/>
          <w:szCs w:val="20"/>
        </w:rPr>
        <w:t xml:space="preserve">son, </w:t>
      </w:r>
      <w:proofErr w:type="spellStart"/>
      <w:r w:rsidRPr="00BC43D8">
        <w:rPr>
          <w:rFonts w:ascii="Arial" w:hAnsi="Arial" w:cs="Arial"/>
          <w:sz w:val="20"/>
          <w:szCs w:val="20"/>
        </w:rPr>
        <w:t>Ablikim</w:t>
      </w:r>
      <w:proofErr w:type="spellEnd"/>
      <w:r w:rsidRPr="00BC43D8">
        <w:rPr>
          <w:rFonts w:ascii="Arial" w:hAnsi="Arial" w:cs="Arial"/>
          <w:sz w:val="20"/>
          <w:szCs w:val="20"/>
        </w:rPr>
        <w:t xml:space="preserve"> </w:t>
      </w:r>
      <w:proofErr w:type="spellStart"/>
      <w:r w:rsidRPr="00BC43D8">
        <w:rPr>
          <w:rFonts w:ascii="Arial" w:hAnsi="Arial" w:cs="Arial"/>
          <w:sz w:val="20"/>
          <w:szCs w:val="20"/>
        </w:rPr>
        <w:t>Abdiriyim</w:t>
      </w:r>
      <w:proofErr w:type="spellEnd"/>
      <w:r w:rsidRPr="00BC43D8">
        <w:rPr>
          <w:rFonts w:ascii="Arial" w:hAnsi="Arial" w:cs="Arial"/>
          <w:sz w:val="20"/>
          <w:szCs w:val="20"/>
        </w:rPr>
        <w:t xml:space="preserve">, is one of those thought to be detained. A former prisoner of conscience, he previously served 12 years in prison where he was repeatedly tortured. It is believed he was sentenced in retaliation to his mother’s human rights advocacy. Among the other family members who are believed to be detained are </w:t>
      </w:r>
      <w:proofErr w:type="spellStart"/>
      <w:r w:rsidRPr="00BC43D8">
        <w:rPr>
          <w:rFonts w:ascii="Arial" w:hAnsi="Arial" w:cs="Arial"/>
          <w:sz w:val="20"/>
          <w:szCs w:val="20"/>
        </w:rPr>
        <w:t>Kahar</w:t>
      </w:r>
      <w:proofErr w:type="spellEnd"/>
      <w:r w:rsidRPr="00BC43D8">
        <w:rPr>
          <w:rFonts w:ascii="Arial" w:hAnsi="Arial" w:cs="Arial"/>
          <w:sz w:val="20"/>
          <w:szCs w:val="20"/>
        </w:rPr>
        <w:t xml:space="preserve"> </w:t>
      </w:r>
      <w:proofErr w:type="spellStart"/>
      <w:r w:rsidRPr="00BC43D8">
        <w:rPr>
          <w:rFonts w:ascii="Arial" w:hAnsi="Arial" w:cs="Arial"/>
          <w:sz w:val="20"/>
          <w:szCs w:val="20"/>
        </w:rPr>
        <w:t>Abdiriyim</w:t>
      </w:r>
      <w:proofErr w:type="spellEnd"/>
      <w:r w:rsidR="00771213" w:rsidRPr="00BC43D8">
        <w:rPr>
          <w:rFonts w:ascii="Arial" w:hAnsi="Arial" w:cs="Arial"/>
          <w:sz w:val="20"/>
          <w:szCs w:val="20"/>
        </w:rPr>
        <w:t xml:space="preserve">, </w:t>
      </w:r>
      <w:proofErr w:type="spellStart"/>
      <w:r w:rsidR="00771213" w:rsidRPr="00BC43D8">
        <w:rPr>
          <w:rFonts w:ascii="Arial" w:hAnsi="Arial" w:cs="Arial"/>
          <w:sz w:val="20"/>
          <w:szCs w:val="20"/>
        </w:rPr>
        <w:t>Kadeer's</w:t>
      </w:r>
      <w:proofErr w:type="spellEnd"/>
      <w:r w:rsidR="00771213" w:rsidRPr="00BC43D8">
        <w:rPr>
          <w:rFonts w:ascii="Arial" w:hAnsi="Arial" w:cs="Arial"/>
          <w:sz w:val="20"/>
          <w:szCs w:val="20"/>
        </w:rPr>
        <w:t xml:space="preserve"> eldest son; </w:t>
      </w:r>
      <w:proofErr w:type="spellStart"/>
      <w:r w:rsidR="00771213" w:rsidRPr="00BC43D8">
        <w:rPr>
          <w:rFonts w:ascii="Arial" w:hAnsi="Arial" w:cs="Arial"/>
          <w:sz w:val="20"/>
          <w:szCs w:val="20"/>
        </w:rPr>
        <w:t>Ayugul</w:t>
      </w:r>
      <w:proofErr w:type="spellEnd"/>
      <w:r w:rsidRPr="00BC43D8">
        <w:rPr>
          <w:rFonts w:ascii="Arial" w:hAnsi="Arial" w:cs="Arial"/>
          <w:sz w:val="20"/>
          <w:szCs w:val="20"/>
        </w:rPr>
        <w:t xml:space="preserve">, </w:t>
      </w:r>
      <w:proofErr w:type="spellStart"/>
      <w:r w:rsidRPr="00BC43D8">
        <w:rPr>
          <w:rFonts w:ascii="Arial" w:hAnsi="Arial" w:cs="Arial"/>
          <w:sz w:val="20"/>
          <w:szCs w:val="20"/>
        </w:rPr>
        <w:t>Kahar's</w:t>
      </w:r>
      <w:proofErr w:type="spellEnd"/>
      <w:r w:rsidRPr="00BC43D8">
        <w:rPr>
          <w:rFonts w:ascii="Arial" w:hAnsi="Arial" w:cs="Arial"/>
          <w:sz w:val="20"/>
          <w:szCs w:val="20"/>
        </w:rPr>
        <w:t xml:space="preserve"> wife</w:t>
      </w:r>
      <w:r w:rsidR="00771213" w:rsidRPr="00BC43D8">
        <w:rPr>
          <w:rFonts w:ascii="Arial" w:hAnsi="Arial" w:cs="Arial"/>
          <w:sz w:val="20"/>
          <w:szCs w:val="20"/>
        </w:rPr>
        <w:t xml:space="preserve">; </w:t>
      </w:r>
      <w:proofErr w:type="spellStart"/>
      <w:r w:rsidR="00771213" w:rsidRPr="00BC43D8">
        <w:rPr>
          <w:rFonts w:ascii="Arial" w:hAnsi="Arial" w:cs="Arial"/>
          <w:sz w:val="20"/>
          <w:szCs w:val="20"/>
        </w:rPr>
        <w:t>Aydidar</w:t>
      </w:r>
      <w:proofErr w:type="spellEnd"/>
      <w:r w:rsidR="00771213" w:rsidRPr="00BC43D8">
        <w:rPr>
          <w:rFonts w:ascii="Arial" w:hAnsi="Arial" w:cs="Arial"/>
          <w:sz w:val="20"/>
          <w:szCs w:val="20"/>
        </w:rPr>
        <w:t xml:space="preserve">, </w:t>
      </w:r>
      <w:proofErr w:type="spellStart"/>
      <w:r w:rsidRPr="00BC43D8">
        <w:rPr>
          <w:rFonts w:ascii="Arial" w:hAnsi="Arial" w:cs="Arial"/>
          <w:sz w:val="20"/>
          <w:szCs w:val="20"/>
        </w:rPr>
        <w:t>Kahar's</w:t>
      </w:r>
      <w:proofErr w:type="spellEnd"/>
      <w:r w:rsidRPr="00BC43D8">
        <w:rPr>
          <w:rFonts w:ascii="Arial" w:hAnsi="Arial" w:cs="Arial"/>
          <w:sz w:val="20"/>
          <w:szCs w:val="20"/>
        </w:rPr>
        <w:t xml:space="preserve"> daughter; </w:t>
      </w:r>
      <w:proofErr w:type="spellStart"/>
      <w:r w:rsidRPr="00BC43D8">
        <w:rPr>
          <w:rFonts w:ascii="Arial" w:hAnsi="Arial" w:cs="Arial"/>
          <w:sz w:val="20"/>
          <w:szCs w:val="20"/>
        </w:rPr>
        <w:t>Zulpikar</w:t>
      </w:r>
      <w:proofErr w:type="spellEnd"/>
      <w:r w:rsidRPr="00BC43D8">
        <w:rPr>
          <w:rFonts w:ascii="Arial" w:hAnsi="Arial" w:cs="Arial"/>
          <w:sz w:val="20"/>
          <w:szCs w:val="20"/>
        </w:rPr>
        <w:t xml:space="preserve">, </w:t>
      </w:r>
      <w:proofErr w:type="spellStart"/>
      <w:r w:rsidRPr="00BC43D8">
        <w:rPr>
          <w:rFonts w:ascii="Arial" w:hAnsi="Arial" w:cs="Arial"/>
          <w:sz w:val="20"/>
          <w:szCs w:val="20"/>
        </w:rPr>
        <w:t>Kahar's</w:t>
      </w:r>
      <w:proofErr w:type="spellEnd"/>
      <w:r w:rsidRPr="00BC43D8">
        <w:rPr>
          <w:rFonts w:ascii="Arial" w:hAnsi="Arial" w:cs="Arial"/>
          <w:sz w:val="20"/>
          <w:szCs w:val="20"/>
        </w:rPr>
        <w:t xml:space="preserve"> son; </w:t>
      </w:r>
      <w:proofErr w:type="spellStart"/>
      <w:r w:rsidRPr="00BC43D8">
        <w:rPr>
          <w:rFonts w:ascii="Arial" w:hAnsi="Arial" w:cs="Arial"/>
          <w:sz w:val="20"/>
          <w:szCs w:val="20"/>
        </w:rPr>
        <w:t>Dildar</w:t>
      </w:r>
      <w:proofErr w:type="spellEnd"/>
      <w:r w:rsidRPr="00BC43D8">
        <w:rPr>
          <w:rFonts w:ascii="Arial" w:hAnsi="Arial" w:cs="Arial"/>
          <w:sz w:val="20"/>
          <w:szCs w:val="20"/>
        </w:rPr>
        <w:t xml:space="preserve">, </w:t>
      </w:r>
      <w:proofErr w:type="spellStart"/>
      <w:r w:rsidRPr="00BC43D8">
        <w:rPr>
          <w:rFonts w:ascii="Arial" w:hAnsi="Arial" w:cs="Arial"/>
          <w:sz w:val="20"/>
          <w:szCs w:val="20"/>
        </w:rPr>
        <w:t>Kahar's</w:t>
      </w:r>
      <w:proofErr w:type="spellEnd"/>
      <w:r w:rsidRPr="00BC43D8">
        <w:rPr>
          <w:rFonts w:ascii="Arial" w:hAnsi="Arial" w:cs="Arial"/>
          <w:sz w:val="20"/>
          <w:szCs w:val="20"/>
        </w:rPr>
        <w:t xml:space="preserve"> daughter; </w:t>
      </w:r>
      <w:proofErr w:type="spellStart"/>
      <w:r w:rsidRPr="00BC43D8">
        <w:rPr>
          <w:rFonts w:ascii="Arial" w:hAnsi="Arial" w:cs="Arial"/>
          <w:sz w:val="20"/>
          <w:szCs w:val="20"/>
        </w:rPr>
        <w:t>Alim</w:t>
      </w:r>
      <w:proofErr w:type="spellEnd"/>
      <w:r w:rsidRPr="00BC43D8">
        <w:rPr>
          <w:rFonts w:ascii="Arial" w:hAnsi="Arial" w:cs="Arial"/>
          <w:sz w:val="20"/>
          <w:szCs w:val="20"/>
        </w:rPr>
        <w:t xml:space="preserve"> </w:t>
      </w:r>
      <w:proofErr w:type="spellStart"/>
      <w:r w:rsidRPr="00BC43D8">
        <w:rPr>
          <w:rFonts w:ascii="Arial" w:hAnsi="Arial" w:cs="Arial"/>
          <w:sz w:val="20"/>
          <w:szCs w:val="20"/>
        </w:rPr>
        <w:t>Abdiriyim</w:t>
      </w:r>
      <w:proofErr w:type="spellEnd"/>
      <w:r w:rsidRPr="00BC43D8">
        <w:rPr>
          <w:rFonts w:ascii="Arial" w:hAnsi="Arial" w:cs="Arial"/>
          <w:sz w:val="20"/>
          <w:szCs w:val="20"/>
        </w:rPr>
        <w:t xml:space="preserve">, </w:t>
      </w:r>
      <w:proofErr w:type="spellStart"/>
      <w:r w:rsidRPr="00BC43D8">
        <w:rPr>
          <w:rFonts w:ascii="Arial" w:hAnsi="Arial" w:cs="Arial"/>
          <w:sz w:val="20"/>
          <w:szCs w:val="20"/>
        </w:rPr>
        <w:t>Kadeer's</w:t>
      </w:r>
      <w:proofErr w:type="spellEnd"/>
      <w:r w:rsidRPr="00BC43D8">
        <w:rPr>
          <w:rFonts w:ascii="Arial" w:hAnsi="Arial" w:cs="Arial"/>
          <w:sz w:val="20"/>
          <w:szCs w:val="20"/>
        </w:rPr>
        <w:t xml:space="preserve"> youngest son; </w:t>
      </w:r>
      <w:proofErr w:type="spellStart"/>
      <w:r w:rsidRPr="00BC43D8">
        <w:rPr>
          <w:rFonts w:ascii="Arial" w:hAnsi="Arial" w:cs="Arial"/>
          <w:sz w:val="20"/>
          <w:szCs w:val="20"/>
        </w:rPr>
        <w:t>Xelchem</w:t>
      </w:r>
      <w:proofErr w:type="spellEnd"/>
      <w:r w:rsidRPr="00BC43D8">
        <w:rPr>
          <w:rFonts w:ascii="Arial" w:hAnsi="Arial" w:cs="Arial"/>
          <w:sz w:val="20"/>
          <w:szCs w:val="20"/>
        </w:rPr>
        <w:t xml:space="preserve">, </w:t>
      </w:r>
      <w:proofErr w:type="spellStart"/>
      <w:r w:rsidRPr="00BC43D8">
        <w:rPr>
          <w:rFonts w:ascii="Arial" w:hAnsi="Arial" w:cs="Arial"/>
          <w:sz w:val="20"/>
          <w:szCs w:val="20"/>
        </w:rPr>
        <w:t>Kadeer's</w:t>
      </w:r>
      <w:proofErr w:type="spellEnd"/>
      <w:r w:rsidRPr="00BC43D8">
        <w:rPr>
          <w:rFonts w:ascii="Arial" w:hAnsi="Arial" w:cs="Arial"/>
          <w:sz w:val="20"/>
          <w:szCs w:val="20"/>
        </w:rPr>
        <w:t xml:space="preserve"> sister; </w:t>
      </w:r>
      <w:proofErr w:type="spellStart"/>
      <w:r w:rsidRPr="00BC43D8">
        <w:rPr>
          <w:rFonts w:ascii="Arial" w:hAnsi="Arial" w:cs="Arial"/>
          <w:sz w:val="20"/>
          <w:szCs w:val="20"/>
        </w:rPr>
        <w:t>Atikem</w:t>
      </w:r>
      <w:proofErr w:type="spellEnd"/>
      <w:r w:rsidRPr="00BC43D8">
        <w:rPr>
          <w:rFonts w:ascii="Arial" w:hAnsi="Arial" w:cs="Arial"/>
          <w:sz w:val="20"/>
          <w:szCs w:val="20"/>
        </w:rPr>
        <w:t xml:space="preserve"> and her son-in-law; Imam</w:t>
      </w:r>
      <w:r w:rsidR="00771213" w:rsidRPr="00BC43D8">
        <w:rPr>
          <w:rFonts w:ascii="Arial" w:hAnsi="Arial" w:cs="Arial"/>
          <w:sz w:val="20"/>
          <w:szCs w:val="20"/>
        </w:rPr>
        <w:t xml:space="preserve">, </w:t>
      </w:r>
      <w:proofErr w:type="spellStart"/>
      <w:r w:rsidRPr="00BC43D8">
        <w:rPr>
          <w:rFonts w:ascii="Arial" w:hAnsi="Arial" w:cs="Arial"/>
          <w:sz w:val="20"/>
          <w:szCs w:val="20"/>
        </w:rPr>
        <w:t>Xelchem's</w:t>
      </w:r>
      <w:proofErr w:type="spellEnd"/>
      <w:r w:rsidRPr="00BC43D8">
        <w:rPr>
          <w:rFonts w:ascii="Arial" w:hAnsi="Arial" w:cs="Arial"/>
          <w:sz w:val="20"/>
          <w:szCs w:val="20"/>
        </w:rPr>
        <w:t xml:space="preserve"> son; </w:t>
      </w:r>
      <w:proofErr w:type="spellStart"/>
      <w:r w:rsidRPr="00BC43D8">
        <w:rPr>
          <w:rFonts w:ascii="Arial" w:hAnsi="Arial" w:cs="Arial"/>
          <w:sz w:val="20"/>
          <w:szCs w:val="20"/>
        </w:rPr>
        <w:t>Ahmetjan</w:t>
      </w:r>
      <w:proofErr w:type="spellEnd"/>
      <w:r w:rsidR="00771213" w:rsidRPr="00BC43D8">
        <w:rPr>
          <w:rFonts w:ascii="Arial" w:hAnsi="Arial" w:cs="Arial"/>
          <w:sz w:val="20"/>
          <w:szCs w:val="20"/>
        </w:rPr>
        <w:t xml:space="preserve">, </w:t>
      </w:r>
      <w:proofErr w:type="spellStart"/>
      <w:r w:rsidRPr="00BC43D8">
        <w:rPr>
          <w:rFonts w:ascii="Arial" w:hAnsi="Arial" w:cs="Arial"/>
          <w:sz w:val="20"/>
          <w:szCs w:val="20"/>
        </w:rPr>
        <w:t>Kadeer's</w:t>
      </w:r>
      <w:proofErr w:type="spellEnd"/>
      <w:r w:rsidRPr="00BC43D8">
        <w:rPr>
          <w:rFonts w:ascii="Arial" w:hAnsi="Arial" w:cs="Arial"/>
          <w:sz w:val="20"/>
          <w:szCs w:val="20"/>
        </w:rPr>
        <w:t xml:space="preserve"> brother; </w:t>
      </w:r>
      <w:proofErr w:type="spellStart"/>
      <w:r w:rsidRPr="00BC43D8">
        <w:rPr>
          <w:rFonts w:ascii="Arial" w:hAnsi="Arial" w:cs="Arial"/>
          <w:sz w:val="20"/>
          <w:szCs w:val="20"/>
        </w:rPr>
        <w:t>Gheni</w:t>
      </w:r>
      <w:proofErr w:type="spellEnd"/>
      <w:r w:rsidR="00771213" w:rsidRPr="00BC43D8">
        <w:rPr>
          <w:rFonts w:ascii="Arial" w:hAnsi="Arial" w:cs="Arial"/>
          <w:sz w:val="20"/>
          <w:szCs w:val="20"/>
        </w:rPr>
        <w:t>,</w:t>
      </w:r>
      <w:r w:rsidRPr="00BC43D8">
        <w:rPr>
          <w:rFonts w:ascii="Arial" w:hAnsi="Arial" w:cs="Arial"/>
          <w:sz w:val="20"/>
          <w:szCs w:val="20"/>
        </w:rPr>
        <w:t xml:space="preserve"> </w:t>
      </w:r>
      <w:proofErr w:type="spellStart"/>
      <w:r w:rsidRPr="00BC43D8">
        <w:rPr>
          <w:rFonts w:ascii="Arial" w:hAnsi="Arial" w:cs="Arial"/>
          <w:sz w:val="20"/>
          <w:szCs w:val="20"/>
        </w:rPr>
        <w:t>Kadeer's</w:t>
      </w:r>
      <w:proofErr w:type="spellEnd"/>
      <w:r w:rsidRPr="00BC43D8">
        <w:rPr>
          <w:rFonts w:ascii="Arial" w:hAnsi="Arial" w:cs="Arial"/>
          <w:sz w:val="20"/>
          <w:szCs w:val="20"/>
        </w:rPr>
        <w:t xml:space="preserve"> brother.</w:t>
      </w:r>
    </w:p>
    <w:p w14:paraId="4BF13888" w14:textId="77777777" w:rsidR="00052221" w:rsidRPr="00BC43D8" w:rsidRDefault="00052221" w:rsidP="00BC43D8">
      <w:pPr>
        <w:spacing w:after="0" w:line="240" w:lineRule="auto"/>
        <w:ind w:left="-283"/>
        <w:rPr>
          <w:rFonts w:ascii="Arial" w:hAnsi="Arial" w:cs="Arial"/>
          <w:sz w:val="20"/>
          <w:szCs w:val="20"/>
        </w:rPr>
      </w:pPr>
    </w:p>
    <w:p w14:paraId="2FDC70F5" w14:textId="11910931" w:rsidR="00052221" w:rsidRPr="00BC43D8" w:rsidRDefault="00052221" w:rsidP="00BC43D8">
      <w:pPr>
        <w:spacing w:after="0" w:line="240" w:lineRule="auto"/>
        <w:rPr>
          <w:rFonts w:ascii="Arial" w:hAnsi="Arial" w:cs="Arial"/>
          <w:sz w:val="20"/>
          <w:szCs w:val="20"/>
        </w:rPr>
      </w:pPr>
      <w:r w:rsidRPr="00BC43D8">
        <w:rPr>
          <w:rFonts w:ascii="Arial" w:hAnsi="Arial" w:cs="Arial"/>
          <w:sz w:val="20"/>
          <w:szCs w:val="20"/>
        </w:rPr>
        <w:t xml:space="preserve">Formerly a member of the Chinese People's Political Consultative Conference, </w:t>
      </w:r>
      <w:proofErr w:type="spellStart"/>
      <w:r w:rsidRPr="00BC43D8">
        <w:rPr>
          <w:rFonts w:ascii="Arial" w:hAnsi="Arial" w:cs="Arial"/>
          <w:sz w:val="20"/>
          <w:szCs w:val="20"/>
        </w:rPr>
        <w:t>Rebiya</w:t>
      </w:r>
      <w:proofErr w:type="spellEnd"/>
      <w:r w:rsidRPr="00BC43D8">
        <w:rPr>
          <w:rFonts w:ascii="Arial" w:hAnsi="Arial" w:cs="Arial"/>
          <w:sz w:val="20"/>
          <w:szCs w:val="20"/>
        </w:rPr>
        <w:t xml:space="preserve"> </w:t>
      </w:r>
      <w:proofErr w:type="spellStart"/>
      <w:r w:rsidRPr="00BC43D8">
        <w:rPr>
          <w:rFonts w:ascii="Arial" w:hAnsi="Arial" w:cs="Arial"/>
          <w:sz w:val="20"/>
          <w:szCs w:val="20"/>
        </w:rPr>
        <w:t>Kadeer</w:t>
      </w:r>
      <w:proofErr w:type="spellEnd"/>
      <w:r w:rsidRPr="00BC43D8">
        <w:rPr>
          <w:rFonts w:ascii="Arial" w:hAnsi="Arial" w:cs="Arial"/>
          <w:sz w:val="20"/>
          <w:szCs w:val="20"/>
        </w:rPr>
        <w:t xml:space="preserve"> was detained in 1999, and sentenced to eight years in prison for “stealing state secrets”. </w:t>
      </w:r>
      <w:proofErr w:type="spellStart"/>
      <w:r w:rsidRPr="00BC43D8">
        <w:rPr>
          <w:rFonts w:ascii="Arial" w:hAnsi="Arial" w:cs="Arial"/>
          <w:sz w:val="20"/>
          <w:szCs w:val="20"/>
        </w:rPr>
        <w:t>Rebiya</w:t>
      </w:r>
      <w:proofErr w:type="spellEnd"/>
      <w:r w:rsidRPr="00BC43D8">
        <w:rPr>
          <w:rFonts w:ascii="Arial" w:hAnsi="Arial" w:cs="Arial"/>
          <w:sz w:val="20"/>
          <w:szCs w:val="20"/>
        </w:rPr>
        <w:t xml:space="preserve"> </w:t>
      </w:r>
      <w:proofErr w:type="spellStart"/>
      <w:r w:rsidRPr="00BC43D8">
        <w:rPr>
          <w:rFonts w:ascii="Arial" w:hAnsi="Arial" w:cs="Arial"/>
          <w:sz w:val="20"/>
          <w:szCs w:val="20"/>
        </w:rPr>
        <w:t>Kadeer</w:t>
      </w:r>
      <w:proofErr w:type="spellEnd"/>
      <w:r w:rsidRPr="00BC43D8">
        <w:rPr>
          <w:rFonts w:ascii="Arial" w:hAnsi="Arial" w:cs="Arial"/>
          <w:sz w:val="20"/>
          <w:szCs w:val="20"/>
        </w:rPr>
        <w:t xml:space="preserve"> is one of the best-known Uyghur human rights advocates and is a leader at the World Uyghur Congress.</w:t>
      </w:r>
      <w:r w:rsidRPr="00BC43D8">
        <w:rPr>
          <w:rFonts w:ascii="Arial" w:hAnsi="Arial" w:cs="Arial"/>
          <w:sz w:val="20"/>
          <w:szCs w:val="20"/>
        </w:rPr>
        <w:cr/>
      </w:r>
    </w:p>
    <w:p w14:paraId="4325F6DC" w14:textId="041A5E84" w:rsidR="00052221" w:rsidRPr="00BC43D8" w:rsidRDefault="00BC43D8" w:rsidP="00BC43D8">
      <w:pPr>
        <w:spacing w:after="0" w:line="240" w:lineRule="auto"/>
        <w:rPr>
          <w:rFonts w:ascii="Arial" w:hAnsi="Arial" w:cs="Arial"/>
          <w:sz w:val="20"/>
          <w:szCs w:val="20"/>
        </w:rPr>
      </w:pPr>
      <w:r>
        <w:rPr>
          <w:rFonts w:ascii="Arial" w:hAnsi="Arial" w:cs="Arial"/>
          <w:sz w:val="20"/>
          <w:szCs w:val="20"/>
        </w:rPr>
        <w:t>I</w:t>
      </w:r>
      <w:r w:rsidR="00052221" w:rsidRPr="00BC43D8">
        <w:rPr>
          <w:rFonts w:ascii="Arial" w:hAnsi="Arial" w:cs="Arial"/>
          <w:sz w:val="20"/>
          <w:szCs w:val="20"/>
        </w:rPr>
        <w:t xml:space="preserve"> call on you to</w:t>
      </w:r>
      <w:r>
        <w:rPr>
          <w:rFonts w:ascii="Arial" w:hAnsi="Arial" w:cs="Arial"/>
          <w:sz w:val="20"/>
          <w:szCs w:val="20"/>
        </w:rPr>
        <w:t xml:space="preserve"> r</w:t>
      </w:r>
      <w:r w:rsidR="00052221" w:rsidRPr="00BC43D8">
        <w:rPr>
          <w:rFonts w:ascii="Arial" w:hAnsi="Arial" w:cs="Arial"/>
          <w:sz w:val="20"/>
          <w:szCs w:val="20"/>
        </w:rPr>
        <w:t xml:space="preserve">elease </w:t>
      </w:r>
      <w:proofErr w:type="spellStart"/>
      <w:r w:rsidR="00052221" w:rsidRPr="00BC43D8">
        <w:rPr>
          <w:rFonts w:ascii="Arial" w:hAnsi="Arial" w:cs="Arial"/>
          <w:sz w:val="20"/>
          <w:szCs w:val="20"/>
        </w:rPr>
        <w:t>Rebiya</w:t>
      </w:r>
      <w:proofErr w:type="spellEnd"/>
      <w:r w:rsidR="00052221" w:rsidRPr="00BC43D8">
        <w:rPr>
          <w:rFonts w:ascii="Arial" w:hAnsi="Arial" w:cs="Arial"/>
          <w:sz w:val="20"/>
          <w:szCs w:val="20"/>
        </w:rPr>
        <w:t xml:space="preserve"> </w:t>
      </w:r>
      <w:proofErr w:type="spellStart"/>
      <w:r w:rsidR="00052221" w:rsidRPr="00BC43D8">
        <w:rPr>
          <w:rFonts w:ascii="Arial" w:hAnsi="Arial" w:cs="Arial"/>
          <w:sz w:val="20"/>
          <w:szCs w:val="20"/>
        </w:rPr>
        <w:t>Kadeer’s</w:t>
      </w:r>
      <w:proofErr w:type="spellEnd"/>
      <w:r w:rsidR="00052221" w:rsidRPr="00BC43D8">
        <w:rPr>
          <w:rFonts w:ascii="Arial" w:hAnsi="Arial" w:cs="Arial"/>
          <w:sz w:val="20"/>
          <w:szCs w:val="20"/>
        </w:rPr>
        <w:t xml:space="preserve"> family members unconditionally and immediately unless there is </w:t>
      </w:r>
      <w:proofErr w:type="gramStart"/>
      <w:r w:rsidR="00052221" w:rsidRPr="00BC43D8">
        <w:rPr>
          <w:rFonts w:ascii="Arial" w:hAnsi="Arial" w:cs="Arial"/>
          <w:sz w:val="20"/>
          <w:szCs w:val="20"/>
        </w:rPr>
        <w:t>sufficient</w:t>
      </w:r>
      <w:proofErr w:type="gramEnd"/>
      <w:r w:rsidR="00052221" w:rsidRPr="00BC43D8">
        <w:rPr>
          <w:rFonts w:ascii="Arial" w:hAnsi="Arial" w:cs="Arial"/>
          <w:sz w:val="20"/>
          <w:szCs w:val="20"/>
        </w:rPr>
        <w:t xml:space="preserve"> credible and admissible evidence that they have committed an internationally recognized offen</w:t>
      </w:r>
      <w:r>
        <w:rPr>
          <w:rFonts w:ascii="Arial" w:hAnsi="Arial" w:cs="Arial"/>
          <w:sz w:val="20"/>
          <w:szCs w:val="20"/>
        </w:rPr>
        <w:t>s</w:t>
      </w:r>
      <w:r w:rsidR="00052221" w:rsidRPr="00BC43D8">
        <w:rPr>
          <w:rFonts w:ascii="Arial" w:hAnsi="Arial" w:cs="Arial"/>
          <w:sz w:val="20"/>
          <w:szCs w:val="20"/>
        </w:rPr>
        <w:t>e and are granted a fair trial in line with international standards;</w:t>
      </w:r>
      <w:r>
        <w:rPr>
          <w:rFonts w:ascii="Arial" w:hAnsi="Arial" w:cs="Arial"/>
          <w:sz w:val="20"/>
          <w:szCs w:val="20"/>
        </w:rPr>
        <w:t xml:space="preserve"> e</w:t>
      </w:r>
      <w:r w:rsidR="00052221" w:rsidRPr="00BC43D8">
        <w:rPr>
          <w:rFonts w:ascii="Arial" w:hAnsi="Arial" w:cs="Arial"/>
          <w:sz w:val="20"/>
          <w:szCs w:val="20"/>
        </w:rPr>
        <w:t xml:space="preserve">nsure that members of </w:t>
      </w:r>
      <w:proofErr w:type="spellStart"/>
      <w:r w:rsidR="00052221" w:rsidRPr="00BC43D8">
        <w:rPr>
          <w:rFonts w:ascii="Arial" w:hAnsi="Arial" w:cs="Arial"/>
          <w:sz w:val="20"/>
          <w:szCs w:val="20"/>
        </w:rPr>
        <w:t>Rebiya</w:t>
      </w:r>
      <w:proofErr w:type="spellEnd"/>
      <w:r w:rsidR="00052221" w:rsidRPr="00BC43D8">
        <w:rPr>
          <w:rFonts w:ascii="Arial" w:hAnsi="Arial" w:cs="Arial"/>
          <w:sz w:val="20"/>
          <w:szCs w:val="20"/>
        </w:rPr>
        <w:t xml:space="preserve"> </w:t>
      </w:r>
      <w:proofErr w:type="spellStart"/>
      <w:r w:rsidR="00052221" w:rsidRPr="00BC43D8">
        <w:rPr>
          <w:rFonts w:ascii="Arial" w:hAnsi="Arial" w:cs="Arial"/>
          <w:sz w:val="20"/>
          <w:szCs w:val="20"/>
        </w:rPr>
        <w:t>Kadeer’s</w:t>
      </w:r>
      <w:proofErr w:type="spellEnd"/>
      <w:r w:rsidR="00052221" w:rsidRPr="00BC43D8">
        <w:rPr>
          <w:rFonts w:ascii="Arial" w:hAnsi="Arial" w:cs="Arial"/>
          <w:sz w:val="20"/>
          <w:szCs w:val="20"/>
        </w:rPr>
        <w:t xml:space="preserve"> family have regular, unrestricted access to family and lawyers of their choice, and are not subjected to torture and other ill-treatment.  </w:t>
      </w:r>
    </w:p>
    <w:p w14:paraId="227C3682" w14:textId="77777777" w:rsidR="00052221" w:rsidRPr="00BC43D8" w:rsidRDefault="00052221" w:rsidP="00BC43D8">
      <w:pPr>
        <w:spacing w:after="0" w:line="240" w:lineRule="auto"/>
        <w:ind w:left="-283"/>
        <w:rPr>
          <w:rFonts w:ascii="Arial" w:hAnsi="Arial" w:cs="Arial"/>
          <w:sz w:val="20"/>
          <w:szCs w:val="20"/>
        </w:rPr>
      </w:pPr>
    </w:p>
    <w:p w14:paraId="1243D1E0" w14:textId="3A2E0A20" w:rsidR="00052221" w:rsidRPr="00BC43D8" w:rsidRDefault="00052221" w:rsidP="00BC43D8">
      <w:pPr>
        <w:spacing w:after="0" w:line="240" w:lineRule="auto"/>
        <w:rPr>
          <w:rFonts w:ascii="Arial" w:hAnsi="Arial" w:cs="Arial"/>
          <w:sz w:val="20"/>
          <w:szCs w:val="20"/>
        </w:rPr>
      </w:pPr>
      <w:r w:rsidRPr="00BC43D8">
        <w:rPr>
          <w:rFonts w:ascii="Arial" w:hAnsi="Arial" w:cs="Arial"/>
          <w:sz w:val="20"/>
          <w:szCs w:val="20"/>
        </w:rPr>
        <w:t>Yours sincerely,</w:t>
      </w:r>
    </w:p>
    <w:p w14:paraId="134736D5" w14:textId="77777777" w:rsidR="00771213" w:rsidRPr="00BC43D8" w:rsidRDefault="00771213" w:rsidP="00BC43D8">
      <w:pPr>
        <w:spacing w:after="0" w:line="240" w:lineRule="auto"/>
        <w:ind w:left="-283"/>
        <w:rPr>
          <w:rFonts w:ascii="Arial" w:hAnsi="Arial" w:cs="Arial"/>
          <w:sz w:val="20"/>
          <w:szCs w:val="20"/>
        </w:rPr>
      </w:pPr>
    </w:p>
    <w:p w14:paraId="3277B4A9" w14:textId="02A8ACE6" w:rsidR="00052221" w:rsidRPr="00BC43D8" w:rsidRDefault="00052221" w:rsidP="00BC43D8">
      <w:pPr>
        <w:pStyle w:val="AIBoxHeading"/>
        <w:shd w:val="clear" w:color="auto" w:fill="D9D9D9" w:themeFill="background1" w:themeFillShade="D9"/>
        <w:spacing w:line="240" w:lineRule="auto"/>
        <w:rPr>
          <w:rFonts w:ascii="Arial" w:hAnsi="Arial" w:cs="Arial"/>
          <w:b w:val="0"/>
          <w:szCs w:val="32"/>
        </w:rPr>
      </w:pPr>
      <w:r w:rsidRPr="00BC43D8">
        <w:rPr>
          <w:rFonts w:ascii="Arial" w:hAnsi="Arial" w:cs="Arial"/>
          <w:szCs w:val="32"/>
        </w:rPr>
        <w:lastRenderedPageBreak/>
        <w:t>Additional information</w:t>
      </w:r>
    </w:p>
    <w:p w14:paraId="355A791C" w14:textId="7B8531DE" w:rsidR="00052221" w:rsidRPr="00BC43D8" w:rsidRDefault="00BC43D8" w:rsidP="00BC43D8">
      <w:pPr>
        <w:spacing w:line="240" w:lineRule="auto"/>
        <w:rPr>
          <w:rFonts w:ascii="Arial" w:hAnsi="Arial" w:cs="Arial"/>
          <w:szCs w:val="20"/>
          <w:lang w:eastAsia="en-US"/>
        </w:rPr>
      </w:pPr>
      <w:r>
        <w:rPr>
          <w:rFonts w:ascii="Arial" w:hAnsi="Arial" w:cs="Arial"/>
          <w:szCs w:val="18"/>
          <w:lang w:eastAsia="en-US"/>
        </w:rPr>
        <w:br/>
      </w:r>
      <w:proofErr w:type="spellStart"/>
      <w:r w:rsidR="00052221" w:rsidRPr="00BC43D8">
        <w:rPr>
          <w:rFonts w:ascii="Arial" w:hAnsi="Arial" w:cs="Arial"/>
          <w:szCs w:val="18"/>
          <w:lang w:eastAsia="en-US"/>
        </w:rPr>
        <w:t>Rebiya</w:t>
      </w:r>
      <w:proofErr w:type="spellEnd"/>
      <w:r w:rsidR="00052221" w:rsidRPr="00BC43D8">
        <w:rPr>
          <w:rFonts w:ascii="Arial" w:hAnsi="Arial" w:cs="Arial"/>
          <w:szCs w:val="18"/>
          <w:lang w:eastAsia="en-US"/>
        </w:rPr>
        <w:t xml:space="preserve"> </w:t>
      </w:r>
      <w:proofErr w:type="spellStart"/>
      <w:r w:rsidR="00052221" w:rsidRPr="00BC43D8">
        <w:rPr>
          <w:rFonts w:ascii="Arial" w:hAnsi="Arial" w:cs="Arial"/>
          <w:szCs w:val="18"/>
          <w:lang w:eastAsia="en-US"/>
        </w:rPr>
        <w:t>Kadeer's</w:t>
      </w:r>
      <w:proofErr w:type="spellEnd"/>
      <w:r w:rsidR="00052221" w:rsidRPr="00BC43D8">
        <w:rPr>
          <w:rFonts w:ascii="Arial" w:hAnsi="Arial" w:cs="Arial"/>
          <w:szCs w:val="18"/>
          <w:lang w:eastAsia="en-US"/>
        </w:rPr>
        <w:t xml:space="preserve"> family have been targeted by the authorities ever since she was first detained as a prisoner of </w:t>
      </w:r>
      <w:r w:rsidR="00052221" w:rsidRPr="00BC43D8">
        <w:rPr>
          <w:rFonts w:ascii="Arial" w:hAnsi="Arial" w:cs="Arial"/>
          <w:szCs w:val="20"/>
          <w:lang w:eastAsia="en-US"/>
        </w:rPr>
        <w:t xml:space="preserve">conscience in 1999. Intensifying after she was released on medical parole on 17 March 2005, she left China for the USA. </w:t>
      </w:r>
      <w:proofErr w:type="spellStart"/>
      <w:r w:rsidR="00052221" w:rsidRPr="00BC43D8">
        <w:rPr>
          <w:rFonts w:ascii="Arial" w:hAnsi="Arial" w:cs="Arial"/>
          <w:szCs w:val="20"/>
          <w:lang w:eastAsia="en-US"/>
        </w:rPr>
        <w:t>Rebiya</w:t>
      </w:r>
      <w:proofErr w:type="spellEnd"/>
      <w:r w:rsidR="00052221" w:rsidRPr="00BC43D8">
        <w:rPr>
          <w:rFonts w:ascii="Arial" w:hAnsi="Arial" w:cs="Arial"/>
          <w:szCs w:val="20"/>
          <w:lang w:eastAsia="en-US"/>
        </w:rPr>
        <w:t xml:space="preserve"> </w:t>
      </w:r>
      <w:proofErr w:type="spellStart"/>
      <w:r w:rsidR="00052221" w:rsidRPr="00BC43D8">
        <w:rPr>
          <w:rFonts w:ascii="Arial" w:hAnsi="Arial" w:cs="Arial"/>
          <w:szCs w:val="20"/>
          <w:lang w:eastAsia="en-US"/>
        </w:rPr>
        <w:t>Kadeer</w:t>
      </w:r>
      <w:proofErr w:type="spellEnd"/>
      <w:r w:rsidR="00052221" w:rsidRPr="00BC43D8">
        <w:rPr>
          <w:rFonts w:ascii="Arial" w:hAnsi="Arial" w:cs="Arial"/>
          <w:szCs w:val="20"/>
          <w:lang w:eastAsia="en-US"/>
        </w:rPr>
        <w:t xml:space="preserve"> claims to have been warned that if she engaged with members of the Uyghur ethnic community or spoke publicly about "sensitive issues", her "businesses and children would be finished". On 1 June 2006, </w:t>
      </w:r>
      <w:proofErr w:type="spellStart"/>
      <w:r w:rsidR="00052221" w:rsidRPr="00BC43D8">
        <w:rPr>
          <w:rFonts w:ascii="Arial" w:hAnsi="Arial" w:cs="Arial"/>
          <w:szCs w:val="20"/>
          <w:lang w:eastAsia="en-US"/>
        </w:rPr>
        <w:t>Alim</w:t>
      </w:r>
      <w:proofErr w:type="spellEnd"/>
      <w:r w:rsidR="00052221" w:rsidRPr="00BC43D8">
        <w:rPr>
          <w:rFonts w:ascii="Arial" w:hAnsi="Arial" w:cs="Arial"/>
          <w:szCs w:val="20"/>
          <w:lang w:eastAsia="en-US"/>
        </w:rPr>
        <w:t xml:space="preserve"> and </w:t>
      </w:r>
      <w:proofErr w:type="spellStart"/>
      <w:r w:rsidR="00052221" w:rsidRPr="00BC43D8">
        <w:rPr>
          <w:rFonts w:ascii="Arial" w:hAnsi="Arial" w:cs="Arial"/>
          <w:szCs w:val="20"/>
          <w:lang w:eastAsia="en-US"/>
        </w:rPr>
        <w:t>Ablikim</w:t>
      </w:r>
      <w:proofErr w:type="spellEnd"/>
      <w:r w:rsidR="00052221" w:rsidRPr="00BC43D8">
        <w:rPr>
          <w:rFonts w:ascii="Arial" w:hAnsi="Arial" w:cs="Arial"/>
          <w:szCs w:val="20"/>
          <w:lang w:eastAsia="en-US"/>
        </w:rPr>
        <w:t xml:space="preserve"> </w:t>
      </w:r>
      <w:proofErr w:type="spellStart"/>
      <w:r w:rsidR="00052221" w:rsidRPr="00BC43D8">
        <w:rPr>
          <w:rFonts w:ascii="Arial" w:hAnsi="Arial" w:cs="Arial"/>
          <w:szCs w:val="20"/>
          <w:lang w:eastAsia="en-US"/>
        </w:rPr>
        <w:t>Abdiriyim</w:t>
      </w:r>
      <w:proofErr w:type="spellEnd"/>
      <w:r w:rsidR="00052221" w:rsidRPr="00BC43D8">
        <w:rPr>
          <w:rFonts w:ascii="Arial" w:hAnsi="Arial" w:cs="Arial"/>
          <w:szCs w:val="20"/>
          <w:lang w:eastAsia="en-US"/>
        </w:rPr>
        <w:t xml:space="preserve"> were beaten by police in front of their children and in front of their sister, </w:t>
      </w:r>
      <w:proofErr w:type="spellStart"/>
      <w:r w:rsidR="00052221" w:rsidRPr="00BC43D8">
        <w:rPr>
          <w:rFonts w:ascii="Arial" w:hAnsi="Arial" w:cs="Arial"/>
          <w:szCs w:val="20"/>
          <w:lang w:eastAsia="en-US"/>
        </w:rPr>
        <w:t>Rushangul</w:t>
      </w:r>
      <w:proofErr w:type="spellEnd"/>
      <w:r w:rsidR="00052221" w:rsidRPr="00BC43D8">
        <w:rPr>
          <w:rFonts w:ascii="Arial" w:hAnsi="Arial" w:cs="Arial"/>
          <w:szCs w:val="20"/>
          <w:lang w:eastAsia="en-US"/>
        </w:rPr>
        <w:t xml:space="preserve">, who was then handed a mobile phone and told to call </w:t>
      </w:r>
      <w:proofErr w:type="spellStart"/>
      <w:r w:rsidR="00052221" w:rsidRPr="00BC43D8">
        <w:rPr>
          <w:rFonts w:ascii="Arial" w:hAnsi="Arial" w:cs="Arial"/>
          <w:szCs w:val="20"/>
          <w:lang w:eastAsia="en-US"/>
        </w:rPr>
        <w:t>Rebiya</w:t>
      </w:r>
      <w:proofErr w:type="spellEnd"/>
      <w:r w:rsidR="00052221" w:rsidRPr="00BC43D8">
        <w:rPr>
          <w:rFonts w:ascii="Arial" w:hAnsi="Arial" w:cs="Arial"/>
          <w:szCs w:val="20"/>
          <w:lang w:eastAsia="en-US"/>
        </w:rPr>
        <w:t xml:space="preserve"> </w:t>
      </w:r>
      <w:proofErr w:type="spellStart"/>
      <w:r w:rsidR="00052221" w:rsidRPr="00BC43D8">
        <w:rPr>
          <w:rFonts w:ascii="Arial" w:hAnsi="Arial" w:cs="Arial"/>
          <w:szCs w:val="20"/>
          <w:lang w:eastAsia="en-US"/>
        </w:rPr>
        <w:t>Kadeer</w:t>
      </w:r>
      <w:proofErr w:type="spellEnd"/>
      <w:r w:rsidR="00052221" w:rsidRPr="00BC43D8">
        <w:rPr>
          <w:rFonts w:ascii="Arial" w:hAnsi="Arial" w:cs="Arial"/>
          <w:szCs w:val="20"/>
          <w:lang w:eastAsia="en-US"/>
        </w:rPr>
        <w:t xml:space="preserve"> in the USA and tell her what was happening. On 27 November 2006, the day after </w:t>
      </w:r>
      <w:proofErr w:type="spellStart"/>
      <w:r w:rsidR="00052221" w:rsidRPr="00BC43D8">
        <w:rPr>
          <w:rFonts w:ascii="Arial" w:hAnsi="Arial" w:cs="Arial"/>
          <w:szCs w:val="20"/>
          <w:lang w:eastAsia="en-US"/>
        </w:rPr>
        <w:t>Rebiya</w:t>
      </w:r>
      <w:proofErr w:type="spellEnd"/>
      <w:r w:rsidR="00052221" w:rsidRPr="00BC43D8">
        <w:rPr>
          <w:rFonts w:ascii="Arial" w:hAnsi="Arial" w:cs="Arial"/>
          <w:szCs w:val="20"/>
          <w:lang w:eastAsia="en-US"/>
        </w:rPr>
        <w:t xml:space="preserve"> </w:t>
      </w:r>
      <w:proofErr w:type="spellStart"/>
      <w:r w:rsidR="00052221" w:rsidRPr="00BC43D8">
        <w:rPr>
          <w:rFonts w:ascii="Arial" w:hAnsi="Arial" w:cs="Arial"/>
          <w:szCs w:val="20"/>
          <w:lang w:eastAsia="en-US"/>
        </w:rPr>
        <w:t>Kadeer</w:t>
      </w:r>
      <w:proofErr w:type="spellEnd"/>
      <w:r w:rsidR="00052221" w:rsidRPr="00BC43D8">
        <w:rPr>
          <w:rFonts w:ascii="Arial" w:hAnsi="Arial" w:cs="Arial"/>
          <w:szCs w:val="20"/>
          <w:lang w:eastAsia="en-US"/>
        </w:rPr>
        <w:t xml:space="preserve"> was elected president of the World Uyghur Congress (WUC), a court sentenced two of her sons, </w:t>
      </w:r>
      <w:proofErr w:type="spellStart"/>
      <w:r w:rsidR="00052221" w:rsidRPr="00BC43D8">
        <w:rPr>
          <w:rFonts w:ascii="Arial" w:hAnsi="Arial" w:cs="Arial"/>
          <w:szCs w:val="20"/>
          <w:lang w:eastAsia="en-US"/>
        </w:rPr>
        <w:t>Alim</w:t>
      </w:r>
      <w:proofErr w:type="spellEnd"/>
      <w:r w:rsidR="00052221" w:rsidRPr="00BC43D8">
        <w:rPr>
          <w:rFonts w:ascii="Arial" w:hAnsi="Arial" w:cs="Arial"/>
          <w:szCs w:val="20"/>
          <w:lang w:eastAsia="en-US"/>
        </w:rPr>
        <w:t xml:space="preserve"> </w:t>
      </w:r>
      <w:proofErr w:type="spellStart"/>
      <w:r w:rsidR="00052221" w:rsidRPr="00BC43D8">
        <w:rPr>
          <w:rFonts w:ascii="Arial" w:hAnsi="Arial" w:cs="Arial"/>
          <w:szCs w:val="20"/>
          <w:lang w:eastAsia="en-US"/>
        </w:rPr>
        <w:t>Abdiriyim</w:t>
      </w:r>
      <w:proofErr w:type="spellEnd"/>
      <w:r w:rsidR="00052221" w:rsidRPr="00BC43D8">
        <w:rPr>
          <w:rFonts w:ascii="Arial" w:hAnsi="Arial" w:cs="Arial"/>
          <w:szCs w:val="20"/>
          <w:lang w:eastAsia="en-US"/>
        </w:rPr>
        <w:t xml:space="preserve"> and </w:t>
      </w:r>
      <w:proofErr w:type="spellStart"/>
      <w:r w:rsidR="00052221" w:rsidRPr="00BC43D8">
        <w:rPr>
          <w:rFonts w:ascii="Arial" w:hAnsi="Arial" w:cs="Arial"/>
          <w:szCs w:val="20"/>
          <w:lang w:eastAsia="en-US"/>
        </w:rPr>
        <w:t>Kahar</w:t>
      </w:r>
      <w:proofErr w:type="spellEnd"/>
      <w:r w:rsidR="00052221" w:rsidRPr="00BC43D8">
        <w:rPr>
          <w:rFonts w:ascii="Arial" w:hAnsi="Arial" w:cs="Arial"/>
          <w:szCs w:val="20"/>
          <w:lang w:eastAsia="en-US"/>
        </w:rPr>
        <w:t xml:space="preserve"> </w:t>
      </w:r>
      <w:proofErr w:type="spellStart"/>
      <w:r w:rsidR="00052221" w:rsidRPr="00BC43D8">
        <w:rPr>
          <w:rFonts w:ascii="Arial" w:hAnsi="Arial" w:cs="Arial"/>
          <w:szCs w:val="20"/>
          <w:lang w:eastAsia="en-US"/>
        </w:rPr>
        <w:t>Abdiriyim</w:t>
      </w:r>
      <w:proofErr w:type="spellEnd"/>
      <w:r w:rsidR="00052221" w:rsidRPr="00BC43D8">
        <w:rPr>
          <w:rFonts w:ascii="Arial" w:hAnsi="Arial" w:cs="Arial"/>
          <w:szCs w:val="20"/>
          <w:lang w:eastAsia="en-US"/>
        </w:rPr>
        <w:t xml:space="preserve">, to fines amounting to millions of US dollars, and </w:t>
      </w:r>
      <w:proofErr w:type="spellStart"/>
      <w:r w:rsidR="00052221" w:rsidRPr="00BC43D8">
        <w:rPr>
          <w:rFonts w:ascii="Arial" w:hAnsi="Arial" w:cs="Arial"/>
          <w:szCs w:val="20"/>
          <w:lang w:eastAsia="en-US"/>
        </w:rPr>
        <w:t>Alim</w:t>
      </w:r>
      <w:proofErr w:type="spellEnd"/>
      <w:r w:rsidR="00052221" w:rsidRPr="00BC43D8">
        <w:rPr>
          <w:rFonts w:ascii="Arial" w:hAnsi="Arial" w:cs="Arial"/>
          <w:szCs w:val="20"/>
          <w:lang w:eastAsia="en-US"/>
        </w:rPr>
        <w:t xml:space="preserve"> to seven years’ imprisonment on charges of tax evasion. In addition, at the beginning of April, the Chinese authorities reportedly began a process to assess and liquidate the </w:t>
      </w:r>
      <w:proofErr w:type="spellStart"/>
      <w:r w:rsidR="00052221" w:rsidRPr="00BC43D8">
        <w:rPr>
          <w:rFonts w:ascii="Arial" w:hAnsi="Arial" w:cs="Arial"/>
          <w:szCs w:val="20"/>
          <w:lang w:eastAsia="en-US"/>
        </w:rPr>
        <w:t>Kadeer</w:t>
      </w:r>
      <w:proofErr w:type="spellEnd"/>
      <w:r w:rsidR="00052221" w:rsidRPr="00BC43D8">
        <w:rPr>
          <w:rFonts w:ascii="Arial" w:hAnsi="Arial" w:cs="Arial"/>
          <w:szCs w:val="20"/>
          <w:lang w:eastAsia="en-US"/>
        </w:rPr>
        <w:t xml:space="preserve"> family businesses.</w:t>
      </w:r>
    </w:p>
    <w:p w14:paraId="6AE4E61C" w14:textId="77777777" w:rsidR="00052221" w:rsidRPr="00BC43D8" w:rsidRDefault="00052221" w:rsidP="00BC43D8">
      <w:pPr>
        <w:spacing w:line="240" w:lineRule="auto"/>
        <w:rPr>
          <w:rFonts w:ascii="Arial" w:hAnsi="Arial" w:cs="Arial"/>
          <w:szCs w:val="20"/>
          <w:lang w:eastAsia="en-US"/>
        </w:rPr>
      </w:pPr>
      <w:proofErr w:type="spellStart"/>
      <w:r w:rsidRPr="00BC43D8">
        <w:rPr>
          <w:rFonts w:ascii="Arial" w:hAnsi="Arial" w:cs="Arial"/>
          <w:szCs w:val="20"/>
          <w:lang w:eastAsia="en-US"/>
        </w:rPr>
        <w:t>Ablikim</w:t>
      </w:r>
      <w:proofErr w:type="spellEnd"/>
      <w:r w:rsidRPr="00BC43D8">
        <w:rPr>
          <w:rFonts w:ascii="Arial" w:hAnsi="Arial" w:cs="Arial"/>
          <w:szCs w:val="20"/>
          <w:lang w:eastAsia="en-US"/>
        </w:rPr>
        <w:t xml:space="preserve"> </w:t>
      </w:r>
      <w:proofErr w:type="spellStart"/>
      <w:r w:rsidRPr="00BC43D8">
        <w:rPr>
          <w:rFonts w:ascii="Arial" w:hAnsi="Arial" w:cs="Arial"/>
          <w:szCs w:val="20"/>
          <w:lang w:eastAsia="en-US"/>
        </w:rPr>
        <w:t>Abdiriyim</w:t>
      </w:r>
      <w:proofErr w:type="spellEnd"/>
      <w:r w:rsidRPr="00BC43D8">
        <w:rPr>
          <w:rFonts w:ascii="Arial" w:hAnsi="Arial" w:cs="Arial"/>
          <w:szCs w:val="20"/>
          <w:lang w:eastAsia="en-US"/>
        </w:rPr>
        <w:t xml:space="preserve">, son of </w:t>
      </w:r>
      <w:proofErr w:type="spellStart"/>
      <w:r w:rsidRPr="00BC43D8">
        <w:rPr>
          <w:rFonts w:ascii="Arial" w:hAnsi="Arial" w:cs="Arial"/>
          <w:szCs w:val="20"/>
          <w:lang w:eastAsia="en-US"/>
        </w:rPr>
        <w:t>Rebiya</w:t>
      </w:r>
      <w:proofErr w:type="spellEnd"/>
      <w:r w:rsidRPr="00BC43D8">
        <w:rPr>
          <w:rFonts w:ascii="Arial" w:hAnsi="Arial" w:cs="Arial"/>
          <w:szCs w:val="20"/>
          <w:lang w:eastAsia="en-US"/>
        </w:rPr>
        <w:t xml:space="preserve"> </w:t>
      </w:r>
      <w:proofErr w:type="spellStart"/>
      <w:r w:rsidRPr="00BC43D8">
        <w:rPr>
          <w:rFonts w:ascii="Arial" w:hAnsi="Arial" w:cs="Arial"/>
          <w:szCs w:val="20"/>
          <w:lang w:eastAsia="en-US"/>
        </w:rPr>
        <w:t>Kadeer</w:t>
      </w:r>
      <w:proofErr w:type="spellEnd"/>
      <w:r w:rsidRPr="00BC43D8">
        <w:rPr>
          <w:rFonts w:ascii="Arial" w:hAnsi="Arial" w:cs="Arial"/>
          <w:szCs w:val="20"/>
          <w:lang w:eastAsia="en-US"/>
        </w:rPr>
        <w:t>, was detained in June of 2006, and sentenced in April 2007 in an unfair trial in which he did not have legal representation of his choice. He was repeatedly tortured while in prison and was released in May 2015.</w:t>
      </w:r>
    </w:p>
    <w:p w14:paraId="6A5CB030" w14:textId="77777777" w:rsidR="00052221" w:rsidRPr="00BC43D8" w:rsidRDefault="00052221" w:rsidP="00BC43D8">
      <w:pPr>
        <w:spacing w:line="240" w:lineRule="auto"/>
        <w:rPr>
          <w:rFonts w:ascii="Arial" w:hAnsi="Arial" w:cs="Arial"/>
          <w:szCs w:val="20"/>
          <w:lang w:eastAsia="en-US"/>
        </w:rPr>
      </w:pPr>
      <w:proofErr w:type="spellStart"/>
      <w:r w:rsidRPr="00BC43D8">
        <w:rPr>
          <w:rFonts w:ascii="Arial" w:hAnsi="Arial" w:cs="Arial"/>
          <w:szCs w:val="20"/>
          <w:lang w:eastAsia="en-US"/>
        </w:rPr>
        <w:t>Rebiya</w:t>
      </w:r>
      <w:proofErr w:type="spellEnd"/>
      <w:r w:rsidRPr="00BC43D8">
        <w:rPr>
          <w:rFonts w:ascii="Arial" w:hAnsi="Arial" w:cs="Arial"/>
          <w:szCs w:val="20"/>
          <w:lang w:eastAsia="en-US"/>
        </w:rPr>
        <w:t xml:space="preserve"> </w:t>
      </w:r>
      <w:proofErr w:type="spellStart"/>
      <w:r w:rsidRPr="00BC43D8">
        <w:rPr>
          <w:rFonts w:ascii="Arial" w:hAnsi="Arial" w:cs="Arial"/>
          <w:szCs w:val="20"/>
          <w:lang w:eastAsia="en-US"/>
        </w:rPr>
        <w:t>Kadeer</w:t>
      </w:r>
      <w:proofErr w:type="spellEnd"/>
      <w:r w:rsidRPr="00BC43D8">
        <w:rPr>
          <w:rFonts w:ascii="Arial" w:hAnsi="Arial" w:cs="Arial"/>
          <w:szCs w:val="20"/>
          <w:lang w:eastAsia="en-US"/>
        </w:rPr>
        <w:t xml:space="preserve"> has been campaigning for the release of her relatives but there is still no further information about them. She is calling on the US Congress and the US government to raise her relatives’ cases with the Chinese government.</w:t>
      </w:r>
    </w:p>
    <w:p w14:paraId="00E0108F" w14:textId="77777777" w:rsidR="00052221" w:rsidRPr="00BC43D8" w:rsidRDefault="00052221" w:rsidP="00BC43D8">
      <w:pPr>
        <w:spacing w:line="240" w:lineRule="auto"/>
        <w:rPr>
          <w:rFonts w:ascii="Arial" w:hAnsi="Arial" w:cs="Arial"/>
          <w:szCs w:val="20"/>
          <w:lang w:eastAsia="en-US"/>
        </w:rPr>
      </w:pPr>
      <w:r w:rsidRPr="00BC43D8">
        <w:rPr>
          <w:rFonts w:ascii="Arial" w:hAnsi="Arial" w:cs="Arial"/>
          <w:szCs w:val="20"/>
          <w:lang w:eastAsia="en-US"/>
        </w:rPr>
        <w:t>Uyghurs are a mainly Muslim ethnic minority who are concentrated primarily in the Xinjiang Uyghur Autonomous Region (Xinjiang) in China. Since the 1980s, the Uyghurs have been the target of systematic and extensive human rights violations. This includes arbitrary detention and imprisonment, incommunicado detention, and restrictions on religious freedom as well as cultural and social rights. Local authorities maintain tight control over religious practice, including prohibiting all government employees and children under the age of 18 from worshiping at mosques. Chinese government policies limit the use of the Uyghur language, impose severe restrictions on freedom of religion and encourage sustained influx of Han migrants into the region.</w:t>
      </w:r>
    </w:p>
    <w:p w14:paraId="2EE7FFBD" w14:textId="77777777" w:rsidR="00052221" w:rsidRPr="00BC43D8" w:rsidRDefault="00052221" w:rsidP="00BC43D8">
      <w:pPr>
        <w:spacing w:line="240" w:lineRule="auto"/>
        <w:rPr>
          <w:rFonts w:ascii="Arial" w:hAnsi="Arial" w:cs="Arial"/>
          <w:lang w:eastAsia="en-US"/>
        </w:rPr>
      </w:pPr>
      <w:r w:rsidRPr="00BC43D8">
        <w:rPr>
          <w:rFonts w:ascii="Arial" w:hAnsi="Arial" w:cs="Arial"/>
          <w:lang w:eastAsia="en-US"/>
        </w:rPr>
        <w:t>In March 2017, the Xinjiang government enacted the “De-</w:t>
      </w:r>
      <w:proofErr w:type="spellStart"/>
      <w:r w:rsidRPr="00BC43D8">
        <w:rPr>
          <w:rFonts w:ascii="Arial" w:hAnsi="Arial" w:cs="Arial"/>
          <w:lang w:eastAsia="en-US"/>
        </w:rPr>
        <w:t>extremification</w:t>
      </w:r>
      <w:proofErr w:type="spellEnd"/>
      <w:r w:rsidRPr="00BC43D8">
        <w:rPr>
          <w:rFonts w:ascii="Arial" w:hAnsi="Arial" w:cs="Arial"/>
          <w:lang w:eastAsia="en-US"/>
        </w:rPr>
        <w:t xml:space="preserve"> Regulation” that identifies and prohibits a wide range of behaviours labelled “extremist”, such as “spreading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w:t>
      </w:r>
    </w:p>
    <w:p w14:paraId="154ABB93" w14:textId="77777777" w:rsidR="00052221" w:rsidRPr="00BC43D8" w:rsidRDefault="00052221" w:rsidP="00BC43D8">
      <w:pPr>
        <w:pStyle w:val="p1"/>
        <w:rPr>
          <w:rStyle w:val="s1"/>
          <w:rFonts w:ascii="Arial" w:hAnsi="Arial" w:cs="Arial"/>
          <w:sz w:val="18"/>
          <w:szCs w:val="18"/>
        </w:rPr>
      </w:pPr>
      <w:r w:rsidRPr="00BC43D8">
        <w:rPr>
          <w:rStyle w:val="s1"/>
          <w:rFonts w:ascii="Arial" w:hAnsi="Arial" w:cs="Arial"/>
          <w:sz w:val="18"/>
          <w:szCs w:val="18"/>
        </w:rPr>
        <w:t xml:space="preserve">The Chinese authorities had denied the existence of “transformation through-education” facilities until October 2018, when acknowledging the </w:t>
      </w:r>
      <w:proofErr w:type="gramStart"/>
      <w:r w:rsidRPr="00BC43D8">
        <w:rPr>
          <w:rStyle w:val="s1"/>
          <w:rFonts w:ascii="Arial" w:hAnsi="Arial" w:cs="Arial"/>
          <w:sz w:val="18"/>
          <w:szCs w:val="18"/>
        </w:rPr>
        <w:t>camps</w:t>
      </w:r>
      <w:proofErr w:type="gramEnd"/>
      <w:r w:rsidRPr="00BC43D8">
        <w:rPr>
          <w:rStyle w:val="s1"/>
          <w:rFonts w:ascii="Arial" w:hAnsi="Arial" w:cs="Arial"/>
          <w:sz w:val="18"/>
          <w:szCs w:val="18"/>
        </w:rPr>
        <w:t xml:space="preserve"> they described them as voluntary, free “vocational training” centres. They claim that the objective of this vocational training is to provide the people with technical and vocational education to enable them to find jobs and become “useful” citizens. China’s explanation, however, contradicts the reports of beatings, food deprivation and solitary confinement we have collected from former detainees.</w:t>
      </w:r>
    </w:p>
    <w:p w14:paraId="6F0AA112" w14:textId="77777777" w:rsidR="00052221" w:rsidRPr="00BC43D8" w:rsidRDefault="00052221" w:rsidP="00BC43D8">
      <w:pPr>
        <w:pStyle w:val="p1"/>
        <w:rPr>
          <w:rFonts w:ascii="Arial" w:hAnsi="Arial" w:cs="Arial"/>
          <w:sz w:val="18"/>
          <w:szCs w:val="18"/>
        </w:rPr>
      </w:pPr>
    </w:p>
    <w:p w14:paraId="05D22D9C" w14:textId="77777777" w:rsidR="00052221" w:rsidRPr="00BC43D8" w:rsidRDefault="00052221" w:rsidP="00BC43D8">
      <w:pPr>
        <w:spacing w:line="240" w:lineRule="auto"/>
        <w:rPr>
          <w:rFonts w:ascii="Arial" w:hAnsi="Arial" w:cs="Arial"/>
          <w:szCs w:val="20"/>
          <w:lang w:eastAsia="en-US"/>
        </w:rPr>
      </w:pPr>
    </w:p>
    <w:p w14:paraId="6B2C717E" w14:textId="77777777" w:rsidR="00052221" w:rsidRPr="00BC43D8" w:rsidRDefault="00052221" w:rsidP="00BC43D8">
      <w:pPr>
        <w:spacing w:after="0" w:line="240" w:lineRule="auto"/>
        <w:rPr>
          <w:rFonts w:ascii="Arial" w:hAnsi="Arial" w:cs="Arial"/>
          <w:b/>
          <w:sz w:val="20"/>
          <w:szCs w:val="20"/>
        </w:rPr>
      </w:pPr>
      <w:r w:rsidRPr="00BC43D8">
        <w:rPr>
          <w:rFonts w:ascii="Arial" w:hAnsi="Arial" w:cs="Arial"/>
          <w:b/>
          <w:sz w:val="20"/>
          <w:szCs w:val="20"/>
        </w:rPr>
        <w:t xml:space="preserve">PREFERRED LANGUAGE TO ADDRESS TARGET: </w:t>
      </w:r>
      <w:r w:rsidRPr="00BC43D8">
        <w:rPr>
          <w:rFonts w:ascii="Arial" w:hAnsi="Arial" w:cs="Arial"/>
          <w:sz w:val="20"/>
          <w:szCs w:val="20"/>
        </w:rPr>
        <w:t>Chinese, English.</w:t>
      </w:r>
    </w:p>
    <w:p w14:paraId="230AD4FA" w14:textId="77777777" w:rsidR="00052221" w:rsidRPr="00BC43D8" w:rsidRDefault="00052221" w:rsidP="00BC43D8">
      <w:pPr>
        <w:spacing w:after="0" w:line="240" w:lineRule="auto"/>
        <w:rPr>
          <w:rFonts w:ascii="Arial" w:hAnsi="Arial" w:cs="Arial"/>
          <w:color w:val="0070C0"/>
          <w:sz w:val="20"/>
          <w:szCs w:val="20"/>
        </w:rPr>
      </w:pPr>
      <w:r w:rsidRPr="00BC43D8">
        <w:rPr>
          <w:rFonts w:ascii="Arial" w:hAnsi="Arial" w:cs="Arial"/>
          <w:sz w:val="20"/>
          <w:szCs w:val="20"/>
        </w:rPr>
        <w:t>You can also write in your own language.</w:t>
      </w:r>
    </w:p>
    <w:p w14:paraId="71994B5E" w14:textId="77777777" w:rsidR="00052221" w:rsidRPr="00BC43D8" w:rsidRDefault="00052221" w:rsidP="00BC43D8">
      <w:pPr>
        <w:spacing w:after="0" w:line="240" w:lineRule="auto"/>
        <w:rPr>
          <w:rFonts w:ascii="Arial" w:hAnsi="Arial" w:cs="Arial"/>
          <w:color w:val="0070C0"/>
          <w:sz w:val="20"/>
          <w:szCs w:val="20"/>
        </w:rPr>
      </w:pPr>
    </w:p>
    <w:p w14:paraId="20ED391B" w14:textId="77777777" w:rsidR="00052221" w:rsidRPr="00BC43D8" w:rsidRDefault="00052221" w:rsidP="00BC43D8">
      <w:pPr>
        <w:spacing w:after="0" w:line="240" w:lineRule="auto"/>
        <w:rPr>
          <w:rFonts w:ascii="Arial" w:hAnsi="Arial" w:cs="Arial"/>
          <w:sz w:val="20"/>
          <w:szCs w:val="20"/>
        </w:rPr>
      </w:pPr>
      <w:r w:rsidRPr="00BC43D8">
        <w:rPr>
          <w:rFonts w:ascii="Arial" w:hAnsi="Arial" w:cs="Arial"/>
          <w:b/>
          <w:sz w:val="20"/>
          <w:szCs w:val="20"/>
        </w:rPr>
        <w:t>PLEASE TAKE ACTION AS SOON AS POSSIBLE UNTIL: 26 August 2019</w:t>
      </w:r>
    </w:p>
    <w:p w14:paraId="47B48046" w14:textId="77777777" w:rsidR="00052221" w:rsidRPr="00BC43D8" w:rsidRDefault="00052221" w:rsidP="00BC43D8">
      <w:pPr>
        <w:spacing w:after="0" w:line="240" w:lineRule="auto"/>
        <w:rPr>
          <w:rFonts w:ascii="Arial" w:hAnsi="Arial" w:cs="Arial"/>
          <w:sz w:val="20"/>
          <w:szCs w:val="20"/>
        </w:rPr>
      </w:pPr>
      <w:r w:rsidRPr="00BC43D8">
        <w:rPr>
          <w:rFonts w:ascii="Arial" w:hAnsi="Arial" w:cs="Arial"/>
          <w:sz w:val="20"/>
          <w:szCs w:val="20"/>
        </w:rPr>
        <w:t>Please check with the Amnesty office in your country if you wish to send appeals after the deadline.</w:t>
      </w:r>
    </w:p>
    <w:p w14:paraId="72A9D17F" w14:textId="77777777" w:rsidR="00052221" w:rsidRPr="00BC43D8" w:rsidRDefault="00052221" w:rsidP="00BC43D8">
      <w:pPr>
        <w:spacing w:after="0" w:line="240" w:lineRule="auto"/>
        <w:rPr>
          <w:rFonts w:ascii="Arial" w:hAnsi="Arial" w:cs="Arial"/>
          <w:b/>
          <w:sz w:val="20"/>
          <w:szCs w:val="20"/>
        </w:rPr>
      </w:pPr>
    </w:p>
    <w:p w14:paraId="77D6EDB1" w14:textId="22C81B8C" w:rsidR="00052221" w:rsidRPr="00BC43D8" w:rsidRDefault="00052221" w:rsidP="00BC43D8">
      <w:pPr>
        <w:spacing w:after="0" w:line="240" w:lineRule="auto"/>
        <w:rPr>
          <w:rFonts w:ascii="Arial" w:hAnsi="Arial" w:cs="Arial"/>
          <w:sz w:val="20"/>
          <w:szCs w:val="20"/>
        </w:rPr>
      </w:pPr>
      <w:r w:rsidRPr="00BC43D8">
        <w:rPr>
          <w:rFonts w:ascii="Arial" w:hAnsi="Arial" w:cs="Arial"/>
          <w:b/>
          <w:sz w:val="20"/>
          <w:szCs w:val="20"/>
        </w:rPr>
        <w:t xml:space="preserve">NAME AND PRONOUN: </w:t>
      </w:r>
      <w:proofErr w:type="spellStart"/>
      <w:r w:rsidRPr="00BC43D8">
        <w:rPr>
          <w:rFonts w:ascii="Arial" w:hAnsi="Arial" w:cs="Arial"/>
          <w:sz w:val="20"/>
          <w:szCs w:val="20"/>
        </w:rPr>
        <w:t>Kahar</w:t>
      </w:r>
      <w:proofErr w:type="spellEnd"/>
      <w:r w:rsidRPr="00BC43D8">
        <w:rPr>
          <w:rFonts w:ascii="Arial" w:hAnsi="Arial" w:cs="Arial"/>
          <w:sz w:val="20"/>
          <w:szCs w:val="20"/>
        </w:rPr>
        <w:t xml:space="preserve"> </w:t>
      </w:r>
      <w:proofErr w:type="spellStart"/>
      <w:r w:rsidRPr="00BC43D8">
        <w:rPr>
          <w:rFonts w:ascii="Arial" w:hAnsi="Arial" w:cs="Arial"/>
          <w:sz w:val="20"/>
          <w:szCs w:val="20"/>
        </w:rPr>
        <w:t>Abdiriyim</w:t>
      </w:r>
      <w:proofErr w:type="spellEnd"/>
      <w:r w:rsidRPr="00BC43D8">
        <w:rPr>
          <w:rFonts w:ascii="Arial" w:hAnsi="Arial" w:cs="Arial"/>
          <w:sz w:val="20"/>
          <w:szCs w:val="20"/>
        </w:rPr>
        <w:t xml:space="preserve"> (he/him); </w:t>
      </w:r>
      <w:proofErr w:type="spellStart"/>
      <w:r w:rsidRPr="00BC43D8">
        <w:rPr>
          <w:rFonts w:ascii="Arial" w:hAnsi="Arial" w:cs="Arial"/>
          <w:sz w:val="20"/>
          <w:szCs w:val="20"/>
        </w:rPr>
        <w:t>Ayugul</w:t>
      </w:r>
      <w:proofErr w:type="spellEnd"/>
      <w:r w:rsidRPr="00BC43D8">
        <w:rPr>
          <w:rFonts w:ascii="Arial" w:hAnsi="Arial" w:cs="Arial"/>
          <w:sz w:val="20"/>
          <w:szCs w:val="20"/>
        </w:rPr>
        <w:t xml:space="preserve"> (she/her), </w:t>
      </w:r>
      <w:proofErr w:type="spellStart"/>
      <w:r w:rsidRPr="00BC43D8">
        <w:rPr>
          <w:rFonts w:ascii="Arial" w:hAnsi="Arial" w:cs="Arial"/>
          <w:sz w:val="20"/>
          <w:szCs w:val="20"/>
        </w:rPr>
        <w:t>Aydidar</w:t>
      </w:r>
      <w:proofErr w:type="spellEnd"/>
      <w:r w:rsidRPr="00BC43D8">
        <w:rPr>
          <w:rFonts w:ascii="Arial" w:hAnsi="Arial" w:cs="Arial"/>
          <w:sz w:val="20"/>
          <w:szCs w:val="20"/>
        </w:rPr>
        <w:t xml:space="preserve"> (she/her), </w:t>
      </w:r>
      <w:proofErr w:type="spellStart"/>
      <w:r w:rsidRPr="00BC43D8">
        <w:rPr>
          <w:rFonts w:ascii="Arial" w:hAnsi="Arial" w:cs="Arial"/>
          <w:sz w:val="20"/>
          <w:szCs w:val="20"/>
        </w:rPr>
        <w:t>Zulpikar</w:t>
      </w:r>
      <w:proofErr w:type="spellEnd"/>
      <w:r w:rsidRPr="00BC43D8">
        <w:rPr>
          <w:rFonts w:ascii="Arial" w:hAnsi="Arial" w:cs="Arial"/>
          <w:sz w:val="20"/>
          <w:szCs w:val="20"/>
        </w:rPr>
        <w:t xml:space="preserve"> (he/him), </w:t>
      </w:r>
      <w:proofErr w:type="spellStart"/>
      <w:r w:rsidRPr="00BC43D8">
        <w:rPr>
          <w:rFonts w:ascii="Arial" w:hAnsi="Arial" w:cs="Arial"/>
          <w:sz w:val="20"/>
          <w:szCs w:val="20"/>
        </w:rPr>
        <w:t>Dildar</w:t>
      </w:r>
      <w:proofErr w:type="spellEnd"/>
      <w:r w:rsidRPr="00BC43D8">
        <w:rPr>
          <w:rFonts w:ascii="Arial" w:hAnsi="Arial" w:cs="Arial"/>
          <w:sz w:val="20"/>
          <w:szCs w:val="20"/>
        </w:rPr>
        <w:t xml:space="preserve"> (she/her), </w:t>
      </w:r>
      <w:proofErr w:type="spellStart"/>
      <w:r w:rsidRPr="00BC43D8">
        <w:rPr>
          <w:rFonts w:ascii="Arial" w:hAnsi="Arial" w:cs="Arial"/>
          <w:sz w:val="20"/>
          <w:szCs w:val="20"/>
        </w:rPr>
        <w:t>Ablikim</w:t>
      </w:r>
      <w:proofErr w:type="spellEnd"/>
      <w:r w:rsidRPr="00BC43D8">
        <w:rPr>
          <w:rFonts w:ascii="Arial" w:hAnsi="Arial" w:cs="Arial"/>
          <w:sz w:val="20"/>
          <w:szCs w:val="20"/>
        </w:rPr>
        <w:t xml:space="preserve"> </w:t>
      </w:r>
      <w:proofErr w:type="spellStart"/>
      <w:r w:rsidRPr="00BC43D8">
        <w:rPr>
          <w:rFonts w:ascii="Arial" w:hAnsi="Arial" w:cs="Arial"/>
          <w:sz w:val="20"/>
          <w:szCs w:val="20"/>
        </w:rPr>
        <w:t>Abdiriyim</w:t>
      </w:r>
      <w:proofErr w:type="spellEnd"/>
      <w:r w:rsidRPr="00BC43D8">
        <w:rPr>
          <w:rFonts w:ascii="Arial" w:hAnsi="Arial" w:cs="Arial"/>
          <w:sz w:val="20"/>
          <w:szCs w:val="20"/>
        </w:rPr>
        <w:t xml:space="preserve"> (he/him), </w:t>
      </w:r>
      <w:proofErr w:type="spellStart"/>
      <w:r w:rsidRPr="00BC43D8">
        <w:rPr>
          <w:rFonts w:ascii="Arial" w:hAnsi="Arial" w:cs="Arial"/>
          <w:sz w:val="20"/>
          <w:szCs w:val="20"/>
        </w:rPr>
        <w:t>Alim</w:t>
      </w:r>
      <w:proofErr w:type="spellEnd"/>
      <w:r w:rsidRPr="00BC43D8">
        <w:rPr>
          <w:rFonts w:ascii="Arial" w:hAnsi="Arial" w:cs="Arial"/>
          <w:sz w:val="20"/>
          <w:szCs w:val="20"/>
        </w:rPr>
        <w:t xml:space="preserve"> </w:t>
      </w:r>
      <w:proofErr w:type="spellStart"/>
      <w:r w:rsidRPr="00BC43D8">
        <w:rPr>
          <w:rFonts w:ascii="Arial" w:hAnsi="Arial" w:cs="Arial"/>
          <w:sz w:val="20"/>
          <w:szCs w:val="20"/>
        </w:rPr>
        <w:t>Abdiriyim</w:t>
      </w:r>
      <w:proofErr w:type="spellEnd"/>
      <w:r w:rsidRPr="00BC43D8">
        <w:rPr>
          <w:rFonts w:ascii="Arial" w:hAnsi="Arial" w:cs="Arial"/>
          <w:sz w:val="20"/>
          <w:szCs w:val="20"/>
        </w:rPr>
        <w:t xml:space="preserve"> (he/him), </w:t>
      </w:r>
      <w:proofErr w:type="spellStart"/>
      <w:r w:rsidRPr="00BC43D8">
        <w:rPr>
          <w:rFonts w:ascii="Arial" w:hAnsi="Arial" w:cs="Arial"/>
          <w:sz w:val="20"/>
          <w:szCs w:val="20"/>
        </w:rPr>
        <w:t>Xelchem</w:t>
      </w:r>
      <w:proofErr w:type="spellEnd"/>
      <w:r w:rsidRPr="00BC43D8">
        <w:rPr>
          <w:rFonts w:ascii="Arial" w:hAnsi="Arial" w:cs="Arial"/>
          <w:sz w:val="20"/>
          <w:szCs w:val="20"/>
        </w:rPr>
        <w:t xml:space="preserve"> (she/her), </w:t>
      </w:r>
      <w:proofErr w:type="spellStart"/>
      <w:r w:rsidRPr="00BC43D8">
        <w:rPr>
          <w:rFonts w:ascii="Arial" w:hAnsi="Arial" w:cs="Arial"/>
          <w:sz w:val="20"/>
          <w:szCs w:val="20"/>
        </w:rPr>
        <w:t>Atikem</w:t>
      </w:r>
      <w:proofErr w:type="spellEnd"/>
      <w:r w:rsidRPr="00BC43D8">
        <w:rPr>
          <w:rFonts w:ascii="Arial" w:hAnsi="Arial" w:cs="Arial"/>
          <w:sz w:val="20"/>
          <w:szCs w:val="20"/>
        </w:rPr>
        <w:t xml:space="preserve"> (she/her), Imam (he/him), </w:t>
      </w:r>
      <w:proofErr w:type="spellStart"/>
      <w:r w:rsidRPr="00BC43D8">
        <w:rPr>
          <w:rFonts w:ascii="Arial" w:hAnsi="Arial" w:cs="Arial"/>
          <w:sz w:val="20"/>
          <w:szCs w:val="20"/>
        </w:rPr>
        <w:t>Ahmetjan</w:t>
      </w:r>
      <w:proofErr w:type="spellEnd"/>
      <w:r w:rsidRPr="00BC43D8">
        <w:rPr>
          <w:rFonts w:ascii="Arial" w:hAnsi="Arial" w:cs="Arial"/>
          <w:sz w:val="20"/>
          <w:szCs w:val="20"/>
        </w:rPr>
        <w:t xml:space="preserve"> (he/him), </w:t>
      </w:r>
      <w:proofErr w:type="spellStart"/>
      <w:r w:rsidRPr="00BC43D8">
        <w:rPr>
          <w:rFonts w:ascii="Arial" w:hAnsi="Arial" w:cs="Arial"/>
          <w:sz w:val="20"/>
          <w:szCs w:val="20"/>
        </w:rPr>
        <w:t>Gheni</w:t>
      </w:r>
      <w:proofErr w:type="spellEnd"/>
      <w:r w:rsidRPr="00BC43D8">
        <w:rPr>
          <w:rFonts w:ascii="Arial" w:hAnsi="Arial" w:cs="Arial"/>
          <w:sz w:val="20"/>
          <w:szCs w:val="20"/>
        </w:rPr>
        <w:t xml:space="preserve"> (he/him)</w:t>
      </w:r>
    </w:p>
    <w:p w14:paraId="0B69A98C" w14:textId="77777777" w:rsidR="00052221" w:rsidRPr="00BC43D8" w:rsidRDefault="00052221" w:rsidP="00BC43D8">
      <w:pPr>
        <w:spacing w:after="0" w:line="240" w:lineRule="auto"/>
        <w:rPr>
          <w:rFonts w:ascii="Arial" w:hAnsi="Arial" w:cs="Arial"/>
          <w:b/>
          <w:sz w:val="20"/>
          <w:szCs w:val="20"/>
        </w:rPr>
      </w:pPr>
    </w:p>
    <w:p w14:paraId="6F9A1847" w14:textId="77777777" w:rsidR="00A85B7F" w:rsidRPr="00BC43D8" w:rsidRDefault="00052221" w:rsidP="00BC43D8">
      <w:pPr>
        <w:spacing w:line="240" w:lineRule="auto"/>
        <w:rPr>
          <w:rFonts w:ascii="Arial" w:hAnsi="Arial" w:cs="Arial"/>
        </w:rPr>
      </w:pPr>
      <w:r w:rsidRPr="00BC43D8">
        <w:rPr>
          <w:rFonts w:ascii="Arial" w:hAnsi="Arial" w:cs="Arial"/>
          <w:b/>
          <w:sz w:val="20"/>
          <w:szCs w:val="20"/>
        </w:rPr>
        <w:t xml:space="preserve">LINK TO PREVIOUS UA: </w:t>
      </w:r>
      <w:hyperlink r:id="rId12" w:history="1">
        <w:r w:rsidRPr="00BC43D8">
          <w:rPr>
            <w:rStyle w:val="Hyperlink"/>
            <w:rFonts w:ascii="Arial" w:hAnsi="Arial" w:cs="Arial"/>
          </w:rPr>
          <w:t>https://www.amnesty.org/en/document</w:t>
        </w:r>
        <w:bookmarkStart w:id="0" w:name="_GoBack"/>
        <w:bookmarkEnd w:id="0"/>
        <w:r w:rsidRPr="00BC43D8">
          <w:rPr>
            <w:rStyle w:val="Hyperlink"/>
            <w:rFonts w:ascii="Arial" w:hAnsi="Arial" w:cs="Arial"/>
          </w:rPr>
          <w:t>s/asa17/7421/2017/en/</w:t>
        </w:r>
      </w:hyperlink>
    </w:p>
    <w:sectPr w:rsidR="00A85B7F" w:rsidRPr="00BC43D8" w:rsidSect="00BC43D8">
      <w:footerReference w:type="default" r:id="rId13"/>
      <w:footnotePr>
        <w:pos w:val="beneathText"/>
      </w:footnotePr>
      <w:endnotePr>
        <w:numFmt w:val="decimal"/>
      </w:endnotePr>
      <w:type w:val="continuous"/>
      <w:pgSz w:w="12240" w:h="15840" w:code="1"/>
      <w:pgMar w:top="720" w:right="720" w:bottom="1800" w:left="72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A777B" w14:textId="77777777" w:rsidR="00052221" w:rsidRDefault="00052221">
      <w:r>
        <w:separator/>
      </w:r>
    </w:p>
  </w:endnote>
  <w:endnote w:type="continuationSeparator" w:id="0">
    <w:p w14:paraId="2C378D3F" w14:textId="77777777" w:rsidR="00052221" w:rsidRDefault="0005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Bold Cn">
    <w:altName w:val="Courier"/>
    <w:charset w:val="00"/>
    <w:family w:val="auto"/>
    <w:pitch w:val="variable"/>
    <w:sig w:usb0="03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nesty Trade Gothic Cn">
    <w:panose1 w:val="020B0506040303020004"/>
    <w:charset w:val="00"/>
    <w:family w:val="swiss"/>
    <w:pitch w:val="variable"/>
    <w:sig w:usb0="800000AF" w:usb1="5000204A" w:usb2="00000000" w:usb3="00000000" w:csb0="0000009B"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87683" w14:textId="6B41D1D8" w:rsidR="00BC43D8" w:rsidRDefault="00BC43D8">
    <w:pPr>
      <w:pStyle w:val="Footer"/>
    </w:pPr>
    <w:r w:rsidRPr="009160F6">
      <w:rPr>
        <w:noProof/>
        <w:lang w:val="es-MX" w:eastAsia="es-MX"/>
      </w:rPr>
      <w:drawing>
        <wp:inline distT="0" distB="0" distL="0" distR="0" wp14:anchorId="571C49A6" wp14:editId="73423AA5">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1F90D" w14:textId="77777777" w:rsidR="00BC43D8" w:rsidRPr="004D1533" w:rsidRDefault="00BC43D8" w:rsidP="00BC43D8">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428C5E09" w14:textId="77777777" w:rsidR="00BC43D8" w:rsidRPr="004D1533" w:rsidRDefault="00BC43D8" w:rsidP="00BC43D8">
    <w:pPr>
      <w:spacing w:after="0" w:line="240" w:lineRule="auto"/>
      <w:jc w:val="center"/>
      <w:rPr>
        <w:rFonts w:ascii="Arial" w:eastAsia="SimSun" w:hAnsi="Arial" w:cs="Arial"/>
        <w:sz w:val="16"/>
        <w:szCs w:val="16"/>
      </w:rPr>
    </w:pPr>
    <w:r w:rsidRPr="004D1533">
      <w:rPr>
        <w:rFonts w:ascii="Arial" w:eastAsia="SimSun" w:hAnsi="Arial" w:cs="Arial"/>
        <w:sz w:val="16"/>
        <w:szCs w:val="16"/>
      </w:rPr>
      <w:t>T (212) 807- 8400 | uan@aiusa.org | www.amnestyusa.org/uan</w:t>
    </w:r>
  </w:p>
  <w:p w14:paraId="7952BFEC" w14:textId="7B6BB52A" w:rsidR="00BC43D8" w:rsidRDefault="00BC4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243FAA" w14:textId="77777777" w:rsidR="00052221" w:rsidRDefault="00052221">
      <w:r>
        <w:separator/>
      </w:r>
    </w:p>
  </w:footnote>
  <w:footnote w:type="continuationSeparator" w:id="0">
    <w:p w14:paraId="592BDCCB" w14:textId="77777777" w:rsidR="00052221" w:rsidRDefault="00052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6AD0FB" w14:textId="77777777" w:rsidR="00052221" w:rsidRPr="00052221" w:rsidRDefault="00052221" w:rsidP="00052221">
    <w:pPr>
      <w:tabs>
        <w:tab w:val="left" w:pos="6060"/>
        <w:tab w:val="right" w:pos="10203"/>
      </w:tabs>
      <w:spacing w:after="0"/>
      <w:rPr>
        <w:sz w:val="16"/>
        <w:szCs w:val="16"/>
      </w:rPr>
    </w:pPr>
    <w:r w:rsidRPr="008C439F">
      <w:rPr>
        <w:sz w:val="16"/>
        <w:szCs w:val="16"/>
      </w:rPr>
      <w:t>Second UA: 251/17 Index: ASA 17/0717/2019 China</w:t>
    </w:r>
    <w:r w:rsidRPr="008C439F">
      <w:rPr>
        <w:sz w:val="16"/>
        <w:szCs w:val="16"/>
      </w:rPr>
      <w:tab/>
    </w:r>
    <w:r w:rsidRPr="008C439F">
      <w:rPr>
        <w:sz w:val="16"/>
        <w:szCs w:val="16"/>
      </w:rPr>
      <w:tab/>
      <w:t>Date: 1</w:t>
    </w:r>
    <w:r>
      <w:rPr>
        <w:sz w:val="16"/>
        <w:szCs w:val="16"/>
      </w:rPr>
      <w:t>5 July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filled="t">
        <v:fill color2="black"/>
        <v:imagedata r:id="rId1" o:title=""/>
      </v:shape>
    </w:pict>
  </w:numPicBullet>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rPr>
        <w:rFonts w:cs="Times New Roman"/>
      </w:rPr>
    </w:lvl>
    <w:lvl w:ilvl="1">
      <w:start w:val="1"/>
      <w:numFmt w:val="none"/>
      <w:pStyle w:val="Heading2"/>
      <w:suff w:val="nothing"/>
      <w:lvlText w:val=""/>
      <w:lvlJc w:val="left"/>
      <w:pPr>
        <w:tabs>
          <w:tab w:val="num" w:pos="0"/>
        </w:tabs>
      </w:pPr>
      <w:rPr>
        <w:rFonts w:cs="Times New Roman"/>
      </w:rPr>
    </w:lvl>
    <w:lvl w:ilvl="2">
      <w:start w:val="1"/>
      <w:numFmt w:val="none"/>
      <w:pStyle w:val="Heading3"/>
      <w:suff w:val="nothing"/>
      <w:lvlText w:val=""/>
      <w:lvlJc w:val="left"/>
      <w:pPr>
        <w:tabs>
          <w:tab w:val="num" w:pos="0"/>
        </w:tabs>
      </w:pPr>
      <w:rPr>
        <w:rFonts w:cs="Times New Roman"/>
      </w:rPr>
    </w:lvl>
    <w:lvl w:ilvl="3">
      <w:start w:val="1"/>
      <w:numFmt w:val="none"/>
      <w:pStyle w:val="Heading4"/>
      <w:suff w:val="nothing"/>
      <w:lvlText w:val=""/>
      <w:lvlJc w:val="left"/>
      <w:pPr>
        <w:tabs>
          <w:tab w:val="num" w:pos="0"/>
        </w:tabs>
      </w:pPr>
      <w:rPr>
        <w:rFonts w:cs="Times New Roman"/>
      </w:rPr>
    </w:lvl>
    <w:lvl w:ilvl="4">
      <w:start w:val="1"/>
      <w:numFmt w:val="none"/>
      <w:pStyle w:val="Heading5"/>
      <w:suff w:val="nothing"/>
      <w:lvlText w:val=""/>
      <w:lvlJc w:val="left"/>
      <w:pPr>
        <w:tabs>
          <w:tab w:val="num" w:pos="0"/>
        </w:tabs>
      </w:pPr>
      <w:rPr>
        <w:rFonts w:cs="Times New Roman"/>
      </w:rPr>
    </w:lvl>
    <w:lvl w:ilvl="5">
      <w:start w:val="1"/>
      <w:numFmt w:val="none"/>
      <w:pStyle w:val="Heading6"/>
      <w:suff w:val="nothing"/>
      <w:lvlText w:val=""/>
      <w:lvlJc w:val="left"/>
      <w:pPr>
        <w:tabs>
          <w:tab w:val="num" w:pos="0"/>
        </w:tabs>
      </w:pPr>
      <w:rPr>
        <w:rFonts w:cs="Times New Roman"/>
      </w:rPr>
    </w:lvl>
    <w:lvl w:ilvl="6">
      <w:start w:val="1"/>
      <w:numFmt w:val="none"/>
      <w:pStyle w:val="Heading7"/>
      <w:suff w:val="nothing"/>
      <w:lvlText w:val=""/>
      <w:lvlJc w:val="left"/>
      <w:pPr>
        <w:tabs>
          <w:tab w:val="num" w:pos="0"/>
        </w:tabs>
      </w:pPr>
      <w:rPr>
        <w:rFonts w:cs="Times New Roman"/>
      </w:rPr>
    </w:lvl>
    <w:lvl w:ilvl="7">
      <w:start w:val="1"/>
      <w:numFmt w:val="none"/>
      <w:pStyle w:val="Heading8"/>
      <w:suff w:val="nothing"/>
      <w:lvlText w:val=""/>
      <w:lvlJc w:val="left"/>
      <w:pPr>
        <w:tabs>
          <w:tab w:val="num" w:pos="0"/>
        </w:tabs>
      </w:pPr>
      <w:rPr>
        <w:rFonts w:cs="Times New Roman"/>
      </w:rPr>
    </w:lvl>
    <w:lvl w:ilvl="8">
      <w:start w:val="1"/>
      <w:numFmt w:val="none"/>
      <w:pStyle w:val="Heading9"/>
      <w:suff w:val="nothing"/>
      <w:lvlText w:val=""/>
      <w:lvlJc w:val="left"/>
      <w:pPr>
        <w:tabs>
          <w:tab w:val="num" w:pos="0"/>
        </w:tabs>
      </w:pPr>
      <w:rPr>
        <w:rFonts w:cs="Times New Roman"/>
      </w:rPr>
    </w:lvl>
  </w:abstractNum>
  <w:abstractNum w:abstractNumId="1" w15:restartNumberingAfterBreak="0">
    <w:nsid w:val="00000002"/>
    <w:multiLevelType w:val="multilevel"/>
    <w:tmpl w:val="79787F56"/>
    <w:numStyleLink w:val="AINumberedList"/>
  </w:abstractNum>
  <w:abstractNum w:abstractNumId="2" w15:restartNumberingAfterBreak="0">
    <w:nsid w:val="00000003"/>
    <w:multiLevelType w:val="multilevel"/>
    <w:tmpl w:val="5B58B218"/>
    <w:numStyleLink w:val="AIBulletList"/>
  </w:abstractNum>
  <w:abstractNum w:abstractNumId="3" w15:restartNumberingAfterBreak="0">
    <w:nsid w:val="000B5ECC"/>
    <w:multiLevelType w:val="multilevel"/>
    <w:tmpl w:val="5B58B218"/>
    <w:numStyleLink w:val="AIBulletList"/>
  </w:abstractNum>
  <w:abstractNum w:abstractNumId="4" w15:restartNumberingAfterBreak="0">
    <w:nsid w:val="001C5292"/>
    <w:multiLevelType w:val="multilevel"/>
    <w:tmpl w:val="FB62792E"/>
    <w:lvl w:ilvl="0">
      <w:start w:val="1"/>
      <w:numFmt w:val="bullet"/>
      <w:lvlText w:val=""/>
      <w:lvlJc w:val="left"/>
      <w:pPr>
        <w:tabs>
          <w:tab w:val="num" w:pos="357"/>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5" w15:restartNumberingAfterBreak="0">
    <w:nsid w:val="04347DDD"/>
    <w:multiLevelType w:val="multilevel"/>
    <w:tmpl w:val="B330E8B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firstLine="6"/>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6" w15:restartNumberingAfterBreak="0">
    <w:nsid w:val="07796BD6"/>
    <w:multiLevelType w:val="multilevel"/>
    <w:tmpl w:val="79787F56"/>
    <w:numStyleLink w:val="AINumberedList"/>
  </w:abstractNum>
  <w:abstractNum w:abstractNumId="7" w15:restartNumberingAfterBreak="0">
    <w:nsid w:val="07C6744F"/>
    <w:multiLevelType w:val="multilevel"/>
    <w:tmpl w:val="7D7ED17E"/>
    <w:lvl w:ilvl="0">
      <w:start w:val="1"/>
      <w:numFmt w:val="bullet"/>
      <w:lvlText w:val=""/>
      <w:lvlJc w:val="left"/>
      <w:pPr>
        <w:tabs>
          <w:tab w:val="num" w:pos="340"/>
        </w:tabs>
      </w:pPr>
      <w:rPr>
        <w:rFonts w:ascii="Wingdings" w:hAnsi="Wingdings" w:hint="default"/>
        <w:color w:val="999999"/>
        <w:sz w:val="14"/>
      </w:rPr>
    </w:lvl>
    <w:lvl w:ilvl="1">
      <w:start w:val="1"/>
      <w:numFmt w:val="bullet"/>
      <w:lvlText w:val=""/>
      <w:lvlJc w:val="left"/>
      <w:pPr>
        <w:tabs>
          <w:tab w:val="num" w:pos="357"/>
        </w:tabs>
        <w:ind w:left="340" w:firstLine="20"/>
      </w:pPr>
      <w:rPr>
        <w:rFonts w:ascii="Wingdings" w:hAnsi="Wingdings" w:hint="default"/>
        <w:color w:val="999999"/>
        <w:sz w:val="14"/>
      </w:rPr>
    </w:lvl>
    <w:lvl w:ilvl="2">
      <w:start w:val="1"/>
      <w:numFmt w:val="bullet"/>
      <w:lvlText w:val=""/>
      <w:lvlJc w:val="left"/>
      <w:pPr>
        <w:tabs>
          <w:tab w:val="num" w:pos="1134"/>
        </w:tabs>
        <w:ind w:left="737" w:hanging="17"/>
      </w:pPr>
      <w:rPr>
        <w:rFonts w:ascii="Wingdings" w:hAnsi="Wingdings" w:hint="default"/>
        <w:color w:val="999999"/>
        <w:sz w:val="14"/>
      </w:rPr>
    </w:lvl>
    <w:lvl w:ilvl="3">
      <w:start w:val="1"/>
      <w:numFmt w:val="bullet"/>
      <w:lvlText w:val=""/>
      <w:lvlJc w:val="left"/>
      <w:pPr>
        <w:tabs>
          <w:tab w:val="num" w:pos="1531"/>
        </w:tabs>
        <w:ind w:left="1077" w:firstLine="3"/>
      </w:pPr>
      <w:rPr>
        <w:rFonts w:ascii="Wingdings" w:hAnsi="Wingdings" w:hint="default"/>
        <w:color w:val="999999"/>
        <w:sz w:val="14"/>
      </w:rPr>
    </w:lvl>
    <w:lvl w:ilvl="4">
      <w:start w:val="1"/>
      <w:numFmt w:val="bullet"/>
      <w:lvlText w:val=""/>
      <w:lvlJc w:val="left"/>
      <w:pPr>
        <w:tabs>
          <w:tab w:val="num" w:pos="1531"/>
        </w:tabs>
        <w:ind w:left="1077"/>
      </w:pPr>
      <w:rPr>
        <w:rFonts w:ascii="Wingdings" w:hAnsi="Wingdings" w:hint="default"/>
        <w:color w:val="999999"/>
        <w:sz w:val="14"/>
      </w:rPr>
    </w:lvl>
    <w:lvl w:ilvl="5">
      <w:start w:val="1"/>
      <w:numFmt w:val="bullet"/>
      <w:lvlText w:val=""/>
      <w:lvlJc w:val="left"/>
      <w:pPr>
        <w:tabs>
          <w:tab w:val="num" w:pos="1531"/>
        </w:tabs>
        <w:ind w:left="1077"/>
      </w:pPr>
      <w:rPr>
        <w:rFonts w:ascii="Wingdings" w:hAnsi="Wingdings" w:hint="default"/>
        <w:color w:val="999999"/>
        <w:sz w:val="14"/>
      </w:rPr>
    </w:lvl>
    <w:lvl w:ilvl="6">
      <w:start w:val="1"/>
      <w:numFmt w:val="bullet"/>
      <w:lvlText w:val=""/>
      <w:lvlJc w:val="left"/>
      <w:pPr>
        <w:tabs>
          <w:tab w:val="num" w:pos="1531"/>
        </w:tabs>
        <w:ind w:left="1077"/>
      </w:pPr>
      <w:rPr>
        <w:rFonts w:ascii="Wingdings" w:hAnsi="Wingdings" w:hint="default"/>
        <w:color w:val="999999"/>
        <w:sz w:val="14"/>
      </w:rPr>
    </w:lvl>
    <w:lvl w:ilvl="7">
      <w:start w:val="1"/>
      <w:numFmt w:val="bullet"/>
      <w:lvlText w:val=""/>
      <w:lvlJc w:val="left"/>
      <w:pPr>
        <w:tabs>
          <w:tab w:val="num" w:pos="1531"/>
        </w:tabs>
        <w:ind w:left="1077"/>
      </w:pPr>
      <w:rPr>
        <w:rFonts w:ascii="Wingdings" w:hAnsi="Wingdings" w:hint="default"/>
        <w:color w:val="999999"/>
        <w:sz w:val="14"/>
      </w:rPr>
    </w:lvl>
    <w:lvl w:ilvl="8">
      <w:start w:val="1"/>
      <w:numFmt w:val="bullet"/>
      <w:lvlText w:val=""/>
      <w:lvlJc w:val="left"/>
      <w:pPr>
        <w:tabs>
          <w:tab w:val="num" w:pos="1531"/>
        </w:tabs>
        <w:ind w:left="1077"/>
      </w:pPr>
      <w:rPr>
        <w:rFonts w:ascii="Wingdings" w:hAnsi="Wingdings" w:hint="default"/>
        <w:color w:val="999999"/>
        <w:sz w:val="14"/>
      </w:rPr>
    </w:lvl>
  </w:abstractNum>
  <w:abstractNum w:abstractNumId="8" w15:restartNumberingAfterBreak="0">
    <w:nsid w:val="0DDE2986"/>
    <w:multiLevelType w:val="multilevel"/>
    <w:tmpl w:val="00000002"/>
    <w:lvl w:ilvl="0">
      <w:start w:val="1"/>
      <w:numFmt w:val="decimal"/>
      <w:suff w:val="nothing"/>
      <w:lvlText w:val="%1."/>
      <w:lvlJc w:val="left"/>
      <w:pPr>
        <w:tabs>
          <w:tab w:val="num" w:pos="0"/>
        </w:tabs>
      </w:pPr>
      <w:rPr>
        <w:rFonts w:ascii="Amnesty Trade Gothic Bold Cn" w:hAnsi="Amnesty Trade Gothic Bold Cn" w:cs="Times New Roman"/>
      </w:rPr>
    </w:lvl>
    <w:lvl w:ilvl="1">
      <w:start w:val="1"/>
      <w:numFmt w:val="lowerLetter"/>
      <w:suff w:val="nothing"/>
      <w:lvlText w:val="%2."/>
      <w:lvlJc w:val="left"/>
      <w:pPr>
        <w:tabs>
          <w:tab w:val="num" w:pos="340"/>
        </w:tabs>
        <w:ind w:left="340"/>
      </w:pPr>
      <w:rPr>
        <w:rFonts w:cs="Times New Roman"/>
        <w:b/>
        <w:i w:val="0"/>
      </w:rPr>
    </w:lvl>
    <w:lvl w:ilvl="2">
      <w:start w:val="1"/>
      <w:numFmt w:val="lowerRoman"/>
      <w:lvlText w:val="%3."/>
      <w:lvlJc w:val="left"/>
      <w:pPr>
        <w:tabs>
          <w:tab w:val="num" w:pos="737"/>
        </w:tabs>
        <w:ind w:left="737" w:hanging="17"/>
      </w:pPr>
      <w:rPr>
        <w:rFonts w:cs="Times New Roman"/>
        <w:b/>
        <w:i w:val="0"/>
      </w:rPr>
    </w:lvl>
    <w:lvl w:ilvl="3">
      <w:start w:val="1"/>
      <w:numFmt w:val="decimal"/>
      <w:lvlText w:val="%4."/>
      <w:lvlJc w:val="left"/>
      <w:pPr>
        <w:tabs>
          <w:tab w:val="num" w:pos="1077"/>
        </w:tabs>
        <w:ind w:left="1077" w:firstLine="3"/>
      </w:pPr>
      <w:rPr>
        <w:rFonts w:cs="Times New Roman"/>
        <w:b/>
        <w:i w:val="0"/>
      </w:rPr>
    </w:lvl>
    <w:lvl w:ilvl="4">
      <w:start w:val="1"/>
      <w:numFmt w:val="decimal"/>
      <w:suff w:val="nothing"/>
      <w:lvlText w:val="%5."/>
      <w:lvlJc w:val="left"/>
      <w:pPr>
        <w:tabs>
          <w:tab w:val="num" w:pos="1077"/>
        </w:tabs>
        <w:ind w:left="1077"/>
      </w:pPr>
      <w:rPr>
        <w:rFonts w:cs="Times New Roman"/>
        <w:b/>
        <w:i w:val="0"/>
      </w:rPr>
    </w:lvl>
    <w:lvl w:ilvl="5">
      <w:start w:val="1"/>
      <w:numFmt w:val="decimal"/>
      <w:suff w:val="nothing"/>
      <w:lvlText w:val="%6."/>
      <w:lvlJc w:val="left"/>
      <w:pPr>
        <w:tabs>
          <w:tab w:val="num" w:pos="1077"/>
        </w:tabs>
        <w:ind w:left="1077"/>
      </w:pPr>
      <w:rPr>
        <w:rFonts w:cs="Times New Roman"/>
        <w:b/>
        <w:i w:val="0"/>
      </w:rPr>
    </w:lvl>
    <w:lvl w:ilvl="6">
      <w:start w:val="1"/>
      <w:numFmt w:val="decimal"/>
      <w:suff w:val="nothing"/>
      <w:lvlText w:val="%7."/>
      <w:lvlJc w:val="left"/>
      <w:pPr>
        <w:tabs>
          <w:tab w:val="num" w:pos="1077"/>
        </w:tabs>
        <w:ind w:left="1077"/>
      </w:pPr>
      <w:rPr>
        <w:rFonts w:cs="Times New Roman"/>
        <w:b/>
        <w:i w:val="0"/>
      </w:rPr>
    </w:lvl>
    <w:lvl w:ilvl="7">
      <w:start w:val="1"/>
      <w:numFmt w:val="decimal"/>
      <w:suff w:val="nothing"/>
      <w:lvlText w:val="%8."/>
      <w:lvlJc w:val="left"/>
      <w:pPr>
        <w:tabs>
          <w:tab w:val="num" w:pos="1077"/>
        </w:tabs>
        <w:ind w:left="1077"/>
      </w:pPr>
      <w:rPr>
        <w:rFonts w:cs="Times New Roman"/>
        <w:b/>
        <w:i w:val="0"/>
      </w:rPr>
    </w:lvl>
    <w:lvl w:ilvl="8">
      <w:start w:val="1"/>
      <w:numFmt w:val="decimal"/>
      <w:suff w:val="nothing"/>
      <w:lvlText w:val="%9."/>
      <w:lvlJc w:val="left"/>
      <w:pPr>
        <w:tabs>
          <w:tab w:val="num" w:pos="1077"/>
        </w:tabs>
        <w:ind w:left="1077"/>
      </w:pPr>
      <w:rPr>
        <w:rFonts w:cs="Times New Roman"/>
        <w:b/>
        <w:i w:val="0"/>
      </w:rPr>
    </w:lvl>
  </w:abstractNum>
  <w:abstractNum w:abstractNumId="9" w15:restartNumberingAfterBreak="0">
    <w:nsid w:val="129C273F"/>
    <w:multiLevelType w:val="multilevel"/>
    <w:tmpl w:val="5B58B218"/>
    <w:numStyleLink w:val="AIBulletList"/>
  </w:abstractNum>
  <w:abstractNum w:abstractNumId="10"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0914F0"/>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2" w15:restartNumberingAfterBreak="0">
    <w:nsid w:val="1E1D0811"/>
    <w:multiLevelType w:val="multilevel"/>
    <w:tmpl w:val="2100784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lvlText w:val=""/>
      <w:lvlJc w:val="left"/>
      <w:pPr>
        <w:tabs>
          <w:tab w:val="num" w:pos="357"/>
        </w:tabs>
        <w:ind w:left="714"/>
      </w:pPr>
      <w:rPr>
        <w:rFonts w:ascii="Wingdings" w:hAnsi="Wingdings" w:hint="default"/>
        <w:color w:val="999999"/>
        <w:sz w:val="14"/>
      </w:rPr>
    </w:lvl>
    <w:lvl w:ilvl="4">
      <w:start w:val="1"/>
      <w:numFmt w:val="bullet"/>
      <w:lvlText w:val=""/>
      <w:lvlJc w:val="left"/>
      <w:pPr>
        <w:tabs>
          <w:tab w:val="num" w:pos="357"/>
        </w:tabs>
        <w:ind w:left="714"/>
      </w:pPr>
      <w:rPr>
        <w:rFonts w:ascii="Wingdings" w:hAnsi="Wingdings" w:hint="default"/>
        <w:color w:val="999999"/>
        <w:sz w:val="14"/>
      </w:rPr>
    </w:lvl>
    <w:lvl w:ilvl="5">
      <w:start w:val="1"/>
      <w:numFmt w:val="bullet"/>
      <w:lvlText w:val=""/>
      <w:lvlJc w:val="left"/>
      <w:pPr>
        <w:tabs>
          <w:tab w:val="num" w:pos="357"/>
        </w:tabs>
        <w:ind w:left="714"/>
      </w:pPr>
      <w:rPr>
        <w:rFonts w:ascii="Wingdings" w:hAnsi="Wingdings" w:hint="default"/>
        <w:color w:val="999999"/>
        <w:sz w:val="14"/>
      </w:rPr>
    </w:lvl>
    <w:lvl w:ilvl="6">
      <w:start w:val="1"/>
      <w:numFmt w:val="bullet"/>
      <w:lvlText w:val=""/>
      <w:lvlJc w:val="left"/>
      <w:pPr>
        <w:tabs>
          <w:tab w:val="num" w:pos="357"/>
        </w:tabs>
        <w:ind w:left="714"/>
      </w:pPr>
      <w:rPr>
        <w:rFonts w:ascii="Wingdings" w:hAnsi="Wingdings" w:hint="default"/>
        <w:color w:val="999999"/>
        <w:sz w:val="14"/>
      </w:rPr>
    </w:lvl>
    <w:lvl w:ilvl="7">
      <w:start w:val="1"/>
      <w:numFmt w:val="bullet"/>
      <w:lvlText w:val=""/>
      <w:lvlJc w:val="left"/>
      <w:pPr>
        <w:tabs>
          <w:tab w:val="num" w:pos="357"/>
        </w:tabs>
        <w:ind w:left="714"/>
      </w:pPr>
      <w:rPr>
        <w:rFonts w:ascii="Wingdings" w:hAnsi="Wingdings" w:hint="default"/>
        <w:color w:val="999999"/>
        <w:sz w:val="14"/>
      </w:rPr>
    </w:lvl>
    <w:lvl w:ilvl="8">
      <w:start w:val="1"/>
      <w:numFmt w:val="bullet"/>
      <w:lvlText w:val=""/>
      <w:lvlJc w:val="left"/>
      <w:pPr>
        <w:tabs>
          <w:tab w:val="num" w:pos="357"/>
        </w:tabs>
        <w:ind w:left="714"/>
      </w:pPr>
      <w:rPr>
        <w:rFonts w:ascii="Wingdings" w:hAnsi="Wingdings" w:hint="default"/>
        <w:color w:val="999999"/>
        <w:sz w:val="14"/>
      </w:rPr>
    </w:lvl>
  </w:abstractNum>
  <w:abstractNum w:abstractNumId="13" w15:restartNumberingAfterBreak="0">
    <w:nsid w:val="215B67B6"/>
    <w:multiLevelType w:val="multilevel"/>
    <w:tmpl w:val="79787F56"/>
    <w:numStyleLink w:val="AINumberedList"/>
  </w:abstractNum>
  <w:abstractNum w:abstractNumId="14" w15:restartNumberingAfterBreak="0">
    <w:nsid w:val="241E5A86"/>
    <w:multiLevelType w:val="multilevel"/>
    <w:tmpl w:val="7FA0B76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15" w15:restartNumberingAfterBreak="0">
    <w:nsid w:val="26C46536"/>
    <w:multiLevelType w:val="multilevel"/>
    <w:tmpl w:val="00000003"/>
    <w:lvl w:ilvl="0">
      <w:start w:val="1"/>
      <w:numFmt w:val="bullet"/>
      <w:suff w:val="nothing"/>
      <w:lvlText w:val=""/>
      <w:lvlJc w:val="left"/>
      <w:pPr>
        <w:tabs>
          <w:tab w:val="num" w:pos="0"/>
        </w:tabs>
      </w:pPr>
      <w:rPr>
        <w:rFonts w:ascii="Wingdings" w:hAnsi="Wingdings"/>
        <w:color w:val="999999"/>
        <w:sz w:val="14"/>
      </w:rPr>
    </w:lvl>
    <w:lvl w:ilvl="1">
      <w:start w:val="1"/>
      <w:numFmt w:val="bullet"/>
      <w:lvlText w:val=""/>
      <w:lvlJc w:val="left"/>
      <w:pPr>
        <w:tabs>
          <w:tab w:val="num" w:pos="357"/>
        </w:tabs>
        <w:ind w:left="357" w:firstLine="3"/>
      </w:pPr>
      <w:rPr>
        <w:rFonts w:ascii="Wingdings" w:hAnsi="Wingdings"/>
        <w:color w:val="999999"/>
        <w:sz w:val="14"/>
      </w:rPr>
    </w:lvl>
    <w:lvl w:ilvl="2">
      <w:start w:val="1"/>
      <w:numFmt w:val="bullet"/>
      <w:lvlText w:val=""/>
      <w:lvlJc w:val="left"/>
      <w:pPr>
        <w:tabs>
          <w:tab w:val="num" w:pos="737"/>
        </w:tabs>
        <w:ind w:left="737" w:hanging="17"/>
      </w:pPr>
      <w:rPr>
        <w:rFonts w:ascii="Wingdings" w:hAnsi="Wingdings"/>
        <w:color w:val="999999"/>
        <w:sz w:val="14"/>
      </w:rPr>
    </w:lvl>
    <w:lvl w:ilvl="3">
      <w:start w:val="1"/>
      <w:numFmt w:val="bullet"/>
      <w:lvlText w:val=""/>
      <w:lvlJc w:val="left"/>
      <w:pPr>
        <w:tabs>
          <w:tab w:val="num" w:pos="1077"/>
        </w:tabs>
        <w:ind w:left="1077" w:firstLine="3"/>
      </w:pPr>
      <w:rPr>
        <w:rFonts w:ascii="Wingdings" w:hAnsi="Wingdings"/>
        <w:color w:val="999999"/>
        <w:sz w:val="14"/>
      </w:rPr>
    </w:lvl>
    <w:lvl w:ilvl="4">
      <w:start w:val="1"/>
      <w:numFmt w:val="bullet"/>
      <w:suff w:val="nothing"/>
      <w:lvlText w:val=""/>
      <w:lvlJc w:val="left"/>
      <w:pPr>
        <w:tabs>
          <w:tab w:val="num" w:pos="1077"/>
        </w:tabs>
        <w:ind w:left="1077"/>
      </w:pPr>
      <w:rPr>
        <w:rFonts w:ascii="Wingdings" w:hAnsi="Wingdings"/>
        <w:color w:val="999999"/>
        <w:sz w:val="14"/>
      </w:rPr>
    </w:lvl>
    <w:lvl w:ilvl="5">
      <w:start w:val="1"/>
      <w:numFmt w:val="bullet"/>
      <w:suff w:val="nothing"/>
      <w:lvlText w:val=""/>
      <w:lvlJc w:val="left"/>
      <w:pPr>
        <w:tabs>
          <w:tab w:val="num" w:pos="1077"/>
        </w:tabs>
        <w:ind w:left="1077"/>
      </w:pPr>
      <w:rPr>
        <w:rFonts w:ascii="Wingdings" w:hAnsi="Wingdings"/>
        <w:color w:val="999999"/>
        <w:sz w:val="14"/>
      </w:rPr>
    </w:lvl>
    <w:lvl w:ilvl="6">
      <w:start w:val="1"/>
      <w:numFmt w:val="bullet"/>
      <w:suff w:val="nothing"/>
      <w:lvlText w:val=""/>
      <w:lvlJc w:val="left"/>
      <w:pPr>
        <w:tabs>
          <w:tab w:val="num" w:pos="1077"/>
        </w:tabs>
        <w:ind w:left="1077"/>
      </w:pPr>
      <w:rPr>
        <w:rFonts w:ascii="Wingdings" w:hAnsi="Wingdings"/>
        <w:color w:val="999999"/>
        <w:sz w:val="14"/>
      </w:rPr>
    </w:lvl>
    <w:lvl w:ilvl="7">
      <w:start w:val="1"/>
      <w:numFmt w:val="bullet"/>
      <w:suff w:val="nothing"/>
      <w:lvlText w:val=""/>
      <w:lvlJc w:val="left"/>
      <w:pPr>
        <w:tabs>
          <w:tab w:val="num" w:pos="1077"/>
        </w:tabs>
        <w:ind w:left="1077"/>
      </w:pPr>
      <w:rPr>
        <w:rFonts w:ascii="Wingdings" w:hAnsi="Wingdings"/>
        <w:color w:val="999999"/>
        <w:sz w:val="14"/>
      </w:rPr>
    </w:lvl>
    <w:lvl w:ilvl="8">
      <w:start w:val="1"/>
      <w:numFmt w:val="bullet"/>
      <w:suff w:val="nothing"/>
      <w:lvlText w:val=""/>
      <w:lvlJc w:val="left"/>
      <w:pPr>
        <w:tabs>
          <w:tab w:val="num" w:pos="1077"/>
        </w:tabs>
        <w:ind w:left="1077"/>
      </w:pPr>
      <w:rPr>
        <w:rFonts w:ascii="Wingdings" w:hAnsi="Wingdings"/>
        <w:color w:val="999999"/>
        <w:sz w:val="14"/>
      </w:rPr>
    </w:lvl>
  </w:abstractNum>
  <w:abstractNum w:abstractNumId="16" w15:restartNumberingAfterBreak="0">
    <w:nsid w:val="27133A5E"/>
    <w:multiLevelType w:val="multilevel"/>
    <w:tmpl w:val="5B58B218"/>
    <w:numStyleLink w:val="AIBulletList"/>
  </w:abstractNum>
  <w:abstractNum w:abstractNumId="17" w15:restartNumberingAfterBreak="0">
    <w:nsid w:val="28C370EC"/>
    <w:multiLevelType w:val="hybridMultilevel"/>
    <w:tmpl w:val="9AF07208"/>
    <w:name w:val="WW8Num52"/>
    <w:lvl w:ilvl="0" w:tplc="ABE03712">
      <w:start w:val="1"/>
      <w:numFmt w:val="bullet"/>
      <w:lvlText w:val=""/>
      <w:lvlJc w:val="left"/>
      <w:pPr>
        <w:tabs>
          <w:tab w:val="num" w:pos="714"/>
        </w:tabs>
        <w:ind w:left="714"/>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18" w15:restartNumberingAfterBreak="0">
    <w:nsid w:val="2E87201C"/>
    <w:multiLevelType w:val="multilevel"/>
    <w:tmpl w:val="5B58B218"/>
    <w:numStyleLink w:val="AIBulletList"/>
  </w:abstractNum>
  <w:abstractNum w:abstractNumId="19" w15:restartNumberingAfterBreak="0">
    <w:nsid w:val="30416572"/>
    <w:multiLevelType w:val="multilevel"/>
    <w:tmpl w:val="8CC0097A"/>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20" w15:restartNumberingAfterBreak="0">
    <w:nsid w:val="31943E62"/>
    <w:multiLevelType w:val="multilevel"/>
    <w:tmpl w:val="5B58B218"/>
    <w:numStyleLink w:val="AIBulletList"/>
  </w:abstractNum>
  <w:abstractNum w:abstractNumId="21" w15:restartNumberingAfterBreak="0">
    <w:nsid w:val="34E44DDD"/>
    <w:multiLevelType w:val="multilevel"/>
    <w:tmpl w:val="3A4E5394"/>
    <w:lvl w:ilvl="0">
      <w:start w:val="1"/>
      <w:numFmt w:val="bullet"/>
      <w:lvlText w:val=""/>
      <w:lvlJc w:val="left"/>
      <w:pPr>
        <w:tabs>
          <w:tab w:val="num" w:pos="0"/>
        </w:tabs>
      </w:pPr>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2" w15:restartNumberingAfterBreak="0">
    <w:nsid w:val="42A74608"/>
    <w:multiLevelType w:val="multilevel"/>
    <w:tmpl w:val="E97238C4"/>
    <w:lvl w:ilvl="0">
      <w:start w:val="1"/>
      <w:numFmt w:val="decimal"/>
      <w:suff w:val="space"/>
      <w:lvlText w:val="%1."/>
      <w:lvlJc w:val="left"/>
      <w:rPr>
        <w:rFonts w:ascii="Amnesty Trade Gothic Cn" w:hAnsi="Amnesty Trade Gothic Cn" w:cs="Times New Roman" w:hint="default"/>
        <w:b/>
        <w:i w:val="0"/>
        <w:sz w:val="18"/>
      </w:rPr>
    </w:lvl>
    <w:lvl w:ilvl="1">
      <w:start w:val="1"/>
      <w:numFmt w:val="lowerLetter"/>
      <w:suff w:val="space"/>
      <w:lvlText w:val="%2."/>
      <w:lvlJc w:val="left"/>
      <w:pPr>
        <w:ind w:left="340"/>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23" w15:restartNumberingAfterBreak="0">
    <w:nsid w:val="44BE687E"/>
    <w:multiLevelType w:val="hybridMultilevel"/>
    <w:tmpl w:val="0D222FD2"/>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24" w15:restartNumberingAfterBreak="0">
    <w:nsid w:val="456452DF"/>
    <w:multiLevelType w:val="multilevel"/>
    <w:tmpl w:val="5B58B218"/>
    <w:numStyleLink w:val="AIBulletList"/>
  </w:abstractNum>
  <w:abstractNum w:abstractNumId="25" w15:restartNumberingAfterBreak="0">
    <w:nsid w:val="4AFA1331"/>
    <w:multiLevelType w:val="multilevel"/>
    <w:tmpl w:val="958826D2"/>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6" w15:restartNumberingAfterBreak="0">
    <w:nsid w:val="4E1E12A2"/>
    <w:multiLevelType w:val="multilevel"/>
    <w:tmpl w:val="5B58B218"/>
    <w:numStyleLink w:val="AIBulletList"/>
  </w:abstractNum>
  <w:abstractNum w:abstractNumId="27" w15:restartNumberingAfterBreak="0">
    <w:nsid w:val="526C33A0"/>
    <w:multiLevelType w:val="multilevel"/>
    <w:tmpl w:val="A60A3B66"/>
    <w:lvl w:ilvl="0">
      <w:start w:val="1"/>
      <w:numFmt w:val="bullet"/>
      <w:suff w:val="space"/>
      <w:lvlText w:val=""/>
      <w:lvlJc w:val="left"/>
      <w:rPr>
        <w:rFonts w:ascii="Wingdings" w:hAnsi="Wingdings" w:hint="default"/>
        <w:color w:val="999999"/>
        <w:sz w:val="14"/>
      </w:rPr>
    </w:lvl>
    <w:lvl w:ilvl="1">
      <w:start w:val="1"/>
      <w:numFmt w:val="bullet"/>
      <w:suff w:val="space"/>
      <w:lvlText w:val=""/>
      <w:lvlJc w:val="left"/>
      <w:pPr>
        <w:ind w:left="340" w:firstLine="20"/>
      </w:pPr>
      <w:rPr>
        <w:rFonts w:ascii="Wingdings" w:hAnsi="Wingdings" w:hint="default"/>
        <w:color w:val="999999"/>
        <w:sz w:val="14"/>
      </w:rPr>
    </w:lvl>
    <w:lvl w:ilvl="2">
      <w:start w:val="1"/>
      <w:numFmt w:val="bullet"/>
      <w:suff w:val="space"/>
      <w:lvlText w:val=""/>
      <w:lvlJc w:val="left"/>
      <w:pPr>
        <w:ind w:left="737" w:hanging="1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8" w15:restartNumberingAfterBreak="0">
    <w:nsid w:val="544D628C"/>
    <w:multiLevelType w:val="multilevel"/>
    <w:tmpl w:val="ACB079D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29" w15:restartNumberingAfterBreak="0">
    <w:nsid w:val="557D6E90"/>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0" w15:restartNumberingAfterBreak="0">
    <w:nsid w:val="5A07084D"/>
    <w:multiLevelType w:val="multilevel"/>
    <w:tmpl w:val="5B58B218"/>
    <w:numStyleLink w:val="AIBulletList"/>
  </w:abstractNum>
  <w:abstractNum w:abstractNumId="31" w15:restartNumberingAfterBreak="0">
    <w:nsid w:val="5EB76F89"/>
    <w:multiLevelType w:val="multilevel"/>
    <w:tmpl w:val="F9F01520"/>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2" w15:restartNumberingAfterBreak="0">
    <w:nsid w:val="636B4DF8"/>
    <w:multiLevelType w:val="multilevel"/>
    <w:tmpl w:val="25CECD4E"/>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3" w15:restartNumberingAfterBreak="0">
    <w:nsid w:val="6D837B9E"/>
    <w:multiLevelType w:val="multilevel"/>
    <w:tmpl w:val="3EBAED6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15:restartNumberingAfterBreak="0">
    <w:nsid w:val="73A71526"/>
    <w:multiLevelType w:val="multilevel"/>
    <w:tmpl w:val="57C0F632"/>
    <w:lvl w:ilvl="0">
      <w:start w:val="1"/>
      <w:numFmt w:val="decimal"/>
      <w:lvlText w:val="%1."/>
      <w:lvlJc w:val="left"/>
      <w:pPr>
        <w:tabs>
          <w:tab w:val="num" w:pos="357"/>
        </w:tabs>
      </w:pPr>
      <w:rPr>
        <w:rFonts w:ascii="Amnesty Trade Gothic Cn" w:hAnsi="Amnesty Trade Gothic Cn" w:cs="Times New Roman" w:hint="default"/>
        <w:b/>
        <w:i w:val="0"/>
        <w:sz w:val="18"/>
      </w:rPr>
    </w:lvl>
    <w:lvl w:ilvl="1">
      <w:start w:val="1"/>
      <w:numFmt w:val="lowerLetter"/>
      <w:lvlText w:val="%2."/>
      <w:lvlJc w:val="left"/>
      <w:pPr>
        <w:tabs>
          <w:tab w:val="num" w:pos="714"/>
        </w:tabs>
        <w:ind w:left="340" w:firstLine="17"/>
      </w:pPr>
      <w:rPr>
        <w:rFonts w:cs="Times New Roman" w:hint="default"/>
        <w:b/>
        <w:i w:val="0"/>
      </w:rPr>
    </w:lvl>
    <w:lvl w:ilvl="2">
      <w:start w:val="1"/>
      <w:numFmt w:val="lowerRoman"/>
      <w:suff w:val="space"/>
      <w:lvlText w:val="%3."/>
      <w:lvlJc w:val="left"/>
      <w:pPr>
        <w:ind w:left="737" w:hanging="17"/>
      </w:pPr>
      <w:rPr>
        <w:rFonts w:cs="Times New Roman" w:hint="default"/>
        <w:b/>
        <w:i w:val="0"/>
      </w:rPr>
    </w:lvl>
    <w:lvl w:ilvl="3">
      <w:start w:val="1"/>
      <w:numFmt w:val="decimal"/>
      <w:suff w:val="space"/>
      <w:lvlText w:val="%4."/>
      <w:lvlJc w:val="left"/>
      <w:pPr>
        <w:ind w:left="1077" w:firstLine="3"/>
      </w:pPr>
      <w:rPr>
        <w:rFonts w:cs="Times New Roman" w:hint="default"/>
        <w:b/>
        <w:i w:val="0"/>
      </w:rPr>
    </w:lvl>
    <w:lvl w:ilvl="4">
      <w:start w:val="1"/>
      <w:numFmt w:val="decimal"/>
      <w:suff w:val="space"/>
      <w:lvlText w:val="%5."/>
      <w:lvlJc w:val="left"/>
      <w:pPr>
        <w:ind w:left="1077"/>
      </w:pPr>
      <w:rPr>
        <w:rFonts w:cs="Times New Roman" w:hint="default"/>
        <w:b/>
        <w:i w:val="0"/>
      </w:rPr>
    </w:lvl>
    <w:lvl w:ilvl="5">
      <w:start w:val="1"/>
      <w:numFmt w:val="decimal"/>
      <w:suff w:val="space"/>
      <w:lvlText w:val="%6."/>
      <w:lvlJc w:val="left"/>
      <w:pPr>
        <w:ind w:left="1077"/>
      </w:pPr>
      <w:rPr>
        <w:rFonts w:cs="Times New Roman" w:hint="default"/>
        <w:b/>
        <w:i w:val="0"/>
      </w:rPr>
    </w:lvl>
    <w:lvl w:ilvl="6">
      <w:start w:val="1"/>
      <w:numFmt w:val="decimal"/>
      <w:suff w:val="space"/>
      <w:lvlText w:val="%7."/>
      <w:lvlJc w:val="left"/>
      <w:pPr>
        <w:ind w:left="1077"/>
      </w:pPr>
      <w:rPr>
        <w:rFonts w:cs="Times New Roman" w:hint="default"/>
        <w:b/>
        <w:i w:val="0"/>
      </w:rPr>
    </w:lvl>
    <w:lvl w:ilvl="7">
      <w:start w:val="1"/>
      <w:numFmt w:val="decimal"/>
      <w:suff w:val="space"/>
      <w:lvlText w:val="%8."/>
      <w:lvlJc w:val="left"/>
      <w:pPr>
        <w:ind w:left="1077"/>
      </w:pPr>
      <w:rPr>
        <w:rFonts w:cs="Times New Roman" w:hint="default"/>
        <w:b/>
        <w:i w:val="0"/>
      </w:rPr>
    </w:lvl>
    <w:lvl w:ilvl="8">
      <w:start w:val="1"/>
      <w:numFmt w:val="decimal"/>
      <w:suff w:val="space"/>
      <w:lvlText w:val="%9."/>
      <w:lvlJc w:val="left"/>
      <w:pPr>
        <w:ind w:left="1077"/>
      </w:pPr>
      <w:rPr>
        <w:rFonts w:cs="Times New Roman" w:hint="default"/>
        <w:b/>
        <w:i w:val="0"/>
      </w:rPr>
    </w:lvl>
  </w:abstractNum>
  <w:abstractNum w:abstractNumId="35" w15:restartNumberingAfterBreak="0">
    <w:nsid w:val="73FC6E17"/>
    <w:multiLevelType w:val="multilevel"/>
    <w:tmpl w:val="8212609C"/>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6" w15:restartNumberingAfterBreak="0">
    <w:nsid w:val="76A44978"/>
    <w:multiLevelType w:val="multilevel"/>
    <w:tmpl w:val="5B58B218"/>
    <w:numStyleLink w:val="AIBulletList"/>
  </w:abstractNum>
  <w:abstractNum w:abstractNumId="37" w15:restartNumberingAfterBreak="0">
    <w:nsid w:val="76A97347"/>
    <w:multiLevelType w:val="multilevel"/>
    <w:tmpl w:val="79787F56"/>
    <w:styleLink w:val="AINumberedList"/>
    <w:lvl w:ilvl="0">
      <w:start w:val="1"/>
      <w:numFmt w:val="decimal"/>
      <w:lvlText w:val="%1."/>
      <w:lvlJc w:val="left"/>
      <w:pPr>
        <w:tabs>
          <w:tab w:val="num" w:pos="357"/>
        </w:tabs>
      </w:pPr>
      <w:rPr>
        <w:rFonts w:ascii="Amnesty Trade Gothic Cn" w:hAnsi="Amnesty Trade Gothic Cn" w:cs="Times New Roman" w:hint="default"/>
        <w:b/>
        <w:i w:val="0"/>
        <w:color w:val="000000"/>
        <w:sz w:val="24"/>
        <w:szCs w:val="24"/>
      </w:rPr>
    </w:lvl>
    <w:lvl w:ilvl="1">
      <w:start w:val="1"/>
      <w:numFmt w:val="lowerLetter"/>
      <w:lvlText w:val="%2."/>
      <w:lvlJc w:val="left"/>
      <w:pPr>
        <w:tabs>
          <w:tab w:val="num" w:pos="357"/>
        </w:tabs>
        <w:ind w:left="357"/>
      </w:pPr>
      <w:rPr>
        <w:rFonts w:cs="Times New Roman" w:hint="default"/>
        <w:b/>
        <w:i w:val="0"/>
      </w:rPr>
    </w:lvl>
    <w:lvl w:ilvl="2">
      <w:start w:val="1"/>
      <w:numFmt w:val="lowerRoman"/>
      <w:lvlText w:val="%3."/>
      <w:lvlJc w:val="left"/>
      <w:pPr>
        <w:tabs>
          <w:tab w:val="num" w:pos="357"/>
        </w:tabs>
        <w:ind w:left="714"/>
      </w:pPr>
      <w:rPr>
        <w:rFonts w:cs="Times New Roman" w:hint="default"/>
        <w:b/>
        <w:i w:val="0"/>
      </w:rPr>
    </w:lvl>
    <w:lvl w:ilvl="3">
      <w:start w:val="1"/>
      <w:numFmt w:val="decimal"/>
      <w:lvlText w:val="%4."/>
      <w:lvlJc w:val="left"/>
      <w:pPr>
        <w:tabs>
          <w:tab w:val="num" w:pos="357"/>
        </w:tabs>
        <w:ind w:left="714"/>
      </w:pPr>
      <w:rPr>
        <w:rFonts w:cs="Times New Roman" w:hint="default"/>
        <w:b/>
        <w:i w:val="0"/>
      </w:rPr>
    </w:lvl>
    <w:lvl w:ilvl="4">
      <w:start w:val="1"/>
      <w:numFmt w:val="decimal"/>
      <w:lvlText w:val="%5."/>
      <w:lvlJc w:val="left"/>
      <w:pPr>
        <w:tabs>
          <w:tab w:val="num" w:pos="357"/>
        </w:tabs>
        <w:ind w:left="714"/>
      </w:pPr>
      <w:rPr>
        <w:rFonts w:cs="Times New Roman" w:hint="default"/>
        <w:b/>
        <w:i w:val="0"/>
      </w:rPr>
    </w:lvl>
    <w:lvl w:ilvl="5">
      <w:start w:val="1"/>
      <w:numFmt w:val="decimal"/>
      <w:lvlText w:val="%6."/>
      <w:lvlJc w:val="left"/>
      <w:pPr>
        <w:tabs>
          <w:tab w:val="num" w:pos="357"/>
        </w:tabs>
        <w:ind w:left="714"/>
      </w:pPr>
      <w:rPr>
        <w:rFonts w:cs="Times New Roman" w:hint="default"/>
        <w:b/>
        <w:i w:val="0"/>
      </w:rPr>
    </w:lvl>
    <w:lvl w:ilvl="6">
      <w:start w:val="1"/>
      <w:numFmt w:val="decimal"/>
      <w:lvlText w:val="%7."/>
      <w:lvlJc w:val="left"/>
      <w:pPr>
        <w:tabs>
          <w:tab w:val="num" w:pos="357"/>
        </w:tabs>
        <w:ind w:left="714"/>
      </w:pPr>
      <w:rPr>
        <w:rFonts w:cs="Times New Roman" w:hint="default"/>
        <w:b/>
        <w:i w:val="0"/>
      </w:rPr>
    </w:lvl>
    <w:lvl w:ilvl="7">
      <w:start w:val="1"/>
      <w:numFmt w:val="decimal"/>
      <w:lvlText w:val="%8."/>
      <w:lvlJc w:val="left"/>
      <w:pPr>
        <w:tabs>
          <w:tab w:val="num" w:pos="357"/>
        </w:tabs>
        <w:ind w:left="714"/>
      </w:pPr>
      <w:rPr>
        <w:rFonts w:cs="Times New Roman" w:hint="default"/>
        <w:b/>
        <w:i w:val="0"/>
      </w:rPr>
    </w:lvl>
    <w:lvl w:ilvl="8">
      <w:start w:val="1"/>
      <w:numFmt w:val="decimal"/>
      <w:lvlText w:val="%9."/>
      <w:lvlJc w:val="left"/>
      <w:pPr>
        <w:tabs>
          <w:tab w:val="num" w:pos="357"/>
        </w:tabs>
        <w:ind w:left="714"/>
      </w:pPr>
      <w:rPr>
        <w:rFonts w:cs="Times New Roman" w:hint="default"/>
        <w:b/>
        <w:i w:val="0"/>
      </w:rPr>
    </w:lvl>
  </w:abstractNum>
  <w:abstractNum w:abstractNumId="38" w15:restartNumberingAfterBreak="0">
    <w:nsid w:val="78565AC3"/>
    <w:multiLevelType w:val="multilevel"/>
    <w:tmpl w:val="4EEAC7A8"/>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714"/>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39" w15:restartNumberingAfterBreak="0">
    <w:nsid w:val="7A2A6CF1"/>
    <w:multiLevelType w:val="multilevel"/>
    <w:tmpl w:val="2D685644"/>
    <w:lvl w:ilvl="0">
      <w:start w:val="1"/>
      <w:numFmt w:val="bullet"/>
      <w:lvlText w:val=""/>
      <w:lvlJc w:val="left"/>
      <w:pPr>
        <w:tabs>
          <w:tab w:val="num" w:pos="357"/>
        </w:tabs>
      </w:pPr>
      <w:rPr>
        <w:rFonts w:ascii="Wingdings" w:hAnsi="Wingdings" w:hint="default"/>
        <w:color w:val="999999"/>
        <w:sz w:val="14"/>
      </w:rPr>
    </w:lvl>
    <w:lvl w:ilvl="1">
      <w:start w:val="1"/>
      <w:numFmt w:val="bullet"/>
      <w:lvlText w:val=""/>
      <w:lvlJc w:val="left"/>
      <w:pPr>
        <w:tabs>
          <w:tab w:val="num" w:pos="357"/>
        </w:tabs>
        <w:ind w:left="357" w:firstLine="3"/>
      </w:pPr>
      <w:rPr>
        <w:rFonts w:ascii="Wingdings" w:hAnsi="Wingdings" w:hint="default"/>
        <w:color w:val="999999"/>
        <w:sz w:val="14"/>
      </w:rPr>
    </w:lvl>
    <w:lvl w:ilvl="2">
      <w:start w:val="1"/>
      <w:numFmt w:val="bullet"/>
      <w:lvlText w:val=""/>
      <w:lvlJc w:val="left"/>
      <w:pPr>
        <w:tabs>
          <w:tab w:val="num" w:pos="357"/>
        </w:tabs>
        <w:ind w:left="357" w:firstLine="357"/>
      </w:pPr>
      <w:rPr>
        <w:rFonts w:ascii="Wingdings" w:hAnsi="Wingdings" w:hint="default"/>
        <w:color w:val="999999"/>
        <w:sz w:val="14"/>
      </w:rPr>
    </w:lvl>
    <w:lvl w:ilvl="3">
      <w:start w:val="1"/>
      <w:numFmt w:val="bullet"/>
      <w:suff w:val="space"/>
      <w:lvlText w:val=""/>
      <w:lvlJc w:val="left"/>
      <w:pPr>
        <w:ind w:left="1077" w:firstLine="3"/>
      </w:pPr>
      <w:rPr>
        <w:rFonts w:ascii="Wingdings" w:hAnsi="Wingdings" w:hint="default"/>
        <w:color w:val="999999"/>
        <w:sz w:val="14"/>
      </w:rPr>
    </w:lvl>
    <w:lvl w:ilvl="4">
      <w:start w:val="1"/>
      <w:numFmt w:val="bullet"/>
      <w:suff w:val="space"/>
      <w:lvlText w:val=""/>
      <w:lvlJc w:val="left"/>
      <w:pPr>
        <w:ind w:left="1077"/>
      </w:pPr>
      <w:rPr>
        <w:rFonts w:ascii="Wingdings" w:hAnsi="Wingdings" w:hint="default"/>
        <w:color w:val="999999"/>
        <w:sz w:val="14"/>
      </w:rPr>
    </w:lvl>
    <w:lvl w:ilvl="5">
      <w:start w:val="1"/>
      <w:numFmt w:val="bullet"/>
      <w:suff w:val="space"/>
      <w:lvlText w:val=""/>
      <w:lvlJc w:val="left"/>
      <w:pPr>
        <w:ind w:left="1077"/>
      </w:pPr>
      <w:rPr>
        <w:rFonts w:ascii="Wingdings" w:hAnsi="Wingdings" w:hint="default"/>
        <w:color w:val="999999"/>
        <w:sz w:val="14"/>
      </w:rPr>
    </w:lvl>
    <w:lvl w:ilvl="6">
      <w:start w:val="1"/>
      <w:numFmt w:val="bullet"/>
      <w:suff w:val="space"/>
      <w:lvlText w:val=""/>
      <w:lvlJc w:val="left"/>
      <w:pPr>
        <w:ind w:left="1077"/>
      </w:pPr>
      <w:rPr>
        <w:rFonts w:ascii="Wingdings" w:hAnsi="Wingdings" w:hint="default"/>
        <w:color w:val="999999"/>
        <w:sz w:val="14"/>
      </w:rPr>
    </w:lvl>
    <w:lvl w:ilvl="7">
      <w:start w:val="1"/>
      <w:numFmt w:val="bullet"/>
      <w:suff w:val="space"/>
      <w:lvlText w:val=""/>
      <w:lvlJc w:val="left"/>
      <w:pPr>
        <w:ind w:left="1077"/>
      </w:pPr>
      <w:rPr>
        <w:rFonts w:ascii="Wingdings" w:hAnsi="Wingdings" w:hint="default"/>
        <w:color w:val="999999"/>
        <w:sz w:val="14"/>
      </w:rPr>
    </w:lvl>
    <w:lvl w:ilvl="8">
      <w:start w:val="1"/>
      <w:numFmt w:val="bullet"/>
      <w:suff w:val="space"/>
      <w:lvlText w:val=""/>
      <w:lvlJc w:val="left"/>
      <w:pPr>
        <w:ind w:left="1077"/>
      </w:pPr>
      <w:rPr>
        <w:rFonts w:ascii="Wingdings" w:hAnsi="Wingdings" w:hint="default"/>
        <w:color w:val="999999"/>
        <w:sz w:val="14"/>
      </w:rPr>
    </w:lvl>
  </w:abstractNum>
  <w:abstractNum w:abstractNumId="40" w15:restartNumberingAfterBreak="0">
    <w:nsid w:val="7ACC2418"/>
    <w:multiLevelType w:val="multilevel"/>
    <w:tmpl w:val="5B58B218"/>
    <w:styleLink w:val="AIBulletList"/>
    <w:lvl w:ilvl="0">
      <w:start w:val="1"/>
      <w:numFmt w:val="bullet"/>
      <w:lvlText w:val=""/>
      <w:lvlJc w:val="left"/>
      <w:pPr>
        <w:tabs>
          <w:tab w:val="num" w:pos="357"/>
        </w:tabs>
      </w:pPr>
      <w:rPr>
        <w:rFonts w:ascii="Wingdings" w:hAnsi="Wingdings" w:hint="default"/>
        <w:b/>
        <w:color w:val="999999"/>
        <w:sz w:val="14"/>
      </w:rPr>
    </w:lvl>
    <w:lvl w:ilvl="1">
      <w:start w:val="1"/>
      <w:numFmt w:val="bullet"/>
      <w:lvlText w:val=""/>
      <w:lvlJc w:val="left"/>
      <w:pPr>
        <w:tabs>
          <w:tab w:val="num" w:pos="357"/>
        </w:tabs>
        <w:ind w:left="357" w:firstLine="3"/>
      </w:pPr>
      <w:rPr>
        <w:rFonts w:ascii="Wingdings" w:hAnsi="Wingdings" w:hint="default"/>
        <w:b/>
        <w:i w:val="0"/>
        <w:color w:val="999999"/>
        <w:sz w:val="14"/>
      </w:rPr>
    </w:lvl>
    <w:lvl w:ilvl="2">
      <w:start w:val="1"/>
      <w:numFmt w:val="bullet"/>
      <w:lvlText w:val=""/>
      <w:lvlJc w:val="left"/>
      <w:pPr>
        <w:tabs>
          <w:tab w:val="num" w:pos="357"/>
        </w:tabs>
        <w:ind w:left="714"/>
      </w:pPr>
      <w:rPr>
        <w:rFonts w:ascii="Wingdings" w:hAnsi="Wingdings" w:hint="default"/>
        <w:b/>
        <w:i w:val="0"/>
        <w:color w:val="999999"/>
        <w:sz w:val="14"/>
      </w:rPr>
    </w:lvl>
    <w:lvl w:ilvl="3">
      <w:start w:val="1"/>
      <w:numFmt w:val="bullet"/>
      <w:lvlText w:val=""/>
      <w:lvlJc w:val="left"/>
      <w:pPr>
        <w:tabs>
          <w:tab w:val="num" w:pos="357"/>
        </w:tabs>
        <w:ind w:left="714"/>
      </w:pPr>
      <w:rPr>
        <w:rFonts w:ascii="Wingdings" w:hAnsi="Wingdings" w:hint="default"/>
        <w:b/>
        <w:i w:val="0"/>
        <w:color w:val="999999"/>
        <w:sz w:val="14"/>
      </w:rPr>
    </w:lvl>
    <w:lvl w:ilvl="4">
      <w:start w:val="1"/>
      <w:numFmt w:val="bullet"/>
      <w:lvlText w:val=""/>
      <w:lvlJc w:val="left"/>
      <w:pPr>
        <w:tabs>
          <w:tab w:val="num" w:pos="357"/>
        </w:tabs>
        <w:ind w:left="714"/>
      </w:pPr>
      <w:rPr>
        <w:rFonts w:ascii="Wingdings" w:hAnsi="Wingdings" w:hint="default"/>
        <w:b/>
        <w:i w:val="0"/>
        <w:color w:val="999999"/>
        <w:sz w:val="14"/>
      </w:rPr>
    </w:lvl>
    <w:lvl w:ilvl="5">
      <w:start w:val="1"/>
      <w:numFmt w:val="bullet"/>
      <w:lvlText w:val=""/>
      <w:lvlJc w:val="left"/>
      <w:pPr>
        <w:tabs>
          <w:tab w:val="num" w:pos="357"/>
        </w:tabs>
        <w:ind w:left="714"/>
      </w:pPr>
      <w:rPr>
        <w:rFonts w:ascii="Wingdings" w:hAnsi="Wingdings" w:hint="default"/>
        <w:b/>
        <w:i w:val="0"/>
        <w:color w:val="999999"/>
        <w:sz w:val="14"/>
      </w:rPr>
    </w:lvl>
    <w:lvl w:ilvl="6">
      <w:start w:val="1"/>
      <w:numFmt w:val="bullet"/>
      <w:lvlText w:val=""/>
      <w:lvlJc w:val="left"/>
      <w:pPr>
        <w:tabs>
          <w:tab w:val="num" w:pos="357"/>
        </w:tabs>
        <w:ind w:left="714"/>
      </w:pPr>
      <w:rPr>
        <w:rFonts w:ascii="Wingdings" w:hAnsi="Wingdings" w:hint="default"/>
        <w:b/>
        <w:i w:val="0"/>
        <w:color w:val="999999"/>
        <w:sz w:val="14"/>
      </w:rPr>
    </w:lvl>
    <w:lvl w:ilvl="7">
      <w:start w:val="1"/>
      <w:numFmt w:val="bullet"/>
      <w:lvlText w:val=""/>
      <w:lvlJc w:val="left"/>
      <w:pPr>
        <w:tabs>
          <w:tab w:val="num" w:pos="357"/>
        </w:tabs>
        <w:ind w:left="714"/>
      </w:pPr>
      <w:rPr>
        <w:rFonts w:ascii="Wingdings" w:hAnsi="Wingdings" w:hint="default"/>
        <w:b/>
        <w:i w:val="0"/>
        <w:color w:val="999999"/>
        <w:sz w:val="14"/>
      </w:rPr>
    </w:lvl>
    <w:lvl w:ilvl="8">
      <w:start w:val="1"/>
      <w:numFmt w:val="bullet"/>
      <w:lvlText w:val=""/>
      <w:lvlJc w:val="left"/>
      <w:pPr>
        <w:tabs>
          <w:tab w:val="num" w:pos="357"/>
        </w:tabs>
        <w:ind w:left="714"/>
      </w:pPr>
      <w:rPr>
        <w:rFonts w:ascii="Wingdings" w:hAnsi="Wingdings" w:hint="default"/>
        <w:b/>
        <w:i w:val="0"/>
        <w:color w:val="999999"/>
        <w:sz w:val="14"/>
      </w:rPr>
    </w:lvl>
  </w:abstractNum>
  <w:abstractNum w:abstractNumId="41" w15:restartNumberingAfterBreak="0">
    <w:nsid w:val="7F960435"/>
    <w:multiLevelType w:val="multilevel"/>
    <w:tmpl w:val="5B58B218"/>
    <w:numStyleLink w:val="AIBulletList"/>
  </w:abstractNum>
  <w:num w:numId="1">
    <w:abstractNumId w:val="0"/>
  </w:num>
  <w:num w:numId="2">
    <w:abstractNumId w:val="1"/>
  </w:num>
  <w:num w:numId="3">
    <w:abstractNumId w:val="2"/>
  </w:num>
  <w:num w:numId="4">
    <w:abstractNumId w:val="15"/>
  </w:num>
  <w:num w:numId="5">
    <w:abstractNumId w:val="11"/>
  </w:num>
  <w:num w:numId="6">
    <w:abstractNumId w:val="7"/>
  </w:num>
  <w:num w:numId="7">
    <w:abstractNumId w:val="8"/>
  </w:num>
  <w:num w:numId="8">
    <w:abstractNumId w:val="27"/>
  </w:num>
  <w:num w:numId="9">
    <w:abstractNumId w:val="21"/>
  </w:num>
  <w:num w:numId="10">
    <w:abstractNumId w:val="4"/>
  </w:num>
  <w:num w:numId="11">
    <w:abstractNumId w:val="14"/>
  </w:num>
  <w:num w:numId="12">
    <w:abstractNumId w:val="5"/>
  </w:num>
  <w:num w:numId="13">
    <w:abstractNumId w:val="38"/>
  </w:num>
  <w:num w:numId="14">
    <w:abstractNumId w:val="17"/>
  </w:num>
  <w:num w:numId="15">
    <w:abstractNumId w:val="28"/>
  </w:num>
  <w:num w:numId="16">
    <w:abstractNumId w:val="32"/>
  </w:num>
  <w:num w:numId="17">
    <w:abstractNumId w:val="39"/>
  </w:num>
  <w:num w:numId="18">
    <w:abstractNumId w:val="31"/>
  </w:num>
  <w:num w:numId="19">
    <w:abstractNumId w:val="25"/>
  </w:num>
  <w:num w:numId="20">
    <w:abstractNumId w:val="22"/>
  </w:num>
  <w:num w:numId="21">
    <w:abstractNumId w:val="29"/>
  </w:num>
  <w:num w:numId="22">
    <w:abstractNumId w:val="35"/>
  </w:num>
  <w:num w:numId="23">
    <w:abstractNumId w:val="34"/>
  </w:num>
  <w:num w:numId="24">
    <w:abstractNumId w:val="12"/>
  </w:num>
  <w:num w:numId="25">
    <w:abstractNumId w:val="19"/>
  </w:num>
  <w:num w:numId="26">
    <w:abstractNumId w:val="40"/>
  </w:num>
  <w:num w:numId="27">
    <w:abstractNumId w:val="9"/>
  </w:num>
  <w:num w:numId="28">
    <w:abstractNumId w:val="30"/>
  </w:num>
  <w:num w:numId="29">
    <w:abstractNumId w:val="16"/>
  </w:num>
  <w:num w:numId="30">
    <w:abstractNumId w:val="37"/>
  </w:num>
  <w:num w:numId="31">
    <w:abstractNumId w:val="13"/>
  </w:num>
  <w:num w:numId="32">
    <w:abstractNumId w:val="33"/>
  </w:num>
  <w:num w:numId="33">
    <w:abstractNumId w:val="3"/>
  </w:num>
  <w:num w:numId="34">
    <w:abstractNumId w:val="36"/>
  </w:num>
  <w:num w:numId="35">
    <w:abstractNumId w:val="24"/>
  </w:num>
  <w:num w:numId="36">
    <w:abstractNumId w:val="41"/>
  </w:num>
  <w:num w:numId="37">
    <w:abstractNumId w:val="26"/>
  </w:num>
  <w:num w:numId="38">
    <w:abstractNumId w:val="18"/>
  </w:num>
  <w:num w:numId="39">
    <w:abstractNumId w:val="20"/>
  </w:num>
  <w:num w:numId="40">
    <w:abstractNumId w:val="6"/>
  </w:num>
  <w:num w:numId="41">
    <w:abstractNumId w:val="23"/>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inkAnnotations="0"/>
  <w:defaultTabStop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21"/>
    <w:rsid w:val="0000500A"/>
    <w:rsid w:val="00013F07"/>
    <w:rsid w:val="00022540"/>
    <w:rsid w:val="00025B55"/>
    <w:rsid w:val="00032461"/>
    <w:rsid w:val="00052221"/>
    <w:rsid w:val="00062A30"/>
    <w:rsid w:val="00092096"/>
    <w:rsid w:val="000A1AB5"/>
    <w:rsid w:val="000B0E17"/>
    <w:rsid w:val="000B28F3"/>
    <w:rsid w:val="000C6C1C"/>
    <w:rsid w:val="000D1D9A"/>
    <w:rsid w:val="000F0007"/>
    <w:rsid w:val="001011BA"/>
    <w:rsid w:val="001151EC"/>
    <w:rsid w:val="0011579A"/>
    <w:rsid w:val="00162298"/>
    <w:rsid w:val="00171FAA"/>
    <w:rsid w:val="00180B32"/>
    <w:rsid w:val="001A1321"/>
    <w:rsid w:val="001B6144"/>
    <w:rsid w:val="001C51CA"/>
    <w:rsid w:val="00221079"/>
    <w:rsid w:val="002451ED"/>
    <w:rsid w:val="00245655"/>
    <w:rsid w:val="00253532"/>
    <w:rsid w:val="002639C3"/>
    <w:rsid w:val="002A127E"/>
    <w:rsid w:val="002A4C7D"/>
    <w:rsid w:val="002B137E"/>
    <w:rsid w:val="002C37B4"/>
    <w:rsid w:val="003070EF"/>
    <w:rsid w:val="00315CAB"/>
    <w:rsid w:val="0034186D"/>
    <w:rsid w:val="003521FA"/>
    <w:rsid w:val="0035327E"/>
    <w:rsid w:val="003B4588"/>
    <w:rsid w:val="003E781B"/>
    <w:rsid w:val="004027CF"/>
    <w:rsid w:val="00464128"/>
    <w:rsid w:val="0047076A"/>
    <w:rsid w:val="00470A72"/>
    <w:rsid w:val="004A2E46"/>
    <w:rsid w:val="004B1B46"/>
    <w:rsid w:val="004B7A6C"/>
    <w:rsid w:val="004C0661"/>
    <w:rsid w:val="004E169F"/>
    <w:rsid w:val="004F0931"/>
    <w:rsid w:val="0051444C"/>
    <w:rsid w:val="0052511E"/>
    <w:rsid w:val="005260B6"/>
    <w:rsid w:val="00533EE6"/>
    <w:rsid w:val="00535B1B"/>
    <w:rsid w:val="005407DE"/>
    <w:rsid w:val="00557EB7"/>
    <w:rsid w:val="0057249E"/>
    <w:rsid w:val="00574CC8"/>
    <w:rsid w:val="00577060"/>
    <w:rsid w:val="00580EE5"/>
    <w:rsid w:val="0059554B"/>
    <w:rsid w:val="005B4A41"/>
    <w:rsid w:val="005C3139"/>
    <w:rsid w:val="005D1A79"/>
    <w:rsid w:val="005E5D20"/>
    <w:rsid w:val="005E7207"/>
    <w:rsid w:val="005F3606"/>
    <w:rsid w:val="00602F51"/>
    <w:rsid w:val="00640D32"/>
    <w:rsid w:val="0066172F"/>
    <w:rsid w:val="00670965"/>
    <w:rsid w:val="006768BF"/>
    <w:rsid w:val="00691C2A"/>
    <w:rsid w:val="00695D97"/>
    <w:rsid w:val="006B1EBF"/>
    <w:rsid w:val="006B2B70"/>
    <w:rsid w:val="006C16CE"/>
    <w:rsid w:val="00723001"/>
    <w:rsid w:val="00726498"/>
    <w:rsid w:val="00727A99"/>
    <w:rsid w:val="007321BD"/>
    <w:rsid w:val="0077060D"/>
    <w:rsid w:val="00771213"/>
    <w:rsid w:val="0077125B"/>
    <w:rsid w:val="00771940"/>
    <w:rsid w:val="0078045D"/>
    <w:rsid w:val="00786F3A"/>
    <w:rsid w:val="007C7F1F"/>
    <w:rsid w:val="007E0910"/>
    <w:rsid w:val="007E7456"/>
    <w:rsid w:val="0080103C"/>
    <w:rsid w:val="00826312"/>
    <w:rsid w:val="0086333C"/>
    <w:rsid w:val="00865824"/>
    <w:rsid w:val="008B584E"/>
    <w:rsid w:val="00947A19"/>
    <w:rsid w:val="009624C7"/>
    <w:rsid w:val="00982544"/>
    <w:rsid w:val="00A06B14"/>
    <w:rsid w:val="00A2699E"/>
    <w:rsid w:val="00A62A67"/>
    <w:rsid w:val="00A65A98"/>
    <w:rsid w:val="00A75017"/>
    <w:rsid w:val="00A85B7F"/>
    <w:rsid w:val="00A96E32"/>
    <w:rsid w:val="00AA189C"/>
    <w:rsid w:val="00B072A2"/>
    <w:rsid w:val="00B512C4"/>
    <w:rsid w:val="00B52929"/>
    <w:rsid w:val="00B6765C"/>
    <w:rsid w:val="00B75FBA"/>
    <w:rsid w:val="00B77EDD"/>
    <w:rsid w:val="00BB586B"/>
    <w:rsid w:val="00BC43D8"/>
    <w:rsid w:val="00BC4C43"/>
    <w:rsid w:val="00BD5B66"/>
    <w:rsid w:val="00BE1F83"/>
    <w:rsid w:val="00BE797E"/>
    <w:rsid w:val="00BE7FD6"/>
    <w:rsid w:val="00C5605A"/>
    <w:rsid w:val="00CA1F6D"/>
    <w:rsid w:val="00CA4292"/>
    <w:rsid w:val="00CB053B"/>
    <w:rsid w:val="00CB352F"/>
    <w:rsid w:val="00CB3802"/>
    <w:rsid w:val="00CC7E9D"/>
    <w:rsid w:val="00D26B22"/>
    <w:rsid w:val="00D3431C"/>
    <w:rsid w:val="00D35685"/>
    <w:rsid w:val="00D54BCD"/>
    <w:rsid w:val="00D649F2"/>
    <w:rsid w:val="00D85DA5"/>
    <w:rsid w:val="00D90DAF"/>
    <w:rsid w:val="00DE6FAC"/>
    <w:rsid w:val="00DF0354"/>
    <w:rsid w:val="00E052FB"/>
    <w:rsid w:val="00E1436F"/>
    <w:rsid w:val="00E25D16"/>
    <w:rsid w:val="00E42145"/>
    <w:rsid w:val="00E4789E"/>
    <w:rsid w:val="00E47C2B"/>
    <w:rsid w:val="00E5133E"/>
    <w:rsid w:val="00E91CDD"/>
    <w:rsid w:val="00EA5F1B"/>
    <w:rsid w:val="00EB6DC1"/>
    <w:rsid w:val="00ED48B1"/>
    <w:rsid w:val="00ED5C45"/>
    <w:rsid w:val="00EE443B"/>
    <w:rsid w:val="00EE5863"/>
    <w:rsid w:val="00EE66DA"/>
    <w:rsid w:val="00EF0FF2"/>
    <w:rsid w:val="00F10D98"/>
    <w:rsid w:val="00F15D23"/>
    <w:rsid w:val="00F16E1B"/>
    <w:rsid w:val="00F455D2"/>
    <w:rsid w:val="00F46AAC"/>
    <w:rsid w:val="00F528DB"/>
    <w:rsid w:val="00F752A3"/>
    <w:rsid w:val="00F85AF9"/>
    <w:rsid w:val="00F86786"/>
    <w:rsid w:val="00FD5BBC"/>
    <w:rsid w:val="00FF2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8D97434"/>
  <w15:chartTrackingRefBased/>
  <w15:docId w15:val="{EF7E7E45-3D13-4166-A276-D9723C5A5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52221"/>
    <w:pPr>
      <w:widowControl w:val="0"/>
      <w:suppressAutoHyphens/>
      <w:spacing w:after="246" w:line="240" w:lineRule="atLeast"/>
    </w:pPr>
    <w:rPr>
      <w:rFonts w:ascii="Amnesty Trade Gothic" w:eastAsia="MS Mincho" w:hAnsi="Amnesty Trade Gothic"/>
      <w:color w:val="000000"/>
      <w:sz w:val="18"/>
      <w:szCs w:val="24"/>
      <w:lang w:eastAsia="ar-SA"/>
    </w:rPr>
  </w:style>
  <w:style w:type="paragraph" w:styleId="Heading1">
    <w:name w:val="heading 1"/>
    <w:basedOn w:val="Normal"/>
    <w:next w:val="Normal"/>
    <w:link w:val="Heading1Char"/>
    <w:qFormat/>
    <w:rsid w:val="00464128"/>
    <w:pPr>
      <w:keepNext/>
      <w:widowControl/>
      <w:numPr>
        <w:numId w:val="1"/>
      </w:numPr>
      <w:spacing w:line="560" w:lineRule="atLeast"/>
      <w:outlineLvl w:val="0"/>
    </w:pPr>
    <w:rPr>
      <w:rFonts w:ascii="Amnesty Trade Gothic Cn" w:hAnsi="Amnesty Trade Gothic Cn"/>
      <w:b/>
      <w:caps/>
      <w:kern w:val="1"/>
      <w:sz w:val="56"/>
      <w:szCs w:val="32"/>
    </w:rPr>
  </w:style>
  <w:style w:type="paragraph" w:styleId="Heading2">
    <w:name w:val="heading 2"/>
    <w:basedOn w:val="Normal"/>
    <w:next w:val="Normal"/>
    <w:link w:val="Heading2Char"/>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Normal"/>
    <w:next w:val="Normal"/>
    <w:link w:val="Heading4Char"/>
    <w:qFormat/>
    <w:rsid w:val="005C3139"/>
    <w:pPr>
      <w:numPr>
        <w:ilvl w:val="3"/>
        <w:numId w:val="1"/>
      </w:numPr>
      <w:outlineLvl w:val="3"/>
    </w:pPr>
  </w:style>
  <w:style w:type="paragraph" w:styleId="Heading5">
    <w:name w:val="heading 5"/>
    <w:basedOn w:val="Heading4"/>
    <w:next w:val="Normal"/>
    <w:link w:val="Heading5Char"/>
    <w:qFormat/>
    <w:rsid w:val="005C3139"/>
    <w:pPr>
      <w:numPr>
        <w:ilvl w:val="4"/>
      </w:numPr>
      <w:outlineLvl w:val="4"/>
    </w:pPr>
  </w:style>
  <w:style w:type="paragraph" w:styleId="Heading6">
    <w:name w:val="heading 6"/>
    <w:basedOn w:val="Heading5"/>
    <w:next w:val="Normal"/>
    <w:link w:val="Heading6Char"/>
    <w:qFormat/>
    <w:rsid w:val="005C3139"/>
    <w:pPr>
      <w:numPr>
        <w:ilvl w:val="5"/>
      </w:numPr>
      <w:outlineLvl w:val="5"/>
    </w:pPr>
  </w:style>
  <w:style w:type="paragraph" w:styleId="Heading7">
    <w:name w:val="heading 7"/>
    <w:basedOn w:val="Heading6"/>
    <w:next w:val="Normal"/>
    <w:link w:val="Heading7Char"/>
    <w:qFormat/>
    <w:rsid w:val="005C3139"/>
    <w:pPr>
      <w:numPr>
        <w:ilvl w:val="6"/>
      </w:numPr>
      <w:outlineLvl w:val="6"/>
    </w:pPr>
  </w:style>
  <w:style w:type="paragraph" w:styleId="Heading8">
    <w:name w:val="heading 8"/>
    <w:basedOn w:val="Heading7"/>
    <w:next w:val="Normal"/>
    <w:link w:val="Heading8Char"/>
    <w:qFormat/>
    <w:rsid w:val="005C3139"/>
    <w:pPr>
      <w:numPr>
        <w:ilvl w:val="7"/>
      </w:numPr>
      <w:outlineLvl w:val="7"/>
    </w:pPr>
  </w:style>
  <w:style w:type="paragraph" w:styleId="Heading9">
    <w:name w:val="heading 9"/>
    <w:basedOn w:val="Heading8"/>
    <w:next w:val="Normal"/>
    <w:link w:val="Heading9Char"/>
    <w:qFormat/>
    <w:rsid w:val="005C31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eastAsia="SimSun" w:hAnsi="Cambria" w:cs="Times New Roman"/>
      <w:b/>
      <w:bCs/>
      <w:color w:val="000000"/>
      <w:kern w:val="32"/>
      <w:sz w:val="32"/>
      <w:szCs w:val="32"/>
      <w:lang w:val="x-none" w:eastAsia="ar-SA" w:bidi="ar-SA"/>
    </w:rPr>
  </w:style>
  <w:style w:type="character" w:customStyle="1" w:styleId="Heading2Char">
    <w:name w:val="Heading 2 Char"/>
    <w:basedOn w:val="DefaultParagraphFont"/>
    <w:link w:val="Heading2"/>
    <w:semiHidden/>
    <w:locked/>
    <w:rPr>
      <w:rFonts w:ascii="Cambria" w:eastAsia="SimSun" w:hAnsi="Cambria" w:cs="Times New Roman"/>
      <w:b/>
      <w:bCs/>
      <w:i/>
      <w:iCs/>
      <w:color w:val="000000"/>
      <w:sz w:val="28"/>
      <w:szCs w:val="28"/>
      <w:lang w:val="x-none" w:eastAsia="ar-SA" w:bidi="ar-SA"/>
    </w:rPr>
  </w:style>
  <w:style w:type="character" w:customStyle="1" w:styleId="Heading3Char">
    <w:name w:val="Heading 3 Char"/>
    <w:basedOn w:val="DefaultParagraphFont"/>
    <w:link w:val="Heading3"/>
    <w:semiHidden/>
    <w:locked/>
    <w:rPr>
      <w:rFonts w:ascii="Cambria" w:eastAsia="SimSun" w:hAnsi="Cambria" w:cs="Times New Roman"/>
      <w:b/>
      <w:bCs/>
      <w:color w:val="000000"/>
      <w:sz w:val="26"/>
      <w:szCs w:val="26"/>
      <w:lang w:val="x-none" w:eastAsia="ar-SA" w:bidi="ar-SA"/>
    </w:rPr>
  </w:style>
  <w:style w:type="character" w:customStyle="1" w:styleId="Heading4Char">
    <w:name w:val="Heading 4 Char"/>
    <w:basedOn w:val="DefaultParagraphFont"/>
    <w:link w:val="Heading4"/>
    <w:semiHidden/>
    <w:locked/>
    <w:rPr>
      <w:rFonts w:ascii="Calibri" w:eastAsia="SimSun" w:hAnsi="Calibri" w:cs="Times New Roman"/>
      <w:b/>
      <w:bCs/>
      <w:color w:val="000000"/>
      <w:sz w:val="28"/>
      <w:szCs w:val="28"/>
      <w:lang w:val="x-none" w:eastAsia="ar-SA" w:bidi="ar-SA"/>
    </w:rPr>
  </w:style>
  <w:style w:type="character" w:customStyle="1" w:styleId="Heading5Char">
    <w:name w:val="Heading 5 Char"/>
    <w:basedOn w:val="DefaultParagraphFont"/>
    <w:link w:val="Heading5"/>
    <w:semiHidden/>
    <w:locked/>
    <w:rPr>
      <w:rFonts w:ascii="Calibri" w:eastAsia="SimSun" w:hAnsi="Calibri" w:cs="Times New Roman"/>
      <w:b/>
      <w:bCs/>
      <w:i/>
      <w:iCs/>
      <w:color w:val="000000"/>
      <w:sz w:val="26"/>
      <w:szCs w:val="26"/>
      <w:lang w:val="x-none" w:eastAsia="ar-SA" w:bidi="ar-SA"/>
    </w:rPr>
  </w:style>
  <w:style w:type="character" w:customStyle="1" w:styleId="Heading6Char">
    <w:name w:val="Heading 6 Char"/>
    <w:basedOn w:val="DefaultParagraphFont"/>
    <w:link w:val="Heading6"/>
    <w:semiHidden/>
    <w:locked/>
    <w:rPr>
      <w:rFonts w:ascii="Calibri" w:eastAsia="SimSun" w:hAnsi="Calibri" w:cs="Times New Roman"/>
      <w:b/>
      <w:bCs/>
      <w:color w:val="000000"/>
      <w:lang w:val="x-none" w:eastAsia="ar-SA" w:bidi="ar-SA"/>
    </w:rPr>
  </w:style>
  <w:style w:type="character" w:customStyle="1" w:styleId="Heading7Char">
    <w:name w:val="Heading 7 Char"/>
    <w:basedOn w:val="DefaultParagraphFont"/>
    <w:link w:val="Heading7"/>
    <w:semiHidden/>
    <w:locked/>
    <w:rPr>
      <w:rFonts w:ascii="Calibri" w:eastAsia="SimSun" w:hAnsi="Calibri" w:cs="Times New Roman"/>
      <w:color w:val="000000"/>
      <w:sz w:val="24"/>
      <w:szCs w:val="24"/>
      <w:lang w:val="x-none" w:eastAsia="ar-SA" w:bidi="ar-SA"/>
    </w:rPr>
  </w:style>
  <w:style w:type="character" w:customStyle="1" w:styleId="Heading8Char">
    <w:name w:val="Heading 8 Char"/>
    <w:basedOn w:val="DefaultParagraphFont"/>
    <w:link w:val="Heading8"/>
    <w:semiHidden/>
    <w:locked/>
    <w:rPr>
      <w:rFonts w:ascii="Calibri" w:eastAsia="SimSun" w:hAnsi="Calibri" w:cs="Times New Roman"/>
      <w:i/>
      <w:iCs/>
      <w:color w:val="000000"/>
      <w:sz w:val="24"/>
      <w:szCs w:val="24"/>
      <w:lang w:val="x-none" w:eastAsia="ar-SA" w:bidi="ar-SA"/>
    </w:rPr>
  </w:style>
  <w:style w:type="character" w:customStyle="1" w:styleId="Heading9Char">
    <w:name w:val="Heading 9 Char"/>
    <w:basedOn w:val="DefaultParagraphFont"/>
    <w:link w:val="Heading9"/>
    <w:semiHidden/>
    <w:locked/>
    <w:rPr>
      <w:rFonts w:ascii="Cambria" w:eastAsia="SimSun" w:hAnsi="Cambria" w:cs="Times New Roman"/>
      <w:color w:val="000000"/>
      <w:lang w:val="x-none" w:eastAsia="ar-SA" w:bidi="ar-SA"/>
    </w:rPr>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character" w:customStyle="1" w:styleId="EndnoteCharacters">
    <w:name w:val="Endnote Characters"/>
    <w:rsid w:val="00B072A2"/>
    <w:rPr>
      <w:rFonts w:ascii="Amnesty Trade Gothic" w:hAnsi="Amnesty Trade Gothic"/>
      <w:vertAlign w:val="superscript"/>
    </w:rPr>
  </w:style>
  <w:style w:type="character" w:styleId="Hyperlink">
    <w:name w:val="Hyperlink"/>
    <w:basedOn w:val="DefaultParagraphFont"/>
    <w:rsid w:val="00727A99"/>
    <w:rPr>
      <w:rFonts w:cs="Times New Roman"/>
      <w:color w:val="0000FF"/>
      <w:u w:val="single"/>
    </w:rPr>
  </w:style>
  <w:style w:type="paragraph" w:styleId="Header">
    <w:name w:val="header"/>
    <w:basedOn w:val="Normal"/>
    <w:link w:val="HeaderChar"/>
    <w:rsid w:val="0011579A"/>
    <w:pPr>
      <w:tabs>
        <w:tab w:val="center" w:pos="4153"/>
        <w:tab w:val="right" w:pos="8306"/>
      </w:tabs>
    </w:pPr>
  </w:style>
  <w:style w:type="character" w:customStyle="1" w:styleId="HeaderChar">
    <w:name w:val="Header Char"/>
    <w:basedOn w:val="DefaultParagraphFont"/>
    <w:link w:val="Header"/>
    <w:semiHidden/>
    <w:locked/>
    <w:rPr>
      <w:rFonts w:ascii="Amnesty Trade Gothic" w:hAnsi="Amnesty Trade Gothic" w:cs="Times New Roman"/>
      <w:color w:val="000000"/>
      <w:sz w:val="24"/>
      <w:szCs w:val="24"/>
      <w:lang w:val="x-none" w:eastAsia="ar-SA" w:bidi="ar-SA"/>
    </w:rPr>
  </w:style>
  <w:style w:type="character" w:styleId="EndnoteReference">
    <w:name w:val="endnote reference"/>
    <w:basedOn w:val="DefaultParagraphFont"/>
    <w:semiHidden/>
    <w:rsid w:val="005C3139"/>
    <w:rPr>
      <w:rFonts w:cs="Times New Roman"/>
      <w:vertAlign w:val="superscript"/>
    </w:rPr>
  </w:style>
  <w:style w:type="paragraph" w:styleId="Footer">
    <w:name w:val="footer"/>
    <w:basedOn w:val="Normal"/>
    <w:link w:val="FooterChar"/>
    <w:rsid w:val="0011579A"/>
    <w:pPr>
      <w:tabs>
        <w:tab w:val="center" w:pos="4153"/>
        <w:tab w:val="right" w:pos="8306"/>
      </w:tabs>
    </w:pPr>
  </w:style>
  <w:style w:type="character" w:customStyle="1" w:styleId="FooterChar">
    <w:name w:val="Footer Char"/>
    <w:basedOn w:val="DefaultParagraphFont"/>
    <w:link w:val="Footer"/>
    <w:semiHidden/>
    <w:locked/>
    <w:rPr>
      <w:rFonts w:ascii="Amnesty Trade Gothic" w:hAnsi="Amnesty Trade Gothic" w:cs="Times New Roman"/>
      <w:color w:val="000000"/>
      <w:sz w:val="24"/>
      <w:szCs w:val="24"/>
      <w:lang w:val="x-none" w:eastAsia="ar-SA" w:bidi="ar-SA"/>
    </w:rPr>
  </w:style>
  <w:style w:type="character" w:styleId="FootnoteReference">
    <w:name w:val="footnote reference"/>
    <w:basedOn w:val="DefaultParagraphFont"/>
    <w:semiHidden/>
    <w:rsid w:val="005C3139"/>
    <w:rPr>
      <w:rFonts w:cs="Times New Roman"/>
      <w:vertAlign w:val="superscript"/>
    </w:rPr>
  </w:style>
  <w:style w:type="paragraph" w:styleId="BodyText">
    <w:name w:val="Body Text"/>
    <w:basedOn w:val="Normal"/>
    <w:link w:val="BodyTextChar"/>
    <w:rsid w:val="005C3139"/>
    <w:pPr>
      <w:spacing w:after="120"/>
    </w:pPr>
  </w:style>
  <w:style w:type="character" w:customStyle="1" w:styleId="BodyTextChar">
    <w:name w:val="Body Text Char"/>
    <w:basedOn w:val="DefaultParagraphFont"/>
    <w:link w:val="BodyText"/>
    <w:semiHidden/>
    <w:locked/>
    <w:rPr>
      <w:rFonts w:ascii="Amnesty Trade Gothic" w:hAnsi="Amnesty Trade Gothic" w:cs="Times New Roman"/>
      <w:color w:val="000000"/>
      <w:sz w:val="24"/>
      <w:szCs w:val="24"/>
      <w:lang w:val="x-none" w:eastAsia="ar-SA" w:bidi="ar-SA"/>
    </w:rPr>
  </w:style>
  <w:style w:type="paragraph" w:customStyle="1" w:styleId="AILeadQuote">
    <w:name w:val="AI Lead Quote"/>
    <w:basedOn w:val="Normal"/>
    <w:rsid w:val="005C3139"/>
    <w:pPr>
      <w:spacing w:before="1200" w:after="0"/>
    </w:pPr>
    <w:rPr>
      <w:rFonts w:ascii="Amnesty Trade Gothic Cn" w:hAnsi="Amnesty Trade Gothic Cn"/>
      <w:b/>
      <w:color w:val="999999"/>
      <w:sz w:val="40"/>
    </w:rPr>
  </w:style>
  <w:style w:type="paragraph" w:customStyle="1" w:styleId="AIPullquote">
    <w:name w:val="AI Pullquote"/>
    <w:basedOn w:val="Normal"/>
    <w:rsid w:val="00574CC8"/>
    <w:pPr>
      <w:keepNext/>
      <w:widowControl/>
      <w:shd w:val="clear" w:color="auto" w:fill="FFFF00"/>
      <w:suppressAutoHyphens w:val="0"/>
      <w:spacing w:after="0"/>
    </w:pPr>
    <w:rPr>
      <w:rFonts w:ascii="Amnesty Trade Gothic Cn" w:hAnsi="Amnesty Trade Gothic Cn"/>
      <w:b/>
      <w:color w:val="auto"/>
      <w:sz w:val="20"/>
    </w:rPr>
  </w:style>
  <w:style w:type="paragraph" w:customStyle="1" w:styleId="AIBoxintro">
    <w:name w:val="AI Box intro"/>
    <w:basedOn w:val="Normal"/>
    <w:rsid w:val="0000500A"/>
    <w:pPr>
      <w:shd w:val="clear" w:color="auto" w:fill="D9D9D9"/>
      <w:spacing w:line="246" w:lineRule="atLeast"/>
    </w:pPr>
    <w:rPr>
      <w:rFonts w:ascii="Amnesty Trade Gothic Cn" w:hAnsi="Amnesty Trade Gothic Cn"/>
      <w:b/>
      <w:sz w:val="20"/>
    </w:rPr>
  </w:style>
  <w:style w:type="paragraph" w:customStyle="1" w:styleId="AIBodyText">
    <w:name w:val="AI Body Text"/>
    <w:basedOn w:val="Normal"/>
    <w:rsid w:val="0086333C"/>
  </w:style>
  <w:style w:type="paragraph" w:styleId="EndnoteText">
    <w:name w:val="endnote text"/>
    <w:basedOn w:val="Normal"/>
    <w:link w:val="EndnoteTextChar"/>
    <w:semiHidden/>
    <w:rsid w:val="005B4A41"/>
    <w:pPr>
      <w:spacing w:after="120"/>
    </w:pPr>
    <w:rPr>
      <w:sz w:val="16"/>
    </w:rPr>
  </w:style>
  <w:style w:type="character" w:customStyle="1" w:styleId="EndnoteTextChar">
    <w:name w:val="Endnote Text Char"/>
    <w:basedOn w:val="DefaultParagraphFont"/>
    <w:link w:val="EndnoteText"/>
    <w:semiHidden/>
    <w:locked/>
    <w:rPr>
      <w:rFonts w:ascii="Amnesty Trade Gothic" w:hAnsi="Amnesty Trade Gothic" w:cs="Times New Roman"/>
      <w:color w:val="000000"/>
      <w:sz w:val="20"/>
      <w:szCs w:val="20"/>
      <w:lang w:val="x-none" w:eastAsia="ar-SA" w:bidi="ar-SA"/>
    </w:rPr>
  </w:style>
  <w:style w:type="paragraph" w:customStyle="1" w:styleId="AISUBTITLE">
    <w:name w:val="AI SUBTITLE"/>
    <w:basedOn w:val="Normal"/>
    <w:rsid w:val="005C3139"/>
    <w:pPr>
      <w:spacing w:before="300"/>
    </w:pPr>
    <w:rPr>
      <w:rFonts w:ascii="Amnesty Trade Gothic Cn" w:hAnsi="Amnesty Trade Gothic Cn"/>
      <w:caps/>
      <w:sz w:val="48"/>
    </w:rPr>
  </w:style>
  <w:style w:type="paragraph" w:customStyle="1" w:styleId="AIFlyleafText">
    <w:name w:val="AI Flyleaf Text"/>
    <w:basedOn w:val="Normal"/>
    <w:rsid w:val="005C3139"/>
    <w:pPr>
      <w:spacing w:after="0" w:line="210" w:lineRule="exact"/>
    </w:pPr>
    <w:rPr>
      <w:rFonts w:ascii="Amnesty Trade Gothic Cn" w:hAnsi="Amnesty Trade Gothic Cn"/>
      <w:b/>
      <w:sz w:val="16"/>
    </w:rPr>
  </w:style>
  <w:style w:type="paragraph" w:customStyle="1" w:styleId="AIBoxHeading">
    <w:name w:val="AI Box Heading"/>
    <w:basedOn w:val="Normal"/>
    <w:rsid w:val="0000500A"/>
    <w:pPr>
      <w:shd w:val="clear" w:color="auto" w:fill="D9D9D9"/>
      <w:spacing w:after="0"/>
    </w:pPr>
    <w:rPr>
      <w:rFonts w:ascii="Amnesty Trade Gothic Cn" w:hAnsi="Amnesty Trade Gothic Cn"/>
      <w:b/>
      <w:caps/>
      <w:sz w:val="32"/>
    </w:rPr>
  </w:style>
  <w:style w:type="paragraph" w:customStyle="1" w:styleId="AIBoxText">
    <w:name w:val="AI Box Text"/>
    <w:basedOn w:val="Normal"/>
    <w:rsid w:val="0000500A"/>
    <w:pPr>
      <w:shd w:val="clear" w:color="auto" w:fill="D9D9D9"/>
      <w:suppressAutoHyphens w:val="0"/>
      <w:spacing w:line="246" w:lineRule="atLeast"/>
    </w:pPr>
    <w:rPr>
      <w:rFonts w:ascii="Amnesty Trade Gothic Cn" w:hAnsi="Amnesty Trade Gothic Cn"/>
      <w:sz w:val="19"/>
    </w:rPr>
  </w:style>
  <w:style w:type="paragraph" w:styleId="FootnoteText">
    <w:name w:val="footnote text"/>
    <w:basedOn w:val="Normal"/>
    <w:link w:val="FootnoteTextChar"/>
    <w:semiHidden/>
    <w:rsid w:val="00E1436F"/>
    <w:pPr>
      <w:spacing w:after="120"/>
    </w:pPr>
    <w:rPr>
      <w:sz w:val="16"/>
    </w:rPr>
  </w:style>
  <w:style w:type="character" w:customStyle="1" w:styleId="FootnoteTextChar">
    <w:name w:val="Footnote Text Char"/>
    <w:basedOn w:val="DefaultParagraphFont"/>
    <w:link w:val="FootnoteText"/>
    <w:semiHidden/>
    <w:locked/>
    <w:rPr>
      <w:rFonts w:ascii="Amnesty Trade Gothic" w:hAnsi="Amnesty Trade Gothic" w:cs="Times New Roman"/>
      <w:color w:val="000000"/>
      <w:sz w:val="20"/>
      <w:szCs w:val="20"/>
      <w:lang w:val="x-none" w:eastAsia="ar-SA" w:bidi="ar-SA"/>
    </w:rPr>
  </w:style>
  <w:style w:type="paragraph" w:customStyle="1" w:styleId="AITextquote">
    <w:name w:val="AI Text quote"/>
    <w:basedOn w:val="Normal"/>
    <w:rsid w:val="005C3139"/>
    <w:pPr>
      <w:spacing w:after="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rsid w:val="005C3139"/>
    <w:pPr>
      <w:ind w:left="180"/>
    </w:pPr>
  </w:style>
  <w:style w:type="paragraph" w:styleId="TOC1">
    <w:name w:val="toc 1"/>
    <w:basedOn w:val="Normal"/>
    <w:next w:val="Normal"/>
    <w:semiHidden/>
    <w:rsid w:val="005C3139"/>
  </w:style>
  <w:style w:type="paragraph" w:styleId="TOC3">
    <w:name w:val="toc 3"/>
    <w:basedOn w:val="Normal"/>
    <w:next w:val="Normal"/>
    <w:semiHidden/>
    <w:rsid w:val="005C3139"/>
    <w:pPr>
      <w:ind w:left="360"/>
    </w:pPr>
  </w:style>
  <w:style w:type="paragraph" w:styleId="TOC4">
    <w:name w:val="toc 4"/>
    <w:basedOn w:val="Normal"/>
    <w:next w:val="Normal"/>
    <w:semiHidden/>
    <w:rsid w:val="005C3139"/>
    <w:pPr>
      <w:ind w:left="540"/>
    </w:pPr>
  </w:style>
  <w:style w:type="paragraph" w:styleId="TOC5">
    <w:name w:val="toc 5"/>
    <w:basedOn w:val="Normal"/>
    <w:next w:val="Normal"/>
    <w:semiHidden/>
    <w:rsid w:val="005C3139"/>
    <w:pPr>
      <w:ind w:left="720"/>
    </w:pPr>
  </w:style>
  <w:style w:type="paragraph" w:styleId="TOC6">
    <w:name w:val="toc 6"/>
    <w:basedOn w:val="Normal"/>
    <w:next w:val="Normal"/>
    <w:semiHidden/>
    <w:rsid w:val="005C3139"/>
    <w:pPr>
      <w:ind w:left="900"/>
    </w:pPr>
  </w:style>
  <w:style w:type="paragraph" w:styleId="TOC7">
    <w:name w:val="toc 7"/>
    <w:basedOn w:val="Normal"/>
    <w:next w:val="Normal"/>
    <w:semiHidden/>
    <w:rsid w:val="005C3139"/>
    <w:pPr>
      <w:ind w:left="1080"/>
    </w:pPr>
  </w:style>
  <w:style w:type="paragraph" w:styleId="TOC8">
    <w:name w:val="toc 8"/>
    <w:basedOn w:val="Normal"/>
    <w:next w:val="Normal"/>
    <w:semiHidden/>
    <w:rsid w:val="005C3139"/>
    <w:pPr>
      <w:ind w:left="1260"/>
    </w:pPr>
  </w:style>
  <w:style w:type="paragraph" w:styleId="TOC9">
    <w:name w:val="toc 9"/>
    <w:basedOn w:val="Normal"/>
    <w:next w:val="Normal"/>
    <w:semiHidden/>
    <w:rsid w:val="005C3139"/>
    <w:pPr>
      <w:ind w:left="1440"/>
    </w:pPr>
  </w:style>
  <w:style w:type="paragraph" w:customStyle="1" w:styleId="AIPageHeader">
    <w:name w:val="AI Page Header"/>
    <w:basedOn w:val="Normal"/>
    <w:rsid w:val="00D26B22"/>
    <w:pPr>
      <w:tabs>
        <w:tab w:val="center" w:pos="4320"/>
        <w:tab w:val="right" w:pos="8640"/>
      </w:tabs>
      <w:spacing w:after="0" w:line="200" w:lineRule="atLeast"/>
      <w:ind w:right="357"/>
      <w:jc w:val="center"/>
    </w:pPr>
    <w:rPr>
      <w:rFonts w:ascii="Amnesty Trade Gothic Cn" w:hAnsi="Amnesty Trade Gothic Cn"/>
      <w:sz w:val="16"/>
      <w:szCs w:val="20"/>
    </w:rPr>
  </w:style>
  <w:style w:type="paragraph" w:customStyle="1" w:styleId="AITITLE">
    <w:name w:val="AI TITLE"/>
    <w:basedOn w:val="Normal"/>
    <w:rsid w:val="005C3139"/>
    <w:rPr>
      <w:rFonts w:ascii="Amnesty Trade Gothic Cn" w:hAnsi="Amnesty Trade Gothic Cn"/>
      <w:b/>
      <w:caps/>
      <w:kern w:val="1"/>
      <w:sz w:val="80"/>
      <w:szCs w:val="32"/>
    </w:rPr>
  </w:style>
  <w:style w:type="paragraph" w:customStyle="1" w:styleId="AIPageFooter">
    <w:name w:val="AI Page Footer"/>
    <w:basedOn w:val="Normal"/>
    <w:rsid w:val="00D26B22"/>
    <w:pPr>
      <w:tabs>
        <w:tab w:val="left" w:pos="3402"/>
      </w:tabs>
      <w:jc w:val="center"/>
    </w:pPr>
    <w:rPr>
      <w:rFonts w:ascii="Amnesty Trade Gothic Cn" w:hAnsi="Amnesty Trade Gothic Cn"/>
      <w:bCs/>
    </w:rPr>
  </w:style>
  <w:style w:type="paragraph" w:customStyle="1" w:styleId="AIContentsHeading">
    <w:name w:val="AI Contents Heading"/>
    <w:basedOn w:val="Normal"/>
    <w:rsid w:val="00557EB7"/>
    <w:rPr>
      <w:rFonts w:ascii="Amnesty Trade Gothic Cn" w:hAnsi="Amnesty Trade Gothic Cn"/>
      <w:b/>
      <w:bCs/>
      <w:caps/>
      <w:sz w:val="56"/>
      <w:szCs w:val="56"/>
    </w:rPr>
  </w:style>
  <w:style w:type="numbering" w:customStyle="1" w:styleId="AINumberedList">
    <w:name w:val="AI Numbered List"/>
    <w:rsid w:val="001539E1"/>
    <w:pPr>
      <w:numPr>
        <w:numId w:val="30"/>
      </w:numPr>
    </w:pPr>
  </w:style>
  <w:style w:type="numbering" w:customStyle="1" w:styleId="AIBulletList">
    <w:name w:val="AI Bullet List"/>
    <w:rsid w:val="001539E1"/>
    <w:pPr>
      <w:numPr>
        <w:numId w:val="26"/>
      </w:numPr>
    </w:pPr>
  </w:style>
  <w:style w:type="character" w:styleId="CommentReference">
    <w:name w:val="annotation reference"/>
    <w:rsid w:val="00052221"/>
    <w:rPr>
      <w:sz w:val="16"/>
      <w:szCs w:val="16"/>
    </w:rPr>
  </w:style>
  <w:style w:type="paragraph" w:styleId="CommentText">
    <w:name w:val="annotation text"/>
    <w:basedOn w:val="Normal"/>
    <w:link w:val="CommentTextChar"/>
    <w:rsid w:val="00052221"/>
    <w:rPr>
      <w:sz w:val="20"/>
      <w:szCs w:val="20"/>
    </w:rPr>
  </w:style>
  <w:style w:type="character" w:customStyle="1" w:styleId="CommentTextChar">
    <w:name w:val="Comment Text Char"/>
    <w:basedOn w:val="DefaultParagraphFont"/>
    <w:link w:val="CommentText"/>
    <w:rsid w:val="00052221"/>
    <w:rPr>
      <w:rFonts w:ascii="Amnesty Trade Gothic" w:eastAsia="MS Mincho" w:hAnsi="Amnesty Trade Gothic"/>
      <w:color w:val="000000"/>
      <w:lang w:eastAsia="ar-SA"/>
    </w:rPr>
  </w:style>
  <w:style w:type="paragraph" w:styleId="ListParagraph">
    <w:name w:val="List Paragraph"/>
    <w:basedOn w:val="Normal"/>
    <w:uiPriority w:val="34"/>
    <w:qFormat/>
    <w:rsid w:val="00052221"/>
    <w:pPr>
      <w:ind w:left="720"/>
      <w:contextualSpacing/>
    </w:pPr>
  </w:style>
  <w:style w:type="paragraph" w:customStyle="1" w:styleId="p1">
    <w:name w:val="p1"/>
    <w:basedOn w:val="Normal"/>
    <w:rsid w:val="00052221"/>
    <w:pPr>
      <w:widowControl/>
      <w:suppressAutoHyphens w:val="0"/>
      <w:spacing w:after="0" w:line="240" w:lineRule="auto"/>
    </w:pPr>
    <w:rPr>
      <w:rFonts w:ascii="Times New Roman" w:eastAsiaTheme="minorEastAsia" w:hAnsi="Times New Roman"/>
      <w:color w:val="auto"/>
      <w:sz w:val="24"/>
      <w:lang w:val="en-HK" w:eastAsia="zh-CN"/>
    </w:rPr>
  </w:style>
  <w:style w:type="character" w:customStyle="1" w:styleId="s1">
    <w:name w:val="s1"/>
    <w:basedOn w:val="DefaultParagraphFont"/>
    <w:rsid w:val="00052221"/>
    <w:rPr>
      <w:rFonts w:ascii="Helvetica" w:hAnsi="Helvetica" w:hint="default"/>
      <w:b w:val="0"/>
      <w:bCs w:val="0"/>
      <w:i w:val="0"/>
      <w:iCs w:val="0"/>
      <w:sz w:val="24"/>
      <w:szCs w:val="24"/>
    </w:rPr>
  </w:style>
  <w:style w:type="paragraph" w:styleId="BalloonText">
    <w:name w:val="Balloon Text"/>
    <w:basedOn w:val="Normal"/>
    <w:link w:val="BalloonTextChar"/>
    <w:rsid w:val="00052221"/>
    <w:pPr>
      <w:spacing w:after="0" w:line="240" w:lineRule="auto"/>
    </w:pPr>
    <w:rPr>
      <w:rFonts w:ascii="Segoe UI" w:hAnsi="Segoe UI" w:cs="Segoe UI"/>
      <w:szCs w:val="18"/>
    </w:rPr>
  </w:style>
  <w:style w:type="character" w:customStyle="1" w:styleId="BalloonTextChar">
    <w:name w:val="Balloon Text Char"/>
    <w:basedOn w:val="DefaultParagraphFont"/>
    <w:link w:val="BalloonText"/>
    <w:rsid w:val="00052221"/>
    <w:rPr>
      <w:rFonts w:ascii="Segoe UI" w:eastAsia="MS Mincho" w:hAnsi="Segoe UI" w:cs="Segoe UI"/>
      <w:color w:val="000000"/>
      <w:sz w:val="18"/>
      <w:szCs w:val="18"/>
      <w:lang w:eastAsia="ar-SA"/>
    </w:rPr>
  </w:style>
  <w:style w:type="paragraph" w:customStyle="1" w:styleId="AIUrgentActionTopHeading">
    <w:name w:val="AI Urgent Action Top Heading"/>
    <w:basedOn w:val="Normal"/>
    <w:rsid w:val="00052221"/>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styleId="NormalWeb">
    <w:name w:val="Normal (Web)"/>
    <w:basedOn w:val="Normal"/>
    <w:uiPriority w:val="99"/>
    <w:unhideWhenUsed/>
    <w:rsid w:val="00BC43D8"/>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styleId="UnresolvedMention">
    <w:name w:val="Unresolved Mention"/>
    <w:basedOn w:val="DefaultParagraphFont"/>
    <w:uiPriority w:val="99"/>
    <w:semiHidden/>
    <w:unhideWhenUsed/>
    <w:rsid w:val="00BC43D8"/>
    <w:rPr>
      <w:color w:val="605E5C"/>
      <w:shd w:val="clear" w:color="auto" w:fill="E1DFDD"/>
    </w:rPr>
  </w:style>
  <w:style w:type="paragraph" w:styleId="PlainText">
    <w:name w:val="Plain Text"/>
    <w:basedOn w:val="Normal"/>
    <w:link w:val="PlainTextChar"/>
    <w:uiPriority w:val="99"/>
    <w:unhideWhenUsed/>
    <w:rsid w:val="00BC43D8"/>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BC43D8"/>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documents/asa17/7421/2017/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inaembpress_us@mfa.gov.c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nglish@mail.gov.cn"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1102</Words>
  <Characters>6429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 Millar</dc:creator>
  <cp:keywords/>
  <dc:description/>
  <cp:lastModifiedBy>Laura Galeano</cp:lastModifiedBy>
  <cp:revision>2</cp:revision>
  <cp:lastPrinted>2008-10-01T16:32:00Z</cp:lastPrinted>
  <dcterms:created xsi:type="dcterms:W3CDTF">2019-07-15T14:02:00Z</dcterms:created>
  <dcterms:modified xsi:type="dcterms:W3CDTF">2019-07-15T14:02:00Z</dcterms:modified>
</cp:coreProperties>
</file>