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34B2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7626F" w:rsidRDefault="00E7626F" w:rsidP="00234B23">
      <w:pPr>
        <w:rPr>
          <w:rStyle w:val="AIHeadline"/>
          <w:rFonts w:cs="Arial"/>
          <w:snapToGrid w:val="0"/>
          <w:sz w:val="33"/>
          <w:szCs w:val="33"/>
        </w:rPr>
      </w:pPr>
      <w:r w:rsidRPr="00E7626F">
        <w:rPr>
          <w:rStyle w:val="AIHeadline"/>
          <w:rFonts w:cs="Arial"/>
          <w:snapToGrid w:val="0"/>
          <w:sz w:val="33"/>
          <w:szCs w:val="33"/>
        </w:rPr>
        <w:t>INDEPENDENT JOURNALIST MUST BE IMMeDIATELY RELEASED</w:t>
      </w:r>
    </w:p>
    <w:p w:rsidR="0026766F" w:rsidRPr="0006355B" w:rsidRDefault="007347C0" w:rsidP="00234B23">
      <w:pPr>
        <w:pStyle w:val="AIintropara"/>
        <w:spacing w:line="240" w:lineRule="auto"/>
        <w:rPr>
          <w:rFonts w:cs="Arial"/>
        </w:rPr>
      </w:pPr>
      <w:r w:rsidRPr="0006355B">
        <w:rPr>
          <w:rFonts w:cs="Arial"/>
        </w:rPr>
        <w:t xml:space="preserve">On 10 January, the family of </w:t>
      </w:r>
      <w:r w:rsidR="00B74DB9" w:rsidRPr="0006355B">
        <w:rPr>
          <w:rFonts w:cs="Arial"/>
        </w:rPr>
        <w:t xml:space="preserve">Uzbekistani </w:t>
      </w:r>
      <w:r w:rsidR="00547AF7" w:rsidRPr="0006355B">
        <w:rPr>
          <w:rFonts w:cs="Arial"/>
        </w:rPr>
        <w:t xml:space="preserve">independent </w:t>
      </w:r>
      <w:r w:rsidRPr="0006355B">
        <w:rPr>
          <w:rFonts w:cs="Arial"/>
        </w:rPr>
        <w:t>journalist Bobomur</w:t>
      </w:r>
      <w:r w:rsidR="00B74DB9" w:rsidRPr="0006355B">
        <w:rPr>
          <w:rFonts w:cs="Arial"/>
        </w:rPr>
        <w:t>od Abdullayev,</w:t>
      </w:r>
      <w:r w:rsidR="00F05704" w:rsidRPr="0006355B">
        <w:rPr>
          <w:rFonts w:cs="Arial"/>
        </w:rPr>
        <w:t xml:space="preserve"> </w:t>
      </w:r>
      <w:r w:rsidR="004906CB">
        <w:rPr>
          <w:rFonts w:cs="Arial"/>
        </w:rPr>
        <w:t xml:space="preserve">held </w:t>
      </w:r>
      <w:r w:rsidR="007323D9">
        <w:rPr>
          <w:rFonts w:cs="Arial"/>
        </w:rPr>
        <w:t>since 27 September 2017</w:t>
      </w:r>
      <w:r w:rsidR="004906CB">
        <w:rPr>
          <w:rFonts w:cs="Arial"/>
        </w:rPr>
        <w:t xml:space="preserve"> in an</w:t>
      </w:r>
      <w:r w:rsidR="004316C1">
        <w:rPr>
          <w:rFonts w:cs="Arial"/>
        </w:rPr>
        <w:t xml:space="preserve"> </w:t>
      </w:r>
      <w:r w:rsidRPr="0006355B">
        <w:rPr>
          <w:rFonts w:cs="Arial"/>
        </w:rPr>
        <w:t>Uzbekistani National Security Service</w:t>
      </w:r>
      <w:r w:rsidR="004342BC" w:rsidRPr="0006355B">
        <w:rPr>
          <w:rFonts w:cs="Arial"/>
        </w:rPr>
        <w:t xml:space="preserve"> (SNB)</w:t>
      </w:r>
      <w:r w:rsidRPr="0006355B">
        <w:rPr>
          <w:rFonts w:cs="Arial"/>
        </w:rPr>
        <w:t xml:space="preserve"> detention</w:t>
      </w:r>
      <w:r w:rsidR="004906CB">
        <w:rPr>
          <w:rFonts w:cs="Arial"/>
        </w:rPr>
        <w:t xml:space="preserve"> centre</w:t>
      </w:r>
      <w:r w:rsidRPr="0006355B">
        <w:rPr>
          <w:rFonts w:cs="Arial"/>
        </w:rPr>
        <w:t>, was allowed to see him</w:t>
      </w:r>
      <w:r w:rsidR="00B74DB9" w:rsidRPr="0006355B">
        <w:rPr>
          <w:rFonts w:cs="Arial"/>
        </w:rPr>
        <w:t xml:space="preserve"> for the </w:t>
      </w:r>
      <w:r w:rsidR="00E961B7" w:rsidRPr="0006355B">
        <w:rPr>
          <w:rFonts w:cs="Arial"/>
        </w:rPr>
        <w:t>first</w:t>
      </w:r>
      <w:r w:rsidR="004E0B34">
        <w:rPr>
          <w:rFonts w:cs="Arial"/>
        </w:rPr>
        <w:t xml:space="preserve"> time</w:t>
      </w:r>
      <w:r w:rsidR="007323D9">
        <w:rPr>
          <w:rFonts w:cs="Arial"/>
        </w:rPr>
        <w:t xml:space="preserve"> in three months</w:t>
      </w:r>
      <w:r w:rsidRPr="0006355B">
        <w:rPr>
          <w:rFonts w:cs="Arial"/>
        </w:rPr>
        <w:t xml:space="preserve">. </w:t>
      </w:r>
      <w:r w:rsidR="004A1B64" w:rsidRPr="0006355B">
        <w:rPr>
          <w:rFonts w:cs="Arial"/>
        </w:rPr>
        <w:t xml:space="preserve">While the family </w:t>
      </w:r>
      <w:r w:rsidR="00DE7CBA">
        <w:rPr>
          <w:rFonts w:cs="Arial"/>
        </w:rPr>
        <w:t>saw</w:t>
      </w:r>
      <w:r w:rsidR="004316C1">
        <w:rPr>
          <w:rFonts w:cs="Arial"/>
        </w:rPr>
        <w:t xml:space="preserve"> </w:t>
      </w:r>
      <w:r w:rsidR="004A1B64" w:rsidRPr="0006355B">
        <w:rPr>
          <w:rFonts w:cs="Arial"/>
        </w:rPr>
        <w:t xml:space="preserve">no visible signs of torture, concerns for his wellbeing remain. </w:t>
      </w:r>
      <w:r w:rsidR="004A1B64" w:rsidRPr="0067260E">
        <w:rPr>
          <w:rFonts w:cs="Arial"/>
        </w:rPr>
        <w:t>He has</w:t>
      </w:r>
      <w:r w:rsidR="0006355B" w:rsidRPr="0067260E">
        <w:rPr>
          <w:rFonts w:cs="Arial"/>
        </w:rPr>
        <w:t xml:space="preserve"> had</w:t>
      </w:r>
      <w:r w:rsidR="004A1B64" w:rsidRPr="0067260E">
        <w:rPr>
          <w:rFonts w:cs="Arial"/>
        </w:rPr>
        <w:t xml:space="preserve"> no access to independent legal representation</w:t>
      </w:r>
      <w:r w:rsidR="0067260E">
        <w:rPr>
          <w:rFonts w:cs="Arial"/>
        </w:rPr>
        <w:t xml:space="preserve"> since </w:t>
      </w:r>
      <w:r w:rsidR="0067260E" w:rsidRPr="0067260E">
        <w:rPr>
          <w:rFonts w:cs="Arial"/>
        </w:rPr>
        <w:t>December 2017</w:t>
      </w:r>
      <w:r w:rsidR="004A1B64" w:rsidRPr="0006355B">
        <w:rPr>
          <w:rFonts w:cs="Arial"/>
        </w:rPr>
        <w:t>.</w:t>
      </w:r>
    </w:p>
    <w:p w:rsidR="00AD1B43" w:rsidRPr="00E55565" w:rsidRDefault="00E961B7" w:rsidP="00234B23">
      <w:pPr>
        <w:pStyle w:val="AITableHeading"/>
        <w:rPr>
          <w:rStyle w:val="StyleAIBodytextAsianSimSunChar"/>
          <w:rFonts w:cs="Arial"/>
          <w:b w:val="0"/>
          <w:bCs w:val="0"/>
          <w:sz w:val="18"/>
          <w:szCs w:val="18"/>
        </w:rPr>
      </w:pPr>
      <w:r w:rsidRPr="00E55565">
        <w:rPr>
          <w:rStyle w:val="StyleAIBodytextAsianSimSunChar"/>
          <w:rFonts w:cs="Arial"/>
          <w:b w:val="0"/>
          <w:bCs w:val="0"/>
          <w:sz w:val="18"/>
          <w:szCs w:val="18"/>
        </w:rPr>
        <w:t xml:space="preserve">On 9 January, </w:t>
      </w:r>
      <w:r w:rsidR="004342BC" w:rsidRPr="00E55565">
        <w:rPr>
          <w:rStyle w:val="StyleAIBodytextAsianSimSunChar"/>
          <w:rFonts w:cs="Arial"/>
          <w:bCs w:val="0"/>
          <w:sz w:val="18"/>
          <w:szCs w:val="18"/>
        </w:rPr>
        <w:t>Bobomurod Abdullayev’s</w:t>
      </w:r>
      <w:r w:rsidR="004342BC" w:rsidRPr="00E55565">
        <w:rPr>
          <w:rStyle w:val="StyleAIBodytextAsianSimSunChar"/>
          <w:rFonts w:cs="Arial"/>
          <w:b w:val="0"/>
          <w:bCs w:val="0"/>
          <w:sz w:val="18"/>
          <w:szCs w:val="18"/>
        </w:rPr>
        <w:t xml:space="preserve"> mother,</w:t>
      </w:r>
      <w:r w:rsidR="004A1B64" w:rsidRPr="00E55565">
        <w:rPr>
          <w:rStyle w:val="StyleAIBodytextAsianSimSunChar"/>
          <w:rFonts w:cs="Arial"/>
          <w:b w:val="0"/>
          <w:bCs w:val="0"/>
          <w:sz w:val="18"/>
          <w:szCs w:val="18"/>
        </w:rPr>
        <w:t xml:space="preserve"> </w:t>
      </w:r>
      <w:r w:rsidR="004342BC" w:rsidRPr="00E55565">
        <w:rPr>
          <w:rStyle w:val="StyleAIBodytextAsianSimSunChar"/>
          <w:rFonts w:cs="Arial"/>
          <w:b w:val="0"/>
          <w:bCs w:val="0"/>
          <w:sz w:val="18"/>
          <w:szCs w:val="18"/>
        </w:rPr>
        <w:t xml:space="preserve">wife and children were </w:t>
      </w:r>
      <w:r w:rsidRPr="00E55565">
        <w:rPr>
          <w:rStyle w:val="StyleAIBodytextAsianSimSunChar"/>
          <w:rFonts w:cs="Arial"/>
          <w:b w:val="0"/>
          <w:bCs w:val="0"/>
          <w:sz w:val="18"/>
          <w:szCs w:val="18"/>
        </w:rPr>
        <w:t xml:space="preserve">invited to visit </w:t>
      </w:r>
      <w:r w:rsidR="004342BC" w:rsidRPr="00E55565">
        <w:rPr>
          <w:rStyle w:val="StyleAIBodytextAsianSimSunChar"/>
          <w:rFonts w:cs="Arial"/>
          <w:b w:val="0"/>
          <w:bCs w:val="0"/>
          <w:sz w:val="18"/>
          <w:szCs w:val="18"/>
        </w:rPr>
        <w:t xml:space="preserve">him </w:t>
      </w:r>
      <w:r w:rsidRPr="00E55565">
        <w:rPr>
          <w:rStyle w:val="StyleAIBodytextAsianSimSunChar"/>
          <w:rFonts w:cs="Arial"/>
          <w:b w:val="0"/>
          <w:bCs w:val="0"/>
          <w:sz w:val="18"/>
          <w:szCs w:val="18"/>
        </w:rPr>
        <w:t xml:space="preserve">in </w:t>
      </w:r>
      <w:r w:rsidR="004342BC" w:rsidRPr="00E55565">
        <w:rPr>
          <w:rStyle w:val="StyleAIBodytextAsianSimSunChar"/>
          <w:rFonts w:cs="Arial"/>
          <w:b w:val="0"/>
          <w:bCs w:val="0"/>
          <w:sz w:val="18"/>
          <w:szCs w:val="18"/>
        </w:rPr>
        <w:t>the SNB pre-trial detention centre in Tashkent</w:t>
      </w:r>
      <w:r w:rsidR="00EC0DB4" w:rsidRPr="00E55565">
        <w:rPr>
          <w:rStyle w:val="StyleAIBodytextAsianSimSunChar"/>
          <w:rFonts w:cs="Arial"/>
          <w:b w:val="0"/>
          <w:bCs w:val="0"/>
          <w:sz w:val="18"/>
          <w:szCs w:val="18"/>
        </w:rPr>
        <w:t>, Uzbekistan’s capital</w:t>
      </w:r>
      <w:r w:rsidR="004342BC" w:rsidRPr="00E55565">
        <w:rPr>
          <w:rStyle w:val="StyleAIBodytextAsianSimSunChar"/>
          <w:rFonts w:cs="Arial"/>
          <w:b w:val="0"/>
          <w:bCs w:val="0"/>
          <w:sz w:val="18"/>
          <w:szCs w:val="18"/>
        </w:rPr>
        <w:t xml:space="preserve">. </w:t>
      </w:r>
      <w:r w:rsidR="00013313" w:rsidRPr="00E55565">
        <w:rPr>
          <w:rStyle w:val="StyleAIBodytextAsianSimSunChar"/>
          <w:rFonts w:cs="Arial"/>
          <w:b w:val="0"/>
          <w:bCs w:val="0"/>
          <w:sz w:val="18"/>
          <w:szCs w:val="18"/>
        </w:rPr>
        <w:t xml:space="preserve">The short </w:t>
      </w:r>
      <w:r w:rsidR="004342BC" w:rsidRPr="00E55565">
        <w:rPr>
          <w:rStyle w:val="StyleAIBodytextAsianSimSunChar"/>
          <w:rFonts w:cs="Arial"/>
          <w:b w:val="0"/>
          <w:bCs w:val="0"/>
          <w:sz w:val="18"/>
          <w:szCs w:val="18"/>
        </w:rPr>
        <w:t>25-minute visit took place on 10 January</w:t>
      </w:r>
      <w:r w:rsidR="00013313" w:rsidRPr="00E55565">
        <w:rPr>
          <w:rStyle w:val="StyleAIBodytextAsianSimSunChar"/>
          <w:rFonts w:cs="Arial"/>
          <w:b w:val="0"/>
          <w:bCs w:val="0"/>
          <w:sz w:val="18"/>
          <w:szCs w:val="18"/>
        </w:rPr>
        <w:t xml:space="preserve"> in the presence of an SNB officer</w:t>
      </w:r>
      <w:r w:rsidRPr="00E55565">
        <w:rPr>
          <w:rStyle w:val="StyleAIBodytextAsianSimSunChar"/>
          <w:rFonts w:cs="Arial"/>
          <w:b w:val="0"/>
          <w:bCs w:val="0"/>
          <w:sz w:val="18"/>
          <w:szCs w:val="18"/>
        </w:rPr>
        <w:t>. Thi</w:t>
      </w:r>
      <w:r w:rsidR="004342BC" w:rsidRPr="00E55565">
        <w:rPr>
          <w:rStyle w:val="StyleAIBodytextAsianSimSunChar"/>
          <w:rFonts w:cs="Arial"/>
          <w:b w:val="0"/>
          <w:bCs w:val="0"/>
          <w:sz w:val="18"/>
          <w:szCs w:val="18"/>
        </w:rPr>
        <w:t>s was the first time th</w:t>
      </w:r>
      <w:r w:rsidR="00013313" w:rsidRPr="00E55565">
        <w:rPr>
          <w:rStyle w:val="StyleAIBodytextAsianSimSunChar"/>
          <w:rFonts w:cs="Arial"/>
          <w:b w:val="0"/>
          <w:bCs w:val="0"/>
          <w:sz w:val="18"/>
          <w:szCs w:val="18"/>
        </w:rPr>
        <w:t>at th</w:t>
      </w:r>
      <w:r w:rsidR="004342BC" w:rsidRPr="00E55565">
        <w:rPr>
          <w:rStyle w:val="StyleAIBodytextAsianSimSunChar"/>
          <w:rFonts w:cs="Arial"/>
          <w:b w:val="0"/>
          <w:bCs w:val="0"/>
          <w:sz w:val="18"/>
          <w:szCs w:val="18"/>
        </w:rPr>
        <w:t xml:space="preserve">e family </w:t>
      </w:r>
      <w:r w:rsidR="00013313" w:rsidRPr="00E55565">
        <w:rPr>
          <w:rStyle w:val="StyleAIBodytextAsianSimSunChar"/>
          <w:rFonts w:cs="Arial"/>
          <w:b w:val="0"/>
          <w:bCs w:val="0"/>
          <w:sz w:val="18"/>
          <w:szCs w:val="18"/>
        </w:rPr>
        <w:t>had been able to see</w:t>
      </w:r>
      <w:r w:rsidR="004342BC" w:rsidRPr="00E55565">
        <w:rPr>
          <w:rStyle w:val="StyleAIBodytextAsianSimSunChar"/>
          <w:rFonts w:cs="Arial"/>
          <w:b w:val="0"/>
          <w:bCs w:val="0"/>
          <w:sz w:val="18"/>
          <w:szCs w:val="18"/>
        </w:rPr>
        <w:t xml:space="preserve"> Bobomurod Abdullayev in more than three months</w:t>
      </w:r>
      <w:r w:rsidR="00013313" w:rsidRPr="00E55565">
        <w:rPr>
          <w:rStyle w:val="StyleAIBodytextAsianSimSunChar"/>
          <w:rFonts w:cs="Arial"/>
          <w:b w:val="0"/>
          <w:bCs w:val="0"/>
          <w:sz w:val="18"/>
          <w:szCs w:val="18"/>
        </w:rPr>
        <w:t xml:space="preserve"> and the visit was very emotional</w:t>
      </w:r>
      <w:r w:rsidR="007B24F7" w:rsidRPr="00E55565">
        <w:rPr>
          <w:rStyle w:val="StyleAIBodytextAsianSimSunChar"/>
          <w:rFonts w:cs="Arial"/>
          <w:b w:val="0"/>
          <w:bCs w:val="0"/>
          <w:sz w:val="18"/>
          <w:szCs w:val="18"/>
        </w:rPr>
        <w:t xml:space="preserve">. </w:t>
      </w:r>
      <w:r w:rsidRPr="00E55565">
        <w:rPr>
          <w:rStyle w:val="StyleAIBodytextAsianSimSunChar"/>
          <w:rFonts w:cs="Arial"/>
          <w:b w:val="0"/>
          <w:bCs w:val="0"/>
          <w:sz w:val="18"/>
          <w:szCs w:val="18"/>
        </w:rPr>
        <w:t>The</w:t>
      </w:r>
      <w:r w:rsidR="00013313" w:rsidRPr="00E55565">
        <w:rPr>
          <w:rStyle w:val="StyleAIBodytextAsianSimSunChar"/>
          <w:rFonts w:cs="Arial"/>
          <w:b w:val="0"/>
          <w:bCs w:val="0"/>
          <w:sz w:val="18"/>
          <w:szCs w:val="18"/>
        </w:rPr>
        <w:t xml:space="preserve"> family said that the</w:t>
      </w:r>
      <w:r w:rsidRPr="00E55565">
        <w:rPr>
          <w:rStyle w:val="StyleAIBodytextAsianSimSunChar"/>
          <w:rFonts w:cs="Arial"/>
          <w:b w:val="0"/>
          <w:bCs w:val="0"/>
          <w:sz w:val="18"/>
          <w:szCs w:val="18"/>
        </w:rPr>
        <w:t>re wer</w:t>
      </w:r>
      <w:r w:rsidR="004342BC" w:rsidRPr="00E55565">
        <w:rPr>
          <w:rStyle w:val="StyleAIBodytextAsianSimSunChar"/>
          <w:rFonts w:cs="Arial"/>
          <w:b w:val="0"/>
          <w:bCs w:val="0"/>
          <w:sz w:val="18"/>
          <w:szCs w:val="18"/>
        </w:rPr>
        <w:t>e</w:t>
      </w:r>
      <w:r w:rsidRPr="00E55565">
        <w:rPr>
          <w:rStyle w:val="StyleAIBodytextAsianSimSunChar"/>
          <w:rFonts w:cs="Arial"/>
          <w:b w:val="0"/>
          <w:bCs w:val="0"/>
          <w:sz w:val="18"/>
          <w:szCs w:val="18"/>
        </w:rPr>
        <w:t xml:space="preserve"> no </w:t>
      </w:r>
      <w:r w:rsidR="00013313" w:rsidRPr="00E55565">
        <w:rPr>
          <w:rStyle w:val="StyleAIBodytextAsianSimSunChar"/>
          <w:rFonts w:cs="Arial"/>
          <w:b w:val="0"/>
          <w:bCs w:val="0"/>
          <w:sz w:val="18"/>
          <w:szCs w:val="18"/>
        </w:rPr>
        <w:t xml:space="preserve">visible </w:t>
      </w:r>
      <w:r w:rsidRPr="00E55565">
        <w:rPr>
          <w:rStyle w:val="StyleAIBodytextAsianSimSunChar"/>
          <w:rFonts w:cs="Arial"/>
          <w:b w:val="0"/>
          <w:bCs w:val="0"/>
          <w:sz w:val="18"/>
          <w:szCs w:val="18"/>
        </w:rPr>
        <w:t>signs of torture on Bobomurod Abdullayev’s body.</w:t>
      </w:r>
    </w:p>
    <w:p w:rsidR="00AD1B43" w:rsidRPr="00E55565" w:rsidRDefault="00AD1B43" w:rsidP="00234B23">
      <w:pPr>
        <w:pStyle w:val="AITableHeading"/>
        <w:rPr>
          <w:rStyle w:val="StyleAIBodytextAsianSimSunChar"/>
          <w:rFonts w:cs="Arial"/>
          <w:b w:val="0"/>
          <w:bCs w:val="0"/>
          <w:sz w:val="18"/>
          <w:szCs w:val="18"/>
        </w:rPr>
      </w:pPr>
    </w:p>
    <w:p w:rsidR="00A352A6" w:rsidRPr="00E55565" w:rsidRDefault="00B9280A" w:rsidP="00234B23">
      <w:pPr>
        <w:pStyle w:val="AITableHeading"/>
        <w:rPr>
          <w:rStyle w:val="StyleAIBodytextAsianSimSunChar"/>
          <w:rFonts w:cs="Arial"/>
          <w:b w:val="0"/>
          <w:bCs w:val="0"/>
          <w:sz w:val="18"/>
          <w:szCs w:val="18"/>
        </w:rPr>
      </w:pPr>
      <w:r w:rsidRPr="00E55565">
        <w:rPr>
          <w:rStyle w:val="StyleAIBodytextAsianSimSunChar"/>
          <w:rFonts w:cs="Arial"/>
          <w:b w:val="0"/>
          <w:bCs w:val="0"/>
          <w:sz w:val="18"/>
          <w:szCs w:val="18"/>
        </w:rPr>
        <w:t xml:space="preserve">In November 2017, </w:t>
      </w:r>
      <w:r w:rsidR="006400EF" w:rsidRPr="00E55565">
        <w:rPr>
          <w:rStyle w:val="StyleAIBodytextAsianSimSunChar"/>
          <w:rFonts w:cs="Arial"/>
          <w:b w:val="0"/>
          <w:bCs w:val="0"/>
          <w:sz w:val="18"/>
          <w:szCs w:val="18"/>
        </w:rPr>
        <w:t xml:space="preserve">the </w:t>
      </w:r>
      <w:r w:rsidR="000B4086" w:rsidRPr="00E55565">
        <w:rPr>
          <w:rStyle w:val="StyleAIBodytextAsianSimSunChar"/>
          <w:rFonts w:cs="Arial"/>
          <w:b w:val="0"/>
          <w:bCs w:val="0"/>
          <w:sz w:val="18"/>
          <w:szCs w:val="18"/>
        </w:rPr>
        <w:t xml:space="preserve">NGO </w:t>
      </w:r>
      <w:r w:rsidR="006400EF" w:rsidRPr="00E55565">
        <w:rPr>
          <w:rStyle w:val="StyleAIBodytextAsianSimSunChar"/>
          <w:rFonts w:cs="Arial"/>
          <w:b w:val="0"/>
          <w:bCs w:val="0"/>
          <w:sz w:val="18"/>
          <w:szCs w:val="18"/>
        </w:rPr>
        <w:t>Initiative Group of Independent Human Rights Defenders</w:t>
      </w:r>
      <w:r w:rsidR="000B4086" w:rsidRPr="00E55565">
        <w:rPr>
          <w:rStyle w:val="StyleAIBodytextAsianSimSunChar"/>
          <w:rFonts w:cs="Arial"/>
          <w:b w:val="0"/>
          <w:bCs w:val="0"/>
          <w:sz w:val="18"/>
          <w:szCs w:val="18"/>
        </w:rPr>
        <w:t xml:space="preserve"> </w:t>
      </w:r>
      <w:r w:rsidR="000D1564" w:rsidRPr="00E55565">
        <w:rPr>
          <w:rStyle w:val="StyleAIBodytextAsianSimSunChar"/>
          <w:rFonts w:cs="Arial"/>
          <w:b w:val="0"/>
          <w:bCs w:val="0"/>
          <w:sz w:val="18"/>
          <w:szCs w:val="18"/>
        </w:rPr>
        <w:t xml:space="preserve">provided Bobomurod Abdullayev with a lawyer, </w:t>
      </w:r>
      <w:r w:rsidR="000B4086" w:rsidRPr="00E55565">
        <w:rPr>
          <w:rStyle w:val="StyleAIBodytextAsianSimSunChar"/>
          <w:rFonts w:cs="Arial"/>
          <w:b w:val="0"/>
          <w:bCs w:val="0"/>
          <w:sz w:val="18"/>
          <w:szCs w:val="18"/>
        </w:rPr>
        <w:t>after the</w:t>
      </w:r>
      <w:r w:rsidR="00F05704" w:rsidRPr="00E55565">
        <w:rPr>
          <w:rStyle w:val="StyleAIBodytextAsianSimSunChar"/>
          <w:rFonts w:cs="Arial"/>
          <w:b w:val="0"/>
          <w:bCs w:val="0"/>
          <w:sz w:val="18"/>
          <w:szCs w:val="18"/>
        </w:rPr>
        <w:t xml:space="preserve"> previous</w:t>
      </w:r>
      <w:r w:rsidR="000B4086" w:rsidRPr="00E55565">
        <w:rPr>
          <w:rStyle w:val="StyleAIBodytextAsianSimSunChar"/>
          <w:rFonts w:cs="Arial"/>
          <w:b w:val="0"/>
          <w:bCs w:val="0"/>
          <w:sz w:val="18"/>
          <w:szCs w:val="18"/>
        </w:rPr>
        <w:t xml:space="preserve"> lawyer resigned</w:t>
      </w:r>
      <w:r w:rsidR="00F05704" w:rsidRPr="00E55565">
        <w:rPr>
          <w:rStyle w:val="StyleAIBodytextAsianSimSunChar"/>
          <w:rFonts w:cs="Arial"/>
          <w:b w:val="0"/>
          <w:bCs w:val="0"/>
          <w:sz w:val="18"/>
          <w:szCs w:val="18"/>
        </w:rPr>
        <w:t xml:space="preserve"> </w:t>
      </w:r>
      <w:r w:rsidR="00336117" w:rsidRPr="00E55565">
        <w:rPr>
          <w:rStyle w:val="StyleAIBodytextAsianSimSunChar"/>
          <w:rFonts w:cs="Arial"/>
          <w:b w:val="0"/>
          <w:bCs w:val="0"/>
          <w:sz w:val="18"/>
          <w:szCs w:val="18"/>
        </w:rPr>
        <w:t xml:space="preserve">claiming his poor health and advanced age prevented him from </w:t>
      </w:r>
      <w:r w:rsidR="00F05704" w:rsidRPr="00E55565">
        <w:rPr>
          <w:rStyle w:val="StyleAIBodytextAsianSimSunChar"/>
          <w:rFonts w:cs="Arial"/>
          <w:b w:val="0"/>
          <w:bCs w:val="0"/>
          <w:sz w:val="18"/>
          <w:szCs w:val="18"/>
        </w:rPr>
        <w:t>represent</w:t>
      </w:r>
      <w:r w:rsidR="00336117" w:rsidRPr="00E55565">
        <w:rPr>
          <w:rStyle w:val="StyleAIBodytextAsianSimSunChar"/>
          <w:rFonts w:cs="Arial"/>
          <w:b w:val="0"/>
          <w:bCs w:val="0"/>
          <w:sz w:val="18"/>
          <w:szCs w:val="18"/>
        </w:rPr>
        <w:t>ing</w:t>
      </w:r>
      <w:r w:rsidR="00F05704" w:rsidRPr="00E55565">
        <w:rPr>
          <w:rStyle w:val="StyleAIBodytextAsianSimSunChar"/>
          <w:rFonts w:cs="Arial"/>
          <w:b w:val="0"/>
          <w:bCs w:val="0"/>
          <w:sz w:val="18"/>
          <w:szCs w:val="18"/>
        </w:rPr>
        <w:t xml:space="preserve"> </w:t>
      </w:r>
      <w:r w:rsidR="00ED299C" w:rsidRPr="00E55565">
        <w:rPr>
          <w:rStyle w:val="StyleAIBodytextAsianSimSunChar"/>
          <w:rFonts w:cs="Arial"/>
          <w:b w:val="0"/>
          <w:bCs w:val="0"/>
          <w:sz w:val="18"/>
          <w:szCs w:val="18"/>
        </w:rPr>
        <w:t>the client</w:t>
      </w:r>
      <w:r w:rsidR="006400EF" w:rsidRPr="00E55565">
        <w:rPr>
          <w:rStyle w:val="StyleAIBodytextAsianSimSunChar"/>
          <w:rFonts w:cs="Arial"/>
          <w:b w:val="0"/>
          <w:bCs w:val="0"/>
          <w:sz w:val="18"/>
          <w:szCs w:val="18"/>
        </w:rPr>
        <w:t>.</w:t>
      </w:r>
      <w:r w:rsidR="00F05704" w:rsidRPr="00E55565">
        <w:rPr>
          <w:rStyle w:val="StyleAIBodytextAsianSimSunChar"/>
          <w:rFonts w:cs="Arial"/>
          <w:b w:val="0"/>
          <w:bCs w:val="0"/>
          <w:sz w:val="18"/>
          <w:szCs w:val="18"/>
        </w:rPr>
        <w:t xml:space="preserve"> </w:t>
      </w:r>
      <w:r w:rsidR="00ED299C" w:rsidRPr="00E55565">
        <w:rPr>
          <w:rStyle w:val="StyleAIBodytextAsianSimSunChar"/>
          <w:rFonts w:cs="Arial"/>
          <w:b w:val="0"/>
          <w:bCs w:val="0"/>
          <w:sz w:val="18"/>
          <w:szCs w:val="18"/>
        </w:rPr>
        <w:t>O</w:t>
      </w:r>
      <w:r w:rsidR="000D1564" w:rsidRPr="00E55565">
        <w:rPr>
          <w:rStyle w:val="StyleAIBodytextAsianSimSunChar"/>
          <w:rFonts w:cs="Arial"/>
          <w:b w:val="0"/>
          <w:bCs w:val="0"/>
          <w:sz w:val="18"/>
          <w:szCs w:val="18"/>
        </w:rPr>
        <w:t>n 26 December 2017</w:t>
      </w:r>
      <w:r w:rsidR="00FD6904" w:rsidRPr="00E55565">
        <w:rPr>
          <w:rStyle w:val="StyleAIBodytextAsianSimSunChar"/>
          <w:rFonts w:cs="Arial"/>
          <w:b w:val="0"/>
          <w:bCs w:val="0"/>
          <w:sz w:val="18"/>
          <w:szCs w:val="18"/>
        </w:rPr>
        <w:t xml:space="preserve"> Bobomurod Abdullayev refused the services of the new lawyer</w:t>
      </w:r>
      <w:r w:rsidR="002D6E9A" w:rsidRPr="00E55565">
        <w:rPr>
          <w:rStyle w:val="StyleAIBodytextAsianSimSunChar"/>
          <w:rFonts w:cs="Arial"/>
          <w:b w:val="0"/>
          <w:bCs w:val="0"/>
          <w:sz w:val="18"/>
          <w:szCs w:val="18"/>
        </w:rPr>
        <w:t xml:space="preserve">. He </w:t>
      </w:r>
      <w:r w:rsidR="00872CDD" w:rsidRPr="00E55565">
        <w:rPr>
          <w:rStyle w:val="StyleAIBodytextAsianSimSunChar"/>
          <w:rFonts w:cs="Arial"/>
          <w:b w:val="0"/>
          <w:bCs w:val="0"/>
          <w:sz w:val="18"/>
          <w:szCs w:val="18"/>
        </w:rPr>
        <w:t xml:space="preserve">stated </w:t>
      </w:r>
      <w:r w:rsidR="002F752D" w:rsidRPr="00E55565">
        <w:rPr>
          <w:rStyle w:val="StyleAIBodytextAsianSimSunChar"/>
          <w:rFonts w:cs="Arial"/>
          <w:b w:val="0"/>
          <w:bCs w:val="0"/>
          <w:sz w:val="18"/>
          <w:szCs w:val="18"/>
        </w:rPr>
        <w:t>that the lawyer</w:t>
      </w:r>
      <w:r w:rsidR="006400EF" w:rsidRPr="00E55565">
        <w:rPr>
          <w:rStyle w:val="StyleAIBodytextAsianSimSunChar"/>
          <w:rFonts w:cs="Arial"/>
          <w:b w:val="0"/>
          <w:bCs w:val="0"/>
          <w:sz w:val="18"/>
          <w:szCs w:val="18"/>
        </w:rPr>
        <w:t xml:space="preserve"> misrepresented wh</w:t>
      </w:r>
      <w:r w:rsidR="004342BC" w:rsidRPr="00E55565">
        <w:rPr>
          <w:rStyle w:val="StyleAIBodytextAsianSimSunChar"/>
          <w:rFonts w:cs="Arial"/>
          <w:b w:val="0"/>
          <w:bCs w:val="0"/>
          <w:sz w:val="18"/>
          <w:szCs w:val="18"/>
        </w:rPr>
        <w:t>a</w:t>
      </w:r>
      <w:r w:rsidR="006400EF" w:rsidRPr="00E55565">
        <w:rPr>
          <w:rStyle w:val="StyleAIBodytextAsianSimSunChar"/>
          <w:rFonts w:cs="Arial"/>
          <w:b w:val="0"/>
          <w:bCs w:val="0"/>
          <w:sz w:val="18"/>
          <w:szCs w:val="18"/>
        </w:rPr>
        <w:t xml:space="preserve">t </w:t>
      </w:r>
      <w:r w:rsidR="002D6E9A" w:rsidRPr="00E55565">
        <w:rPr>
          <w:rStyle w:val="StyleAIBodytextAsianSimSunChar"/>
          <w:rFonts w:cs="Arial"/>
          <w:b w:val="0"/>
          <w:bCs w:val="0"/>
          <w:sz w:val="18"/>
          <w:szCs w:val="18"/>
        </w:rPr>
        <w:t xml:space="preserve">he </w:t>
      </w:r>
      <w:r w:rsidR="00872CDD" w:rsidRPr="00E55565">
        <w:rPr>
          <w:rStyle w:val="StyleAIBodytextAsianSimSunChar"/>
          <w:rFonts w:cs="Arial"/>
          <w:b w:val="0"/>
          <w:bCs w:val="0"/>
          <w:sz w:val="18"/>
          <w:szCs w:val="18"/>
        </w:rPr>
        <w:t xml:space="preserve">had </w:t>
      </w:r>
      <w:r w:rsidR="002D6E9A" w:rsidRPr="00E55565">
        <w:rPr>
          <w:rStyle w:val="StyleAIBodytextAsianSimSunChar"/>
          <w:rFonts w:cs="Arial"/>
          <w:b w:val="0"/>
          <w:bCs w:val="0"/>
          <w:sz w:val="18"/>
          <w:szCs w:val="18"/>
        </w:rPr>
        <w:t xml:space="preserve">said </w:t>
      </w:r>
      <w:r w:rsidR="004342BC" w:rsidRPr="00E55565">
        <w:rPr>
          <w:rStyle w:val="StyleAIBodytextAsianSimSunChar"/>
          <w:rFonts w:cs="Arial"/>
          <w:b w:val="0"/>
          <w:bCs w:val="0"/>
          <w:sz w:val="18"/>
          <w:szCs w:val="18"/>
        </w:rPr>
        <w:t xml:space="preserve">during their </w:t>
      </w:r>
      <w:r w:rsidR="00357A59" w:rsidRPr="00E55565">
        <w:rPr>
          <w:rStyle w:val="StyleAIBodytextAsianSimSunChar"/>
          <w:rFonts w:cs="Arial"/>
          <w:b w:val="0"/>
          <w:bCs w:val="0"/>
          <w:sz w:val="18"/>
          <w:szCs w:val="18"/>
        </w:rPr>
        <w:t xml:space="preserve">first </w:t>
      </w:r>
      <w:r w:rsidR="004342BC" w:rsidRPr="00E55565">
        <w:rPr>
          <w:rStyle w:val="StyleAIBodytextAsianSimSunChar"/>
          <w:rFonts w:cs="Arial"/>
          <w:b w:val="0"/>
          <w:bCs w:val="0"/>
          <w:sz w:val="18"/>
          <w:szCs w:val="18"/>
        </w:rPr>
        <w:t>m</w:t>
      </w:r>
      <w:r w:rsidR="002F752D" w:rsidRPr="00E55565">
        <w:rPr>
          <w:rStyle w:val="StyleAIBodytextAsianSimSunChar"/>
          <w:rFonts w:cs="Arial"/>
          <w:b w:val="0"/>
          <w:bCs w:val="0"/>
          <w:sz w:val="18"/>
          <w:szCs w:val="18"/>
        </w:rPr>
        <w:t>eeting</w:t>
      </w:r>
      <w:r w:rsidR="00A352A6" w:rsidRPr="00E55565">
        <w:rPr>
          <w:rStyle w:val="StyleAIBodytextAsianSimSunChar"/>
          <w:rFonts w:cs="Arial"/>
          <w:b w:val="0"/>
          <w:bCs w:val="0"/>
          <w:sz w:val="18"/>
          <w:szCs w:val="18"/>
        </w:rPr>
        <w:t>,</w:t>
      </w:r>
      <w:r w:rsidR="002F752D" w:rsidRPr="00E55565">
        <w:rPr>
          <w:rStyle w:val="StyleAIBodytextAsianSimSunChar"/>
          <w:rFonts w:cs="Arial"/>
          <w:b w:val="0"/>
          <w:bCs w:val="0"/>
          <w:sz w:val="18"/>
          <w:szCs w:val="18"/>
        </w:rPr>
        <w:t xml:space="preserve"> </w:t>
      </w:r>
      <w:r w:rsidR="002D6E9A" w:rsidRPr="00E55565">
        <w:rPr>
          <w:rStyle w:val="StyleAIBodytextAsianSimSunChar"/>
          <w:rFonts w:cs="Arial"/>
          <w:b w:val="0"/>
          <w:bCs w:val="0"/>
          <w:sz w:val="18"/>
          <w:szCs w:val="18"/>
        </w:rPr>
        <w:t xml:space="preserve">by </w:t>
      </w:r>
      <w:r w:rsidR="002F752D" w:rsidRPr="00E55565">
        <w:rPr>
          <w:rStyle w:val="StyleAIBodytextAsianSimSunChar"/>
          <w:rFonts w:cs="Arial"/>
          <w:b w:val="0"/>
          <w:bCs w:val="0"/>
          <w:sz w:val="18"/>
          <w:szCs w:val="18"/>
        </w:rPr>
        <w:t>claim</w:t>
      </w:r>
      <w:r w:rsidR="002D6E9A" w:rsidRPr="00E55565">
        <w:rPr>
          <w:rStyle w:val="StyleAIBodytextAsianSimSunChar"/>
          <w:rFonts w:cs="Arial"/>
          <w:b w:val="0"/>
          <w:bCs w:val="0"/>
          <w:sz w:val="18"/>
          <w:szCs w:val="18"/>
        </w:rPr>
        <w:t>ing</w:t>
      </w:r>
      <w:r w:rsidR="004342BC" w:rsidRPr="00E55565">
        <w:rPr>
          <w:rStyle w:val="StyleAIBodytextAsianSimSunChar"/>
          <w:rFonts w:cs="Arial"/>
          <w:b w:val="0"/>
          <w:bCs w:val="0"/>
          <w:sz w:val="18"/>
          <w:szCs w:val="18"/>
        </w:rPr>
        <w:t xml:space="preserve"> that Bobomurod</w:t>
      </w:r>
      <w:r w:rsidR="004342BC" w:rsidRPr="00E55565">
        <w:rPr>
          <w:sz w:val="18"/>
          <w:szCs w:val="18"/>
        </w:rPr>
        <w:t xml:space="preserve"> </w:t>
      </w:r>
      <w:r w:rsidR="004342BC" w:rsidRPr="00E55565">
        <w:rPr>
          <w:rStyle w:val="StyleAIBodytextAsianSimSunChar"/>
          <w:rFonts w:cs="Arial"/>
          <w:b w:val="0"/>
          <w:bCs w:val="0"/>
          <w:sz w:val="18"/>
          <w:szCs w:val="18"/>
        </w:rPr>
        <w:t xml:space="preserve">Abdullayev </w:t>
      </w:r>
      <w:r w:rsidR="00A352A6" w:rsidRPr="00E55565">
        <w:rPr>
          <w:rStyle w:val="StyleAIBodytextAsianSimSunChar"/>
          <w:rFonts w:cs="Arial"/>
          <w:b w:val="0"/>
          <w:bCs w:val="0"/>
          <w:sz w:val="18"/>
          <w:szCs w:val="18"/>
        </w:rPr>
        <w:t xml:space="preserve">had </w:t>
      </w:r>
      <w:r w:rsidR="004342BC" w:rsidRPr="00E55565">
        <w:rPr>
          <w:rStyle w:val="StyleAIBodytextAsianSimSunChar"/>
          <w:rFonts w:cs="Arial"/>
          <w:b w:val="0"/>
          <w:bCs w:val="0"/>
          <w:sz w:val="18"/>
          <w:szCs w:val="18"/>
        </w:rPr>
        <w:t xml:space="preserve">confessed to writing anti-government articles on an opposition website under a pseudonym </w:t>
      </w:r>
      <w:r w:rsidR="00A352A6" w:rsidRPr="00E55565">
        <w:rPr>
          <w:rStyle w:val="StyleAIBodytextAsianSimSunChar"/>
          <w:rFonts w:cs="Arial"/>
          <w:b w:val="0"/>
          <w:bCs w:val="0"/>
          <w:sz w:val="18"/>
          <w:szCs w:val="18"/>
        </w:rPr>
        <w:t>(</w:t>
      </w:r>
      <w:r w:rsidR="004342BC" w:rsidRPr="00E55565">
        <w:rPr>
          <w:rStyle w:val="StyleAIBodytextAsianSimSunChar"/>
          <w:rFonts w:cs="Arial"/>
          <w:b w:val="0"/>
          <w:bCs w:val="0"/>
          <w:sz w:val="18"/>
          <w:szCs w:val="18"/>
        </w:rPr>
        <w:t>which is widely believed to be the basis of Bobomurod Abdullayev’s detention</w:t>
      </w:r>
      <w:r w:rsidR="00A352A6" w:rsidRPr="00E55565">
        <w:rPr>
          <w:rStyle w:val="StyleAIBodytextAsianSimSunChar"/>
          <w:rFonts w:cs="Arial"/>
          <w:b w:val="0"/>
          <w:bCs w:val="0"/>
          <w:sz w:val="18"/>
          <w:szCs w:val="18"/>
        </w:rPr>
        <w:t>)</w:t>
      </w:r>
      <w:r w:rsidR="004342BC" w:rsidRPr="00E55565">
        <w:rPr>
          <w:rStyle w:val="StyleAIBodytextAsianSimSunChar"/>
          <w:rFonts w:cs="Arial"/>
          <w:b w:val="0"/>
          <w:bCs w:val="0"/>
          <w:sz w:val="18"/>
          <w:szCs w:val="18"/>
        </w:rPr>
        <w:t>.</w:t>
      </w:r>
      <w:r w:rsidR="006400EF" w:rsidRPr="00E55565">
        <w:rPr>
          <w:rStyle w:val="StyleAIBodytextAsianSimSunChar"/>
          <w:rFonts w:cs="Arial"/>
          <w:b w:val="0"/>
          <w:bCs w:val="0"/>
          <w:sz w:val="18"/>
          <w:szCs w:val="18"/>
        </w:rPr>
        <w:t xml:space="preserve"> </w:t>
      </w:r>
      <w:r w:rsidR="00DC5ECD" w:rsidRPr="00E55565">
        <w:rPr>
          <w:rStyle w:val="StyleAIBodytextAsianSimSunChar"/>
          <w:rFonts w:cs="Arial"/>
          <w:b w:val="0"/>
          <w:bCs w:val="0"/>
          <w:sz w:val="18"/>
          <w:szCs w:val="18"/>
        </w:rPr>
        <w:t xml:space="preserve">Human rights defenders in Uzbekistan believe </w:t>
      </w:r>
      <w:r w:rsidR="00B03578" w:rsidRPr="00E55565">
        <w:rPr>
          <w:rStyle w:val="StyleAIBodytextAsianSimSunChar"/>
          <w:rFonts w:cs="Arial"/>
          <w:b w:val="0"/>
          <w:bCs w:val="0"/>
          <w:sz w:val="18"/>
          <w:szCs w:val="18"/>
        </w:rPr>
        <w:t xml:space="preserve">Bobomurod </w:t>
      </w:r>
      <w:r w:rsidR="00DC5ECD" w:rsidRPr="00E55565">
        <w:rPr>
          <w:rStyle w:val="StyleAIBodytextAsianSimSunChar"/>
          <w:rFonts w:cs="Arial"/>
          <w:b w:val="0"/>
          <w:bCs w:val="0"/>
          <w:sz w:val="18"/>
          <w:szCs w:val="18"/>
        </w:rPr>
        <w:t>Abdullayev was forced to dismiss his lawyer under pressure from SNB officers.</w:t>
      </w:r>
      <w:r w:rsidR="009F734D" w:rsidRPr="00E55565">
        <w:rPr>
          <w:rStyle w:val="StyleAIBodytextAsianSimSunChar"/>
          <w:rFonts w:cs="Arial"/>
          <w:b w:val="0"/>
          <w:bCs w:val="0"/>
          <w:sz w:val="18"/>
          <w:szCs w:val="18"/>
        </w:rPr>
        <w:t xml:space="preserve"> </w:t>
      </w:r>
      <w:r w:rsidR="00C6591E" w:rsidRPr="00E55565">
        <w:rPr>
          <w:rStyle w:val="StyleAIBodytextAsianSimSunChar"/>
          <w:rFonts w:cs="Arial"/>
          <w:b w:val="0"/>
          <w:bCs w:val="0"/>
          <w:sz w:val="18"/>
          <w:szCs w:val="18"/>
        </w:rPr>
        <w:t xml:space="preserve">Since </w:t>
      </w:r>
      <w:r w:rsidR="007B24F7" w:rsidRPr="00E55565">
        <w:rPr>
          <w:rStyle w:val="StyleAIBodytextAsianSimSunChar"/>
          <w:rFonts w:cs="Arial"/>
          <w:b w:val="0"/>
          <w:bCs w:val="0"/>
          <w:sz w:val="18"/>
          <w:szCs w:val="18"/>
        </w:rPr>
        <w:t xml:space="preserve">then, </w:t>
      </w:r>
      <w:r w:rsidR="00DC5ECD" w:rsidRPr="00E55565">
        <w:rPr>
          <w:rStyle w:val="StyleAIBodytextAsianSimSunChar"/>
          <w:rFonts w:cs="Arial"/>
          <w:b w:val="0"/>
          <w:bCs w:val="0"/>
          <w:sz w:val="18"/>
          <w:szCs w:val="18"/>
        </w:rPr>
        <w:t>he</w:t>
      </w:r>
      <w:r w:rsidR="00C6591E" w:rsidRPr="00E55565">
        <w:rPr>
          <w:rStyle w:val="StyleAIBodytextAsianSimSunChar"/>
          <w:rFonts w:cs="Arial"/>
          <w:b w:val="0"/>
          <w:bCs w:val="0"/>
          <w:sz w:val="18"/>
          <w:szCs w:val="18"/>
        </w:rPr>
        <w:t xml:space="preserve"> has had no access to an independent lawyer.</w:t>
      </w:r>
    </w:p>
    <w:p w:rsidR="00547AF7" w:rsidRPr="00E55565" w:rsidRDefault="00547AF7" w:rsidP="00234B23">
      <w:pPr>
        <w:pStyle w:val="AITableHeading"/>
        <w:tabs>
          <w:tab w:val="clear" w:pos="567"/>
        </w:tabs>
        <w:rPr>
          <w:rStyle w:val="StyleAIBodytextAsianSimSunChar"/>
          <w:rFonts w:cs="Arial"/>
          <w:b w:val="0"/>
          <w:bCs w:val="0"/>
          <w:sz w:val="18"/>
          <w:szCs w:val="18"/>
        </w:rPr>
      </w:pPr>
    </w:p>
    <w:p w:rsidR="00547AF7" w:rsidRPr="00E55565" w:rsidRDefault="00547AF7" w:rsidP="00234B23">
      <w:pPr>
        <w:pStyle w:val="AITableHeading"/>
        <w:tabs>
          <w:tab w:val="clear" w:pos="567"/>
        </w:tabs>
        <w:rPr>
          <w:rStyle w:val="StyleAIBodytextAsianSimSunChar"/>
          <w:rFonts w:cs="Arial"/>
          <w:b w:val="0"/>
          <w:bCs w:val="0"/>
          <w:sz w:val="18"/>
          <w:szCs w:val="18"/>
        </w:rPr>
      </w:pPr>
      <w:r w:rsidRPr="00E55565">
        <w:rPr>
          <w:rStyle w:val="StyleAIBodytextAsianSimSunChar"/>
          <w:rFonts w:cs="Arial"/>
          <w:b w:val="0"/>
          <w:bCs w:val="0"/>
          <w:sz w:val="18"/>
          <w:szCs w:val="18"/>
        </w:rPr>
        <w:t xml:space="preserve">Bobomurod Abdullayev was detained by SNB officers in Tashkent on 27 September </w:t>
      </w:r>
      <w:r w:rsidR="00FC0130" w:rsidRPr="00E55565">
        <w:rPr>
          <w:rStyle w:val="StyleAIBodytextAsianSimSunChar"/>
          <w:rFonts w:cs="Arial"/>
          <w:b w:val="0"/>
          <w:bCs w:val="0"/>
          <w:sz w:val="18"/>
          <w:szCs w:val="18"/>
        </w:rPr>
        <w:t xml:space="preserve">2017 </w:t>
      </w:r>
      <w:r w:rsidRPr="00E55565">
        <w:rPr>
          <w:rStyle w:val="StyleAIBodytextAsianSimSunChar"/>
          <w:rFonts w:cs="Arial"/>
          <w:b w:val="0"/>
          <w:bCs w:val="0"/>
          <w:sz w:val="18"/>
          <w:szCs w:val="18"/>
        </w:rPr>
        <w:t>for allegedly attempting to overthrow the constitutional order of the Republic of Uzbekistan. He has since been held at one of the most notorious detention centres in the country, where torture is commonplace.</w:t>
      </w:r>
      <w:r w:rsidR="00357A59" w:rsidRPr="00E55565">
        <w:rPr>
          <w:rStyle w:val="StyleAIBodytextAsianSimSunChar"/>
          <w:rFonts w:cs="Arial"/>
          <w:b w:val="0"/>
          <w:bCs w:val="0"/>
          <w:sz w:val="18"/>
          <w:szCs w:val="18"/>
        </w:rPr>
        <w:t xml:space="preserve"> During that time he has only had </w:t>
      </w:r>
      <w:r w:rsidR="00AD1B43" w:rsidRPr="00E55565">
        <w:rPr>
          <w:rStyle w:val="StyleAIBodytextAsianSimSunChar"/>
          <w:rFonts w:cs="Arial"/>
          <w:b w:val="0"/>
          <w:bCs w:val="0"/>
          <w:sz w:val="18"/>
          <w:szCs w:val="18"/>
        </w:rPr>
        <w:t xml:space="preserve">limited </w:t>
      </w:r>
      <w:r w:rsidR="007011C7" w:rsidRPr="00E55565">
        <w:rPr>
          <w:rStyle w:val="StyleAIBodytextAsianSimSunChar"/>
          <w:rFonts w:cs="Arial"/>
          <w:b w:val="0"/>
          <w:bCs w:val="0"/>
          <w:sz w:val="18"/>
          <w:szCs w:val="18"/>
        </w:rPr>
        <w:t>access to lawyers of his choice and his family. None of the meetings were private.</w:t>
      </w:r>
      <w:r w:rsidRPr="00E55565">
        <w:rPr>
          <w:rStyle w:val="StyleAIBodytextAsianSimSunChar"/>
          <w:rFonts w:cs="Arial"/>
          <w:b w:val="0"/>
          <w:bCs w:val="0"/>
          <w:sz w:val="18"/>
          <w:szCs w:val="18"/>
        </w:rPr>
        <w:t xml:space="preserve"> Human rights defenders and colleagues believe he is being targeted for his journalistic work and critical political views.</w:t>
      </w:r>
    </w:p>
    <w:p w:rsidR="00547AF7" w:rsidRPr="00E55565" w:rsidRDefault="00547AF7" w:rsidP="00234B23">
      <w:pPr>
        <w:pStyle w:val="AITableHeading"/>
        <w:tabs>
          <w:tab w:val="clear" w:pos="567"/>
        </w:tabs>
        <w:rPr>
          <w:rStyle w:val="StyleAIBodytextAsianSimSunChar"/>
          <w:rFonts w:cs="Arial"/>
          <w:b w:val="0"/>
          <w:bCs w:val="0"/>
          <w:sz w:val="18"/>
          <w:szCs w:val="18"/>
        </w:rPr>
      </w:pPr>
    </w:p>
    <w:p w:rsidR="00234B23" w:rsidRPr="00E55565" w:rsidRDefault="00234B23" w:rsidP="00234B23">
      <w:pPr>
        <w:pStyle w:val="AITableHeading"/>
        <w:numPr>
          <w:ilvl w:val="0"/>
          <w:numId w:val="5"/>
        </w:numPr>
        <w:tabs>
          <w:tab w:val="clear" w:pos="567"/>
        </w:tabs>
        <w:rPr>
          <w:rFonts w:cs="Arial"/>
          <w:sz w:val="18"/>
          <w:szCs w:val="18"/>
        </w:rPr>
      </w:pPr>
      <w:r w:rsidRPr="00E55565">
        <w:rPr>
          <w:rFonts w:cs="Arial"/>
          <w:sz w:val="18"/>
          <w:szCs w:val="18"/>
        </w:rPr>
        <w:t>TAKE ACTION</w:t>
      </w:r>
    </w:p>
    <w:p w:rsidR="0026766F" w:rsidRPr="00E55565" w:rsidRDefault="00234B23" w:rsidP="00234B23">
      <w:pPr>
        <w:pStyle w:val="AITableHeading"/>
        <w:tabs>
          <w:tab w:val="clear" w:pos="567"/>
        </w:tabs>
        <w:rPr>
          <w:rFonts w:cs="Arial"/>
          <w:sz w:val="18"/>
          <w:szCs w:val="18"/>
        </w:rPr>
      </w:pPr>
      <w:r w:rsidRPr="00E55565">
        <w:rPr>
          <w:rFonts w:cs="Arial"/>
          <w:sz w:val="18"/>
          <w:szCs w:val="18"/>
        </w:rPr>
        <w:t>Write a letter, send an email, call, fax, or tweet</w:t>
      </w:r>
      <w:r w:rsidR="0026766F" w:rsidRPr="00E55565">
        <w:rPr>
          <w:rFonts w:cs="Arial"/>
          <w:sz w:val="18"/>
          <w:szCs w:val="18"/>
        </w:rPr>
        <w:t>:</w:t>
      </w:r>
    </w:p>
    <w:p w:rsidR="007347C0" w:rsidRPr="00E55565" w:rsidRDefault="007347C0" w:rsidP="00234B23">
      <w:pPr>
        <w:numPr>
          <w:ilvl w:val="0"/>
          <w:numId w:val="2"/>
        </w:numPr>
        <w:tabs>
          <w:tab w:val="left" w:pos="360"/>
        </w:tabs>
        <w:rPr>
          <w:rFonts w:ascii="Arial" w:hAnsi="Arial" w:cs="Arial"/>
          <w:sz w:val="18"/>
          <w:szCs w:val="18"/>
        </w:rPr>
      </w:pPr>
      <w:r w:rsidRPr="00E55565">
        <w:rPr>
          <w:rFonts w:ascii="Arial" w:hAnsi="Arial" w:cs="Arial"/>
          <w:sz w:val="18"/>
          <w:szCs w:val="18"/>
        </w:rPr>
        <w:t xml:space="preserve">Urging the authorities to immediately </w:t>
      </w:r>
      <w:r w:rsidR="00EA3616" w:rsidRPr="00E55565">
        <w:rPr>
          <w:rFonts w:ascii="Arial" w:hAnsi="Arial" w:cs="Arial"/>
          <w:sz w:val="18"/>
          <w:szCs w:val="18"/>
        </w:rPr>
        <w:t xml:space="preserve">and unconditionally </w:t>
      </w:r>
      <w:r w:rsidRPr="00E55565">
        <w:rPr>
          <w:rFonts w:ascii="Arial" w:hAnsi="Arial" w:cs="Arial"/>
          <w:sz w:val="18"/>
          <w:szCs w:val="18"/>
        </w:rPr>
        <w:t>release Bobomurod Abdullayev, as he appears to be detained solely for his journalistic work and criticism of the government, and to drop the charges against him;</w:t>
      </w:r>
    </w:p>
    <w:p w:rsidR="007347C0" w:rsidRPr="00E55565" w:rsidRDefault="001E6B53" w:rsidP="00234B23">
      <w:pPr>
        <w:numPr>
          <w:ilvl w:val="0"/>
          <w:numId w:val="2"/>
        </w:numPr>
        <w:tabs>
          <w:tab w:val="left" w:pos="360"/>
        </w:tabs>
        <w:rPr>
          <w:rFonts w:ascii="Arial" w:hAnsi="Arial" w:cs="Arial"/>
          <w:sz w:val="18"/>
          <w:szCs w:val="18"/>
        </w:rPr>
      </w:pPr>
      <w:r w:rsidRPr="00E55565">
        <w:rPr>
          <w:rFonts w:ascii="Arial" w:hAnsi="Arial" w:cs="Arial"/>
          <w:sz w:val="18"/>
          <w:szCs w:val="18"/>
        </w:rPr>
        <w:t>Pending his release, u</w:t>
      </w:r>
      <w:r w:rsidR="007347C0" w:rsidRPr="00E55565">
        <w:rPr>
          <w:rFonts w:ascii="Arial" w:hAnsi="Arial" w:cs="Arial"/>
          <w:sz w:val="18"/>
          <w:szCs w:val="18"/>
        </w:rPr>
        <w:t xml:space="preserve">rging the authorities to ensure </w:t>
      </w:r>
      <w:r w:rsidR="00B46B95" w:rsidRPr="00E55565">
        <w:rPr>
          <w:rFonts w:ascii="Arial" w:hAnsi="Arial" w:cs="Arial"/>
          <w:sz w:val="18"/>
          <w:szCs w:val="18"/>
        </w:rPr>
        <w:t xml:space="preserve">that </w:t>
      </w:r>
      <w:r w:rsidR="007347C0" w:rsidRPr="00E55565">
        <w:rPr>
          <w:rFonts w:ascii="Arial" w:hAnsi="Arial" w:cs="Arial"/>
          <w:sz w:val="18"/>
          <w:szCs w:val="18"/>
        </w:rPr>
        <w:t xml:space="preserve">Bobomurod Abdullayev </w:t>
      </w:r>
      <w:r w:rsidR="00B46B95" w:rsidRPr="00E55565">
        <w:rPr>
          <w:rFonts w:ascii="Arial" w:hAnsi="Arial" w:cs="Arial"/>
          <w:sz w:val="18"/>
          <w:szCs w:val="18"/>
        </w:rPr>
        <w:t xml:space="preserve">is not subjected to </w:t>
      </w:r>
      <w:r w:rsidR="007169E3" w:rsidRPr="00E55565">
        <w:rPr>
          <w:rFonts w:ascii="Arial" w:hAnsi="Arial" w:cs="Arial"/>
          <w:sz w:val="18"/>
          <w:szCs w:val="18"/>
        </w:rPr>
        <w:t xml:space="preserve">torture and </w:t>
      </w:r>
      <w:r w:rsidR="00265157" w:rsidRPr="00E55565">
        <w:rPr>
          <w:rFonts w:ascii="Arial" w:hAnsi="Arial" w:cs="Arial"/>
          <w:sz w:val="18"/>
          <w:szCs w:val="18"/>
        </w:rPr>
        <w:t xml:space="preserve">other </w:t>
      </w:r>
      <w:r w:rsidR="007169E3" w:rsidRPr="00E55565">
        <w:rPr>
          <w:rFonts w:ascii="Arial" w:hAnsi="Arial" w:cs="Arial"/>
          <w:sz w:val="18"/>
          <w:szCs w:val="18"/>
        </w:rPr>
        <w:t>ill-treatment</w:t>
      </w:r>
      <w:r w:rsidR="00EC3E47" w:rsidRPr="00E55565">
        <w:rPr>
          <w:rFonts w:ascii="Arial" w:hAnsi="Arial" w:cs="Arial"/>
          <w:sz w:val="18"/>
          <w:szCs w:val="18"/>
        </w:rPr>
        <w:t>,</w:t>
      </w:r>
      <w:r w:rsidR="007169E3" w:rsidRPr="00E55565">
        <w:rPr>
          <w:rFonts w:ascii="Arial" w:hAnsi="Arial" w:cs="Arial"/>
          <w:sz w:val="18"/>
          <w:szCs w:val="18"/>
        </w:rPr>
        <w:t xml:space="preserve"> </w:t>
      </w:r>
      <w:r w:rsidR="007347C0" w:rsidRPr="00E55565">
        <w:rPr>
          <w:rFonts w:ascii="Arial" w:hAnsi="Arial" w:cs="Arial"/>
          <w:sz w:val="18"/>
          <w:szCs w:val="18"/>
        </w:rPr>
        <w:t>and to ensure that he has full access to all legal safeguards in detention - including regular</w:t>
      </w:r>
      <w:r w:rsidR="006101C3" w:rsidRPr="00E55565">
        <w:rPr>
          <w:rFonts w:ascii="Arial" w:hAnsi="Arial" w:cs="Arial"/>
          <w:sz w:val="18"/>
          <w:szCs w:val="18"/>
        </w:rPr>
        <w:t xml:space="preserve"> and unimpeded</w:t>
      </w:r>
      <w:r w:rsidR="007347C0" w:rsidRPr="00E55565">
        <w:rPr>
          <w:rFonts w:ascii="Arial" w:hAnsi="Arial" w:cs="Arial"/>
          <w:sz w:val="18"/>
          <w:szCs w:val="18"/>
        </w:rPr>
        <w:t xml:space="preserve"> access to</w:t>
      </w:r>
      <w:r w:rsidR="006101C3" w:rsidRPr="00E55565">
        <w:rPr>
          <w:rFonts w:ascii="Arial" w:hAnsi="Arial" w:cs="Arial"/>
          <w:sz w:val="18"/>
          <w:szCs w:val="18"/>
        </w:rPr>
        <w:t xml:space="preserve">, and opportunity to </w:t>
      </w:r>
      <w:r w:rsidR="0088113C" w:rsidRPr="00E55565">
        <w:rPr>
          <w:rFonts w:ascii="Arial" w:hAnsi="Arial" w:cs="Arial"/>
          <w:sz w:val="18"/>
          <w:szCs w:val="18"/>
        </w:rPr>
        <w:t>speak confidentially with,</w:t>
      </w:r>
      <w:r w:rsidR="007347C0" w:rsidRPr="00E55565">
        <w:rPr>
          <w:rFonts w:ascii="Arial" w:hAnsi="Arial" w:cs="Arial"/>
          <w:sz w:val="18"/>
          <w:szCs w:val="18"/>
        </w:rPr>
        <w:t xml:space="preserve"> a lawyer of his choice</w:t>
      </w:r>
      <w:r w:rsidR="00EC3E47" w:rsidRPr="00E55565">
        <w:rPr>
          <w:rFonts w:ascii="Arial" w:hAnsi="Arial" w:cs="Arial"/>
          <w:sz w:val="18"/>
          <w:szCs w:val="18"/>
        </w:rPr>
        <w:t xml:space="preserve"> and </w:t>
      </w:r>
      <w:r w:rsidR="00200134" w:rsidRPr="00E55565">
        <w:rPr>
          <w:rFonts w:ascii="Arial" w:hAnsi="Arial" w:cs="Arial"/>
          <w:sz w:val="18"/>
          <w:szCs w:val="18"/>
        </w:rPr>
        <w:t xml:space="preserve">access </w:t>
      </w:r>
      <w:r w:rsidR="00EC3E47" w:rsidRPr="00E55565">
        <w:rPr>
          <w:rFonts w:ascii="Arial" w:hAnsi="Arial" w:cs="Arial"/>
          <w:sz w:val="18"/>
          <w:szCs w:val="18"/>
        </w:rPr>
        <w:t xml:space="preserve">to </w:t>
      </w:r>
      <w:r w:rsidR="00200134" w:rsidRPr="00E55565">
        <w:rPr>
          <w:rFonts w:ascii="Arial" w:hAnsi="Arial" w:cs="Arial"/>
          <w:sz w:val="18"/>
          <w:szCs w:val="18"/>
        </w:rPr>
        <w:t xml:space="preserve">his </w:t>
      </w:r>
      <w:r w:rsidR="00EC3E47" w:rsidRPr="00E55565">
        <w:rPr>
          <w:rFonts w:ascii="Arial" w:hAnsi="Arial" w:cs="Arial"/>
          <w:sz w:val="18"/>
          <w:szCs w:val="18"/>
        </w:rPr>
        <w:t>family</w:t>
      </w:r>
      <w:r w:rsidR="007347C0" w:rsidRPr="00E55565">
        <w:rPr>
          <w:rFonts w:ascii="Arial" w:hAnsi="Arial" w:cs="Arial"/>
          <w:sz w:val="18"/>
          <w:szCs w:val="18"/>
        </w:rPr>
        <w:t>;</w:t>
      </w:r>
    </w:p>
    <w:p w:rsidR="007347C0" w:rsidRPr="00E55565" w:rsidRDefault="007347C0" w:rsidP="00234B23">
      <w:pPr>
        <w:numPr>
          <w:ilvl w:val="0"/>
          <w:numId w:val="2"/>
        </w:numPr>
        <w:rPr>
          <w:rFonts w:cs="Arial"/>
          <w:sz w:val="18"/>
          <w:szCs w:val="18"/>
        </w:rPr>
      </w:pPr>
      <w:r w:rsidRPr="00E55565">
        <w:rPr>
          <w:rFonts w:ascii="Arial" w:hAnsi="Arial" w:cs="Arial"/>
          <w:sz w:val="18"/>
          <w:szCs w:val="18"/>
        </w:rPr>
        <w:t>Reminding the authorities of their obligations to fully respect the</w:t>
      </w:r>
      <w:r w:rsidR="00547AF7" w:rsidRPr="00E55565">
        <w:rPr>
          <w:rFonts w:ascii="Arial" w:hAnsi="Arial" w:cs="Arial"/>
          <w:sz w:val="18"/>
          <w:szCs w:val="18"/>
        </w:rPr>
        <w:t xml:space="preserve"> right to freedom of expression</w:t>
      </w:r>
      <w:r w:rsidRPr="00E55565">
        <w:rPr>
          <w:rFonts w:ascii="Arial" w:hAnsi="Arial" w:cs="Arial"/>
          <w:sz w:val="18"/>
          <w:szCs w:val="18"/>
        </w:rPr>
        <w:t>.</w:t>
      </w:r>
    </w:p>
    <w:p w:rsidR="0026766F" w:rsidRPr="00F95961" w:rsidRDefault="0026766F" w:rsidP="00234B23">
      <w:pPr>
        <w:pStyle w:val="AITableHeading"/>
        <w:tabs>
          <w:tab w:val="clear" w:pos="567"/>
        </w:tabs>
        <w:rPr>
          <w:rFonts w:cs="Arial"/>
        </w:rPr>
      </w:pPr>
    </w:p>
    <w:p w:rsidR="005534BC" w:rsidRPr="00E55565" w:rsidRDefault="00234B23" w:rsidP="00234B23">
      <w:pPr>
        <w:pStyle w:val="AITableHeading"/>
        <w:tabs>
          <w:tab w:val="clear" w:pos="567"/>
        </w:tabs>
        <w:rPr>
          <w:sz w:val="18"/>
          <w:szCs w:val="18"/>
        </w:rPr>
      </w:pPr>
      <w:r w:rsidRPr="00E55565">
        <w:rPr>
          <w:sz w:val="18"/>
          <w:szCs w:val="18"/>
        </w:rPr>
        <w:t>Contact these two officials by 26 February, 2018</w:t>
      </w:r>
      <w:r w:rsidR="0026766F" w:rsidRPr="00E55565">
        <w:rPr>
          <w:sz w:val="18"/>
          <w:szCs w:val="18"/>
        </w:rPr>
        <w:t>:</w:t>
      </w:r>
    </w:p>
    <w:p w:rsidR="00234B23" w:rsidRDefault="00234B23" w:rsidP="00234B23">
      <w:pPr>
        <w:pStyle w:val="AIAddressText"/>
        <w:tabs>
          <w:tab w:val="clear" w:pos="567"/>
        </w:tabs>
        <w:spacing w:line="240" w:lineRule="auto"/>
        <w:rPr>
          <w:rFonts w:cs="Arial"/>
          <w:sz w:val="16"/>
          <w:szCs w:val="16"/>
        </w:rPr>
        <w:sectPr w:rsidR="00234B23" w:rsidSect="00234B2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347C0" w:rsidRPr="007347C0" w:rsidRDefault="007347C0" w:rsidP="00234B23">
      <w:pPr>
        <w:rPr>
          <w:rFonts w:ascii="Arial" w:hAnsi="Arial" w:cs="Arial"/>
          <w:sz w:val="16"/>
          <w:szCs w:val="16"/>
          <w:lang w:eastAsia="en-US"/>
        </w:rPr>
      </w:pPr>
      <w:r w:rsidRPr="007347C0">
        <w:rPr>
          <w:rFonts w:ascii="Arial" w:hAnsi="Arial" w:cs="Arial"/>
          <w:sz w:val="16"/>
          <w:szCs w:val="16"/>
          <w:u w:val="single"/>
          <w:lang w:eastAsia="en-US"/>
        </w:rPr>
        <w:t>Chairman of the National Security</w:t>
      </w:r>
      <w:r w:rsidRPr="00234B23">
        <w:rPr>
          <w:rFonts w:ascii="Arial" w:hAnsi="Arial" w:cs="Arial"/>
          <w:sz w:val="16"/>
          <w:szCs w:val="16"/>
          <w:u w:val="single"/>
          <w:lang w:eastAsia="en-US"/>
        </w:rPr>
        <w:t xml:space="preserve"> </w:t>
      </w:r>
      <w:r w:rsidRPr="007347C0">
        <w:rPr>
          <w:rFonts w:ascii="Arial" w:hAnsi="Arial" w:cs="Arial"/>
          <w:sz w:val="16"/>
          <w:szCs w:val="16"/>
          <w:u w:val="single"/>
          <w:lang w:eastAsia="en-US"/>
        </w:rPr>
        <w:t>Service</w:t>
      </w:r>
    </w:p>
    <w:p w:rsidR="007347C0" w:rsidRPr="007347C0" w:rsidRDefault="007347C0" w:rsidP="00234B23">
      <w:pPr>
        <w:rPr>
          <w:rFonts w:ascii="Arial" w:hAnsi="Arial" w:cs="Arial"/>
          <w:sz w:val="16"/>
          <w:szCs w:val="16"/>
          <w:lang w:eastAsia="en-US"/>
        </w:rPr>
      </w:pPr>
      <w:r w:rsidRPr="007347C0">
        <w:rPr>
          <w:rFonts w:ascii="Arial" w:hAnsi="Arial" w:cs="Arial"/>
          <w:sz w:val="16"/>
          <w:szCs w:val="16"/>
          <w:lang w:eastAsia="en-US"/>
        </w:rPr>
        <w:t>Rustam Inoyatov</w:t>
      </w:r>
      <w:r w:rsidRPr="007347C0">
        <w:rPr>
          <w:rFonts w:ascii="Arial" w:hAnsi="Arial" w:cs="Arial"/>
          <w:sz w:val="16"/>
          <w:szCs w:val="16"/>
          <w:lang w:eastAsia="en-US"/>
        </w:rPr>
        <w:tab/>
      </w:r>
    </w:p>
    <w:p w:rsidR="007347C0" w:rsidRPr="007347C0" w:rsidRDefault="007347C0" w:rsidP="00234B23">
      <w:pPr>
        <w:rPr>
          <w:rFonts w:ascii="Arial" w:hAnsi="Arial" w:cs="Arial"/>
          <w:sz w:val="16"/>
          <w:szCs w:val="16"/>
          <w:lang w:eastAsia="en-US"/>
        </w:rPr>
      </w:pPr>
      <w:r w:rsidRPr="007347C0">
        <w:rPr>
          <w:rFonts w:ascii="Arial" w:hAnsi="Arial" w:cs="Arial"/>
          <w:sz w:val="16"/>
          <w:szCs w:val="16"/>
          <w:lang w:eastAsia="en-US"/>
        </w:rPr>
        <w:t>9 Matbuotchilar Street</w:t>
      </w:r>
    </w:p>
    <w:p w:rsidR="007347C0" w:rsidRPr="007347C0" w:rsidRDefault="007347C0" w:rsidP="00234B23">
      <w:pPr>
        <w:rPr>
          <w:rFonts w:ascii="Arial" w:hAnsi="Arial"/>
          <w:sz w:val="16"/>
          <w:szCs w:val="16"/>
          <w:lang w:eastAsia="en-US"/>
        </w:rPr>
      </w:pPr>
      <w:r w:rsidRPr="007347C0">
        <w:rPr>
          <w:rFonts w:ascii="Arial" w:hAnsi="Arial" w:cs="Arial"/>
          <w:sz w:val="16"/>
          <w:szCs w:val="16"/>
          <w:shd w:val="clear" w:color="auto" w:fill="FFFFFF"/>
          <w:lang w:eastAsia="en-US"/>
        </w:rPr>
        <w:t>Tashkent, Uzbekistan</w:t>
      </w:r>
      <w:r w:rsidRPr="007347C0">
        <w:rPr>
          <w:rFonts w:ascii="Arial" w:hAnsi="Arial" w:cs="Arial"/>
          <w:sz w:val="16"/>
          <w:szCs w:val="16"/>
          <w:lang w:eastAsia="en-US"/>
        </w:rPr>
        <w:t xml:space="preserve">  </w:t>
      </w:r>
    </w:p>
    <w:p w:rsidR="00234B23" w:rsidRDefault="00234B23" w:rsidP="00234B23">
      <w:pPr>
        <w:adjustRightInd w:val="0"/>
        <w:snapToGrid w:val="0"/>
        <w:rPr>
          <w:rFonts w:ascii="Arial" w:hAnsi="Arial" w:cs="Arial"/>
          <w:b/>
          <w:bCs/>
          <w:sz w:val="16"/>
          <w:szCs w:val="16"/>
        </w:rPr>
      </w:pPr>
      <w:r>
        <w:rPr>
          <w:rFonts w:ascii="Arial" w:hAnsi="Arial" w:cs="Arial"/>
          <w:b/>
          <w:bCs/>
          <w:sz w:val="16"/>
          <w:szCs w:val="16"/>
        </w:rPr>
        <w:t>Salutation: Dear Chairman</w:t>
      </w:r>
    </w:p>
    <w:p w:rsidR="00041DEE" w:rsidRDefault="00041DEE" w:rsidP="00041DEE">
      <w:pPr>
        <w:pStyle w:val="PlainText"/>
        <w:rPr>
          <w:rFonts w:ascii="Arial" w:hAnsi="Arial" w:cs="Arial"/>
          <w:sz w:val="16"/>
          <w:szCs w:val="16"/>
          <w:u w:val="single"/>
        </w:rPr>
      </w:pPr>
    </w:p>
    <w:p w:rsidR="00041DEE" w:rsidRPr="00234B23" w:rsidRDefault="00041DEE" w:rsidP="00041DEE">
      <w:pPr>
        <w:pStyle w:val="PlainText"/>
        <w:rPr>
          <w:rFonts w:ascii="Arial" w:hAnsi="Arial" w:cs="Arial"/>
          <w:sz w:val="16"/>
          <w:szCs w:val="16"/>
          <w:u w:val="single"/>
        </w:rPr>
      </w:pPr>
      <w:r w:rsidRPr="00234B23">
        <w:rPr>
          <w:rFonts w:ascii="Arial" w:hAnsi="Arial" w:cs="Arial"/>
          <w:sz w:val="16"/>
          <w:szCs w:val="16"/>
          <w:u w:val="single"/>
        </w:rPr>
        <w:t>H.E. Ambassador Bakhtiyar Gulyamov, Embassy of the Republic of Uzbekistan</w:t>
      </w:r>
    </w:p>
    <w:p w:rsidR="00041DEE" w:rsidRPr="00234B23" w:rsidRDefault="00041DEE" w:rsidP="00041DEE">
      <w:pPr>
        <w:pStyle w:val="PlainText"/>
        <w:rPr>
          <w:rFonts w:ascii="Arial" w:hAnsi="Arial" w:cs="Arial"/>
          <w:sz w:val="16"/>
          <w:szCs w:val="16"/>
        </w:rPr>
      </w:pPr>
      <w:r w:rsidRPr="00234B23">
        <w:rPr>
          <w:rFonts w:ascii="Arial" w:hAnsi="Arial" w:cs="Arial"/>
          <w:sz w:val="16"/>
          <w:szCs w:val="16"/>
        </w:rPr>
        <w:t>1746 Massachusetts Ave NW, Washington DC 20036-1903</w:t>
      </w:r>
    </w:p>
    <w:p w:rsidR="00041DEE" w:rsidRPr="00041DEE" w:rsidRDefault="00041DEE" w:rsidP="00041DEE">
      <w:pPr>
        <w:pStyle w:val="PlainText"/>
        <w:rPr>
          <w:rFonts w:ascii="Arial" w:hAnsi="Arial" w:cs="Arial"/>
          <w:sz w:val="16"/>
          <w:szCs w:val="16"/>
        </w:rPr>
      </w:pPr>
      <w:r w:rsidRPr="00234B23">
        <w:rPr>
          <w:rFonts w:ascii="Arial" w:hAnsi="Arial" w:cs="Arial"/>
          <w:sz w:val="16"/>
          <w:szCs w:val="16"/>
        </w:rPr>
        <w:t xml:space="preserve">Phone: </w:t>
      </w:r>
      <w:r w:rsidRPr="00041DEE">
        <w:rPr>
          <w:rFonts w:ascii="Arial" w:hAnsi="Arial" w:cs="Arial"/>
          <w:sz w:val="16"/>
          <w:szCs w:val="16"/>
        </w:rPr>
        <w:t xml:space="preserve">1 202 887 5300 I Fax: 1 202 293 6804  </w:t>
      </w:r>
    </w:p>
    <w:p w:rsidR="00041DEE" w:rsidRPr="00041DEE" w:rsidRDefault="00041DEE" w:rsidP="00041DEE">
      <w:pPr>
        <w:pStyle w:val="PlainText"/>
        <w:rPr>
          <w:rFonts w:ascii="Arial" w:hAnsi="Arial" w:cs="Arial"/>
          <w:sz w:val="16"/>
          <w:szCs w:val="16"/>
        </w:rPr>
      </w:pPr>
      <w:r w:rsidRPr="00041DEE">
        <w:rPr>
          <w:rFonts w:ascii="Arial" w:hAnsi="Arial" w:cs="Arial"/>
          <w:sz w:val="16"/>
          <w:szCs w:val="16"/>
        </w:rPr>
        <w:t xml:space="preserve">Email: </w:t>
      </w:r>
      <w:hyperlink r:id="rId11" w:history="1">
        <w:r w:rsidRPr="00041DEE">
          <w:rPr>
            <w:rStyle w:val="Hyperlink"/>
            <w:rFonts w:ascii="Arial" w:hAnsi="Arial" w:cs="Arial"/>
            <w:color w:val="auto"/>
            <w:sz w:val="16"/>
            <w:szCs w:val="16"/>
          </w:rPr>
          <w:t>info@uzbekistan.org</w:t>
        </w:r>
      </w:hyperlink>
    </w:p>
    <w:p w:rsidR="00041DEE" w:rsidRPr="00041DEE" w:rsidRDefault="00041DEE" w:rsidP="00041DEE">
      <w:pPr>
        <w:pStyle w:val="PlainText"/>
        <w:rPr>
          <w:rFonts w:ascii="Arial" w:hAnsi="Arial" w:cs="Arial"/>
          <w:sz w:val="16"/>
          <w:szCs w:val="16"/>
        </w:rPr>
      </w:pPr>
      <w:r w:rsidRPr="00041DEE">
        <w:rPr>
          <w:rFonts w:ascii="Arial" w:hAnsi="Arial" w:cs="Arial"/>
          <w:sz w:val="16"/>
          <w:szCs w:val="16"/>
        </w:rPr>
        <w:t xml:space="preserve">Contact Form: </w:t>
      </w:r>
      <w:hyperlink r:id="rId12" w:history="1">
        <w:r w:rsidRPr="00041DEE">
          <w:rPr>
            <w:rStyle w:val="Hyperlink"/>
            <w:rFonts w:ascii="Arial" w:hAnsi="Arial" w:cs="Arial"/>
            <w:color w:val="auto"/>
            <w:sz w:val="16"/>
            <w:szCs w:val="16"/>
          </w:rPr>
          <w:t>https://www.uzbekistan.org/about/contactus/</w:t>
        </w:r>
      </w:hyperlink>
    </w:p>
    <w:p w:rsidR="00041DEE" w:rsidRPr="00E55565" w:rsidRDefault="00041DEE" w:rsidP="00E55565">
      <w:pPr>
        <w:pStyle w:val="PlainText"/>
        <w:rPr>
          <w:rFonts w:ascii="Arial" w:hAnsi="Arial" w:cs="Arial"/>
          <w:b/>
          <w:sz w:val="16"/>
          <w:szCs w:val="16"/>
        </w:rPr>
        <w:sectPr w:rsidR="00041DEE" w:rsidRPr="00E55565" w:rsidSect="00234B23">
          <w:type w:val="continuous"/>
          <w:pgSz w:w="12240" w:h="15840" w:code="1"/>
          <w:pgMar w:top="720" w:right="720" w:bottom="2160" w:left="720" w:header="0" w:footer="567" w:gutter="0"/>
          <w:cols w:num="2" w:space="720"/>
          <w:titlePg/>
          <w:docGrid w:linePitch="360"/>
        </w:sectPr>
      </w:pPr>
      <w:r w:rsidRPr="00234B23">
        <w:rPr>
          <w:rFonts w:ascii="Arial" w:hAnsi="Arial" w:cs="Arial"/>
          <w:b/>
          <w:sz w:val="16"/>
          <w:szCs w:val="16"/>
        </w:rPr>
        <w:t>Salutation: Dear Ambassador</w:t>
      </w:r>
    </w:p>
    <w:p w:rsidR="00234B23" w:rsidRDefault="00234B23" w:rsidP="000D30BF">
      <w:pPr>
        <w:pStyle w:val="PlainText"/>
        <w:rPr>
          <w:rFonts w:ascii="Courier New" w:hAnsi="Courier New" w:cs="Courier New"/>
        </w:rPr>
        <w:sectPr w:rsidR="00234B23" w:rsidSect="00234B23">
          <w:type w:val="continuous"/>
          <w:pgSz w:w="12240" w:h="15840" w:code="1"/>
          <w:pgMar w:top="720" w:right="720" w:bottom="2160" w:left="720" w:header="0" w:footer="567" w:gutter="0"/>
          <w:cols w:space="720"/>
          <w:titlePg/>
          <w:docGrid w:linePitch="360"/>
        </w:sectPr>
      </w:pPr>
    </w:p>
    <w:p w:rsidR="00E55565" w:rsidRPr="00E55565" w:rsidRDefault="00E55565" w:rsidP="00E55565">
      <w:pPr>
        <w:pStyle w:val="AITextSmallNoLineSpacing"/>
        <w:numPr>
          <w:ilvl w:val="0"/>
          <w:numId w:val="5"/>
        </w:numPr>
        <w:spacing w:line="240" w:lineRule="auto"/>
        <w:rPr>
          <w:rFonts w:cs="Arial"/>
          <w:b/>
          <w:bCs/>
          <w:sz w:val="18"/>
          <w:szCs w:val="18"/>
        </w:rPr>
      </w:pPr>
      <w:r w:rsidRPr="00E55565">
        <w:rPr>
          <w:rFonts w:cs="Arial"/>
          <w:b/>
          <w:bCs/>
          <w:sz w:val="18"/>
          <w:szCs w:val="18"/>
        </w:rPr>
        <w:t>LET US KNOW YOU TOOK ACTION</w:t>
      </w:r>
    </w:p>
    <w:p w:rsidR="00E55565" w:rsidRPr="00E55565" w:rsidRDefault="00E55565" w:rsidP="00E55565">
      <w:pPr>
        <w:pStyle w:val="Default"/>
        <w:rPr>
          <w:rFonts w:ascii="Arial" w:hAnsi="Arial" w:cs="Arial"/>
          <w:sz w:val="18"/>
          <w:szCs w:val="18"/>
        </w:rPr>
      </w:pPr>
      <w:hyperlink r:id="rId13" w:history="1">
        <w:r w:rsidRPr="00E55565">
          <w:rPr>
            <w:rStyle w:val="Hyperlink"/>
            <w:rFonts w:ascii="Arial" w:hAnsi="Arial" w:cs="Arial"/>
            <w:sz w:val="18"/>
            <w:szCs w:val="18"/>
          </w:rPr>
          <w:t>Click here</w:t>
        </w:r>
      </w:hyperlink>
      <w:r w:rsidRPr="00E55565">
        <w:rPr>
          <w:rFonts w:ascii="Arial" w:hAnsi="Arial" w:cs="Arial"/>
          <w:sz w:val="18"/>
          <w:szCs w:val="18"/>
        </w:rPr>
        <w:t xml:space="preserve"> to let us know if you took action on this case! </w:t>
      </w:r>
      <w:r w:rsidRPr="00E55565">
        <w:rPr>
          <w:rFonts w:ascii="Arial" w:hAnsi="Arial" w:cs="Arial"/>
          <w:i/>
          <w:iCs/>
          <w:sz w:val="18"/>
          <w:szCs w:val="18"/>
        </w:rPr>
        <w:t xml:space="preserve">This is Urgent Action 232.17 </w:t>
      </w:r>
    </w:p>
    <w:p w:rsidR="00E55565" w:rsidRPr="00E55565" w:rsidRDefault="00E55565" w:rsidP="00E55565">
      <w:pPr>
        <w:pStyle w:val="AITextSmallNoLineSpacing"/>
        <w:spacing w:line="240" w:lineRule="auto"/>
        <w:rPr>
          <w:rFonts w:cs="Arial"/>
          <w:sz w:val="18"/>
          <w:szCs w:val="18"/>
        </w:rPr>
      </w:pPr>
      <w:r w:rsidRPr="00E55565">
        <w:rPr>
          <w:rFonts w:cs="Arial"/>
          <w:sz w:val="18"/>
          <w:szCs w:val="18"/>
        </w:rPr>
        <w:t>Here's why it is so important to report your actions: we record the actions taken on each case—letters, emails, calls and tweets—and use that information in our advocacy.</w:t>
      </w:r>
    </w:p>
    <w:p w:rsidR="005534BC" w:rsidRPr="00E55565" w:rsidRDefault="005534BC" w:rsidP="00234B23">
      <w:pPr>
        <w:pStyle w:val="AITextSmallNoLineSpacing"/>
        <w:spacing w:line="240" w:lineRule="auto"/>
        <w:rPr>
          <w:rFonts w:cs="Arial"/>
          <w:b/>
          <w:bCs/>
          <w:sz w:val="18"/>
          <w:szCs w:val="18"/>
        </w:rPr>
        <w:sectPr w:rsidR="005534BC" w:rsidRPr="00E55565" w:rsidSect="00E55565">
          <w:type w:val="continuous"/>
          <w:pgSz w:w="12240" w:h="15840" w:code="1"/>
          <w:pgMar w:top="720" w:right="720" w:bottom="2160" w:left="720" w:header="0" w:footer="567" w:gutter="0"/>
          <w:cols w:space="720"/>
          <w:titlePg/>
          <w:docGrid w:linePitch="360"/>
        </w:sectPr>
      </w:pPr>
    </w:p>
    <w:p w:rsidR="00234B23" w:rsidRPr="00E55565" w:rsidRDefault="00234B23" w:rsidP="00234B23">
      <w:pPr>
        <w:pStyle w:val="AITextSmallNoLineSpacing"/>
        <w:spacing w:line="240" w:lineRule="auto"/>
        <w:rPr>
          <w:rFonts w:cs="Arial"/>
          <w:b/>
          <w:bCs/>
          <w:sz w:val="18"/>
          <w:szCs w:val="18"/>
        </w:rPr>
      </w:pPr>
    </w:p>
    <w:p w:rsidR="0026766F" w:rsidRPr="00F95961" w:rsidRDefault="0026766F" w:rsidP="00234B23">
      <w:pPr>
        <w:pStyle w:val="AIUASecondHeading"/>
        <w:spacing w:line="240" w:lineRule="auto"/>
        <w:rPr>
          <w:rFonts w:ascii="Arial" w:hAnsi="Arial" w:cs="Arial"/>
        </w:rPr>
      </w:pPr>
      <w:r w:rsidRPr="00F95961">
        <w:rPr>
          <w:rFonts w:ascii="Arial" w:hAnsi="Arial" w:cs="Arial"/>
        </w:rPr>
        <w:t>URGENT ACTION</w:t>
      </w:r>
    </w:p>
    <w:p w:rsidR="0026766F" w:rsidRPr="004E0B34" w:rsidRDefault="00E7626F" w:rsidP="00234B23">
      <w:pPr>
        <w:rPr>
          <w:rStyle w:val="AIHeadline"/>
          <w:rFonts w:cs="Arial"/>
          <w:snapToGrid w:val="0"/>
          <w:sz w:val="38"/>
          <w:szCs w:val="38"/>
        </w:rPr>
      </w:pPr>
      <w:r w:rsidRPr="00E7626F">
        <w:rPr>
          <w:rStyle w:val="AIHeadline"/>
          <w:rFonts w:cs="Arial"/>
          <w:snapToGrid w:val="0"/>
          <w:sz w:val="33"/>
          <w:szCs w:val="33"/>
        </w:rPr>
        <w:t xml:space="preserve">INDEPENDENT JOURNALIST MUST BE IMMeDIATELY </w:t>
      </w:r>
      <w:r w:rsidRPr="004E0B34">
        <w:rPr>
          <w:rStyle w:val="AIHeadline"/>
          <w:rFonts w:cs="Arial"/>
          <w:snapToGrid w:val="0"/>
          <w:sz w:val="33"/>
          <w:szCs w:val="33"/>
        </w:rPr>
        <w:t>RELEASED</w:t>
      </w:r>
    </w:p>
    <w:p w:rsidR="0026766F" w:rsidRPr="004E0B34" w:rsidRDefault="0026766F" w:rsidP="00234B23">
      <w:pPr>
        <w:pStyle w:val="Heading2"/>
        <w:spacing w:before="120" w:after="120" w:line="240" w:lineRule="auto"/>
        <w:rPr>
          <w:rFonts w:ascii="Arial" w:hAnsi="Arial" w:cs="Arial"/>
        </w:rPr>
      </w:pPr>
      <w:r w:rsidRPr="004E0B34">
        <w:rPr>
          <w:rFonts w:ascii="Arial" w:hAnsi="Arial" w:cs="Arial"/>
        </w:rPr>
        <w:t>ADditional Information</w:t>
      </w:r>
    </w:p>
    <w:p w:rsidR="00547AF7" w:rsidRDefault="00547AF7" w:rsidP="00234B23">
      <w:pPr>
        <w:tabs>
          <w:tab w:val="left" w:pos="567"/>
        </w:tabs>
        <w:adjustRightInd w:val="0"/>
        <w:snapToGrid w:val="0"/>
        <w:spacing w:after="240"/>
        <w:rPr>
          <w:rFonts w:ascii="Arial" w:hAnsi="Arial" w:cs="Arial"/>
          <w:sz w:val="18"/>
          <w:szCs w:val="20"/>
          <w:lang w:eastAsia="en-US"/>
        </w:rPr>
      </w:pPr>
      <w:r w:rsidRPr="00547AF7">
        <w:rPr>
          <w:rFonts w:ascii="Arial" w:hAnsi="Arial" w:cs="Arial"/>
          <w:sz w:val="18"/>
          <w:szCs w:val="20"/>
          <w:lang w:eastAsia="en-US"/>
        </w:rPr>
        <w:t xml:space="preserve">Bobomurod Abdullayev is an independent journalist and sports commentator. He is also a political analyst, writing under a pseudonym. He </w:t>
      </w:r>
      <w:r w:rsidRPr="004E0B34">
        <w:rPr>
          <w:rFonts w:ascii="Arial" w:hAnsi="Arial" w:cs="Arial"/>
          <w:sz w:val="18"/>
          <w:szCs w:val="20"/>
          <w:lang w:eastAsia="en-US"/>
        </w:rPr>
        <w:t>has contributed</w:t>
      </w:r>
      <w:r w:rsidRPr="00547AF7">
        <w:rPr>
          <w:rFonts w:ascii="Arial" w:hAnsi="Arial" w:cs="Arial"/>
          <w:sz w:val="18"/>
          <w:szCs w:val="20"/>
          <w:lang w:eastAsia="en-US"/>
        </w:rPr>
        <w:t xml:space="preserve"> articles </w:t>
      </w:r>
      <w:r w:rsidR="001E6B53">
        <w:rPr>
          <w:rFonts w:ascii="Arial" w:hAnsi="Arial" w:cs="Arial"/>
          <w:sz w:val="18"/>
          <w:szCs w:val="20"/>
          <w:lang w:eastAsia="en-US"/>
        </w:rPr>
        <w:t>to</w:t>
      </w:r>
      <w:r w:rsidR="001E6B53" w:rsidRPr="00547AF7">
        <w:rPr>
          <w:rFonts w:ascii="Arial" w:hAnsi="Arial" w:cs="Arial"/>
          <w:sz w:val="18"/>
          <w:szCs w:val="20"/>
          <w:lang w:eastAsia="en-US"/>
        </w:rPr>
        <w:t xml:space="preserve"> </w:t>
      </w:r>
      <w:r w:rsidRPr="00547AF7">
        <w:rPr>
          <w:rFonts w:ascii="Arial" w:hAnsi="Arial" w:cs="Arial"/>
          <w:sz w:val="18"/>
          <w:szCs w:val="20"/>
          <w:lang w:eastAsia="en-US"/>
        </w:rPr>
        <w:t>international media organizations.</w:t>
      </w:r>
    </w:p>
    <w:p w:rsidR="00547AF7" w:rsidRDefault="00ED7023" w:rsidP="00234B23">
      <w:pPr>
        <w:tabs>
          <w:tab w:val="left" w:pos="567"/>
        </w:tabs>
        <w:adjustRightInd w:val="0"/>
        <w:snapToGrid w:val="0"/>
        <w:spacing w:after="240"/>
        <w:rPr>
          <w:rFonts w:ascii="Arial" w:hAnsi="Arial" w:cs="Arial"/>
          <w:sz w:val="18"/>
          <w:szCs w:val="20"/>
          <w:lang w:eastAsia="en-US"/>
        </w:rPr>
      </w:pPr>
      <w:r w:rsidRPr="00ED7023">
        <w:rPr>
          <w:rFonts w:ascii="Arial" w:hAnsi="Arial" w:cs="Arial"/>
          <w:sz w:val="18"/>
          <w:szCs w:val="20"/>
          <w:lang w:eastAsia="en-US"/>
        </w:rPr>
        <w:t>On 27 September</w:t>
      </w:r>
      <w:r w:rsidR="00547AF7">
        <w:rPr>
          <w:rFonts w:ascii="Arial" w:hAnsi="Arial" w:cs="Arial"/>
          <w:sz w:val="18"/>
          <w:szCs w:val="20"/>
          <w:lang w:eastAsia="en-US"/>
        </w:rPr>
        <w:t xml:space="preserve"> 2017</w:t>
      </w:r>
      <w:r w:rsidRPr="00ED7023">
        <w:rPr>
          <w:rFonts w:ascii="Arial" w:hAnsi="Arial" w:cs="Arial"/>
          <w:sz w:val="18"/>
          <w:szCs w:val="20"/>
          <w:lang w:eastAsia="en-US"/>
        </w:rPr>
        <w:t>, officers of the Uzbekistani National Security Services (SNB) detained Bobomurod Abdullayev in Tashken</w:t>
      </w:r>
      <w:r w:rsidR="004E0B34">
        <w:rPr>
          <w:rFonts w:ascii="Arial" w:hAnsi="Arial" w:cs="Arial"/>
          <w:sz w:val="18"/>
          <w:szCs w:val="20"/>
          <w:lang w:eastAsia="en-US"/>
        </w:rPr>
        <w:t>t</w:t>
      </w:r>
      <w:r w:rsidRPr="00ED7023">
        <w:rPr>
          <w:rFonts w:ascii="Arial" w:hAnsi="Arial" w:cs="Arial"/>
          <w:sz w:val="18"/>
          <w:szCs w:val="20"/>
          <w:lang w:eastAsia="en-US"/>
        </w:rPr>
        <w:t xml:space="preserve">. His whereabouts were unknown to his family for two days. On 29 September, they found out that he was being held at the SNB pre-trial detention centre in Tashkent. On the same day, SNB officers searched Bobomurod Abdullayev’s home for over five hours and confiscated books, a computer, memory cards and other media equipment. </w:t>
      </w:r>
      <w:r w:rsidR="00547AF7">
        <w:rPr>
          <w:rFonts w:ascii="Arial" w:hAnsi="Arial" w:cs="Arial"/>
          <w:sz w:val="18"/>
          <w:szCs w:val="20"/>
          <w:lang w:eastAsia="en-US"/>
        </w:rPr>
        <w:t>H</w:t>
      </w:r>
      <w:r w:rsidRPr="00ED7023">
        <w:rPr>
          <w:rFonts w:ascii="Arial" w:hAnsi="Arial" w:cs="Arial"/>
          <w:sz w:val="18"/>
          <w:szCs w:val="20"/>
          <w:lang w:eastAsia="en-US"/>
        </w:rPr>
        <w:t>is wife was able to visit him briefly in detention on 1 October</w:t>
      </w:r>
      <w:r w:rsidR="0006355B">
        <w:rPr>
          <w:rFonts w:ascii="Arial" w:hAnsi="Arial" w:cs="Arial"/>
          <w:sz w:val="18"/>
          <w:szCs w:val="20"/>
          <w:lang w:eastAsia="en-US"/>
        </w:rPr>
        <w:t xml:space="preserve"> 2017</w:t>
      </w:r>
      <w:r w:rsidR="004E0B34">
        <w:rPr>
          <w:rFonts w:ascii="Arial" w:hAnsi="Arial" w:cs="Arial"/>
          <w:sz w:val="18"/>
          <w:szCs w:val="20"/>
          <w:lang w:eastAsia="en-US"/>
        </w:rPr>
        <w:t>.</w:t>
      </w:r>
    </w:p>
    <w:p w:rsidR="00ED7023" w:rsidRPr="00ED7023" w:rsidRDefault="00ED7023" w:rsidP="00234B23">
      <w:pPr>
        <w:tabs>
          <w:tab w:val="left" w:pos="567"/>
        </w:tabs>
        <w:adjustRightInd w:val="0"/>
        <w:snapToGrid w:val="0"/>
        <w:spacing w:after="240"/>
        <w:rPr>
          <w:rFonts w:ascii="Arial" w:hAnsi="Arial" w:cs="Arial"/>
          <w:sz w:val="18"/>
          <w:szCs w:val="20"/>
          <w:lang w:eastAsia="en-US"/>
        </w:rPr>
      </w:pPr>
      <w:r w:rsidRPr="00ED7023">
        <w:rPr>
          <w:rFonts w:ascii="Arial" w:hAnsi="Arial" w:cs="Arial"/>
          <w:sz w:val="18"/>
          <w:szCs w:val="20"/>
          <w:lang w:eastAsia="en-US"/>
        </w:rPr>
        <w:t>On 1 October</w:t>
      </w:r>
      <w:r w:rsidR="0006355B">
        <w:rPr>
          <w:rFonts w:ascii="Arial" w:hAnsi="Arial" w:cs="Arial"/>
          <w:sz w:val="18"/>
          <w:szCs w:val="20"/>
          <w:lang w:eastAsia="en-US"/>
        </w:rPr>
        <w:t xml:space="preserve"> 2017</w:t>
      </w:r>
      <w:r w:rsidRPr="00ED7023">
        <w:rPr>
          <w:rFonts w:ascii="Arial" w:hAnsi="Arial" w:cs="Arial"/>
          <w:sz w:val="18"/>
          <w:szCs w:val="20"/>
          <w:lang w:eastAsia="en-US"/>
        </w:rPr>
        <w:t xml:space="preserve">, in a closed hearing, the Yunusabadskiy District Criminal Court in </w:t>
      </w:r>
      <w:r w:rsidRPr="004E0B34">
        <w:rPr>
          <w:rFonts w:ascii="Arial" w:hAnsi="Arial" w:cs="Arial"/>
          <w:sz w:val="18"/>
          <w:szCs w:val="20"/>
          <w:lang w:eastAsia="en-US"/>
        </w:rPr>
        <w:t xml:space="preserve">Tashkent ordered </w:t>
      </w:r>
      <w:r w:rsidR="00200134" w:rsidRPr="004E0B34">
        <w:rPr>
          <w:rFonts w:ascii="Arial" w:hAnsi="Arial" w:cs="Arial"/>
          <w:sz w:val="18"/>
          <w:szCs w:val="20"/>
          <w:lang w:eastAsia="en-US"/>
        </w:rPr>
        <w:t>to remand Bobomurod Abdullayev in the SNB pre-trial detention centre</w:t>
      </w:r>
      <w:r w:rsidRPr="004E0B34">
        <w:rPr>
          <w:rFonts w:ascii="Arial" w:hAnsi="Arial" w:cs="Arial"/>
          <w:sz w:val="18"/>
          <w:szCs w:val="20"/>
          <w:lang w:eastAsia="en-US"/>
        </w:rPr>
        <w:t xml:space="preserve">, </w:t>
      </w:r>
      <w:r w:rsidR="004A35C2" w:rsidRPr="004E0B34">
        <w:rPr>
          <w:rFonts w:ascii="Arial" w:hAnsi="Arial" w:cs="Arial"/>
          <w:sz w:val="18"/>
          <w:szCs w:val="20"/>
          <w:lang w:eastAsia="en-US"/>
        </w:rPr>
        <w:t xml:space="preserve">as a criminal suspect who had </w:t>
      </w:r>
      <w:r w:rsidRPr="004E0B34">
        <w:rPr>
          <w:rFonts w:ascii="Arial" w:hAnsi="Arial" w:cs="Arial"/>
          <w:sz w:val="18"/>
          <w:szCs w:val="20"/>
          <w:lang w:eastAsia="en-US"/>
        </w:rPr>
        <w:t>allegedly prepar</w:t>
      </w:r>
      <w:r w:rsidR="004A35C2" w:rsidRPr="004E0B34">
        <w:rPr>
          <w:rFonts w:ascii="Arial" w:hAnsi="Arial" w:cs="Arial"/>
          <w:sz w:val="18"/>
          <w:szCs w:val="20"/>
          <w:lang w:eastAsia="en-US"/>
        </w:rPr>
        <w:t>ed</w:t>
      </w:r>
      <w:r w:rsidRPr="004E0B34">
        <w:rPr>
          <w:rFonts w:ascii="Arial" w:hAnsi="Arial" w:cs="Arial"/>
          <w:sz w:val="18"/>
          <w:szCs w:val="20"/>
          <w:lang w:eastAsia="en-US"/>
        </w:rPr>
        <w:t xml:space="preserve"> and distribut</w:t>
      </w:r>
      <w:r w:rsidR="004A35C2" w:rsidRPr="004E0B34">
        <w:rPr>
          <w:rFonts w:ascii="Arial" w:hAnsi="Arial" w:cs="Arial"/>
          <w:sz w:val="18"/>
          <w:szCs w:val="20"/>
          <w:lang w:eastAsia="en-US"/>
        </w:rPr>
        <w:t>ed</w:t>
      </w:r>
      <w:r w:rsidRPr="004E0B34">
        <w:rPr>
          <w:rFonts w:ascii="Arial" w:hAnsi="Arial" w:cs="Arial"/>
          <w:sz w:val="18"/>
          <w:szCs w:val="20"/>
          <w:lang w:eastAsia="en-US"/>
        </w:rPr>
        <w:t xml:space="preserve"> online materials in an attempt to overthrow the constitutional order (Article 159 of the Criminal Code of the Republic of Uzbekistan).</w:t>
      </w:r>
      <w:r w:rsidR="00F05704" w:rsidRPr="004E0B34">
        <w:t xml:space="preserve"> </w:t>
      </w:r>
      <w:r w:rsidRPr="004E0B34">
        <w:rPr>
          <w:rFonts w:ascii="Arial" w:hAnsi="Arial" w:cs="Arial"/>
          <w:sz w:val="18"/>
          <w:szCs w:val="20"/>
          <w:lang w:eastAsia="en-US"/>
        </w:rPr>
        <w:t xml:space="preserve">According to an SNB investigator, Bobomurod Abdullayev was working together with </w:t>
      </w:r>
      <w:r w:rsidR="00C32720" w:rsidRPr="004E0B34">
        <w:rPr>
          <w:rFonts w:ascii="Arial" w:hAnsi="Arial" w:cs="Arial"/>
          <w:sz w:val="18"/>
          <w:szCs w:val="20"/>
          <w:lang w:eastAsia="en-US"/>
        </w:rPr>
        <w:t xml:space="preserve">an </w:t>
      </w:r>
      <w:r w:rsidRPr="004E0B34">
        <w:rPr>
          <w:rFonts w:ascii="Arial" w:hAnsi="Arial" w:cs="Arial"/>
          <w:sz w:val="18"/>
          <w:szCs w:val="20"/>
          <w:lang w:eastAsia="en-US"/>
        </w:rPr>
        <w:t>exiled political opposition leader</w:t>
      </w:r>
      <w:r w:rsidRPr="00ED7023">
        <w:rPr>
          <w:rFonts w:ascii="Arial" w:hAnsi="Arial" w:cs="Arial"/>
          <w:sz w:val="18"/>
          <w:szCs w:val="20"/>
          <w:lang w:eastAsia="en-US"/>
        </w:rPr>
        <w:t>, Muhammad Salih. Amnesty International’s resea</w:t>
      </w:r>
      <w:bookmarkStart w:id="0" w:name="_GoBack"/>
      <w:bookmarkEnd w:id="0"/>
      <w:r w:rsidRPr="00ED7023">
        <w:rPr>
          <w:rFonts w:ascii="Arial" w:hAnsi="Arial" w:cs="Arial"/>
          <w:sz w:val="18"/>
          <w:szCs w:val="20"/>
          <w:lang w:eastAsia="en-US"/>
        </w:rPr>
        <w:t>rch shows that prisoners in the SNB detention centre are tortured, including in interrogation rooms, punishment cells, toilets and shower rooms, and in purpose-built torture rooms with padded rubber walls and sound-proofing.</w:t>
      </w:r>
    </w:p>
    <w:p w:rsidR="00D55537" w:rsidRPr="00D55537" w:rsidRDefault="00D55537" w:rsidP="00234B23">
      <w:pPr>
        <w:tabs>
          <w:tab w:val="left" w:pos="567"/>
        </w:tabs>
        <w:adjustRightInd w:val="0"/>
        <w:snapToGrid w:val="0"/>
        <w:spacing w:after="240"/>
        <w:rPr>
          <w:rFonts w:ascii="Arial" w:hAnsi="Arial" w:cs="Arial"/>
          <w:sz w:val="18"/>
          <w:szCs w:val="20"/>
          <w:lang w:eastAsia="en-US"/>
        </w:rPr>
      </w:pPr>
      <w:r w:rsidRPr="00D55537">
        <w:rPr>
          <w:rFonts w:ascii="Arial" w:hAnsi="Arial" w:cs="Arial"/>
          <w:sz w:val="18"/>
          <w:szCs w:val="20"/>
          <w:lang w:eastAsia="en-US"/>
        </w:rPr>
        <w:t>The rights to freedom of expression and peaceful assembly are severely restricted in Uzbekistan. Prominent human rights defenders, government critics and independent journalists are subjected to sustained harassment and intimidation, routine monitoring, arrests, beatings and smear campaigns. Many have been forced into exile while others are prevented from leaving the country. Human rights defenders and independent journalists, both those abroad and those in Uzbekistan, continue to find themselves and their families the target of extensive and repeated media campaigns on websites owned or controlled by the government, both on national television and in the official printed media.</w:t>
      </w:r>
    </w:p>
    <w:p w:rsidR="00D55537" w:rsidRPr="00D55537" w:rsidRDefault="00D55537" w:rsidP="00234B23">
      <w:pPr>
        <w:adjustRightInd w:val="0"/>
        <w:snapToGrid w:val="0"/>
        <w:spacing w:after="240"/>
        <w:rPr>
          <w:rFonts w:ascii="Arial" w:hAnsi="Arial" w:cs="Arial"/>
          <w:sz w:val="18"/>
          <w:szCs w:val="20"/>
          <w:lang w:eastAsia="en-US"/>
        </w:rPr>
      </w:pPr>
      <w:r w:rsidRPr="00D55537">
        <w:rPr>
          <w:rFonts w:ascii="Arial" w:hAnsi="Arial" w:cs="Arial"/>
          <w:sz w:val="18"/>
          <w:szCs w:val="20"/>
          <w:lang w:eastAsia="en-US"/>
        </w:rPr>
        <w:t>Surveillance by the Uzbekistani authorities at home and abroad helps reinforce the already repressive environment for human rights defenders, journalists, political activists and others. Unlawful surveillance is facilitated by technical and legal systems that fail to provide checks against abuse, contrary to international standards.</w:t>
      </w:r>
    </w:p>
    <w:p w:rsidR="00D55537" w:rsidRPr="00D55537" w:rsidRDefault="00D55537" w:rsidP="00234B23">
      <w:pPr>
        <w:tabs>
          <w:tab w:val="left" w:pos="567"/>
        </w:tabs>
        <w:adjustRightInd w:val="0"/>
        <w:snapToGrid w:val="0"/>
        <w:spacing w:after="240"/>
        <w:rPr>
          <w:rFonts w:ascii="Arial" w:hAnsi="Arial" w:cs="Arial"/>
          <w:sz w:val="18"/>
          <w:szCs w:val="20"/>
          <w:lang w:eastAsia="en-US"/>
        </w:rPr>
      </w:pPr>
      <w:r w:rsidRPr="00D55537">
        <w:rPr>
          <w:rFonts w:ascii="Arial" w:hAnsi="Arial" w:cs="Arial"/>
          <w:sz w:val="18"/>
          <w:szCs w:val="20"/>
          <w:lang w:eastAsia="en-US"/>
        </w:rPr>
        <w:t>Amnesty International has received persistent and credible allegations of routine and pervasive torture and other ill-treatment by security forces during arrest and transfer, in police custody and pre-trial detention and by security forces and prison personnel in post-conviction detention facilities. Torture is used to coerce suspects, detainees and prisoners, including women and men charged with criminal offences such as theft, fraud or murder, into confessing to crimes or incriminating others. Individuals charged with or convicted of anti-state and terrorism-related offences, including those forcibly returned to Uzbekistan, have been particularly vulnerable to torture both in pre-trial detention and in prison following conviction.</w:t>
      </w:r>
    </w:p>
    <w:p w:rsidR="00D55537" w:rsidRPr="00D55537" w:rsidRDefault="00D55537" w:rsidP="00234B23">
      <w:pPr>
        <w:adjustRightInd w:val="0"/>
        <w:snapToGrid w:val="0"/>
        <w:spacing w:after="240"/>
        <w:rPr>
          <w:rFonts w:ascii="Arial" w:hAnsi="Arial" w:cs="Arial"/>
          <w:sz w:val="18"/>
          <w:szCs w:val="20"/>
          <w:lang w:eastAsia="en-US"/>
        </w:rPr>
      </w:pPr>
      <w:r w:rsidRPr="00D55537">
        <w:rPr>
          <w:rFonts w:ascii="Arial" w:hAnsi="Arial" w:cs="Arial"/>
          <w:sz w:val="18"/>
          <w:szCs w:val="20"/>
          <w:lang w:eastAsia="en-US"/>
        </w:rPr>
        <w:t xml:space="preserve">The courts rely heavily on torture-tainted “confessions” to hand down convictions.  Because allegations of torture </w:t>
      </w:r>
      <w:r w:rsidR="000C403F">
        <w:rPr>
          <w:rFonts w:ascii="Arial" w:hAnsi="Arial" w:cs="Arial"/>
          <w:sz w:val="18"/>
          <w:szCs w:val="20"/>
          <w:lang w:eastAsia="en-US"/>
        </w:rPr>
        <w:t xml:space="preserve">and </w:t>
      </w:r>
      <w:r w:rsidRPr="00D55537">
        <w:rPr>
          <w:rFonts w:ascii="Arial" w:hAnsi="Arial" w:cs="Arial"/>
          <w:sz w:val="18"/>
          <w:szCs w:val="20"/>
          <w:lang w:eastAsia="en-US"/>
        </w:rPr>
        <w:t>other ill-treatment are rarely effectively investigated, a climate of impunity persists.</w:t>
      </w:r>
    </w:p>
    <w:p w:rsidR="00D55537" w:rsidRPr="00D55537" w:rsidRDefault="00D55537" w:rsidP="00234B23">
      <w:pPr>
        <w:rPr>
          <w:rFonts w:ascii="Arial" w:hAnsi="Arial" w:cs="Arial"/>
          <w:sz w:val="16"/>
          <w:szCs w:val="16"/>
        </w:rPr>
      </w:pPr>
      <w:r w:rsidRPr="00D55537">
        <w:rPr>
          <w:rFonts w:ascii="Arial" w:hAnsi="Arial" w:cs="Arial"/>
          <w:sz w:val="16"/>
          <w:szCs w:val="16"/>
        </w:rPr>
        <w:t>Name: Bobomurod Abdullayev</w:t>
      </w:r>
    </w:p>
    <w:p w:rsidR="00D55537" w:rsidRPr="000C0FD2" w:rsidRDefault="00D55537" w:rsidP="00234B23">
      <w:pPr>
        <w:rPr>
          <w:rFonts w:ascii="Arial" w:hAnsi="Arial" w:cs="Arial"/>
          <w:sz w:val="16"/>
          <w:szCs w:val="16"/>
        </w:rPr>
        <w:sectPr w:rsidR="00D55537" w:rsidRPr="000C0FD2" w:rsidSect="00234B23">
          <w:footerReference w:type="default" r:id="rId14"/>
          <w:type w:val="continuous"/>
          <w:pgSz w:w="12240" w:h="15840" w:code="1"/>
          <w:pgMar w:top="720" w:right="720" w:bottom="2160" w:left="720" w:header="0" w:footer="567" w:gutter="0"/>
          <w:cols w:space="567"/>
          <w:titlePg/>
          <w:docGrid w:linePitch="360"/>
        </w:sectPr>
      </w:pPr>
      <w:r w:rsidRPr="00D55537">
        <w:rPr>
          <w:rFonts w:ascii="Arial" w:hAnsi="Arial" w:cs="Arial"/>
          <w:sz w:val="16"/>
          <w:szCs w:val="16"/>
        </w:rPr>
        <w:t>Gender m/f: m</w:t>
      </w:r>
    </w:p>
    <w:p w:rsidR="000C0FD2" w:rsidRPr="00F95961" w:rsidRDefault="000C0FD2" w:rsidP="00234B23">
      <w:pPr>
        <w:pStyle w:val="AITextSmallNoLineSpacing"/>
        <w:spacing w:line="240" w:lineRule="auto"/>
        <w:rPr>
          <w:rStyle w:val="StyleAIBodytextAsianSimSunChar"/>
          <w:rFonts w:cs="Arial"/>
          <w:sz w:val="18"/>
          <w:szCs w:val="18"/>
        </w:rPr>
        <w:sectPr w:rsidR="000C0FD2" w:rsidRPr="00F95961" w:rsidSect="00234B23">
          <w:type w:val="continuous"/>
          <w:pgSz w:w="12240" w:h="15840" w:code="1"/>
          <w:pgMar w:top="720" w:right="720" w:bottom="2160" w:left="720" w:header="0" w:footer="567" w:gutter="0"/>
          <w:cols w:space="567"/>
          <w:titlePg/>
          <w:docGrid w:linePitch="360"/>
        </w:sectPr>
      </w:pPr>
    </w:p>
    <w:p w:rsidR="0026766F" w:rsidRPr="00F95961" w:rsidRDefault="0026766F" w:rsidP="00234B23">
      <w:pPr>
        <w:rPr>
          <w:rFonts w:ascii="Arial" w:hAnsi="Arial" w:cs="Arial"/>
          <w:sz w:val="16"/>
          <w:szCs w:val="16"/>
        </w:rPr>
      </w:pPr>
      <w:r w:rsidRPr="00F95961">
        <w:rPr>
          <w:rFonts w:ascii="Arial" w:hAnsi="Arial" w:cs="Arial"/>
          <w:sz w:val="16"/>
          <w:szCs w:val="16"/>
        </w:rPr>
        <w:t>Further information on UA</w:t>
      </w:r>
      <w:r w:rsidR="00EC0DB4">
        <w:rPr>
          <w:rFonts w:ascii="Arial" w:hAnsi="Arial" w:cs="Arial"/>
          <w:sz w:val="16"/>
          <w:szCs w:val="16"/>
        </w:rPr>
        <w:t>: 232/17</w:t>
      </w:r>
      <w:r w:rsidRPr="00F95961">
        <w:rPr>
          <w:rFonts w:ascii="Arial" w:hAnsi="Arial" w:cs="Arial"/>
          <w:sz w:val="16"/>
          <w:szCs w:val="16"/>
        </w:rPr>
        <w:t xml:space="preserve"> Index: </w:t>
      </w:r>
      <w:r w:rsidR="00EC0DB4" w:rsidRPr="00EC0DB4">
        <w:rPr>
          <w:rFonts w:ascii="Arial" w:hAnsi="Arial" w:cs="Arial"/>
          <w:bCs/>
          <w:sz w:val="16"/>
          <w:szCs w:val="16"/>
        </w:rPr>
        <w:t>EUR 62/7721/2018</w:t>
      </w:r>
      <w:r w:rsidR="00EC0DB4">
        <w:rPr>
          <w:rFonts w:ascii="Arial" w:hAnsi="Arial" w:cs="Arial"/>
          <w:b/>
          <w:bCs/>
          <w:sz w:val="16"/>
          <w:szCs w:val="16"/>
        </w:rPr>
        <w:t xml:space="preserve"> </w:t>
      </w:r>
      <w:r w:rsidR="00EC0DB4">
        <w:rPr>
          <w:rFonts w:ascii="Arial" w:hAnsi="Arial" w:cs="Arial"/>
          <w:sz w:val="16"/>
          <w:szCs w:val="16"/>
        </w:rPr>
        <w:t>Issue Date: 15 January 2018</w:t>
      </w:r>
    </w:p>
    <w:sectPr w:rsidR="0026766F" w:rsidRPr="00F95961" w:rsidSect="00234B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3B" w:rsidRDefault="00B2733B">
      <w:r>
        <w:separator/>
      </w:r>
    </w:p>
  </w:endnote>
  <w:endnote w:type="continuationSeparator" w:id="0">
    <w:p w:rsidR="00B2733B" w:rsidRDefault="00B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65" w:rsidRDefault="00E55565" w:rsidP="00E55565">
    <w:pPr>
      <w:pStyle w:val="Default"/>
      <w:rPr>
        <w:sz w:val="16"/>
        <w:szCs w:val="16"/>
      </w:rPr>
    </w:pPr>
    <w:r>
      <w:rPr>
        <w:sz w:val="16"/>
        <w:szCs w:val="16"/>
      </w:rPr>
      <w:t xml:space="preserve">AIUSA’s Urgent Action Network | 5 Penn Plaza, New York NY 10001 </w:t>
    </w:r>
  </w:p>
  <w:p w:rsidR="0026766F" w:rsidRPr="00D0106D" w:rsidRDefault="00E55565" w:rsidP="00E55565">
    <w:pPr>
      <w:pStyle w:val="Footer"/>
      <w:tabs>
        <w:tab w:val="clear" w:pos="2268"/>
        <w:tab w:val="clear" w:pos="2835"/>
        <w:tab w:val="clear" w:pos="4320"/>
        <w:tab w:val="clear" w:pos="8640"/>
      </w:tabs>
    </w:pPr>
    <w:r>
      <w:rPr>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55565">
    <w:pPr>
      <w:pStyle w:val="Footer"/>
    </w:pPr>
    <w:r>
      <w:rPr>
        <w:noProof/>
        <w:lang w:val="en-US"/>
      </w:rPr>
      <w:drawing>
        <wp:inline distT="0" distB="0" distL="0" distR="0">
          <wp:extent cx="646747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65" w:rsidRPr="00E55565" w:rsidRDefault="00E55565" w:rsidP="00E55565">
    <w:pPr>
      <w:pStyle w:val="Default"/>
      <w:jc w:val="center"/>
      <w:rPr>
        <w:rFonts w:ascii="Arial" w:hAnsi="Arial" w:cs="Arial"/>
        <w:sz w:val="16"/>
        <w:szCs w:val="16"/>
      </w:rPr>
    </w:pPr>
    <w:r w:rsidRPr="00E55565">
      <w:rPr>
        <w:rFonts w:ascii="Arial" w:hAnsi="Arial" w:cs="Arial"/>
        <w:sz w:val="16"/>
        <w:szCs w:val="16"/>
      </w:rPr>
      <w:t>AIUSA’s Urgent Action Network | 5 Penn Plaza, New York NY 10001</w:t>
    </w:r>
  </w:p>
  <w:p w:rsidR="00E55565" w:rsidRPr="00E55565" w:rsidRDefault="00E55565" w:rsidP="00E55565">
    <w:pPr>
      <w:pStyle w:val="Footer"/>
      <w:tabs>
        <w:tab w:val="clear" w:pos="2268"/>
        <w:tab w:val="clear" w:pos="2835"/>
        <w:tab w:val="clear" w:pos="4320"/>
        <w:tab w:val="clear" w:pos="8640"/>
      </w:tabs>
      <w:jc w:val="center"/>
      <w:rPr>
        <w:rFonts w:ascii="Arial" w:hAnsi="Arial" w:cs="Arial"/>
      </w:rPr>
    </w:pPr>
    <w:r w:rsidRPr="00E55565">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3B" w:rsidRDefault="00B2733B">
      <w:r>
        <w:separator/>
      </w:r>
    </w:p>
  </w:footnote>
  <w:footnote w:type="continuationSeparator" w:id="0">
    <w:p w:rsidR="00B2733B" w:rsidRDefault="00B27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EC0DB4"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26766F" w:rsidRPr="005A58EB">
      <w:rPr>
        <w:rFonts w:ascii="Amnesty Trade Gothic" w:hAnsi="Amnesty Trade Gothic"/>
        <w:sz w:val="16"/>
        <w:szCs w:val="16"/>
      </w:rPr>
      <w:t>UA:</w:t>
    </w:r>
    <w:r>
      <w:rPr>
        <w:rFonts w:ascii="Amnesty Trade Gothic" w:hAnsi="Amnesty Trade Gothic"/>
        <w:sz w:val="16"/>
        <w:szCs w:val="16"/>
      </w:rPr>
      <w:t xml:space="preserve"> 232/17</w:t>
    </w:r>
    <w:r w:rsidR="0026766F">
      <w:rPr>
        <w:rFonts w:ascii="Amnesty Trade Gothic" w:hAnsi="Amnesty Trade Gothic"/>
        <w:sz w:val="16"/>
        <w:szCs w:val="16"/>
      </w:rPr>
      <w:t xml:space="preserve"> I</w:t>
    </w:r>
    <w:r>
      <w:rPr>
        <w:rFonts w:ascii="Amnesty Trade Gothic" w:hAnsi="Amnesty Trade Gothic"/>
        <w:sz w:val="16"/>
        <w:szCs w:val="16"/>
      </w:rPr>
      <w:t>ndex</w:t>
    </w:r>
    <w:r w:rsidRPr="00EC0DB4">
      <w:rPr>
        <w:rFonts w:ascii="Amnesty Trade Gothic" w:hAnsi="Amnesty Trade Gothic"/>
        <w:sz w:val="16"/>
        <w:szCs w:val="16"/>
      </w:rPr>
      <w:t xml:space="preserve">: </w:t>
    </w:r>
    <w:r w:rsidRPr="00EC0DB4">
      <w:rPr>
        <w:rFonts w:ascii="Amnesty Trade Gothic" w:hAnsi="Amnesty Trade Gothic"/>
        <w:bCs/>
        <w:sz w:val="16"/>
        <w:szCs w:val="16"/>
      </w:rPr>
      <w:t xml:space="preserve">EUR 62/7721/2018 </w:t>
    </w:r>
    <w:r>
      <w:rPr>
        <w:rFonts w:ascii="Amnesty Trade Gothic" w:hAnsi="Amnesty Trade Gothic"/>
        <w:sz w:val="16"/>
        <w:szCs w:val="16"/>
      </w:rPr>
      <w:t>Uzbekistan</w:t>
    </w:r>
    <w:r>
      <w:rPr>
        <w:rFonts w:ascii="Amnesty Trade Gothic" w:hAnsi="Amnesty Trade Gothic"/>
        <w:sz w:val="16"/>
        <w:szCs w:val="16"/>
      </w:rPr>
      <w:tab/>
      <w:t>Date: 15 January 2018</w:t>
    </w:r>
  </w:p>
  <w:p w:rsidR="0026766F" w:rsidRDefault="00EC0DB4">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8AE1950"/>
    <w:multiLevelType w:val="hybridMultilevel"/>
    <w:tmpl w:val="57B4F0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37"/>
    <w:rsid w:val="00013313"/>
    <w:rsid w:val="00023EE0"/>
    <w:rsid w:val="00041DEE"/>
    <w:rsid w:val="00045EB9"/>
    <w:rsid w:val="0006355B"/>
    <w:rsid w:val="00067C4F"/>
    <w:rsid w:val="00081F6B"/>
    <w:rsid w:val="00084264"/>
    <w:rsid w:val="000B23F7"/>
    <w:rsid w:val="000B4086"/>
    <w:rsid w:val="000C0FD2"/>
    <w:rsid w:val="000C403F"/>
    <w:rsid w:val="000D1564"/>
    <w:rsid w:val="000F11B8"/>
    <w:rsid w:val="00114598"/>
    <w:rsid w:val="00124F19"/>
    <w:rsid w:val="001411BF"/>
    <w:rsid w:val="001618E5"/>
    <w:rsid w:val="001624EA"/>
    <w:rsid w:val="001671E0"/>
    <w:rsid w:val="00185BBB"/>
    <w:rsid w:val="001951FB"/>
    <w:rsid w:val="00196F3C"/>
    <w:rsid w:val="001B7B2B"/>
    <w:rsid w:val="001E0993"/>
    <w:rsid w:val="001E6B53"/>
    <w:rsid w:val="00200134"/>
    <w:rsid w:val="002208D3"/>
    <w:rsid w:val="00234B23"/>
    <w:rsid w:val="00244396"/>
    <w:rsid w:val="00265157"/>
    <w:rsid w:val="0026766F"/>
    <w:rsid w:val="0027166B"/>
    <w:rsid w:val="002923B7"/>
    <w:rsid w:val="002932CE"/>
    <w:rsid w:val="002D5E0E"/>
    <w:rsid w:val="002D6E9A"/>
    <w:rsid w:val="002F752D"/>
    <w:rsid w:val="00310926"/>
    <w:rsid w:val="00321263"/>
    <w:rsid w:val="00336117"/>
    <w:rsid w:val="00347243"/>
    <w:rsid w:val="00357A59"/>
    <w:rsid w:val="00364DB7"/>
    <w:rsid w:val="003A2A73"/>
    <w:rsid w:val="003D377A"/>
    <w:rsid w:val="00415A74"/>
    <w:rsid w:val="004316C1"/>
    <w:rsid w:val="004342BC"/>
    <w:rsid w:val="0044541C"/>
    <w:rsid w:val="00450EF7"/>
    <w:rsid w:val="00462B15"/>
    <w:rsid w:val="00475586"/>
    <w:rsid w:val="00483E30"/>
    <w:rsid w:val="004906CB"/>
    <w:rsid w:val="004A1B64"/>
    <w:rsid w:val="004A35C2"/>
    <w:rsid w:val="004D19C7"/>
    <w:rsid w:val="004E0B34"/>
    <w:rsid w:val="004E0CC1"/>
    <w:rsid w:val="004E6A6E"/>
    <w:rsid w:val="005040F2"/>
    <w:rsid w:val="005149A9"/>
    <w:rsid w:val="0053584A"/>
    <w:rsid w:val="00547AF7"/>
    <w:rsid w:val="005519B7"/>
    <w:rsid w:val="005534BC"/>
    <w:rsid w:val="005A58EB"/>
    <w:rsid w:val="005C2CBA"/>
    <w:rsid w:val="005C41FB"/>
    <w:rsid w:val="005E3947"/>
    <w:rsid w:val="005E60DB"/>
    <w:rsid w:val="005E6C65"/>
    <w:rsid w:val="005F0D06"/>
    <w:rsid w:val="005F29C5"/>
    <w:rsid w:val="00606C38"/>
    <w:rsid w:val="006101C3"/>
    <w:rsid w:val="0062175B"/>
    <w:rsid w:val="006400EF"/>
    <w:rsid w:val="00640C91"/>
    <w:rsid w:val="0067260E"/>
    <w:rsid w:val="006814D6"/>
    <w:rsid w:val="006820E8"/>
    <w:rsid w:val="00685CDD"/>
    <w:rsid w:val="006C2190"/>
    <w:rsid w:val="006C3DE2"/>
    <w:rsid w:val="006F1102"/>
    <w:rsid w:val="007011C7"/>
    <w:rsid w:val="007169E3"/>
    <w:rsid w:val="00716D37"/>
    <w:rsid w:val="007179E8"/>
    <w:rsid w:val="007323D9"/>
    <w:rsid w:val="007347C0"/>
    <w:rsid w:val="00736B40"/>
    <w:rsid w:val="007479B8"/>
    <w:rsid w:val="00750320"/>
    <w:rsid w:val="00755DC7"/>
    <w:rsid w:val="007620A6"/>
    <w:rsid w:val="0077354F"/>
    <w:rsid w:val="00792951"/>
    <w:rsid w:val="00795D45"/>
    <w:rsid w:val="007A1959"/>
    <w:rsid w:val="007A5DA8"/>
    <w:rsid w:val="007B24F7"/>
    <w:rsid w:val="007E0CAD"/>
    <w:rsid w:val="007E57A7"/>
    <w:rsid w:val="00801992"/>
    <w:rsid w:val="00815508"/>
    <w:rsid w:val="00817483"/>
    <w:rsid w:val="008224D0"/>
    <w:rsid w:val="008241AB"/>
    <w:rsid w:val="0086100E"/>
    <w:rsid w:val="0086363D"/>
    <w:rsid w:val="00872CDD"/>
    <w:rsid w:val="00875E19"/>
    <w:rsid w:val="0088113C"/>
    <w:rsid w:val="008C6392"/>
    <w:rsid w:val="008E48B0"/>
    <w:rsid w:val="008E501D"/>
    <w:rsid w:val="008F64FC"/>
    <w:rsid w:val="008F7959"/>
    <w:rsid w:val="009117DB"/>
    <w:rsid w:val="009144AA"/>
    <w:rsid w:val="00946781"/>
    <w:rsid w:val="00950C7F"/>
    <w:rsid w:val="00963CA3"/>
    <w:rsid w:val="00985339"/>
    <w:rsid w:val="00987C31"/>
    <w:rsid w:val="009971C5"/>
    <w:rsid w:val="009C0BC3"/>
    <w:rsid w:val="009D1D03"/>
    <w:rsid w:val="009D5F0B"/>
    <w:rsid w:val="009E0910"/>
    <w:rsid w:val="009F4BB3"/>
    <w:rsid w:val="009F734D"/>
    <w:rsid w:val="00A352A6"/>
    <w:rsid w:val="00A736B4"/>
    <w:rsid w:val="00AD1B43"/>
    <w:rsid w:val="00AD3A2B"/>
    <w:rsid w:val="00AF4CF9"/>
    <w:rsid w:val="00AF6F65"/>
    <w:rsid w:val="00B00FA9"/>
    <w:rsid w:val="00B02373"/>
    <w:rsid w:val="00B03578"/>
    <w:rsid w:val="00B043D9"/>
    <w:rsid w:val="00B04722"/>
    <w:rsid w:val="00B06E79"/>
    <w:rsid w:val="00B22D7A"/>
    <w:rsid w:val="00B2733B"/>
    <w:rsid w:val="00B4432F"/>
    <w:rsid w:val="00B46B95"/>
    <w:rsid w:val="00B60FB0"/>
    <w:rsid w:val="00B74DB9"/>
    <w:rsid w:val="00B77E48"/>
    <w:rsid w:val="00B811E7"/>
    <w:rsid w:val="00B84EF8"/>
    <w:rsid w:val="00B9147D"/>
    <w:rsid w:val="00B9280A"/>
    <w:rsid w:val="00BA31FC"/>
    <w:rsid w:val="00BE4AEB"/>
    <w:rsid w:val="00C161F5"/>
    <w:rsid w:val="00C22B44"/>
    <w:rsid w:val="00C22D26"/>
    <w:rsid w:val="00C264C5"/>
    <w:rsid w:val="00C32720"/>
    <w:rsid w:val="00C619CC"/>
    <w:rsid w:val="00C64997"/>
    <w:rsid w:val="00C6591E"/>
    <w:rsid w:val="00C8108D"/>
    <w:rsid w:val="00C97CD3"/>
    <w:rsid w:val="00CA34B3"/>
    <w:rsid w:val="00CE6658"/>
    <w:rsid w:val="00D0106D"/>
    <w:rsid w:val="00D03746"/>
    <w:rsid w:val="00D20DEB"/>
    <w:rsid w:val="00D27F44"/>
    <w:rsid w:val="00D33B71"/>
    <w:rsid w:val="00D55537"/>
    <w:rsid w:val="00D63AA5"/>
    <w:rsid w:val="00D6401F"/>
    <w:rsid w:val="00D73F5B"/>
    <w:rsid w:val="00D85FE8"/>
    <w:rsid w:val="00DC550D"/>
    <w:rsid w:val="00DC5ECD"/>
    <w:rsid w:val="00DC5FB0"/>
    <w:rsid w:val="00DD777F"/>
    <w:rsid w:val="00DE7CBA"/>
    <w:rsid w:val="00DF0C26"/>
    <w:rsid w:val="00DF4824"/>
    <w:rsid w:val="00E23769"/>
    <w:rsid w:val="00E2387F"/>
    <w:rsid w:val="00E34616"/>
    <w:rsid w:val="00E55565"/>
    <w:rsid w:val="00E565EC"/>
    <w:rsid w:val="00E601DC"/>
    <w:rsid w:val="00E6735E"/>
    <w:rsid w:val="00E7626F"/>
    <w:rsid w:val="00E93F9E"/>
    <w:rsid w:val="00E961B7"/>
    <w:rsid w:val="00E96397"/>
    <w:rsid w:val="00E97E64"/>
    <w:rsid w:val="00EA3616"/>
    <w:rsid w:val="00EA7847"/>
    <w:rsid w:val="00EB3D70"/>
    <w:rsid w:val="00EC0DB4"/>
    <w:rsid w:val="00EC130D"/>
    <w:rsid w:val="00EC2C85"/>
    <w:rsid w:val="00EC3E47"/>
    <w:rsid w:val="00ED299C"/>
    <w:rsid w:val="00ED61F1"/>
    <w:rsid w:val="00ED7023"/>
    <w:rsid w:val="00F05704"/>
    <w:rsid w:val="00F20743"/>
    <w:rsid w:val="00F2114F"/>
    <w:rsid w:val="00F22319"/>
    <w:rsid w:val="00F25545"/>
    <w:rsid w:val="00F54365"/>
    <w:rsid w:val="00F641D2"/>
    <w:rsid w:val="00F7781E"/>
    <w:rsid w:val="00F95961"/>
    <w:rsid w:val="00FC0130"/>
    <w:rsid w:val="00FD1AC4"/>
    <w:rsid w:val="00FD6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435BBC-CC0C-4BAF-B3AE-24AFF651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D73F5B"/>
    <w:rPr>
      <w:rFonts w:ascii="Segoe UI" w:hAnsi="Segoe UI" w:cs="Segoe UI"/>
      <w:sz w:val="18"/>
      <w:szCs w:val="18"/>
    </w:rPr>
  </w:style>
  <w:style w:type="character" w:customStyle="1" w:styleId="BalloonTextChar">
    <w:name w:val="Balloon Text Char"/>
    <w:basedOn w:val="DefaultParagraphFont"/>
    <w:link w:val="BalloonText"/>
    <w:uiPriority w:val="99"/>
    <w:locked/>
    <w:rsid w:val="00D73F5B"/>
    <w:rPr>
      <w:rFonts w:ascii="Segoe UI" w:hAnsi="Segoe UI" w:cs="Times New Roman"/>
      <w:sz w:val="18"/>
      <w:lang w:val="x-none" w:eastAsia="zh-CN"/>
    </w:rPr>
  </w:style>
  <w:style w:type="character" w:styleId="CommentReference">
    <w:name w:val="annotation reference"/>
    <w:basedOn w:val="DefaultParagraphFont"/>
    <w:uiPriority w:val="99"/>
    <w:rsid w:val="00D73F5B"/>
    <w:rPr>
      <w:rFonts w:cs="Times New Roman"/>
      <w:sz w:val="16"/>
    </w:rPr>
  </w:style>
  <w:style w:type="paragraph" w:styleId="CommentText">
    <w:name w:val="annotation text"/>
    <w:basedOn w:val="Normal"/>
    <w:link w:val="CommentTextChar"/>
    <w:uiPriority w:val="99"/>
    <w:rsid w:val="00D73F5B"/>
    <w:rPr>
      <w:sz w:val="20"/>
      <w:szCs w:val="20"/>
    </w:rPr>
  </w:style>
  <w:style w:type="character" w:customStyle="1" w:styleId="CommentTextChar">
    <w:name w:val="Comment Text Char"/>
    <w:basedOn w:val="DefaultParagraphFont"/>
    <w:link w:val="CommentText"/>
    <w:uiPriority w:val="99"/>
    <w:locked/>
    <w:rsid w:val="00D73F5B"/>
    <w:rPr>
      <w:rFonts w:cs="Times New Roman"/>
      <w:lang w:val="x-none" w:eastAsia="zh-CN"/>
    </w:rPr>
  </w:style>
  <w:style w:type="paragraph" w:styleId="CommentSubject">
    <w:name w:val="annotation subject"/>
    <w:basedOn w:val="CommentText"/>
    <w:next w:val="CommentText"/>
    <w:link w:val="CommentSubjectChar"/>
    <w:uiPriority w:val="99"/>
    <w:rsid w:val="00D73F5B"/>
    <w:rPr>
      <w:b/>
      <w:bCs/>
    </w:rPr>
  </w:style>
  <w:style w:type="character" w:customStyle="1" w:styleId="CommentSubjectChar">
    <w:name w:val="Comment Subject Char"/>
    <w:basedOn w:val="CommentTextChar"/>
    <w:link w:val="CommentSubject"/>
    <w:uiPriority w:val="99"/>
    <w:locked/>
    <w:rsid w:val="00D73F5B"/>
    <w:rPr>
      <w:rFonts w:cs="Times New Roman"/>
      <w:b/>
      <w:lang w:val="x-none" w:eastAsia="zh-CN"/>
    </w:rPr>
  </w:style>
  <w:style w:type="character" w:styleId="Hyperlink">
    <w:name w:val="Hyperlink"/>
    <w:basedOn w:val="DefaultParagraphFont"/>
    <w:uiPriority w:val="99"/>
    <w:rsid w:val="00EC0DB4"/>
    <w:rPr>
      <w:rFonts w:cs="Times New Roman"/>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34B23"/>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34B23"/>
    <w:rPr>
      <w:rFonts w:ascii="Consolas" w:eastAsia="Calibri" w:hAnsi="Consolas"/>
      <w:sz w:val="21"/>
      <w:szCs w:val="21"/>
    </w:rPr>
  </w:style>
  <w:style w:type="paragraph" w:customStyle="1" w:styleId="Default">
    <w:name w:val="Default"/>
    <w:rsid w:val="00041DE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zbekistan.org/about/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zbekist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1142</Words>
  <Characters>6514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Svetlana Vorobyeva</dc:creator>
  <cp:keywords/>
  <dc:description/>
  <cp:lastModifiedBy>iar3team</cp:lastModifiedBy>
  <cp:revision>2</cp:revision>
  <cp:lastPrinted>2018-01-11T21:30:00Z</cp:lastPrinted>
  <dcterms:created xsi:type="dcterms:W3CDTF">2018-01-16T17:25:00Z</dcterms:created>
  <dcterms:modified xsi:type="dcterms:W3CDTF">2018-01-16T17:25:00Z</dcterms:modified>
</cp:coreProperties>
</file>