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844107" w:rsidRDefault="0026766F" w:rsidP="00672A1C">
      <w:pPr>
        <w:pStyle w:val="AIUrgentActionTopHeading"/>
        <w:tabs>
          <w:tab w:val="clear" w:pos="567"/>
        </w:tabs>
        <w:spacing w:line="240" w:lineRule="auto"/>
        <w:rPr>
          <w:rFonts w:asciiTheme="minorBidi" w:hAnsiTheme="minorBidi"/>
          <w:sz w:val="120"/>
          <w:szCs w:val="120"/>
        </w:rPr>
      </w:pPr>
      <w:r w:rsidRPr="00844107">
        <w:rPr>
          <w:rFonts w:asciiTheme="minorBidi" w:hAnsiTheme="minorBidi"/>
          <w:sz w:val="120"/>
          <w:szCs w:val="120"/>
        </w:rPr>
        <w:t>URGENT ACTION</w:t>
      </w:r>
    </w:p>
    <w:p w:rsidR="0026766F" w:rsidRPr="00844107" w:rsidRDefault="00B1617F" w:rsidP="00672A1C">
      <w:pPr>
        <w:rPr>
          <w:rStyle w:val="AIHeadline"/>
          <w:rFonts w:asciiTheme="minorBidi" w:hAnsiTheme="minorBidi"/>
          <w:snapToGrid w:val="0"/>
          <w:sz w:val="35"/>
          <w:szCs w:val="35"/>
        </w:rPr>
      </w:pPr>
      <w:r w:rsidRPr="00844107">
        <w:rPr>
          <w:rStyle w:val="AIHeadline"/>
          <w:rFonts w:asciiTheme="minorBidi" w:hAnsiTheme="minorBidi"/>
          <w:snapToGrid w:val="0"/>
          <w:sz w:val="35"/>
          <w:szCs w:val="35"/>
        </w:rPr>
        <w:t xml:space="preserve">Two </w:t>
      </w:r>
      <w:r w:rsidR="00505E29" w:rsidRPr="00844107">
        <w:rPr>
          <w:rStyle w:val="AIHeadline"/>
          <w:rFonts w:asciiTheme="minorBidi" w:hAnsiTheme="minorBidi"/>
          <w:snapToGrid w:val="0"/>
          <w:sz w:val="35"/>
          <w:szCs w:val="35"/>
        </w:rPr>
        <w:t>Palestinian women in administrative detention</w:t>
      </w:r>
    </w:p>
    <w:p w:rsidR="0026766F" w:rsidRPr="00844107" w:rsidRDefault="009D0124" w:rsidP="00672A1C">
      <w:pPr>
        <w:pStyle w:val="AIintropara"/>
        <w:spacing w:line="240" w:lineRule="auto"/>
        <w:rPr>
          <w:rFonts w:asciiTheme="minorBidi" w:hAnsiTheme="minorBidi"/>
        </w:rPr>
      </w:pPr>
      <w:r w:rsidRPr="00844107">
        <w:rPr>
          <w:rFonts w:asciiTheme="minorBidi" w:hAnsiTheme="minorBidi"/>
        </w:rPr>
        <w:t>Member</w:t>
      </w:r>
      <w:r w:rsidR="001F0FB3" w:rsidRPr="00844107">
        <w:rPr>
          <w:rFonts w:asciiTheme="minorBidi" w:hAnsiTheme="minorBidi"/>
        </w:rPr>
        <w:t xml:space="preserve"> of </w:t>
      </w:r>
      <w:r w:rsidR="00CD1CB5" w:rsidRPr="00844107">
        <w:rPr>
          <w:rFonts w:asciiTheme="minorBidi" w:hAnsiTheme="minorBidi"/>
        </w:rPr>
        <w:t xml:space="preserve">the Palestinian </w:t>
      </w:r>
      <w:r w:rsidR="002A3D20" w:rsidRPr="00844107">
        <w:rPr>
          <w:rFonts w:asciiTheme="minorBidi" w:hAnsiTheme="minorBidi"/>
        </w:rPr>
        <w:t>p</w:t>
      </w:r>
      <w:r w:rsidR="001F0FB3" w:rsidRPr="00844107">
        <w:rPr>
          <w:rFonts w:asciiTheme="minorBidi" w:hAnsiTheme="minorBidi"/>
        </w:rPr>
        <w:t>arli</w:t>
      </w:r>
      <w:r w:rsidRPr="00844107">
        <w:rPr>
          <w:rFonts w:asciiTheme="minorBidi" w:hAnsiTheme="minorBidi"/>
        </w:rPr>
        <w:t>a</w:t>
      </w:r>
      <w:r w:rsidR="001F0FB3" w:rsidRPr="00844107">
        <w:rPr>
          <w:rFonts w:asciiTheme="minorBidi" w:hAnsiTheme="minorBidi"/>
        </w:rPr>
        <w:t xml:space="preserve">ment </w:t>
      </w:r>
      <w:r w:rsidR="00E92A84" w:rsidRPr="00844107">
        <w:rPr>
          <w:rFonts w:asciiTheme="minorBidi" w:hAnsiTheme="minorBidi"/>
        </w:rPr>
        <w:t xml:space="preserve">Khalida Jarrar and women’s union leader Khitam Saafin have been </w:t>
      </w:r>
      <w:r w:rsidR="001F0FB3" w:rsidRPr="00844107">
        <w:rPr>
          <w:rFonts w:asciiTheme="minorBidi" w:hAnsiTheme="minorBidi"/>
        </w:rPr>
        <w:t>held without being charged or tried</w:t>
      </w:r>
      <w:r w:rsidR="00F35FD2" w:rsidRPr="00844107">
        <w:rPr>
          <w:rFonts w:asciiTheme="minorBidi" w:hAnsiTheme="minorBidi"/>
        </w:rPr>
        <w:t xml:space="preserve"> for</w:t>
      </w:r>
      <w:r w:rsidR="001857E4" w:rsidRPr="00844107">
        <w:rPr>
          <w:rFonts w:asciiTheme="minorBidi" w:hAnsiTheme="minorBidi"/>
        </w:rPr>
        <w:t xml:space="preserve"> </w:t>
      </w:r>
      <w:r w:rsidR="004F1D96" w:rsidRPr="00844107">
        <w:rPr>
          <w:rFonts w:asciiTheme="minorBidi" w:hAnsiTheme="minorBidi"/>
        </w:rPr>
        <w:t>36</w:t>
      </w:r>
      <w:r w:rsidR="004F1D96" w:rsidRPr="00844107" w:rsidDel="004F1D96">
        <w:rPr>
          <w:rFonts w:asciiTheme="minorBidi" w:hAnsiTheme="minorBidi"/>
        </w:rPr>
        <w:t xml:space="preserve"> </w:t>
      </w:r>
      <w:r w:rsidR="00524DA6" w:rsidRPr="00844107">
        <w:rPr>
          <w:rFonts w:asciiTheme="minorBidi" w:hAnsiTheme="minorBidi"/>
        </w:rPr>
        <w:t>days</w:t>
      </w:r>
      <w:r w:rsidR="005C4954" w:rsidRPr="00844107">
        <w:rPr>
          <w:rFonts w:asciiTheme="minorBidi" w:hAnsiTheme="minorBidi"/>
        </w:rPr>
        <w:t>. They</w:t>
      </w:r>
      <w:r w:rsidR="001F0FB3" w:rsidRPr="00844107">
        <w:rPr>
          <w:rFonts w:asciiTheme="minorBidi" w:hAnsiTheme="minorBidi"/>
        </w:rPr>
        <w:t xml:space="preserve"> </w:t>
      </w:r>
      <w:r w:rsidR="005C4954" w:rsidRPr="00844107">
        <w:rPr>
          <w:rFonts w:asciiTheme="minorBidi" w:hAnsiTheme="minorBidi"/>
        </w:rPr>
        <w:t xml:space="preserve">both </w:t>
      </w:r>
      <w:r w:rsidR="00E92A84" w:rsidRPr="00844107">
        <w:rPr>
          <w:rFonts w:asciiTheme="minorBidi" w:hAnsiTheme="minorBidi"/>
        </w:rPr>
        <w:t>face indefinite detention</w:t>
      </w:r>
      <w:r w:rsidR="005C4954" w:rsidRPr="00844107">
        <w:rPr>
          <w:rFonts w:asciiTheme="minorBidi" w:hAnsiTheme="minorBidi"/>
        </w:rPr>
        <w:t xml:space="preserve"> without charge or trial</w:t>
      </w:r>
      <w:r w:rsidR="006B2522" w:rsidRPr="00844107">
        <w:rPr>
          <w:rStyle w:val="StyleAIBodytextAsianSimSunChar"/>
          <w:rFonts w:asciiTheme="minorBidi" w:hAnsiTheme="minorBidi"/>
        </w:rPr>
        <w:t>. T</w:t>
      </w:r>
      <w:r w:rsidR="00CD6410" w:rsidRPr="00844107">
        <w:rPr>
          <w:rStyle w:val="StyleAIBodytextAsianSimSunChar"/>
          <w:rFonts w:asciiTheme="minorBidi" w:hAnsiTheme="minorBidi"/>
        </w:rPr>
        <w:t>heir administrative detention orders can be renewed indefinitely</w:t>
      </w:r>
      <w:r w:rsidR="00D22321" w:rsidRPr="00844107">
        <w:rPr>
          <w:rStyle w:val="StyleAIBodytextAsianSimSunChar"/>
          <w:rFonts w:asciiTheme="minorBidi" w:hAnsiTheme="minorBidi"/>
        </w:rPr>
        <w:t xml:space="preserve"> and with no prior notice</w:t>
      </w:r>
      <w:r w:rsidR="00EF49BF" w:rsidRPr="00844107">
        <w:rPr>
          <w:rFonts w:asciiTheme="minorBidi" w:hAnsiTheme="minorBidi"/>
        </w:rPr>
        <w:t>.</w:t>
      </w:r>
    </w:p>
    <w:p w:rsidR="00B6556C" w:rsidRPr="00844107" w:rsidRDefault="00EF49BF" w:rsidP="00672A1C">
      <w:pPr>
        <w:pStyle w:val="AIBodytext"/>
        <w:tabs>
          <w:tab w:val="clear" w:pos="567"/>
        </w:tabs>
        <w:spacing w:line="240" w:lineRule="auto"/>
        <w:rPr>
          <w:rStyle w:val="StyleAIBodytextAsianSimSunChar"/>
          <w:rFonts w:asciiTheme="minorBidi" w:hAnsiTheme="minorBidi"/>
        </w:rPr>
      </w:pPr>
      <w:r w:rsidRPr="00844107">
        <w:rPr>
          <w:rStyle w:val="StyleAIBodytextAsianSimSunChar"/>
          <w:rFonts w:asciiTheme="minorBidi" w:hAnsiTheme="minorBidi"/>
        </w:rPr>
        <w:t>Palestinian civil society leaders</w:t>
      </w:r>
      <w:r w:rsidR="00D86C45" w:rsidRPr="00844107">
        <w:rPr>
          <w:rStyle w:val="StyleAIBodytextAsianSimSunChar"/>
          <w:rFonts w:asciiTheme="minorBidi" w:hAnsiTheme="minorBidi"/>
        </w:rPr>
        <w:t xml:space="preserve"> </w:t>
      </w:r>
      <w:r w:rsidR="00337302" w:rsidRPr="00844107">
        <w:rPr>
          <w:rStyle w:val="StyleAIBodytextAsianSimSunChar"/>
          <w:rFonts w:asciiTheme="minorBidi" w:hAnsiTheme="minorBidi"/>
          <w:b/>
          <w:bCs/>
        </w:rPr>
        <w:t>Khali</w:t>
      </w:r>
      <w:r w:rsidR="0007267F" w:rsidRPr="00844107">
        <w:rPr>
          <w:rStyle w:val="StyleAIBodytextAsianSimSunChar"/>
          <w:rFonts w:asciiTheme="minorBidi" w:hAnsiTheme="minorBidi"/>
          <w:b/>
          <w:bCs/>
        </w:rPr>
        <w:t>da Jarra</w:t>
      </w:r>
      <w:r w:rsidR="00973EE0" w:rsidRPr="00844107">
        <w:rPr>
          <w:rStyle w:val="StyleAIBodytextAsianSimSunChar"/>
          <w:rFonts w:asciiTheme="minorBidi" w:hAnsiTheme="minorBidi"/>
          <w:b/>
          <w:bCs/>
        </w:rPr>
        <w:t>r</w:t>
      </w:r>
      <w:r w:rsidRPr="00844107">
        <w:rPr>
          <w:rStyle w:val="StyleAIBodytextAsianSimSunChar"/>
          <w:rFonts w:asciiTheme="minorBidi" w:hAnsiTheme="minorBidi"/>
          <w:b/>
          <w:bCs/>
        </w:rPr>
        <w:t xml:space="preserve"> </w:t>
      </w:r>
      <w:r w:rsidRPr="00844107">
        <w:rPr>
          <w:rStyle w:val="StyleAIBodytextAsianSimSunChar"/>
          <w:rFonts w:asciiTheme="minorBidi" w:hAnsiTheme="minorBidi"/>
        </w:rPr>
        <w:t>and</w:t>
      </w:r>
      <w:r w:rsidR="00973EE0" w:rsidRPr="00844107">
        <w:rPr>
          <w:rStyle w:val="StyleAIBodytextAsianSimSunChar"/>
          <w:rFonts w:asciiTheme="minorBidi" w:hAnsiTheme="minorBidi"/>
        </w:rPr>
        <w:t xml:space="preserve"> </w:t>
      </w:r>
      <w:r w:rsidR="0055314C" w:rsidRPr="00844107">
        <w:rPr>
          <w:rStyle w:val="StyleAIBodytextAsianSimSunChar"/>
          <w:rFonts w:asciiTheme="minorBidi" w:hAnsiTheme="minorBidi"/>
          <w:b/>
          <w:bCs/>
        </w:rPr>
        <w:t xml:space="preserve">Khitam </w:t>
      </w:r>
      <w:r w:rsidR="0007267F" w:rsidRPr="00844107">
        <w:rPr>
          <w:rStyle w:val="StyleAIBodytextAsianSimSunChar"/>
          <w:rFonts w:asciiTheme="minorBidi" w:hAnsiTheme="minorBidi"/>
          <w:b/>
          <w:bCs/>
        </w:rPr>
        <w:t>Saafin</w:t>
      </w:r>
      <w:r w:rsidR="0007267F" w:rsidRPr="00844107">
        <w:rPr>
          <w:rStyle w:val="StyleAIBodytextAsianSimSunChar"/>
          <w:rFonts w:asciiTheme="minorBidi" w:hAnsiTheme="minorBidi"/>
        </w:rPr>
        <w:t xml:space="preserve"> have been </w:t>
      </w:r>
      <w:r w:rsidR="00524DA6" w:rsidRPr="00844107">
        <w:rPr>
          <w:rStyle w:val="StyleAIBodytextAsianSimSunChar"/>
          <w:rFonts w:asciiTheme="minorBidi" w:hAnsiTheme="minorBidi"/>
        </w:rPr>
        <w:t xml:space="preserve">held without charge or trial </w:t>
      </w:r>
      <w:r w:rsidR="009D0124" w:rsidRPr="00844107">
        <w:rPr>
          <w:rStyle w:val="StyleAIBodytextAsianSimSunChar"/>
          <w:rFonts w:asciiTheme="minorBidi" w:hAnsiTheme="minorBidi"/>
        </w:rPr>
        <w:t>since 2 July</w:t>
      </w:r>
      <w:r w:rsidR="0007267F" w:rsidRPr="00844107">
        <w:rPr>
          <w:rStyle w:val="StyleAIBodytextAsianSimSunChar"/>
          <w:rFonts w:asciiTheme="minorBidi" w:hAnsiTheme="minorBidi"/>
        </w:rPr>
        <w:t>. According to Addameer Association’s lawyers</w:t>
      </w:r>
      <w:r w:rsidR="005C4954" w:rsidRPr="00844107">
        <w:rPr>
          <w:rStyle w:val="StyleAIBodytextAsianSimSunChar"/>
          <w:rFonts w:asciiTheme="minorBidi" w:hAnsiTheme="minorBidi"/>
        </w:rPr>
        <w:t xml:space="preserve"> who represent both women</w:t>
      </w:r>
      <w:r w:rsidR="0007267F" w:rsidRPr="00844107">
        <w:rPr>
          <w:rStyle w:val="StyleAIBodytextAsianSimSunChar"/>
          <w:rFonts w:asciiTheme="minorBidi" w:hAnsiTheme="minorBidi"/>
        </w:rPr>
        <w:t xml:space="preserve">, </w:t>
      </w:r>
      <w:r w:rsidR="00CD1CB5" w:rsidRPr="00844107">
        <w:rPr>
          <w:rStyle w:val="StyleAIBodytextAsianSimSunChar"/>
          <w:rFonts w:asciiTheme="minorBidi" w:hAnsiTheme="minorBidi"/>
        </w:rPr>
        <w:t>the Israel military commander issued a three</w:t>
      </w:r>
      <w:r w:rsidRPr="00844107">
        <w:rPr>
          <w:rStyle w:val="StyleAIBodytextAsianSimSunChar"/>
          <w:rFonts w:asciiTheme="minorBidi" w:hAnsiTheme="minorBidi"/>
        </w:rPr>
        <w:t>-</w:t>
      </w:r>
      <w:r w:rsidR="00CD1CB5" w:rsidRPr="00844107">
        <w:rPr>
          <w:rStyle w:val="StyleAIBodytextAsianSimSunChar"/>
          <w:rFonts w:asciiTheme="minorBidi" w:hAnsiTheme="minorBidi"/>
        </w:rPr>
        <w:t xml:space="preserve">month </w:t>
      </w:r>
      <w:r w:rsidR="005C4954" w:rsidRPr="00844107">
        <w:rPr>
          <w:rStyle w:val="StyleAIBodytextAsianSimSunChar"/>
          <w:rFonts w:asciiTheme="minorBidi" w:hAnsiTheme="minorBidi"/>
        </w:rPr>
        <w:t xml:space="preserve">administrative </w:t>
      </w:r>
      <w:r w:rsidR="00CD1CB5" w:rsidRPr="00844107">
        <w:rPr>
          <w:rStyle w:val="StyleAIBodytextAsianSimSunChar"/>
          <w:rFonts w:asciiTheme="minorBidi" w:hAnsiTheme="minorBidi"/>
        </w:rPr>
        <w:t xml:space="preserve">detention order against </w:t>
      </w:r>
      <w:r w:rsidR="0007267F" w:rsidRPr="00844107">
        <w:rPr>
          <w:rStyle w:val="StyleAIBodytextAsianSimSunChar"/>
          <w:rFonts w:asciiTheme="minorBidi" w:hAnsiTheme="minorBidi"/>
        </w:rPr>
        <w:t>Khitam Saafin</w:t>
      </w:r>
      <w:r w:rsidR="0055314C" w:rsidRPr="00844107">
        <w:rPr>
          <w:rStyle w:val="StyleAIBodytextAsianSimSunChar"/>
          <w:rFonts w:asciiTheme="minorBidi" w:hAnsiTheme="minorBidi"/>
        </w:rPr>
        <w:t xml:space="preserve"> on 9 July</w:t>
      </w:r>
      <w:r w:rsidR="00CD1CB5" w:rsidRPr="00844107">
        <w:rPr>
          <w:rStyle w:val="StyleAIBodytextAsianSimSunChar"/>
          <w:rFonts w:asciiTheme="minorBidi" w:hAnsiTheme="minorBidi"/>
        </w:rPr>
        <w:t xml:space="preserve">. The decision </w:t>
      </w:r>
      <w:r w:rsidR="0055314C" w:rsidRPr="00844107">
        <w:rPr>
          <w:rStyle w:val="StyleAIBodytextAsianSimSunChar"/>
          <w:rFonts w:asciiTheme="minorBidi" w:hAnsiTheme="minorBidi"/>
        </w:rPr>
        <w:t>was confirmed by a military judge on 12 July</w:t>
      </w:r>
      <w:r w:rsidR="00CD1CB5" w:rsidRPr="00844107">
        <w:rPr>
          <w:rStyle w:val="StyleAIBodytextAsianSimSunChar"/>
          <w:rFonts w:asciiTheme="minorBidi" w:hAnsiTheme="minorBidi"/>
        </w:rPr>
        <w:t xml:space="preserve">. </w:t>
      </w:r>
      <w:r w:rsidR="0007267F" w:rsidRPr="00844107">
        <w:rPr>
          <w:rStyle w:val="StyleAIBodytextAsianSimSunChar"/>
          <w:rFonts w:asciiTheme="minorBidi" w:hAnsiTheme="minorBidi"/>
        </w:rPr>
        <w:t>Khal</w:t>
      </w:r>
      <w:r w:rsidR="00337302" w:rsidRPr="00844107">
        <w:rPr>
          <w:rStyle w:val="StyleAIBodytextAsianSimSunChar"/>
          <w:rFonts w:asciiTheme="minorBidi" w:hAnsiTheme="minorBidi"/>
        </w:rPr>
        <w:t>i</w:t>
      </w:r>
      <w:r w:rsidR="0007267F" w:rsidRPr="00844107">
        <w:rPr>
          <w:rStyle w:val="StyleAIBodytextAsianSimSunChar"/>
          <w:rFonts w:asciiTheme="minorBidi" w:hAnsiTheme="minorBidi"/>
        </w:rPr>
        <w:t>da Jarrar</w:t>
      </w:r>
      <w:r w:rsidR="00CD1CB5" w:rsidRPr="00844107">
        <w:rPr>
          <w:rStyle w:val="StyleAIBodytextAsianSimSunChar"/>
          <w:rFonts w:asciiTheme="minorBidi" w:hAnsiTheme="minorBidi"/>
        </w:rPr>
        <w:t>,</w:t>
      </w:r>
      <w:r w:rsidRPr="00844107">
        <w:rPr>
          <w:rStyle w:val="StyleAIBodytextAsianSimSunChar"/>
          <w:rFonts w:asciiTheme="minorBidi" w:hAnsiTheme="minorBidi"/>
        </w:rPr>
        <w:t xml:space="preserve"> who is an elected parliamentarian,</w:t>
      </w:r>
      <w:r w:rsidR="00CD1CB5" w:rsidRPr="00844107">
        <w:rPr>
          <w:rStyle w:val="StyleAIBodytextAsianSimSunChar"/>
          <w:rFonts w:asciiTheme="minorBidi" w:hAnsiTheme="minorBidi"/>
        </w:rPr>
        <w:t xml:space="preserve"> </w:t>
      </w:r>
      <w:r w:rsidR="005C4954" w:rsidRPr="00844107">
        <w:rPr>
          <w:rStyle w:val="StyleAIBodytextAsianSimSunChar"/>
          <w:rFonts w:asciiTheme="minorBidi" w:hAnsiTheme="minorBidi"/>
        </w:rPr>
        <w:t xml:space="preserve">was given </w:t>
      </w:r>
      <w:r w:rsidR="0007267F" w:rsidRPr="00844107">
        <w:rPr>
          <w:rStyle w:val="StyleAIBodytextAsianSimSunChar"/>
          <w:rFonts w:asciiTheme="minorBidi" w:hAnsiTheme="minorBidi"/>
        </w:rPr>
        <w:t>a six</w:t>
      </w:r>
      <w:r w:rsidRPr="00844107">
        <w:rPr>
          <w:rStyle w:val="StyleAIBodytextAsianSimSunChar"/>
          <w:rFonts w:asciiTheme="minorBidi" w:hAnsiTheme="minorBidi"/>
        </w:rPr>
        <w:t>-</w:t>
      </w:r>
      <w:r w:rsidR="0007267F" w:rsidRPr="00844107">
        <w:rPr>
          <w:rStyle w:val="StyleAIBodytextAsianSimSunChar"/>
          <w:rFonts w:asciiTheme="minorBidi" w:hAnsiTheme="minorBidi"/>
        </w:rPr>
        <w:t xml:space="preserve">month </w:t>
      </w:r>
      <w:r w:rsidR="005C4954" w:rsidRPr="00844107">
        <w:rPr>
          <w:rStyle w:val="StyleAIBodytextAsianSimSunChar"/>
          <w:rFonts w:asciiTheme="minorBidi" w:hAnsiTheme="minorBidi"/>
        </w:rPr>
        <w:t xml:space="preserve">administrative </w:t>
      </w:r>
      <w:r w:rsidR="0007267F" w:rsidRPr="00844107">
        <w:rPr>
          <w:rStyle w:val="StyleAIBodytextAsianSimSunChar"/>
          <w:rFonts w:asciiTheme="minorBidi" w:hAnsiTheme="minorBidi"/>
        </w:rPr>
        <w:t>detention order on</w:t>
      </w:r>
      <w:r w:rsidR="0055314C" w:rsidRPr="00844107">
        <w:rPr>
          <w:rStyle w:val="StyleAIBodytextAsianSimSunChar"/>
          <w:rFonts w:asciiTheme="minorBidi" w:hAnsiTheme="minorBidi"/>
        </w:rPr>
        <w:t xml:space="preserve"> 12 July</w:t>
      </w:r>
      <w:r w:rsidR="00CD1CB5" w:rsidRPr="00844107">
        <w:rPr>
          <w:rStyle w:val="StyleAIBodytextAsianSimSunChar"/>
          <w:rFonts w:asciiTheme="minorBidi" w:hAnsiTheme="minorBidi"/>
        </w:rPr>
        <w:t xml:space="preserve"> and a military judge</w:t>
      </w:r>
      <w:r w:rsidR="0055314C" w:rsidRPr="00844107">
        <w:rPr>
          <w:rStyle w:val="StyleAIBodytextAsianSimSunChar"/>
          <w:rFonts w:asciiTheme="minorBidi" w:hAnsiTheme="minorBidi"/>
        </w:rPr>
        <w:t xml:space="preserve"> confirmed </w:t>
      </w:r>
      <w:r w:rsidR="00CD1CB5" w:rsidRPr="00844107">
        <w:rPr>
          <w:rStyle w:val="StyleAIBodytextAsianSimSunChar"/>
          <w:rFonts w:asciiTheme="minorBidi" w:hAnsiTheme="minorBidi"/>
        </w:rPr>
        <w:t>the decision o</w:t>
      </w:r>
      <w:r w:rsidR="0055314C" w:rsidRPr="00844107">
        <w:rPr>
          <w:rStyle w:val="StyleAIBodytextAsianSimSunChar"/>
          <w:rFonts w:asciiTheme="minorBidi" w:hAnsiTheme="minorBidi"/>
        </w:rPr>
        <w:t>n 18 July.</w:t>
      </w:r>
      <w:r w:rsidR="006B2522" w:rsidRPr="00844107">
        <w:rPr>
          <w:rStyle w:val="StyleAIBodytextAsianSimSunChar"/>
          <w:rFonts w:asciiTheme="minorBidi" w:hAnsiTheme="minorBidi"/>
        </w:rPr>
        <w:t xml:space="preserve"> Although six months is the maximum period of detention for each order, they can be renewed indefinitely.</w:t>
      </w:r>
    </w:p>
    <w:p w:rsidR="00595350" w:rsidRPr="00844107" w:rsidRDefault="0055314C" w:rsidP="00672A1C">
      <w:pPr>
        <w:pStyle w:val="AIBodytext"/>
        <w:tabs>
          <w:tab w:val="clear" w:pos="567"/>
        </w:tabs>
        <w:spacing w:line="240" w:lineRule="auto"/>
        <w:rPr>
          <w:rStyle w:val="StyleAIBodytextAsianSimSunChar"/>
          <w:rFonts w:asciiTheme="minorBidi" w:hAnsiTheme="minorBidi"/>
        </w:rPr>
      </w:pPr>
      <w:r w:rsidRPr="00844107">
        <w:rPr>
          <w:rStyle w:val="StyleAIBodytextAsianSimSunChar"/>
          <w:rFonts w:asciiTheme="minorBidi" w:hAnsiTheme="minorBidi"/>
        </w:rPr>
        <w:t>Both women were</w:t>
      </w:r>
      <w:r w:rsidR="001857E4" w:rsidRPr="00844107">
        <w:rPr>
          <w:rStyle w:val="StyleAIBodytextAsianSimSunChar"/>
          <w:rFonts w:asciiTheme="minorBidi" w:hAnsiTheme="minorBidi"/>
        </w:rPr>
        <w:t xml:space="preserve"> </w:t>
      </w:r>
      <w:r w:rsidRPr="00844107">
        <w:rPr>
          <w:rStyle w:val="StyleAIBodytextAsianSimSunChar"/>
          <w:rFonts w:asciiTheme="minorBidi" w:hAnsiTheme="minorBidi"/>
        </w:rPr>
        <w:t>arrested by Israeli soldiers during pre-dawn raids on their homes on 2 July.</w:t>
      </w:r>
      <w:r w:rsidR="003463DA" w:rsidRPr="00844107">
        <w:rPr>
          <w:rFonts w:asciiTheme="minorBidi" w:hAnsiTheme="minorBidi"/>
        </w:rPr>
        <w:t xml:space="preserve"> </w:t>
      </w:r>
      <w:r w:rsidR="003463DA" w:rsidRPr="00844107">
        <w:rPr>
          <w:rStyle w:val="StyleAIBodytextAsianSimSunChar"/>
          <w:rFonts w:asciiTheme="minorBidi" w:hAnsiTheme="minorBidi"/>
        </w:rPr>
        <w:t>According to eyewitnesses, at 3</w:t>
      </w:r>
      <w:r w:rsidR="00515639" w:rsidRPr="00844107">
        <w:rPr>
          <w:rStyle w:val="StyleAIBodytextAsianSimSunChar"/>
          <w:rFonts w:asciiTheme="minorBidi" w:hAnsiTheme="minorBidi"/>
        </w:rPr>
        <w:t>:</w:t>
      </w:r>
      <w:r w:rsidR="003463DA" w:rsidRPr="00844107">
        <w:rPr>
          <w:rStyle w:val="StyleAIBodytextAsianSimSunChar"/>
          <w:rFonts w:asciiTheme="minorBidi" w:hAnsiTheme="minorBidi"/>
        </w:rPr>
        <w:t>30am that day, between 40 and 50</w:t>
      </w:r>
      <w:r w:rsidR="003C04FB" w:rsidRPr="00844107">
        <w:rPr>
          <w:rStyle w:val="StyleAIBodytextAsianSimSunChar"/>
          <w:rFonts w:asciiTheme="minorBidi" w:hAnsiTheme="minorBidi"/>
        </w:rPr>
        <w:t xml:space="preserve"> armed</w:t>
      </w:r>
      <w:r w:rsidR="003463DA" w:rsidRPr="00844107">
        <w:rPr>
          <w:rStyle w:val="StyleAIBodytextAsianSimSunChar"/>
          <w:rFonts w:asciiTheme="minorBidi" w:hAnsiTheme="minorBidi"/>
        </w:rPr>
        <w:t xml:space="preserve"> Israeli soldiers conducted a raid </w:t>
      </w:r>
      <w:r w:rsidR="004B1EC5" w:rsidRPr="00844107">
        <w:rPr>
          <w:rStyle w:val="StyleAIBodytextAsianSimSunChar"/>
          <w:rFonts w:asciiTheme="minorBidi" w:hAnsiTheme="minorBidi"/>
        </w:rPr>
        <w:t>on</w:t>
      </w:r>
      <w:r w:rsidR="003463DA" w:rsidRPr="00844107">
        <w:rPr>
          <w:rStyle w:val="StyleAIBodytextAsianSimSunChar"/>
          <w:rFonts w:asciiTheme="minorBidi" w:hAnsiTheme="minorBidi"/>
        </w:rPr>
        <w:t xml:space="preserve"> Khitam Saafin's home in Beitunia</w:t>
      </w:r>
      <w:r w:rsidR="001857E4" w:rsidRPr="00844107">
        <w:rPr>
          <w:rStyle w:val="StyleAIBodytextAsianSimSunChar"/>
          <w:rFonts w:asciiTheme="minorBidi" w:hAnsiTheme="minorBidi"/>
        </w:rPr>
        <w:t>, a neighbourhood of Ramallah</w:t>
      </w:r>
      <w:r w:rsidR="00A329C0" w:rsidRPr="00844107">
        <w:rPr>
          <w:rFonts w:asciiTheme="minorBidi" w:hAnsiTheme="minorBidi"/>
        </w:rPr>
        <w:t xml:space="preserve"> </w:t>
      </w:r>
      <w:r w:rsidR="00A329C0" w:rsidRPr="00844107">
        <w:rPr>
          <w:rStyle w:val="StyleAIBodytextAsianSimSunChar"/>
          <w:rFonts w:asciiTheme="minorBidi" w:hAnsiTheme="minorBidi"/>
        </w:rPr>
        <w:t>in the occupied West Bank</w:t>
      </w:r>
      <w:r w:rsidR="001857E4" w:rsidRPr="00844107">
        <w:rPr>
          <w:rStyle w:val="StyleAIBodytextAsianSimSunChar"/>
          <w:rFonts w:asciiTheme="minorBidi" w:hAnsiTheme="minorBidi"/>
        </w:rPr>
        <w:t>,</w:t>
      </w:r>
      <w:r w:rsidR="003463DA" w:rsidRPr="00844107">
        <w:rPr>
          <w:rStyle w:val="StyleAIBodytextAsianSimSunChar"/>
          <w:rFonts w:asciiTheme="minorBidi" w:hAnsiTheme="minorBidi"/>
        </w:rPr>
        <w:t xml:space="preserve"> in order to arrest her. On the same morning at around 4am, a similar</w:t>
      </w:r>
      <w:r w:rsidR="00515639" w:rsidRPr="00844107">
        <w:rPr>
          <w:rStyle w:val="StyleAIBodytextAsianSimSunChar"/>
          <w:rFonts w:asciiTheme="minorBidi" w:hAnsiTheme="minorBidi"/>
        </w:rPr>
        <w:t xml:space="preserve"> Israeli</w:t>
      </w:r>
      <w:r w:rsidR="003463DA" w:rsidRPr="00844107">
        <w:rPr>
          <w:rStyle w:val="StyleAIBodytextAsianSimSunChar"/>
          <w:rFonts w:asciiTheme="minorBidi" w:hAnsiTheme="minorBidi"/>
        </w:rPr>
        <w:t xml:space="preserve"> military raid was carried out </w:t>
      </w:r>
      <w:r w:rsidR="00595350" w:rsidRPr="00844107">
        <w:rPr>
          <w:rStyle w:val="StyleAIBodytextAsianSimSunChar"/>
          <w:rFonts w:asciiTheme="minorBidi" w:hAnsiTheme="minorBidi"/>
        </w:rPr>
        <w:t xml:space="preserve">to </w:t>
      </w:r>
      <w:r w:rsidR="003463DA" w:rsidRPr="00844107">
        <w:rPr>
          <w:rStyle w:val="StyleAIBodytextAsianSimSunChar"/>
          <w:rFonts w:asciiTheme="minorBidi" w:hAnsiTheme="minorBidi"/>
        </w:rPr>
        <w:t>arrest Khalida Jarrar</w:t>
      </w:r>
      <w:r w:rsidR="00595350" w:rsidRPr="00844107">
        <w:rPr>
          <w:rStyle w:val="StyleAIBodytextAsianSimSunChar"/>
          <w:rFonts w:asciiTheme="minorBidi" w:hAnsiTheme="minorBidi"/>
        </w:rPr>
        <w:t xml:space="preserve"> in her home in</w:t>
      </w:r>
      <w:r w:rsidR="003463DA" w:rsidRPr="00844107">
        <w:rPr>
          <w:rStyle w:val="StyleAIBodytextAsianSimSunChar"/>
          <w:rFonts w:asciiTheme="minorBidi" w:hAnsiTheme="minorBidi"/>
        </w:rPr>
        <w:t xml:space="preserve"> Ramallah. </w:t>
      </w:r>
      <w:r w:rsidR="001857E4" w:rsidRPr="00844107">
        <w:rPr>
          <w:rStyle w:val="StyleAIBodytextAsianSimSunChar"/>
          <w:rFonts w:asciiTheme="minorBidi" w:hAnsiTheme="minorBidi"/>
        </w:rPr>
        <w:t>In the raid, t</w:t>
      </w:r>
      <w:r w:rsidR="003C04FB" w:rsidRPr="00844107">
        <w:rPr>
          <w:rStyle w:val="StyleAIBodytextAsianSimSunChar"/>
          <w:rFonts w:asciiTheme="minorBidi" w:hAnsiTheme="minorBidi"/>
        </w:rPr>
        <w:t>he soldiers also confiscated Khalida</w:t>
      </w:r>
      <w:r w:rsidR="001857E4" w:rsidRPr="00844107">
        <w:rPr>
          <w:rStyle w:val="StyleAIBodytextAsianSimSunChar"/>
          <w:rFonts w:asciiTheme="minorBidi" w:hAnsiTheme="minorBidi"/>
        </w:rPr>
        <w:t xml:space="preserve"> Jarrar</w:t>
      </w:r>
      <w:r w:rsidR="003C04FB" w:rsidRPr="00844107">
        <w:rPr>
          <w:rStyle w:val="StyleAIBodytextAsianSimSunChar"/>
          <w:rFonts w:asciiTheme="minorBidi" w:hAnsiTheme="minorBidi"/>
        </w:rPr>
        <w:t xml:space="preserve">’s phone, </w:t>
      </w:r>
      <w:r w:rsidR="00CD6410" w:rsidRPr="00844107">
        <w:rPr>
          <w:rStyle w:val="StyleAIBodytextAsianSimSunChar"/>
          <w:rFonts w:asciiTheme="minorBidi" w:hAnsiTheme="minorBidi"/>
        </w:rPr>
        <w:t xml:space="preserve">tablet </w:t>
      </w:r>
      <w:r w:rsidR="003C04FB" w:rsidRPr="00844107">
        <w:rPr>
          <w:rStyle w:val="StyleAIBodytextAsianSimSunChar"/>
          <w:rFonts w:asciiTheme="minorBidi" w:hAnsiTheme="minorBidi"/>
        </w:rPr>
        <w:t>and the hard drive of her home computer.</w:t>
      </w:r>
    </w:p>
    <w:p w:rsidR="009378A0" w:rsidRPr="00844107" w:rsidRDefault="003463DA" w:rsidP="00672A1C">
      <w:pPr>
        <w:pStyle w:val="AIBodytext"/>
        <w:tabs>
          <w:tab w:val="clear" w:pos="567"/>
        </w:tabs>
        <w:spacing w:line="240" w:lineRule="auto"/>
        <w:rPr>
          <w:rStyle w:val="StyleAIBodytextAsianSimSunChar"/>
          <w:rFonts w:asciiTheme="minorBidi" w:hAnsiTheme="minorBidi"/>
          <w:color w:val="FF0000"/>
        </w:rPr>
      </w:pPr>
      <w:r w:rsidRPr="00844107">
        <w:rPr>
          <w:rStyle w:val="StyleAIBodytextAsianSimSunChar"/>
          <w:rFonts w:asciiTheme="minorBidi" w:hAnsiTheme="minorBidi"/>
        </w:rPr>
        <w:t xml:space="preserve">Both women were </w:t>
      </w:r>
      <w:r w:rsidR="00595350" w:rsidRPr="00844107">
        <w:rPr>
          <w:rStyle w:val="StyleAIBodytextAsianSimSunChar"/>
          <w:rFonts w:asciiTheme="minorBidi" w:hAnsiTheme="minorBidi"/>
        </w:rPr>
        <w:t xml:space="preserve">first </w:t>
      </w:r>
      <w:r w:rsidRPr="00844107">
        <w:rPr>
          <w:rStyle w:val="StyleAIBodytextAsianSimSunChar"/>
          <w:rFonts w:asciiTheme="minorBidi" w:hAnsiTheme="minorBidi"/>
        </w:rPr>
        <w:t>held in Ofer military compound</w:t>
      </w:r>
      <w:r w:rsidR="003C04FB" w:rsidRPr="00844107">
        <w:rPr>
          <w:rStyle w:val="StyleAIBodytextAsianSimSunChar"/>
          <w:rFonts w:asciiTheme="minorBidi" w:hAnsiTheme="minorBidi"/>
        </w:rPr>
        <w:t xml:space="preserve"> near Ramallah and </w:t>
      </w:r>
      <w:r w:rsidR="001857E4" w:rsidRPr="00844107">
        <w:rPr>
          <w:rStyle w:val="StyleAIBodytextAsianSimSunChar"/>
          <w:rFonts w:asciiTheme="minorBidi" w:hAnsiTheme="minorBidi"/>
        </w:rPr>
        <w:t xml:space="preserve">then </w:t>
      </w:r>
      <w:r w:rsidRPr="00844107">
        <w:rPr>
          <w:rStyle w:val="StyleAIBodytextAsianSimSunChar"/>
          <w:rFonts w:asciiTheme="minorBidi" w:hAnsiTheme="minorBidi"/>
        </w:rPr>
        <w:t xml:space="preserve">transferred to HaSharon </w:t>
      </w:r>
      <w:r w:rsidR="001857E4" w:rsidRPr="00844107">
        <w:rPr>
          <w:rStyle w:val="StyleAIBodytextAsianSimSunChar"/>
          <w:rFonts w:asciiTheme="minorBidi" w:hAnsiTheme="minorBidi"/>
        </w:rPr>
        <w:t>p</w:t>
      </w:r>
      <w:r w:rsidRPr="00844107">
        <w:rPr>
          <w:rStyle w:val="StyleAIBodytextAsianSimSunChar"/>
          <w:rFonts w:asciiTheme="minorBidi" w:hAnsiTheme="minorBidi"/>
        </w:rPr>
        <w:t>rison inside Israel</w:t>
      </w:r>
      <w:r w:rsidR="003C04FB" w:rsidRPr="00844107">
        <w:rPr>
          <w:rStyle w:val="StyleAIBodytextAsianSimSunChar"/>
          <w:rFonts w:asciiTheme="minorBidi" w:hAnsiTheme="minorBidi"/>
        </w:rPr>
        <w:t xml:space="preserve"> </w:t>
      </w:r>
      <w:r w:rsidR="001857E4" w:rsidRPr="00844107">
        <w:rPr>
          <w:rStyle w:val="StyleAIBodytextAsianSimSunChar"/>
          <w:rFonts w:asciiTheme="minorBidi" w:hAnsiTheme="minorBidi"/>
        </w:rPr>
        <w:t xml:space="preserve">in </w:t>
      </w:r>
      <w:r w:rsidR="003C04FB" w:rsidRPr="00844107">
        <w:rPr>
          <w:rStyle w:val="StyleAIBodytextAsianSimSunChar"/>
          <w:rFonts w:asciiTheme="minorBidi" w:hAnsiTheme="minorBidi"/>
        </w:rPr>
        <w:t>the afternoon of 2 July</w:t>
      </w:r>
      <w:r w:rsidRPr="00844107">
        <w:rPr>
          <w:rStyle w:val="StyleAIBodytextAsianSimSunChar"/>
          <w:rFonts w:asciiTheme="minorBidi" w:hAnsiTheme="minorBidi"/>
        </w:rPr>
        <w:t xml:space="preserve">. </w:t>
      </w:r>
      <w:r w:rsidR="0089541C" w:rsidRPr="00844107">
        <w:rPr>
          <w:rStyle w:val="StyleAIBodytextAsianSimSunChar"/>
          <w:rFonts w:asciiTheme="minorBidi" w:hAnsiTheme="minorBidi"/>
        </w:rPr>
        <w:t xml:space="preserve">The transfer of both women to HaSharon prison violates international humanitarian law; detainees from occupied territories must be detained in the occupied territory, and not in the territory of the occupying power. </w:t>
      </w:r>
      <w:r w:rsidR="003C04FB" w:rsidRPr="00844107">
        <w:rPr>
          <w:rStyle w:val="StyleAIBodytextAsianSimSunChar"/>
          <w:rFonts w:asciiTheme="minorBidi" w:hAnsiTheme="minorBidi"/>
        </w:rPr>
        <w:t xml:space="preserve">Israeli </w:t>
      </w:r>
      <w:r w:rsidR="00BF572B" w:rsidRPr="00844107">
        <w:rPr>
          <w:rStyle w:val="StyleAIBodytextAsianSimSunChar"/>
          <w:rFonts w:asciiTheme="minorBidi" w:hAnsiTheme="minorBidi"/>
        </w:rPr>
        <w:t>a</w:t>
      </w:r>
      <w:r w:rsidR="003C04FB" w:rsidRPr="00844107">
        <w:rPr>
          <w:rStyle w:val="StyleAIBodytextAsianSimSunChar"/>
          <w:rFonts w:asciiTheme="minorBidi" w:hAnsiTheme="minorBidi"/>
        </w:rPr>
        <w:t xml:space="preserve">uthorities accuse each woman </w:t>
      </w:r>
      <w:r w:rsidR="0055314C" w:rsidRPr="00844107">
        <w:rPr>
          <w:rStyle w:val="StyleAIBodytextAsianSimSunChar"/>
          <w:rFonts w:asciiTheme="minorBidi" w:hAnsiTheme="minorBidi"/>
        </w:rPr>
        <w:t xml:space="preserve">of membership in </w:t>
      </w:r>
      <w:r w:rsidR="00E92A84" w:rsidRPr="00844107">
        <w:rPr>
          <w:rStyle w:val="StyleAIBodytextAsianSimSunChar"/>
          <w:rFonts w:asciiTheme="minorBidi" w:hAnsiTheme="minorBidi"/>
        </w:rPr>
        <w:t>an illegal organisation</w:t>
      </w:r>
      <w:r w:rsidR="00E10D69" w:rsidRPr="00844107">
        <w:rPr>
          <w:rStyle w:val="StyleAIBodytextAsianSimSunChar"/>
          <w:rFonts w:asciiTheme="minorBidi" w:hAnsiTheme="minorBidi"/>
        </w:rPr>
        <w:t>, claims</w:t>
      </w:r>
      <w:r w:rsidR="00B6556C" w:rsidRPr="00844107">
        <w:rPr>
          <w:rStyle w:val="StyleAIBodytextAsianSimSunChar"/>
          <w:rFonts w:asciiTheme="minorBidi" w:hAnsiTheme="minorBidi"/>
        </w:rPr>
        <w:t xml:space="preserve"> they</w:t>
      </w:r>
      <w:r w:rsidR="004B1EC5" w:rsidRPr="00844107">
        <w:rPr>
          <w:rStyle w:val="StyleAIBodytextAsianSimSunChar"/>
          <w:rFonts w:asciiTheme="minorBidi" w:hAnsiTheme="minorBidi"/>
        </w:rPr>
        <w:t xml:space="preserve"> both</w:t>
      </w:r>
      <w:r w:rsidR="00B6556C" w:rsidRPr="00844107">
        <w:rPr>
          <w:rStyle w:val="StyleAIBodytextAsianSimSunChar"/>
          <w:rFonts w:asciiTheme="minorBidi" w:hAnsiTheme="minorBidi"/>
        </w:rPr>
        <w:t xml:space="preserve"> deny.</w:t>
      </w:r>
      <w:r w:rsidR="00E10D69" w:rsidRPr="00844107">
        <w:rPr>
          <w:rStyle w:val="StyleAIBodytextAsianSimSunChar"/>
          <w:rFonts w:asciiTheme="minorBidi" w:hAnsiTheme="minorBidi"/>
        </w:rPr>
        <w:t xml:space="preserve"> </w:t>
      </w:r>
    </w:p>
    <w:p w:rsidR="0007267F" w:rsidRPr="00844107" w:rsidRDefault="00A329C0" w:rsidP="00672A1C">
      <w:pPr>
        <w:pStyle w:val="AIBodytext"/>
        <w:tabs>
          <w:tab w:val="clear" w:pos="567"/>
        </w:tabs>
        <w:spacing w:line="240" w:lineRule="auto"/>
        <w:rPr>
          <w:rStyle w:val="StyleAIBodytextAsianSimSunChar"/>
          <w:rFonts w:asciiTheme="minorBidi" w:hAnsiTheme="minorBidi"/>
        </w:rPr>
      </w:pPr>
      <w:r w:rsidRPr="00844107">
        <w:rPr>
          <w:rStyle w:val="StyleAIBodytextAsianSimSunChar"/>
          <w:rFonts w:asciiTheme="minorBidi" w:hAnsiTheme="minorBidi"/>
        </w:rPr>
        <w:t>As with all cases of administrative detention, the “evidence” against Khalida Jarrar and Khitam Saafin is secret, and neither they nor their lawyers are allowed to review it. This violates a central tenet of fair trial standards.</w:t>
      </w:r>
    </w:p>
    <w:p w:rsidR="00672A1C" w:rsidRPr="00E35808" w:rsidRDefault="00672A1C" w:rsidP="00672A1C">
      <w:pPr>
        <w:rPr>
          <w:rFonts w:ascii="Arial" w:eastAsia="Calibri" w:hAnsi="Arial" w:cs="Arial"/>
          <w:b/>
          <w:sz w:val="20"/>
          <w:szCs w:val="20"/>
        </w:rPr>
      </w:pPr>
      <w:r w:rsidRPr="00E35808">
        <w:rPr>
          <w:rFonts w:ascii="Arial" w:eastAsia="Calibri" w:hAnsi="Arial" w:cs="Arial"/>
          <w:b/>
          <w:sz w:val="20"/>
          <w:szCs w:val="20"/>
        </w:rPr>
        <w:t>1) TAKE ACTION</w:t>
      </w:r>
    </w:p>
    <w:p w:rsidR="00672A1C" w:rsidRPr="00E35808" w:rsidRDefault="00672A1C" w:rsidP="00672A1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41EE2" w:rsidRPr="00844107" w:rsidRDefault="00BF572B" w:rsidP="00672A1C">
      <w:pPr>
        <w:numPr>
          <w:ilvl w:val="0"/>
          <w:numId w:val="2"/>
        </w:numPr>
        <w:rPr>
          <w:rFonts w:asciiTheme="minorBidi" w:hAnsiTheme="minorBidi"/>
          <w:sz w:val="20"/>
          <w:szCs w:val="20"/>
        </w:rPr>
      </w:pPr>
      <w:r w:rsidRPr="00844107">
        <w:rPr>
          <w:rFonts w:asciiTheme="minorBidi" w:hAnsiTheme="minorBidi"/>
          <w:sz w:val="20"/>
          <w:szCs w:val="20"/>
        </w:rPr>
        <w:t>I</w:t>
      </w:r>
      <w:r w:rsidR="00641EE2" w:rsidRPr="00844107">
        <w:rPr>
          <w:rFonts w:asciiTheme="minorBidi" w:hAnsiTheme="minorBidi"/>
          <w:sz w:val="20"/>
          <w:szCs w:val="20"/>
        </w:rPr>
        <w:t>mmediately release Khitam Saafin and Khalida Jarrar and all other administrative detainees or to promptly charge them with an internationally recognizable criminal offense and bring them to trial in conformity with international trial standards;</w:t>
      </w:r>
    </w:p>
    <w:p w:rsidR="00641EE2" w:rsidRPr="00844107" w:rsidRDefault="00354401" w:rsidP="00672A1C">
      <w:pPr>
        <w:numPr>
          <w:ilvl w:val="0"/>
          <w:numId w:val="4"/>
        </w:numPr>
        <w:rPr>
          <w:rFonts w:asciiTheme="minorBidi" w:hAnsiTheme="minorBidi"/>
          <w:sz w:val="20"/>
          <w:szCs w:val="20"/>
        </w:rPr>
      </w:pPr>
      <w:r w:rsidRPr="00844107">
        <w:rPr>
          <w:rFonts w:asciiTheme="minorBidi" w:hAnsiTheme="minorBidi"/>
          <w:sz w:val="20"/>
          <w:szCs w:val="20"/>
        </w:rPr>
        <w:t>T</w:t>
      </w:r>
      <w:r w:rsidR="00641EE2" w:rsidRPr="00844107">
        <w:rPr>
          <w:rFonts w:asciiTheme="minorBidi" w:hAnsiTheme="minorBidi"/>
          <w:sz w:val="20"/>
          <w:szCs w:val="20"/>
        </w:rPr>
        <w:t>ake immediate steps to end the practice of administrative detention.</w:t>
      </w:r>
    </w:p>
    <w:p w:rsidR="0026766F" w:rsidRPr="00844107" w:rsidRDefault="0026766F" w:rsidP="00672A1C">
      <w:pPr>
        <w:rPr>
          <w:rFonts w:asciiTheme="minorBidi" w:hAnsiTheme="minorBidi"/>
          <w:sz w:val="20"/>
          <w:szCs w:val="20"/>
          <w:lang w:val="it-IT"/>
        </w:rPr>
      </w:pPr>
    </w:p>
    <w:p w:rsidR="005534BC" w:rsidRPr="00844107" w:rsidRDefault="00672A1C" w:rsidP="00672A1C">
      <w:pPr>
        <w:pStyle w:val="AITableHeading"/>
        <w:tabs>
          <w:tab w:val="clear" w:pos="567"/>
        </w:tabs>
        <w:rPr>
          <w:rFonts w:asciiTheme="minorBidi" w:hAnsiTheme="minorBidi"/>
        </w:rPr>
      </w:pPr>
      <w:r>
        <w:rPr>
          <w:rFonts w:eastAsia="Calibri" w:cs="Arial"/>
        </w:rPr>
        <w:t xml:space="preserve">Contact these two officials by </w:t>
      </w:r>
      <w:r w:rsidR="00D862C8">
        <w:rPr>
          <w:rFonts w:asciiTheme="minorBidi" w:hAnsiTheme="minorBidi"/>
        </w:rPr>
        <w:t>19</w:t>
      </w:r>
      <w:r w:rsidR="00D22321" w:rsidRPr="00844107">
        <w:rPr>
          <w:rFonts w:asciiTheme="minorBidi" w:hAnsiTheme="minorBidi"/>
        </w:rPr>
        <w:t xml:space="preserve"> </w:t>
      </w:r>
      <w:r>
        <w:rPr>
          <w:rFonts w:asciiTheme="minorBidi" w:hAnsiTheme="minorBidi"/>
        </w:rPr>
        <w:t>September,</w:t>
      </w:r>
      <w:r w:rsidR="00595350" w:rsidRPr="00844107">
        <w:rPr>
          <w:rFonts w:asciiTheme="minorBidi" w:hAnsiTheme="minorBidi"/>
        </w:rPr>
        <w:t xml:space="preserve"> 2017</w:t>
      </w:r>
      <w:r w:rsidR="0026766F" w:rsidRPr="00844107">
        <w:rPr>
          <w:rFonts w:asciiTheme="minorBidi" w:hAnsiTheme="minorBidi"/>
        </w:rPr>
        <w:t>:</w:t>
      </w:r>
    </w:p>
    <w:p w:rsidR="005534BC" w:rsidRPr="00844107" w:rsidRDefault="005534BC" w:rsidP="00672A1C">
      <w:pPr>
        <w:pStyle w:val="AIAddressText"/>
        <w:tabs>
          <w:tab w:val="clear" w:pos="567"/>
        </w:tabs>
        <w:spacing w:line="240" w:lineRule="auto"/>
        <w:rPr>
          <w:rFonts w:asciiTheme="minorBidi" w:hAnsiTheme="minorBidi"/>
          <w:sz w:val="16"/>
          <w:szCs w:val="16"/>
        </w:rPr>
        <w:sectPr w:rsidR="005534BC" w:rsidRPr="00844107" w:rsidSect="00672A1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37E82" w:rsidRPr="00672A1C" w:rsidRDefault="00137E82" w:rsidP="00672A1C">
      <w:pPr>
        <w:pStyle w:val="AITableHeading"/>
        <w:rPr>
          <w:rFonts w:cs="Arial"/>
          <w:b w:val="0"/>
          <w:bCs w:val="0"/>
          <w:color w:val="000000" w:themeColor="text1"/>
          <w:sz w:val="16"/>
          <w:szCs w:val="16"/>
          <w:u w:val="single"/>
          <w:lang w:eastAsia="en-US"/>
        </w:rPr>
      </w:pPr>
      <w:r w:rsidRPr="00672A1C">
        <w:rPr>
          <w:rFonts w:cs="Arial"/>
          <w:b w:val="0"/>
          <w:bCs w:val="0"/>
          <w:color w:val="000000" w:themeColor="text1"/>
          <w:sz w:val="16"/>
          <w:szCs w:val="16"/>
          <w:u w:val="single"/>
          <w:lang w:eastAsia="en-US"/>
        </w:rPr>
        <w:t>Minister of Defence</w:t>
      </w:r>
    </w:p>
    <w:p w:rsidR="00137E82" w:rsidRPr="00672A1C" w:rsidRDefault="00B936BD" w:rsidP="00672A1C">
      <w:pPr>
        <w:pStyle w:val="AITableHeading"/>
        <w:rPr>
          <w:rFonts w:cs="Arial"/>
          <w:b w:val="0"/>
          <w:bCs w:val="0"/>
          <w:color w:val="000000" w:themeColor="text1"/>
          <w:sz w:val="16"/>
          <w:szCs w:val="16"/>
          <w:lang w:eastAsia="en-US"/>
        </w:rPr>
      </w:pPr>
      <w:r w:rsidRPr="00672A1C">
        <w:rPr>
          <w:rFonts w:cs="Arial"/>
          <w:b w:val="0"/>
          <w:bCs w:val="0"/>
          <w:color w:val="000000" w:themeColor="text1"/>
          <w:sz w:val="16"/>
          <w:szCs w:val="16"/>
          <w:lang w:eastAsia="en-US"/>
        </w:rPr>
        <w:t>Avigdor Lei</w:t>
      </w:r>
      <w:r w:rsidR="00137E82" w:rsidRPr="00672A1C">
        <w:rPr>
          <w:rFonts w:cs="Arial"/>
          <w:b w:val="0"/>
          <w:bCs w:val="0"/>
          <w:color w:val="000000" w:themeColor="text1"/>
          <w:sz w:val="16"/>
          <w:szCs w:val="16"/>
          <w:lang w:eastAsia="en-US"/>
        </w:rPr>
        <w:t>berman</w:t>
      </w:r>
    </w:p>
    <w:p w:rsidR="00137E82" w:rsidRPr="00672A1C" w:rsidRDefault="00137E82" w:rsidP="00672A1C">
      <w:pPr>
        <w:pStyle w:val="AITableHeading"/>
        <w:rPr>
          <w:rFonts w:cs="Arial"/>
          <w:b w:val="0"/>
          <w:bCs w:val="0"/>
          <w:color w:val="000000" w:themeColor="text1"/>
          <w:sz w:val="16"/>
          <w:szCs w:val="16"/>
          <w:lang w:eastAsia="en-US"/>
        </w:rPr>
      </w:pPr>
      <w:r w:rsidRPr="00672A1C">
        <w:rPr>
          <w:rFonts w:cs="Arial"/>
          <w:b w:val="0"/>
          <w:bCs w:val="0"/>
          <w:color w:val="000000" w:themeColor="text1"/>
          <w:sz w:val="16"/>
          <w:szCs w:val="16"/>
          <w:lang w:eastAsia="en-US"/>
        </w:rPr>
        <w:t>Ministry of Defence</w:t>
      </w:r>
    </w:p>
    <w:p w:rsidR="00137E82" w:rsidRPr="00672A1C" w:rsidRDefault="00137E82" w:rsidP="00672A1C">
      <w:pPr>
        <w:pStyle w:val="AITableHeading"/>
        <w:rPr>
          <w:rFonts w:cs="Arial"/>
          <w:b w:val="0"/>
          <w:bCs w:val="0"/>
          <w:color w:val="000000" w:themeColor="text1"/>
          <w:sz w:val="16"/>
          <w:szCs w:val="16"/>
          <w:lang w:eastAsia="en-US"/>
        </w:rPr>
      </w:pPr>
      <w:r w:rsidRPr="00672A1C">
        <w:rPr>
          <w:rFonts w:cs="Arial"/>
          <w:b w:val="0"/>
          <w:bCs w:val="0"/>
          <w:color w:val="000000" w:themeColor="text1"/>
          <w:sz w:val="16"/>
          <w:szCs w:val="16"/>
          <w:lang w:eastAsia="en-US"/>
        </w:rPr>
        <w:t>37 Kaplan Street, Hakirya</w:t>
      </w:r>
    </w:p>
    <w:p w:rsidR="00137E82" w:rsidRPr="00672A1C" w:rsidRDefault="00137E82" w:rsidP="00672A1C">
      <w:pPr>
        <w:pStyle w:val="AITableHeading"/>
        <w:rPr>
          <w:rFonts w:cs="Arial"/>
          <w:b w:val="0"/>
          <w:bCs w:val="0"/>
          <w:color w:val="000000" w:themeColor="text1"/>
          <w:sz w:val="16"/>
          <w:szCs w:val="16"/>
          <w:lang w:eastAsia="en-US"/>
        </w:rPr>
      </w:pPr>
      <w:r w:rsidRPr="00672A1C">
        <w:rPr>
          <w:rFonts w:cs="Arial"/>
          <w:b w:val="0"/>
          <w:bCs w:val="0"/>
          <w:color w:val="000000" w:themeColor="text1"/>
          <w:sz w:val="16"/>
          <w:szCs w:val="16"/>
          <w:lang w:eastAsia="en-US"/>
        </w:rPr>
        <w:t>Tel Aviv 61909, Israel</w:t>
      </w:r>
    </w:p>
    <w:p w:rsidR="00137E82" w:rsidRPr="00672A1C" w:rsidRDefault="00137E82" w:rsidP="00672A1C">
      <w:pPr>
        <w:pStyle w:val="AITableHeading"/>
        <w:rPr>
          <w:rFonts w:cs="Arial"/>
          <w:b w:val="0"/>
          <w:bCs w:val="0"/>
          <w:color w:val="000000" w:themeColor="text1"/>
          <w:sz w:val="16"/>
          <w:szCs w:val="16"/>
          <w:lang w:val="fr-FR" w:eastAsia="en-US"/>
        </w:rPr>
      </w:pPr>
      <w:r w:rsidRPr="00672A1C">
        <w:rPr>
          <w:rFonts w:cs="Arial"/>
          <w:b w:val="0"/>
          <w:bCs w:val="0"/>
          <w:color w:val="000000" w:themeColor="text1"/>
          <w:sz w:val="16"/>
          <w:szCs w:val="16"/>
          <w:lang w:val="fr-FR" w:eastAsia="en-US"/>
        </w:rPr>
        <w:t xml:space="preserve">Email: </w:t>
      </w:r>
      <w:hyperlink r:id="rId12" w:history="1">
        <w:r w:rsidRPr="00672A1C">
          <w:rPr>
            <w:rStyle w:val="Hyperlink"/>
            <w:rFonts w:cs="Arial"/>
            <w:b w:val="0"/>
            <w:bCs w:val="0"/>
            <w:color w:val="000000" w:themeColor="text1"/>
            <w:sz w:val="16"/>
            <w:szCs w:val="16"/>
            <w:lang w:val="fr-FR" w:eastAsia="en-US"/>
          </w:rPr>
          <w:t>minister@mod.gov.il</w:t>
        </w:r>
      </w:hyperlink>
      <w:r w:rsidR="00672A1C" w:rsidRPr="00672A1C">
        <w:rPr>
          <w:rFonts w:cs="Arial"/>
          <w:b w:val="0"/>
          <w:bCs w:val="0"/>
          <w:color w:val="000000" w:themeColor="text1"/>
          <w:sz w:val="16"/>
          <w:szCs w:val="16"/>
          <w:lang w:val="fr-FR" w:eastAsia="en-US"/>
        </w:rPr>
        <w:t xml:space="preserve"> OR </w:t>
      </w:r>
      <w:hyperlink r:id="rId13" w:history="1">
        <w:r w:rsidRPr="00672A1C">
          <w:rPr>
            <w:rStyle w:val="Hyperlink"/>
            <w:rFonts w:cs="Arial"/>
            <w:b w:val="0"/>
            <w:bCs w:val="0"/>
            <w:color w:val="000000" w:themeColor="text1"/>
            <w:sz w:val="16"/>
            <w:szCs w:val="16"/>
            <w:lang w:val="fr-FR" w:eastAsia="en-US"/>
          </w:rPr>
          <w:t>pniot@mod.gov.il</w:t>
        </w:r>
      </w:hyperlink>
    </w:p>
    <w:p w:rsidR="00137E82" w:rsidRPr="00672A1C" w:rsidRDefault="00137E82" w:rsidP="00672A1C">
      <w:pPr>
        <w:pStyle w:val="AITableHeading"/>
        <w:rPr>
          <w:rFonts w:cs="Arial"/>
          <w:b w:val="0"/>
          <w:bCs w:val="0"/>
          <w:color w:val="000000" w:themeColor="text1"/>
          <w:sz w:val="16"/>
          <w:szCs w:val="16"/>
          <w:lang w:val="fr-FR" w:eastAsia="en-US"/>
        </w:rPr>
      </w:pPr>
      <w:r w:rsidRPr="00672A1C">
        <w:rPr>
          <w:rFonts w:cs="Arial"/>
          <w:b w:val="0"/>
          <w:bCs w:val="0"/>
          <w:color w:val="000000" w:themeColor="text1"/>
          <w:sz w:val="16"/>
          <w:szCs w:val="16"/>
          <w:lang w:val="fr-FR" w:eastAsia="en-US"/>
        </w:rPr>
        <w:t>Fax: +972 3 691 6940</w:t>
      </w:r>
    </w:p>
    <w:p w:rsidR="005534BC" w:rsidRPr="00672A1C" w:rsidRDefault="00137E82" w:rsidP="00672A1C">
      <w:pPr>
        <w:pStyle w:val="AITableHeading"/>
        <w:tabs>
          <w:tab w:val="clear" w:pos="567"/>
        </w:tabs>
        <w:rPr>
          <w:rFonts w:cs="Arial"/>
          <w:color w:val="000000" w:themeColor="text1"/>
          <w:sz w:val="16"/>
          <w:szCs w:val="16"/>
          <w:lang w:val="fr-FR" w:eastAsia="en-US"/>
        </w:rPr>
      </w:pPr>
      <w:r w:rsidRPr="00672A1C">
        <w:rPr>
          <w:rFonts w:cs="Arial"/>
          <w:color w:val="000000" w:themeColor="text1"/>
          <w:sz w:val="16"/>
          <w:szCs w:val="16"/>
          <w:lang w:val="fr-FR" w:eastAsia="en-US"/>
        </w:rPr>
        <w:t>Salutation: Dear Minister</w:t>
      </w:r>
    </w:p>
    <w:p w:rsidR="00672A1C" w:rsidRPr="00672A1C" w:rsidRDefault="00672A1C" w:rsidP="00672A1C">
      <w:pPr>
        <w:pStyle w:val="AITableHeading"/>
        <w:tabs>
          <w:tab w:val="clear" w:pos="567"/>
        </w:tabs>
        <w:rPr>
          <w:rFonts w:cs="Arial"/>
          <w:color w:val="000000" w:themeColor="text1"/>
          <w:sz w:val="16"/>
          <w:szCs w:val="16"/>
          <w:lang w:val="fr-FR" w:eastAsia="en-US"/>
        </w:rPr>
      </w:pPr>
    </w:p>
    <w:p w:rsidR="00672A1C" w:rsidRPr="00672A1C" w:rsidRDefault="00672A1C" w:rsidP="00672A1C">
      <w:pPr>
        <w:pStyle w:val="AITableHeading"/>
        <w:rPr>
          <w:rFonts w:cs="Arial"/>
          <w:b w:val="0"/>
          <w:color w:val="000000" w:themeColor="text1"/>
          <w:sz w:val="16"/>
          <w:szCs w:val="16"/>
          <w:u w:val="single"/>
          <w:lang w:val="fr-FR" w:eastAsia="en-US"/>
        </w:rPr>
      </w:pPr>
      <w:r w:rsidRPr="00672A1C">
        <w:rPr>
          <w:rFonts w:cs="Arial"/>
          <w:b w:val="0"/>
          <w:color w:val="000000" w:themeColor="text1"/>
          <w:sz w:val="16"/>
          <w:szCs w:val="16"/>
          <w:u w:val="single"/>
          <w:lang w:val="fr-FR" w:eastAsia="en-US"/>
        </w:rPr>
        <w:t>Ambassador Ron Dermer, Embassy of Israel</w:t>
      </w:r>
    </w:p>
    <w:p w:rsidR="00672A1C" w:rsidRPr="00672A1C" w:rsidRDefault="00672A1C" w:rsidP="00672A1C">
      <w:pPr>
        <w:pStyle w:val="AITableHeading"/>
        <w:rPr>
          <w:rFonts w:cs="Arial"/>
          <w:b w:val="0"/>
          <w:color w:val="000000" w:themeColor="text1"/>
          <w:sz w:val="16"/>
          <w:szCs w:val="16"/>
          <w:lang w:val="fr-FR" w:eastAsia="en-US"/>
        </w:rPr>
      </w:pPr>
      <w:r w:rsidRPr="00672A1C">
        <w:rPr>
          <w:rFonts w:cs="Arial"/>
          <w:b w:val="0"/>
          <w:color w:val="000000" w:themeColor="text1"/>
          <w:sz w:val="16"/>
          <w:szCs w:val="16"/>
          <w:lang w:val="fr-FR" w:eastAsia="en-US"/>
        </w:rPr>
        <w:t xml:space="preserve">3514 International Dr. NW, </w:t>
      </w:r>
    </w:p>
    <w:p w:rsidR="00672A1C" w:rsidRPr="00672A1C" w:rsidRDefault="00672A1C" w:rsidP="00672A1C">
      <w:pPr>
        <w:pStyle w:val="AITableHeading"/>
        <w:rPr>
          <w:rFonts w:cs="Arial"/>
          <w:b w:val="0"/>
          <w:color w:val="000000" w:themeColor="text1"/>
          <w:sz w:val="16"/>
          <w:szCs w:val="16"/>
          <w:lang w:val="fr-FR" w:eastAsia="en-US"/>
        </w:rPr>
      </w:pPr>
      <w:r w:rsidRPr="00672A1C">
        <w:rPr>
          <w:rFonts w:cs="Arial"/>
          <w:b w:val="0"/>
          <w:color w:val="000000" w:themeColor="text1"/>
          <w:sz w:val="16"/>
          <w:szCs w:val="16"/>
          <w:lang w:val="fr-FR" w:eastAsia="en-US"/>
        </w:rPr>
        <w:t>Washington DC 20008</w:t>
      </w:r>
    </w:p>
    <w:p w:rsidR="00672A1C" w:rsidRPr="00672A1C" w:rsidRDefault="00672A1C" w:rsidP="00672A1C">
      <w:pPr>
        <w:pStyle w:val="AITableHeading"/>
        <w:rPr>
          <w:rFonts w:cs="Arial"/>
          <w:b w:val="0"/>
          <w:color w:val="000000" w:themeColor="text1"/>
          <w:sz w:val="16"/>
          <w:szCs w:val="16"/>
          <w:lang w:val="fr-FR" w:eastAsia="en-US"/>
        </w:rPr>
      </w:pPr>
      <w:r w:rsidRPr="00672A1C">
        <w:rPr>
          <w:rFonts w:cs="Arial"/>
          <w:b w:val="0"/>
          <w:color w:val="000000" w:themeColor="text1"/>
          <w:sz w:val="16"/>
          <w:szCs w:val="16"/>
          <w:lang w:val="fr-FR" w:eastAsia="en-US"/>
        </w:rPr>
        <w:t xml:space="preserve">T: 202.364.5500 </w:t>
      </w:r>
    </w:p>
    <w:p w:rsidR="00672A1C" w:rsidRPr="00672A1C" w:rsidRDefault="00672A1C" w:rsidP="00672A1C">
      <w:pPr>
        <w:pStyle w:val="AITableHeading"/>
        <w:rPr>
          <w:rFonts w:cs="Arial"/>
          <w:b w:val="0"/>
          <w:color w:val="000000" w:themeColor="text1"/>
          <w:sz w:val="16"/>
          <w:szCs w:val="16"/>
          <w:lang w:val="fr-FR" w:eastAsia="en-US"/>
        </w:rPr>
      </w:pPr>
      <w:r w:rsidRPr="00672A1C">
        <w:rPr>
          <w:rFonts w:cs="Arial"/>
          <w:b w:val="0"/>
          <w:color w:val="000000" w:themeColor="text1"/>
          <w:sz w:val="16"/>
          <w:szCs w:val="16"/>
          <w:lang w:val="fr-FR" w:eastAsia="en-US"/>
        </w:rPr>
        <w:t xml:space="preserve">Email: </w:t>
      </w:r>
      <w:hyperlink r:id="rId14" w:history="1">
        <w:r w:rsidRPr="00672A1C">
          <w:rPr>
            <w:rStyle w:val="Hyperlink"/>
            <w:rFonts w:cs="Arial"/>
            <w:b w:val="0"/>
            <w:color w:val="000000" w:themeColor="text1"/>
            <w:sz w:val="16"/>
            <w:szCs w:val="16"/>
            <w:lang w:val="fr-FR" w:eastAsia="en-US"/>
          </w:rPr>
          <w:t>info@washington.mfa.gov.il</w:t>
        </w:r>
      </w:hyperlink>
    </w:p>
    <w:p w:rsidR="00672A1C" w:rsidRPr="00672A1C" w:rsidRDefault="00672A1C" w:rsidP="00672A1C">
      <w:pPr>
        <w:pStyle w:val="AITableHeading"/>
        <w:tabs>
          <w:tab w:val="clear" w:pos="567"/>
        </w:tabs>
        <w:rPr>
          <w:rFonts w:cs="Arial"/>
          <w:b w:val="0"/>
          <w:color w:val="000000" w:themeColor="text1"/>
          <w:sz w:val="16"/>
          <w:szCs w:val="16"/>
          <w:lang w:val="fr-FR" w:eastAsia="en-US"/>
        </w:rPr>
      </w:pPr>
      <w:r w:rsidRPr="00672A1C">
        <w:rPr>
          <w:rFonts w:cs="Arial"/>
          <w:b w:val="0"/>
          <w:color w:val="000000" w:themeColor="text1"/>
          <w:sz w:val="16"/>
          <w:szCs w:val="16"/>
          <w:lang w:val="fr-FR" w:eastAsia="en-US"/>
        </w:rPr>
        <w:t>Twitter: @AmbDermer</w:t>
      </w:r>
    </w:p>
    <w:p w:rsidR="00672A1C" w:rsidRPr="00672A1C" w:rsidRDefault="00672A1C" w:rsidP="00672A1C">
      <w:pPr>
        <w:pStyle w:val="AITableHeading"/>
        <w:tabs>
          <w:tab w:val="clear" w:pos="567"/>
        </w:tabs>
        <w:rPr>
          <w:rFonts w:cs="Arial"/>
          <w:color w:val="000000" w:themeColor="text1"/>
          <w:sz w:val="16"/>
          <w:szCs w:val="16"/>
          <w:lang w:val="fr-FR" w:eastAsia="en-US"/>
        </w:rPr>
      </w:pPr>
      <w:r w:rsidRPr="00672A1C">
        <w:rPr>
          <w:rFonts w:cs="Arial"/>
          <w:color w:val="000000" w:themeColor="text1"/>
          <w:sz w:val="16"/>
          <w:szCs w:val="16"/>
          <w:lang w:val="fr-FR" w:eastAsia="en-US"/>
        </w:rPr>
        <w:t>Salutation : Dear Ambassador</w:t>
      </w:r>
    </w:p>
    <w:p w:rsidR="00672A1C" w:rsidRPr="00672A1C" w:rsidRDefault="00672A1C" w:rsidP="00672A1C">
      <w:pPr>
        <w:pStyle w:val="AITableHeading"/>
        <w:tabs>
          <w:tab w:val="clear" w:pos="567"/>
        </w:tabs>
        <w:rPr>
          <w:rFonts w:cs="Arial"/>
          <w:color w:val="000000" w:themeColor="text1"/>
          <w:sz w:val="16"/>
          <w:szCs w:val="16"/>
          <w:lang w:val="fr-FR" w:eastAsia="en-US"/>
        </w:rPr>
      </w:pPr>
    </w:p>
    <w:p w:rsidR="00672A1C" w:rsidRDefault="00672A1C" w:rsidP="00672A1C">
      <w:pPr>
        <w:autoSpaceDE w:val="0"/>
        <w:autoSpaceDN w:val="0"/>
        <w:adjustRightInd w:val="0"/>
        <w:rPr>
          <w:rFonts w:ascii="Arial" w:hAnsi="Arial" w:cs="Arial"/>
          <w:b/>
          <w:color w:val="000000"/>
          <w:sz w:val="20"/>
          <w:szCs w:val="20"/>
        </w:rPr>
        <w:sectPr w:rsidR="00672A1C" w:rsidSect="00672A1C">
          <w:type w:val="continuous"/>
          <w:pgSz w:w="12240" w:h="15840" w:code="1"/>
          <w:pgMar w:top="720" w:right="720" w:bottom="2160" w:left="720" w:header="0" w:footer="567" w:gutter="0"/>
          <w:cols w:num="2" w:space="567"/>
          <w:titlePg/>
          <w:docGrid w:linePitch="360"/>
        </w:sectPr>
      </w:pPr>
    </w:p>
    <w:p w:rsidR="00672A1C" w:rsidRPr="009B1268" w:rsidRDefault="00672A1C" w:rsidP="00672A1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72A1C" w:rsidRPr="009B1268" w:rsidRDefault="00672A1C" w:rsidP="00672A1C">
      <w:pPr>
        <w:autoSpaceDE w:val="0"/>
        <w:autoSpaceDN w:val="0"/>
        <w:adjustRightInd w:val="0"/>
        <w:rPr>
          <w:rFonts w:ascii="Arial" w:hAnsi="Arial" w:cs="Arial"/>
          <w:color w:val="000000"/>
          <w:sz w:val="20"/>
          <w:szCs w:val="20"/>
        </w:rPr>
      </w:pPr>
      <w:hyperlink r:id="rId15" w:history="1">
        <w:r w:rsidRPr="00672A1C">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187.17</w:t>
      </w:r>
      <w:r w:rsidRPr="009B1268">
        <w:rPr>
          <w:rFonts w:ascii="Arial" w:hAnsi="Arial" w:cs="Arial"/>
          <w:i/>
          <w:iCs/>
          <w:color w:val="000000"/>
          <w:sz w:val="20"/>
          <w:szCs w:val="20"/>
        </w:rPr>
        <w:t xml:space="preserve"> </w:t>
      </w:r>
    </w:p>
    <w:p w:rsidR="0026766F" w:rsidRPr="00672A1C" w:rsidRDefault="00672A1C" w:rsidP="00672A1C">
      <w:pPr>
        <w:spacing w:after="120"/>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844107">
        <w:rPr>
          <w:rFonts w:asciiTheme="minorBidi" w:hAnsiTheme="minorBidi"/>
        </w:rPr>
        <w:br w:type="page"/>
      </w:r>
      <w:r w:rsidR="0026766F" w:rsidRPr="00672A1C">
        <w:rPr>
          <w:rFonts w:ascii="Arial" w:hAnsi="Arial" w:cs="Arial"/>
          <w:b/>
          <w:sz w:val="80"/>
          <w:szCs w:val="80"/>
        </w:rPr>
        <w:lastRenderedPageBreak/>
        <w:t>URGENT ACTION</w:t>
      </w:r>
    </w:p>
    <w:p w:rsidR="0026766F" w:rsidRPr="00672A1C" w:rsidRDefault="00B1617F" w:rsidP="00672A1C">
      <w:pPr>
        <w:rPr>
          <w:rStyle w:val="AIHeadline"/>
          <w:rFonts w:cs="Arial"/>
          <w:snapToGrid w:val="0"/>
          <w:sz w:val="37"/>
          <w:szCs w:val="37"/>
        </w:rPr>
      </w:pPr>
      <w:r w:rsidRPr="00672A1C">
        <w:rPr>
          <w:rStyle w:val="AIHeadline"/>
          <w:rFonts w:cs="Arial"/>
          <w:snapToGrid w:val="0"/>
          <w:sz w:val="37"/>
          <w:szCs w:val="37"/>
        </w:rPr>
        <w:t>Two Palestinian women in administrative detention</w:t>
      </w:r>
    </w:p>
    <w:p w:rsidR="0026766F" w:rsidRPr="00672A1C" w:rsidRDefault="0026766F" w:rsidP="00672A1C">
      <w:pPr>
        <w:pStyle w:val="Heading2"/>
        <w:spacing w:before="120" w:after="120" w:line="240" w:lineRule="auto"/>
        <w:rPr>
          <w:rFonts w:ascii="Arial" w:hAnsi="Arial" w:cs="Arial"/>
        </w:rPr>
      </w:pPr>
      <w:r w:rsidRPr="00672A1C">
        <w:rPr>
          <w:rFonts w:ascii="Arial" w:hAnsi="Arial" w:cs="Arial"/>
        </w:rPr>
        <w:t>ADditional Information</w:t>
      </w:r>
    </w:p>
    <w:p w:rsidR="005272E3" w:rsidRPr="00672A1C" w:rsidRDefault="003463DA" w:rsidP="00672A1C">
      <w:pPr>
        <w:pStyle w:val="AIAdditionalinformationtext"/>
        <w:spacing w:line="240" w:lineRule="auto"/>
        <w:rPr>
          <w:rFonts w:cs="Arial"/>
          <w:szCs w:val="18"/>
        </w:rPr>
      </w:pPr>
      <w:r w:rsidRPr="00672A1C">
        <w:rPr>
          <w:rFonts w:cs="Arial"/>
          <w:szCs w:val="18"/>
        </w:rPr>
        <w:t>Khitam Saafin</w:t>
      </w:r>
      <w:r w:rsidR="009262D2" w:rsidRPr="00672A1C">
        <w:rPr>
          <w:rFonts w:cs="Arial"/>
          <w:szCs w:val="18"/>
        </w:rPr>
        <w:t xml:space="preserve">, aged 54, </w:t>
      </w:r>
      <w:r w:rsidRPr="00672A1C">
        <w:rPr>
          <w:rFonts w:cs="Arial"/>
          <w:szCs w:val="18"/>
        </w:rPr>
        <w:t>is the president of the Union of Palestinian Women’s Committees, an organ</w:t>
      </w:r>
      <w:r w:rsidR="009262D2" w:rsidRPr="00672A1C">
        <w:rPr>
          <w:rFonts w:cs="Arial"/>
          <w:szCs w:val="18"/>
        </w:rPr>
        <w:t>iz</w:t>
      </w:r>
      <w:r w:rsidRPr="00672A1C">
        <w:rPr>
          <w:rFonts w:cs="Arial"/>
          <w:szCs w:val="18"/>
        </w:rPr>
        <w:t>ation that works for community</w:t>
      </w:r>
      <w:r w:rsidR="009262D2" w:rsidRPr="00672A1C">
        <w:rPr>
          <w:rFonts w:cs="Arial"/>
          <w:szCs w:val="18"/>
        </w:rPr>
        <w:t>-</w:t>
      </w:r>
      <w:r w:rsidRPr="00672A1C">
        <w:rPr>
          <w:rFonts w:cs="Arial"/>
          <w:szCs w:val="18"/>
        </w:rPr>
        <w:t xml:space="preserve">based economic and social development of women in </w:t>
      </w:r>
      <w:r w:rsidR="000E7EBA" w:rsidRPr="00672A1C">
        <w:rPr>
          <w:rFonts w:cs="Arial"/>
          <w:szCs w:val="18"/>
        </w:rPr>
        <w:t>the West Bank and Gaza Strip</w:t>
      </w:r>
      <w:r w:rsidRPr="00672A1C">
        <w:rPr>
          <w:rFonts w:cs="Arial"/>
          <w:szCs w:val="18"/>
        </w:rPr>
        <w:t>. She has been an outspoken activist for Palestinian women’s economic, national, and social liberation for decades both locally and in international forums.</w:t>
      </w:r>
      <w:r w:rsidR="005272E3" w:rsidRPr="00672A1C">
        <w:rPr>
          <w:rFonts w:cs="Arial"/>
          <w:szCs w:val="18"/>
        </w:rPr>
        <w:t xml:space="preserve"> Khitam Saafin is a </w:t>
      </w:r>
      <w:r w:rsidR="00BD791E" w:rsidRPr="00672A1C">
        <w:rPr>
          <w:rFonts w:cs="Arial"/>
          <w:szCs w:val="18"/>
        </w:rPr>
        <w:t>prominent</w:t>
      </w:r>
      <w:r w:rsidR="005272E3" w:rsidRPr="00672A1C">
        <w:rPr>
          <w:rFonts w:cs="Arial"/>
          <w:szCs w:val="18"/>
        </w:rPr>
        <w:t xml:space="preserve"> educator and civil society leader in the </w:t>
      </w:r>
      <w:r w:rsidR="000E7EBA" w:rsidRPr="00672A1C">
        <w:rPr>
          <w:rFonts w:cs="Arial"/>
          <w:szCs w:val="18"/>
        </w:rPr>
        <w:t>O</w:t>
      </w:r>
      <w:r w:rsidR="005272E3" w:rsidRPr="00672A1C">
        <w:rPr>
          <w:rFonts w:cs="Arial"/>
          <w:szCs w:val="18"/>
        </w:rPr>
        <w:t xml:space="preserve">ccupied Palestinian </w:t>
      </w:r>
      <w:r w:rsidR="000E7EBA" w:rsidRPr="00672A1C">
        <w:rPr>
          <w:rFonts w:cs="Arial"/>
          <w:szCs w:val="18"/>
        </w:rPr>
        <w:t>T</w:t>
      </w:r>
      <w:r w:rsidR="005272E3" w:rsidRPr="00672A1C">
        <w:rPr>
          <w:rFonts w:cs="Arial"/>
          <w:szCs w:val="18"/>
        </w:rPr>
        <w:t>erritor</w:t>
      </w:r>
      <w:r w:rsidR="000E7EBA" w:rsidRPr="00672A1C">
        <w:rPr>
          <w:rFonts w:cs="Arial"/>
          <w:szCs w:val="18"/>
        </w:rPr>
        <w:t>ies</w:t>
      </w:r>
      <w:r w:rsidR="005272E3" w:rsidRPr="00672A1C">
        <w:rPr>
          <w:rFonts w:cs="Arial"/>
          <w:szCs w:val="18"/>
        </w:rPr>
        <w:t xml:space="preserve">. According to </w:t>
      </w:r>
      <w:r w:rsidR="00537155" w:rsidRPr="00672A1C">
        <w:rPr>
          <w:rFonts w:cs="Arial"/>
          <w:szCs w:val="18"/>
        </w:rPr>
        <w:t xml:space="preserve">a </w:t>
      </w:r>
      <w:r w:rsidR="005272E3" w:rsidRPr="00672A1C">
        <w:rPr>
          <w:rFonts w:cs="Arial"/>
          <w:szCs w:val="18"/>
        </w:rPr>
        <w:t xml:space="preserve">family member, </w:t>
      </w:r>
      <w:r w:rsidR="000E7EBA" w:rsidRPr="00672A1C">
        <w:rPr>
          <w:rFonts w:cs="Arial"/>
          <w:szCs w:val="18"/>
        </w:rPr>
        <w:t>Khitam Saafin’s</w:t>
      </w:r>
      <w:r w:rsidR="005272E3" w:rsidRPr="00672A1C">
        <w:rPr>
          <w:rFonts w:cs="Arial"/>
          <w:szCs w:val="18"/>
        </w:rPr>
        <w:t xml:space="preserve"> youngest child</w:t>
      </w:r>
      <w:r w:rsidR="00537155" w:rsidRPr="00672A1C">
        <w:rPr>
          <w:rFonts w:cs="Arial"/>
          <w:szCs w:val="18"/>
        </w:rPr>
        <w:t xml:space="preserve">, </w:t>
      </w:r>
      <w:r w:rsidR="000F28B3" w:rsidRPr="00672A1C">
        <w:rPr>
          <w:rFonts w:cs="Arial"/>
          <w:szCs w:val="18"/>
        </w:rPr>
        <w:t>aged 1</w:t>
      </w:r>
      <w:r w:rsidR="00537155" w:rsidRPr="00672A1C">
        <w:rPr>
          <w:rFonts w:cs="Arial"/>
          <w:szCs w:val="18"/>
        </w:rPr>
        <w:t>8,</w:t>
      </w:r>
      <w:r w:rsidR="005272E3" w:rsidRPr="00672A1C">
        <w:rPr>
          <w:rFonts w:cs="Arial"/>
          <w:szCs w:val="18"/>
        </w:rPr>
        <w:t xml:space="preserve"> was called to an interview with an Israeli intelligence officer at Ofer military base </w:t>
      </w:r>
      <w:r w:rsidR="00B62C0A" w:rsidRPr="00672A1C">
        <w:rPr>
          <w:rFonts w:cs="Arial"/>
          <w:szCs w:val="18"/>
        </w:rPr>
        <w:t>following</w:t>
      </w:r>
      <w:r w:rsidR="00537155" w:rsidRPr="00672A1C">
        <w:rPr>
          <w:rFonts w:cs="Arial"/>
          <w:szCs w:val="18"/>
        </w:rPr>
        <w:t xml:space="preserve"> his last trip home </w:t>
      </w:r>
      <w:r w:rsidR="00B62C0A" w:rsidRPr="00672A1C">
        <w:rPr>
          <w:rFonts w:cs="Arial"/>
          <w:szCs w:val="18"/>
        </w:rPr>
        <w:t xml:space="preserve">in January </w:t>
      </w:r>
      <w:r w:rsidR="00537155" w:rsidRPr="00672A1C">
        <w:rPr>
          <w:rFonts w:cs="Arial"/>
          <w:szCs w:val="18"/>
        </w:rPr>
        <w:t>from Cypr</w:t>
      </w:r>
      <w:r w:rsidR="00BD791E" w:rsidRPr="00672A1C">
        <w:rPr>
          <w:rFonts w:cs="Arial"/>
          <w:szCs w:val="18"/>
        </w:rPr>
        <w:t>u</w:t>
      </w:r>
      <w:r w:rsidR="00537155" w:rsidRPr="00672A1C">
        <w:rPr>
          <w:rFonts w:cs="Arial"/>
          <w:szCs w:val="18"/>
        </w:rPr>
        <w:t>s</w:t>
      </w:r>
      <w:r w:rsidR="00BD791E" w:rsidRPr="00672A1C">
        <w:rPr>
          <w:rFonts w:cs="Arial"/>
          <w:szCs w:val="18"/>
        </w:rPr>
        <w:t xml:space="preserve">, where he attends </w:t>
      </w:r>
      <w:r w:rsidR="00DB2DBD" w:rsidRPr="00672A1C">
        <w:rPr>
          <w:rFonts w:cs="Arial"/>
          <w:szCs w:val="18"/>
        </w:rPr>
        <w:t>u</w:t>
      </w:r>
      <w:r w:rsidR="00BD791E" w:rsidRPr="00672A1C">
        <w:rPr>
          <w:rFonts w:cs="Arial"/>
          <w:szCs w:val="18"/>
        </w:rPr>
        <w:t>niversity</w:t>
      </w:r>
      <w:r w:rsidR="00537155" w:rsidRPr="00672A1C">
        <w:rPr>
          <w:rFonts w:cs="Arial"/>
          <w:szCs w:val="18"/>
        </w:rPr>
        <w:t xml:space="preserve">. He </w:t>
      </w:r>
      <w:r w:rsidR="005272E3" w:rsidRPr="00672A1C">
        <w:rPr>
          <w:rFonts w:cs="Arial"/>
          <w:szCs w:val="18"/>
        </w:rPr>
        <w:t xml:space="preserve">was interrogated about his </w:t>
      </w:r>
      <w:r w:rsidR="00BD791E" w:rsidRPr="00672A1C">
        <w:rPr>
          <w:rFonts w:cs="Arial"/>
          <w:szCs w:val="18"/>
        </w:rPr>
        <w:t xml:space="preserve">social and political </w:t>
      </w:r>
      <w:r w:rsidR="005272E3" w:rsidRPr="00672A1C">
        <w:rPr>
          <w:rFonts w:cs="Arial"/>
          <w:szCs w:val="18"/>
        </w:rPr>
        <w:t xml:space="preserve">views, his activities and those of his mother. The intelligence officer who questioned him </w:t>
      </w:r>
      <w:r w:rsidR="00EF49BF" w:rsidRPr="00672A1C">
        <w:rPr>
          <w:rFonts w:cs="Arial"/>
          <w:szCs w:val="18"/>
        </w:rPr>
        <w:t>appears to be</w:t>
      </w:r>
      <w:r w:rsidR="005272E3" w:rsidRPr="00672A1C">
        <w:rPr>
          <w:rFonts w:cs="Arial"/>
          <w:szCs w:val="18"/>
        </w:rPr>
        <w:t xml:space="preserve"> the same intelligence officer who was present during the arrest of Khitam </w:t>
      </w:r>
      <w:r w:rsidR="00B62C0A" w:rsidRPr="00672A1C">
        <w:rPr>
          <w:rFonts w:cs="Arial"/>
          <w:szCs w:val="18"/>
        </w:rPr>
        <w:t xml:space="preserve">Saafin </w:t>
      </w:r>
      <w:r w:rsidR="005272E3" w:rsidRPr="00672A1C">
        <w:rPr>
          <w:rFonts w:cs="Arial"/>
          <w:szCs w:val="18"/>
        </w:rPr>
        <w:t>on 2 July.</w:t>
      </w:r>
    </w:p>
    <w:p w:rsidR="0053347C" w:rsidRPr="00672A1C" w:rsidRDefault="003463DA" w:rsidP="00672A1C">
      <w:pPr>
        <w:pStyle w:val="AIAdditionalinformationtext"/>
        <w:tabs>
          <w:tab w:val="clear" w:pos="567"/>
        </w:tabs>
        <w:spacing w:line="240" w:lineRule="auto"/>
        <w:rPr>
          <w:rFonts w:cs="Arial"/>
          <w:szCs w:val="18"/>
        </w:rPr>
      </w:pPr>
      <w:r w:rsidRPr="00672A1C">
        <w:rPr>
          <w:rFonts w:cs="Arial"/>
          <w:szCs w:val="18"/>
        </w:rPr>
        <w:t>Khalida Jarrar</w:t>
      </w:r>
      <w:r w:rsidR="009262D2" w:rsidRPr="00672A1C">
        <w:rPr>
          <w:rFonts w:cs="Arial"/>
          <w:szCs w:val="18"/>
        </w:rPr>
        <w:t xml:space="preserve">, aged </w:t>
      </w:r>
      <w:r w:rsidR="00584F45" w:rsidRPr="00672A1C">
        <w:rPr>
          <w:rFonts w:cs="Arial"/>
          <w:szCs w:val="18"/>
        </w:rPr>
        <w:t>54</w:t>
      </w:r>
      <w:r w:rsidR="009262D2" w:rsidRPr="00672A1C">
        <w:rPr>
          <w:rFonts w:cs="Arial"/>
          <w:szCs w:val="18"/>
        </w:rPr>
        <w:t>,</w:t>
      </w:r>
      <w:r w:rsidRPr="00672A1C">
        <w:rPr>
          <w:rFonts w:cs="Arial"/>
          <w:szCs w:val="18"/>
        </w:rPr>
        <w:t xml:space="preserve"> is an elected Palestinian parliamentarian and outspoken critic of the Israeli occupation</w:t>
      </w:r>
      <w:r w:rsidR="00EF49BF" w:rsidRPr="00672A1C">
        <w:rPr>
          <w:rFonts w:cs="Arial"/>
          <w:szCs w:val="18"/>
        </w:rPr>
        <w:t xml:space="preserve"> of Palestinian territory</w:t>
      </w:r>
      <w:r w:rsidRPr="00672A1C">
        <w:rPr>
          <w:rFonts w:cs="Arial"/>
          <w:szCs w:val="18"/>
        </w:rPr>
        <w:t xml:space="preserve"> and Palestinian security cooperation with the Israeli military. She is a member of the </w:t>
      </w:r>
      <w:r w:rsidR="000F28B3" w:rsidRPr="00672A1C">
        <w:rPr>
          <w:rFonts w:cs="Arial"/>
          <w:szCs w:val="18"/>
        </w:rPr>
        <w:t>B</w:t>
      </w:r>
      <w:r w:rsidRPr="00672A1C">
        <w:rPr>
          <w:rFonts w:cs="Arial"/>
          <w:szCs w:val="18"/>
        </w:rPr>
        <w:t xml:space="preserve">oard of </w:t>
      </w:r>
      <w:r w:rsidR="000F28B3" w:rsidRPr="00672A1C">
        <w:rPr>
          <w:rFonts w:cs="Arial"/>
          <w:szCs w:val="18"/>
        </w:rPr>
        <w:t>D</w:t>
      </w:r>
      <w:r w:rsidRPr="00672A1C">
        <w:rPr>
          <w:rFonts w:cs="Arial"/>
          <w:szCs w:val="18"/>
        </w:rPr>
        <w:t>irectors of Addameer Association,</w:t>
      </w:r>
      <w:r w:rsidR="000F28B3" w:rsidRPr="00672A1C">
        <w:rPr>
          <w:rFonts w:cs="Arial"/>
          <w:szCs w:val="18"/>
        </w:rPr>
        <w:t xml:space="preserve"> a human rights organization,</w:t>
      </w:r>
      <w:r w:rsidRPr="00672A1C">
        <w:rPr>
          <w:rFonts w:cs="Arial"/>
          <w:szCs w:val="18"/>
        </w:rPr>
        <w:t xml:space="preserve"> and an appointed member of the Palestinian </w:t>
      </w:r>
      <w:r w:rsidR="00BD791E" w:rsidRPr="00672A1C">
        <w:rPr>
          <w:rFonts w:cs="Arial"/>
          <w:szCs w:val="18"/>
        </w:rPr>
        <w:t xml:space="preserve">Higher </w:t>
      </w:r>
      <w:r w:rsidRPr="00672A1C">
        <w:rPr>
          <w:rFonts w:cs="Arial"/>
          <w:szCs w:val="18"/>
        </w:rPr>
        <w:t xml:space="preserve">National Committee </w:t>
      </w:r>
      <w:r w:rsidR="00BD791E" w:rsidRPr="00672A1C">
        <w:rPr>
          <w:rFonts w:cs="Arial"/>
          <w:szCs w:val="18"/>
        </w:rPr>
        <w:t>to</w:t>
      </w:r>
      <w:r w:rsidRPr="00672A1C">
        <w:rPr>
          <w:rFonts w:cs="Arial"/>
          <w:szCs w:val="18"/>
        </w:rPr>
        <w:t xml:space="preserve"> </w:t>
      </w:r>
      <w:r w:rsidR="00DB2DBD" w:rsidRPr="00672A1C">
        <w:rPr>
          <w:rFonts w:cs="Arial"/>
          <w:szCs w:val="18"/>
        </w:rPr>
        <w:t>F</w:t>
      </w:r>
      <w:r w:rsidRPr="00672A1C">
        <w:rPr>
          <w:rFonts w:cs="Arial"/>
          <w:szCs w:val="18"/>
        </w:rPr>
        <w:t xml:space="preserve">ollow-up </w:t>
      </w:r>
      <w:r w:rsidR="00BD791E" w:rsidRPr="00672A1C">
        <w:rPr>
          <w:rFonts w:cs="Arial"/>
          <w:szCs w:val="18"/>
        </w:rPr>
        <w:t>with</w:t>
      </w:r>
      <w:r w:rsidRPr="00672A1C">
        <w:rPr>
          <w:rFonts w:cs="Arial"/>
          <w:szCs w:val="18"/>
        </w:rPr>
        <w:t xml:space="preserve"> the International Criminal Court. </w:t>
      </w:r>
      <w:r w:rsidR="007A7076" w:rsidRPr="00672A1C">
        <w:rPr>
          <w:rFonts w:cs="Arial"/>
          <w:szCs w:val="18"/>
        </w:rPr>
        <w:t>S</w:t>
      </w:r>
      <w:r w:rsidRPr="00672A1C">
        <w:rPr>
          <w:rFonts w:cs="Arial"/>
          <w:szCs w:val="18"/>
        </w:rPr>
        <w:t>he has been a strong advocate for the rights of Palestinian prisoners and their families.</w:t>
      </w:r>
      <w:r w:rsidR="00B62C0A" w:rsidRPr="00672A1C">
        <w:rPr>
          <w:rFonts w:cs="Arial"/>
          <w:szCs w:val="18"/>
        </w:rPr>
        <w:t xml:space="preserve"> </w:t>
      </w:r>
      <w:r w:rsidR="00E92A84" w:rsidRPr="00672A1C">
        <w:rPr>
          <w:rFonts w:cs="Arial"/>
          <w:szCs w:val="18"/>
        </w:rPr>
        <w:t xml:space="preserve">Khalida </w:t>
      </w:r>
      <w:r w:rsidR="0053347C" w:rsidRPr="00672A1C">
        <w:rPr>
          <w:rFonts w:cs="Arial"/>
          <w:szCs w:val="18"/>
        </w:rPr>
        <w:t>J</w:t>
      </w:r>
      <w:r w:rsidR="00E92A84" w:rsidRPr="00672A1C">
        <w:rPr>
          <w:rFonts w:cs="Arial"/>
          <w:szCs w:val="18"/>
        </w:rPr>
        <w:t>arrar has been subjected to decades of harassment and intimidation by the Israeli authoritie</w:t>
      </w:r>
      <w:r w:rsidR="007A7076" w:rsidRPr="00672A1C">
        <w:rPr>
          <w:rFonts w:cs="Arial"/>
          <w:szCs w:val="18"/>
        </w:rPr>
        <w:t>s, including a</w:t>
      </w:r>
      <w:r w:rsidR="0053347C" w:rsidRPr="00672A1C">
        <w:rPr>
          <w:rFonts w:cs="Arial"/>
          <w:szCs w:val="18"/>
        </w:rPr>
        <w:t xml:space="preserve"> </w:t>
      </w:r>
      <w:r w:rsidR="00B62C0A" w:rsidRPr="00672A1C">
        <w:rPr>
          <w:rFonts w:cs="Arial"/>
          <w:szCs w:val="18"/>
        </w:rPr>
        <w:t xml:space="preserve">travel ban imposed </w:t>
      </w:r>
      <w:r w:rsidR="007A7076" w:rsidRPr="00672A1C">
        <w:rPr>
          <w:rFonts w:cs="Arial"/>
          <w:szCs w:val="18"/>
        </w:rPr>
        <w:t xml:space="preserve">since 1998. </w:t>
      </w:r>
      <w:r w:rsidR="0053347C" w:rsidRPr="00672A1C">
        <w:rPr>
          <w:rFonts w:cs="Arial"/>
          <w:szCs w:val="18"/>
        </w:rPr>
        <w:t>The ban was lifted once</w:t>
      </w:r>
      <w:r w:rsidR="00DE375B" w:rsidRPr="00672A1C">
        <w:rPr>
          <w:rFonts w:cs="Arial"/>
          <w:szCs w:val="18"/>
        </w:rPr>
        <w:t xml:space="preserve"> for a couple of days in 2010</w:t>
      </w:r>
      <w:r w:rsidR="0053347C" w:rsidRPr="00672A1C">
        <w:rPr>
          <w:rFonts w:cs="Arial"/>
          <w:szCs w:val="18"/>
        </w:rPr>
        <w:t xml:space="preserve"> to allow her to travel for medical testing </w:t>
      </w:r>
      <w:r w:rsidR="00DE375B" w:rsidRPr="00672A1C">
        <w:rPr>
          <w:rFonts w:cs="Arial"/>
          <w:szCs w:val="18"/>
        </w:rPr>
        <w:t xml:space="preserve">in Jordan </w:t>
      </w:r>
      <w:r w:rsidR="0053347C" w:rsidRPr="00672A1C">
        <w:rPr>
          <w:rFonts w:cs="Arial"/>
          <w:szCs w:val="18"/>
        </w:rPr>
        <w:t xml:space="preserve">for a serious chronic medical issue that she continues to suffer from. Israeli authorities </w:t>
      </w:r>
      <w:r w:rsidR="00E92A84" w:rsidRPr="00672A1C">
        <w:rPr>
          <w:rFonts w:cs="Arial"/>
          <w:szCs w:val="18"/>
        </w:rPr>
        <w:t xml:space="preserve">have repeatedly declared her a security risk, but did not charge her with any criminal offence until April 2015. </w:t>
      </w:r>
      <w:r w:rsidR="00B62C0A" w:rsidRPr="00672A1C">
        <w:rPr>
          <w:rFonts w:cs="Arial"/>
          <w:szCs w:val="18"/>
        </w:rPr>
        <w:t>On 2 April 2015, s</w:t>
      </w:r>
      <w:r w:rsidR="00E92A84" w:rsidRPr="00672A1C">
        <w:rPr>
          <w:rFonts w:cs="Arial"/>
          <w:szCs w:val="18"/>
        </w:rPr>
        <w:t xml:space="preserve">he was arrested by Israeli soldiers at her home in Ramallah, and placed </w:t>
      </w:r>
      <w:r w:rsidR="00EF49BF" w:rsidRPr="00672A1C">
        <w:rPr>
          <w:rFonts w:cs="Arial"/>
          <w:szCs w:val="18"/>
        </w:rPr>
        <w:t>under</w:t>
      </w:r>
      <w:r w:rsidR="00D1109C" w:rsidRPr="00672A1C">
        <w:rPr>
          <w:rFonts w:cs="Arial"/>
          <w:szCs w:val="18"/>
        </w:rPr>
        <w:t xml:space="preserve"> </w:t>
      </w:r>
      <w:r w:rsidR="00E92A84" w:rsidRPr="00672A1C">
        <w:rPr>
          <w:rFonts w:cs="Arial"/>
          <w:szCs w:val="18"/>
        </w:rPr>
        <w:t xml:space="preserve">administrative detention. </w:t>
      </w:r>
      <w:r w:rsidR="00B1617F" w:rsidRPr="00672A1C">
        <w:rPr>
          <w:rFonts w:cs="Arial"/>
          <w:szCs w:val="18"/>
        </w:rPr>
        <w:t xml:space="preserve">On </w:t>
      </w:r>
      <w:r w:rsidR="00E92A84" w:rsidRPr="00672A1C">
        <w:rPr>
          <w:rFonts w:cs="Arial"/>
          <w:szCs w:val="18"/>
        </w:rPr>
        <w:t xml:space="preserve">15 April </w:t>
      </w:r>
      <w:r w:rsidR="00B1617F" w:rsidRPr="00672A1C">
        <w:rPr>
          <w:rFonts w:cs="Arial"/>
          <w:szCs w:val="18"/>
        </w:rPr>
        <w:t xml:space="preserve">2015, at the </w:t>
      </w:r>
      <w:r w:rsidR="00E92A84" w:rsidRPr="00672A1C">
        <w:rPr>
          <w:rFonts w:cs="Arial"/>
          <w:szCs w:val="18"/>
        </w:rPr>
        <w:t>review hearing of her administrative detention order, the military prosecution brought 12 charges against her relating to membership of the banned political party Popular Front for the Liberation of Palestine (PFLP), and incitement to kidnap Israeli soldiers</w:t>
      </w:r>
      <w:r w:rsidR="00B1617F" w:rsidRPr="00672A1C">
        <w:rPr>
          <w:rFonts w:cs="Arial"/>
          <w:szCs w:val="18"/>
        </w:rPr>
        <w:t xml:space="preserve">. She has vehemently denied this accusation and her </w:t>
      </w:r>
      <w:r w:rsidR="00DE375B" w:rsidRPr="00672A1C">
        <w:rPr>
          <w:rFonts w:cs="Arial"/>
          <w:szCs w:val="18"/>
        </w:rPr>
        <w:t>lawyers have</w:t>
      </w:r>
      <w:r w:rsidR="00B1617F" w:rsidRPr="00672A1C">
        <w:rPr>
          <w:rFonts w:cs="Arial"/>
          <w:szCs w:val="18"/>
        </w:rPr>
        <w:t xml:space="preserve"> claimed that it has no basis</w:t>
      </w:r>
      <w:r w:rsidR="00E92A84" w:rsidRPr="00672A1C">
        <w:rPr>
          <w:rFonts w:cs="Arial"/>
          <w:szCs w:val="18"/>
        </w:rPr>
        <w:t xml:space="preserve">. </w:t>
      </w:r>
      <w:r w:rsidR="00D67A82" w:rsidRPr="00672A1C">
        <w:rPr>
          <w:rFonts w:cs="Arial"/>
          <w:szCs w:val="18"/>
        </w:rPr>
        <w:t>Following an unfair trial in an Israeli military court</w:t>
      </w:r>
      <w:r w:rsidR="00B1617F" w:rsidRPr="00672A1C">
        <w:rPr>
          <w:rFonts w:cs="Arial"/>
          <w:szCs w:val="18"/>
        </w:rPr>
        <w:t>,</w:t>
      </w:r>
      <w:r w:rsidR="0053347C" w:rsidRPr="00672A1C">
        <w:rPr>
          <w:rFonts w:cs="Arial"/>
          <w:szCs w:val="18"/>
        </w:rPr>
        <w:t xml:space="preserve"> Khalida Jarrar was convicted of</w:t>
      </w:r>
      <w:r w:rsidR="00F14673" w:rsidRPr="00672A1C">
        <w:rPr>
          <w:rFonts w:cs="Arial"/>
          <w:szCs w:val="18"/>
        </w:rPr>
        <w:t xml:space="preserve"> four of the charges, including</w:t>
      </w:r>
      <w:r w:rsidR="0053347C" w:rsidRPr="00672A1C">
        <w:rPr>
          <w:rFonts w:cs="Arial"/>
          <w:szCs w:val="18"/>
        </w:rPr>
        <w:t xml:space="preserve"> </w:t>
      </w:r>
      <w:r w:rsidR="00D67A82" w:rsidRPr="00672A1C">
        <w:rPr>
          <w:rFonts w:cs="Arial"/>
          <w:szCs w:val="18"/>
        </w:rPr>
        <w:t>incitement</w:t>
      </w:r>
      <w:r w:rsidR="00B1617F" w:rsidRPr="00672A1C">
        <w:rPr>
          <w:rFonts w:cs="Arial"/>
          <w:szCs w:val="18"/>
        </w:rPr>
        <w:t>.</w:t>
      </w:r>
      <w:r w:rsidR="00D67A82" w:rsidRPr="00672A1C">
        <w:rPr>
          <w:rFonts w:cs="Arial"/>
          <w:szCs w:val="18"/>
        </w:rPr>
        <w:t xml:space="preserve"> </w:t>
      </w:r>
      <w:r w:rsidR="00B1617F" w:rsidRPr="00672A1C">
        <w:rPr>
          <w:rFonts w:cs="Arial"/>
          <w:szCs w:val="18"/>
        </w:rPr>
        <w:t xml:space="preserve">She </w:t>
      </w:r>
      <w:r w:rsidR="0053347C" w:rsidRPr="00672A1C">
        <w:rPr>
          <w:rFonts w:cs="Arial"/>
          <w:szCs w:val="18"/>
        </w:rPr>
        <w:t xml:space="preserve">served </w:t>
      </w:r>
      <w:r w:rsidR="00B1617F" w:rsidRPr="00672A1C">
        <w:rPr>
          <w:rFonts w:cs="Arial"/>
          <w:szCs w:val="18"/>
        </w:rPr>
        <w:t>14 months</w:t>
      </w:r>
      <w:r w:rsidR="0094451B" w:rsidRPr="00672A1C">
        <w:rPr>
          <w:rFonts w:cs="Arial"/>
          <w:szCs w:val="18"/>
        </w:rPr>
        <w:t xml:space="preserve"> in prison</w:t>
      </w:r>
      <w:r w:rsidR="00B1617F" w:rsidRPr="00672A1C">
        <w:rPr>
          <w:rFonts w:cs="Arial"/>
          <w:szCs w:val="18"/>
        </w:rPr>
        <w:t xml:space="preserve"> and </w:t>
      </w:r>
      <w:r w:rsidR="00F14673" w:rsidRPr="00672A1C">
        <w:rPr>
          <w:rFonts w:cs="Arial"/>
          <w:szCs w:val="18"/>
        </w:rPr>
        <w:t>was released in June 2016</w:t>
      </w:r>
      <w:r w:rsidR="00D67A82" w:rsidRPr="00672A1C">
        <w:rPr>
          <w:rFonts w:cs="Arial"/>
          <w:szCs w:val="18"/>
        </w:rPr>
        <w:t xml:space="preserve"> with a five-year suspended sentence.</w:t>
      </w:r>
    </w:p>
    <w:p w:rsidR="00515639" w:rsidRPr="00672A1C" w:rsidRDefault="00E92A84" w:rsidP="00672A1C">
      <w:pPr>
        <w:pStyle w:val="AIAdditionalinformationtext"/>
        <w:tabs>
          <w:tab w:val="clear" w:pos="567"/>
        </w:tabs>
        <w:spacing w:line="240" w:lineRule="auto"/>
        <w:rPr>
          <w:rFonts w:cs="Arial"/>
          <w:szCs w:val="18"/>
        </w:rPr>
      </w:pPr>
      <w:r w:rsidRPr="00672A1C">
        <w:rPr>
          <w:rFonts w:cs="Arial"/>
          <w:szCs w:val="18"/>
        </w:rPr>
        <w:t xml:space="preserve">Israel’s use of administrative detention of Palestinians is widespread and has led to mass hunger strikes </w:t>
      </w:r>
      <w:r w:rsidR="00EF49BF" w:rsidRPr="00672A1C">
        <w:rPr>
          <w:rFonts w:cs="Arial"/>
          <w:szCs w:val="18"/>
        </w:rPr>
        <w:t>by</w:t>
      </w:r>
      <w:r w:rsidR="00B1617F" w:rsidRPr="00672A1C">
        <w:rPr>
          <w:rFonts w:cs="Arial"/>
          <w:szCs w:val="18"/>
        </w:rPr>
        <w:t xml:space="preserve"> </w:t>
      </w:r>
      <w:r w:rsidRPr="00672A1C">
        <w:rPr>
          <w:rFonts w:cs="Arial"/>
          <w:szCs w:val="18"/>
        </w:rPr>
        <w:t>Palestinian detainees and prisoners</w:t>
      </w:r>
      <w:r w:rsidR="00EF49BF" w:rsidRPr="00672A1C">
        <w:rPr>
          <w:rFonts w:cs="Arial"/>
          <w:szCs w:val="18"/>
        </w:rPr>
        <w:t>,</w:t>
      </w:r>
      <w:r w:rsidRPr="00672A1C">
        <w:rPr>
          <w:rFonts w:cs="Arial"/>
          <w:szCs w:val="18"/>
        </w:rPr>
        <w:t xml:space="preserve"> protesting against the conditions</w:t>
      </w:r>
      <w:r w:rsidR="00D1109C" w:rsidRPr="00672A1C">
        <w:rPr>
          <w:rFonts w:cs="Arial"/>
          <w:szCs w:val="18"/>
        </w:rPr>
        <w:t xml:space="preserve"> in which</w:t>
      </w:r>
      <w:r w:rsidRPr="00672A1C">
        <w:rPr>
          <w:rFonts w:cs="Arial"/>
          <w:szCs w:val="18"/>
        </w:rPr>
        <w:t xml:space="preserve"> they are held and being detained without charge.</w:t>
      </w:r>
      <w:r w:rsidR="0053347C" w:rsidRPr="00672A1C">
        <w:rPr>
          <w:rFonts w:cs="Arial"/>
          <w:szCs w:val="18"/>
        </w:rPr>
        <w:t xml:space="preserve"> </w:t>
      </w:r>
      <w:r w:rsidR="00337302" w:rsidRPr="00672A1C">
        <w:rPr>
          <w:rFonts w:cs="Arial"/>
          <w:szCs w:val="18"/>
        </w:rPr>
        <w:t>Administrative detention – ostensibly introduced as an exceptional measure to detain people who pose an extreme and imminent danger to security – is used by Israel as an alternative to the criminal justice system to arrest, charge and prosecute people suspecte</w:t>
      </w:r>
      <w:bookmarkStart w:id="0" w:name="_GoBack"/>
      <w:bookmarkEnd w:id="0"/>
      <w:r w:rsidR="00337302" w:rsidRPr="00672A1C">
        <w:rPr>
          <w:rFonts w:cs="Arial"/>
          <w:szCs w:val="18"/>
        </w:rPr>
        <w:t xml:space="preserve">d of criminal offences, or to detain people who should not have been arrested at all. </w:t>
      </w:r>
      <w:r w:rsidR="00DB2DBD" w:rsidRPr="00672A1C">
        <w:rPr>
          <w:rFonts w:cs="Arial"/>
          <w:szCs w:val="18"/>
        </w:rPr>
        <w:t>Although six months is the maximum period of detention for each order, they</w:t>
      </w:r>
      <w:r w:rsidR="00337302" w:rsidRPr="00672A1C">
        <w:rPr>
          <w:rFonts w:cs="Arial"/>
          <w:szCs w:val="18"/>
        </w:rPr>
        <w:t xml:space="preserve"> can be renewed indefinitely and Amnesty International believes that some Palestinians held in administrative detention by Israel are prisoners of conscience, held solely for the peaceful exercise of their right to freedom of expression and association.</w:t>
      </w:r>
    </w:p>
    <w:p w:rsidR="00337302" w:rsidRPr="00672A1C" w:rsidRDefault="00337302" w:rsidP="00672A1C">
      <w:pPr>
        <w:pStyle w:val="AIAdditionalinformationtext"/>
        <w:tabs>
          <w:tab w:val="clear" w:pos="567"/>
        </w:tabs>
        <w:spacing w:line="240" w:lineRule="auto"/>
        <w:rPr>
          <w:rFonts w:cs="Arial"/>
          <w:szCs w:val="18"/>
        </w:rPr>
      </w:pPr>
      <w:r w:rsidRPr="00672A1C">
        <w:rPr>
          <w:rFonts w:cs="Arial"/>
          <w:szCs w:val="18"/>
        </w:rPr>
        <w:t xml:space="preserve">According to </w:t>
      </w:r>
      <w:r w:rsidR="0094451B" w:rsidRPr="00672A1C">
        <w:rPr>
          <w:rFonts w:cs="Arial"/>
          <w:szCs w:val="18"/>
        </w:rPr>
        <w:t>Israeli NGO, HaMoked—Center for the Defence of the Individual</w:t>
      </w:r>
      <w:r w:rsidRPr="00672A1C">
        <w:rPr>
          <w:rFonts w:cs="Arial"/>
          <w:szCs w:val="18"/>
        </w:rPr>
        <w:t>,</w:t>
      </w:r>
      <w:r w:rsidR="0094451B" w:rsidRPr="00672A1C" w:rsidDel="0094451B">
        <w:rPr>
          <w:rFonts w:cs="Arial"/>
          <w:szCs w:val="18"/>
        </w:rPr>
        <w:t xml:space="preserve"> </w:t>
      </w:r>
      <w:r w:rsidR="0094451B" w:rsidRPr="00672A1C">
        <w:rPr>
          <w:rFonts w:cs="Arial"/>
          <w:szCs w:val="18"/>
        </w:rPr>
        <w:t>Israel is holding 465</w:t>
      </w:r>
      <w:r w:rsidRPr="00672A1C">
        <w:rPr>
          <w:rFonts w:cs="Arial"/>
          <w:szCs w:val="18"/>
        </w:rPr>
        <w:t xml:space="preserve"> administrative detainees without charge or trial</w:t>
      </w:r>
      <w:r w:rsidR="0094451B" w:rsidRPr="00672A1C">
        <w:rPr>
          <w:rFonts w:cs="Arial"/>
          <w:szCs w:val="18"/>
        </w:rPr>
        <w:t xml:space="preserve"> as of August 2017.</w:t>
      </w:r>
    </w:p>
    <w:p w:rsidR="0026766F" w:rsidRPr="00672A1C" w:rsidRDefault="0026766F" w:rsidP="00672A1C">
      <w:pPr>
        <w:rPr>
          <w:rFonts w:ascii="Arial" w:hAnsi="Arial" w:cs="Arial"/>
          <w:sz w:val="18"/>
          <w:szCs w:val="18"/>
        </w:rPr>
      </w:pPr>
      <w:r w:rsidRPr="00672A1C">
        <w:rPr>
          <w:rFonts w:ascii="Arial" w:hAnsi="Arial" w:cs="Arial"/>
          <w:sz w:val="18"/>
          <w:szCs w:val="18"/>
        </w:rPr>
        <w:t>Name:</w:t>
      </w:r>
      <w:r w:rsidR="00337302" w:rsidRPr="00672A1C">
        <w:rPr>
          <w:rFonts w:ascii="Arial" w:hAnsi="Arial" w:cs="Arial"/>
          <w:sz w:val="18"/>
          <w:szCs w:val="18"/>
        </w:rPr>
        <w:t xml:space="preserve"> Khitam Saafin, Khalida Jarrar</w:t>
      </w:r>
    </w:p>
    <w:p w:rsidR="0026766F" w:rsidRPr="00672A1C" w:rsidRDefault="0026766F" w:rsidP="00672A1C">
      <w:pPr>
        <w:rPr>
          <w:rFonts w:ascii="Arial" w:hAnsi="Arial" w:cs="Arial"/>
          <w:sz w:val="18"/>
          <w:szCs w:val="18"/>
        </w:rPr>
      </w:pPr>
      <w:r w:rsidRPr="00672A1C">
        <w:rPr>
          <w:rFonts w:ascii="Arial" w:hAnsi="Arial" w:cs="Arial"/>
          <w:sz w:val="18"/>
          <w:szCs w:val="18"/>
        </w:rPr>
        <w:t>Gender m/f:</w:t>
      </w:r>
      <w:r w:rsidR="00337302" w:rsidRPr="00672A1C">
        <w:rPr>
          <w:rFonts w:ascii="Arial" w:hAnsi="Arial" w:cs="Arial"/>
          <w:sz w:val="18"/>
          <w:szCs w:val="18"/>
        </w:rPr>
        <w:t xml:space="preserve"> f</w:t>
      </w:r>
    </w:p>
    <w:p w:rsidR="0026766F" w:rsidRPr="00672A1C" w:rsidRDefault="0026766F" w:rsidP="00672A1C">
      <w:pPr>
        <w:rPr>
          <w:rFonts w:ascii="Arial" w:hAnsi="Arial" w:cs="Arial"/>
          <w:sz w:val="18"/>
          <w:szCs w:val="18"/>
        </w:rPr>
      </w:pPr>
    </w:p>
    <w:sectPr w:rsidR="0026766F" w:rsidRPr="00672A1C" w:rsidSect="00672A1C">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1A" w:rsidRDefault="003C6B1A">
      <w:r>
        <w:separator/>
      </w:r>
    </w:p>
  </w:endnote>
  <w:endnote w:type="continuationSeparator" w:id="0">
    <w:p w:rsidR="003C6B1A" w:rsidRDefault="003C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F" w:rsidRPr="00D0106D" w:rsidRDefault="00916BA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F" w:rsidRDefault="00753BD7">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1C" w:rsidRPr="00D158C3" w:rsidRDefault="00672A1C" w:rsidP="00672A1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72A1C" w:rsidRPr="00D158C3" w:rsidRDefault="00672A1C" w:rsidP="00672A1C">
    <w:pPr>
      <w:jc w:val="center"/>
      <w:rPr>
        <w:rFonts w:ascii="Arial" w:hAnsi="Arial" w:cs="Arial"/>
        <w:sz w:val="16"/>
        <w:szCs w:val="16"/>
      </w:rPr>
    </w:pPr>
    <w:r w:rsidRPr="00D158C3">
      <w:rPr>
        <w:rFonts w:ascii="Arial" w:hAnsi="Arial" w:cs="Arial"/>
        <w:sz w:val="16"/>
        <w:szCs w:val="16"/>
      </w:rPr>
      <w:t>T (212) 807- 8400 | uan@aiusa.org | www.amnestyusa.org/uan</w:t>
    </w:r>
  </w:p>
  <w:p w:rsidR="00672A1C" w:rsidRPr="00D0106D" w:rsidRDefault="00672A1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1A" w:rsidRDefault="003C6B1A">
      <w:r>
        <w:separator/>
      </w:r>
    </w:p>
  </w:footnote>
  <w:footnote w:type="continuationSeparator" w:id="0">
    <w:p w:rsidR="003C6B1A" w:rsidRDefault="003C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F" w:rsidRPr="00D0106D" w:rsidRDefault="00916BA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F" w:rsidRDefault="00916BAF"/>
  <w:p w:rsidR="00916BAF" w:rsidRDefault="00916BAF"/>
  <w:p w:rsidR="00916BAF" w:rsidRPr="00865388" w:rsidRDefault="00916BAF" w:rsidP="00B137C8">
    <w:pPr>
      <w:tabs>
        <w:tab w:val="right" w:pos="10203"/>
      </w:tabs>
      <w:rPr>
        <w:rFonts w:ascii="Arial" w:hAnsi="Arial" w:cs="Arial"/>
        <w:color w:val="FFFFFF"/>
      </w:rPr>
    </w:pPr>
    <w:r w:rsidRPr="009378A0">
      <w:rPr>
        <w:rFonts w:ascii="Arial" w:hAnsi="Arial" w:cs="Arial"/>
        <w:sz w:val="16"/>
        <w:szCs w:val="16"/>
      </w:rPr>
      <w:t xml:space="preserve">UA: </w:t>
    </w:r>
    <w:r w:rsidR="00DE5F4C" w:rsidRPr="009378A0">
      <w:rPr>
        <w:rFonts w:ascii="Arial" w:hAnsi="Arial" w:cs="Arial"/>
        <w:sz w:val="16"/>
        <w:szCs w:val="16"/>
      </w:rPr>
      <w:t xml:space="preserve">187/17 </w:t>
    </w:r>
    <w:r w:rsidRPr="009378A0">
      <w:rPr>
        <w:rFonts w:ascii="Arial" w:hAnsi="Arial" w:cs="Arial"/>
        <w:sz w:val="16"/>
        <w:szCs w:val="16"/>
      </w:rPr>
      <w:t xml:space="preserve">Index: </w:t>
    </w:r>
    <w:r w:rsidR="00DE5F4C" w:rsidRPr="009378A0">
      <w:rPr>
        <w:rFonts w:ascii="Arial" w:hAnsi="Arial" w:cs="Arial"/>
        <w:sz w:val="16"/>
        <w:szCs w:val="16"/>
      </w:rPr>
      <w:t>MDE 15/6859/2017 Israel/Occupied Palestinian Territories</w:t>
    </w:r>
    <w:r w:rsidRPr="00844107">
      <w:rPr>
        <w:rFonts w:ascii="Arial" w:hAnsi="Arial" w:cs="Arial"/>
        <w:sz w:val="16"/>
        <w:szCs w:val="16"/>
      </w:rPr>
      <w:tab/>
      <w:t xml:space="preserve">Date: </w:t>
    </w:r>
    <w:r w:rsidR="00B137C8">
      <w:rPr>
        <w:rFonts w:ascii="Arial" w:hAnsi="Arial" w:cs="Arial"/>
        <w:sz w:val="16"/>
        <w:szCs w:val="16"/>
      </w:rPr>
      <w:t>8</w:t>
    </w:r>
    <w:r w:rsidR="00DE5F4C" w:rsidRPr="00844107">
      <w:rPr>
        <w:rFonts w:ascii="Arial" w:hAnsi="Arial" w:cs="Arial"/>
        <w:sz w:val="16"/>
        <w:szCs w:val="16"/>
      </w:rPr>
      <w:t xml:space="preserve"> August 2017</w:t>
    </w:r>
  </w:p>
  <w:p w:rsidR="00916BAF" w:rsidRDefault="00916B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0FC1"/>
    <w:rsid w:val="0007267F"/>
    <w:rsid w:val="000B1D84"/>
    <w:rsid w:val="000B23F7"/>
    <w:rsid w:val="000B7003"/>
    <w:rsid w:val="000E7EBA"/>
    <w:rsid w:val="000F11B8"/>
    <w:rsid w:val="000F28B3"/>
    <w:rsid w:val="00104455"/>
    <w:rsid w:val="00114598"/>
    <w:rsid w:val="00123E47"/>
    <w:rsid w:val="00137E82"/>
    <w:rsid w:val="001411BF"/>
    <w:rsid w:val="001624EA"/>
    <w:rsid w:val="001671E0"/>
    <w:rsid w:val="00175738"/>
    <w:rsid w:val="001857E4"/>
    <w:rsid w:val="001951FB"/>
    <w:rsid w:val="00196F3C"/>
    <w:rsid w:val="001B7B2B"/>
    <w:rsid w:val="001D2606"/>
    <w:rsid w:val="001E0993"/>
    <w:rsid w:val="001F0FB3"/>
    <w:rsid w:val="00207BC4"/>
    <w:rsid w:val="002332DE"/>
    <w:rsid w:val="0026766F"/>
    <w:rsid w:val="0027166B"/>
    <w:rsid w:val="002923B7"/>
    <w:rsid w:val="002932CE"/>
    <w:rsid w:val="002A24D4"/>
    <w:rsid w:val="002A3D20"/>
    <w:rsid w:val="002B2A8C"/>
    <w:rsid w:val="00310926"/>
    <w:rsid w:val="00333D5F"/>
    <w:rsid w:val="00337302"/>
    <w:rsid w:val="003463DA"/>
    <w:rsid w:val="00347243"/>
    <w:rsid w:val="00354401"/>
    <w:rsid w:val="00373112"/>
    <w:rsid w:val="003A2A73"/>
    <w:rsid w:val="003C04FB"/>
    <w:rsid w:val="003C6B1A"/>
    <w:rsid w:val="003D377A"/>
    <w:rsid w:val="00415A74"/>
    <w:rsid w:val="00461976"/>
    <w:rsid w:val="00475586"/>
    <w:rsid w:val="00483E30"/>
    <w:rsid w:val="00487D46"/>
    <w:rsid w:val="004B1EC5"/>
    <w:rsid w:val="004D19C7"/>
    <w:rsid w:val="004D5659"/>
    <w:rsid w:val="004E6A6E"/>
    <w:rsid w:val="004F1D96"/>
    <w:rsid w:val="005040F2"/>
    <w:rsid w:val="00505E29"/>
    <w:rsid w:val="00506D11"/>
    <w:rsid w:val="005149A9"/>
    <w:rsid w:val="00515639"/>
    <w:rsid w:val="00524DA6"/>
    <w:rsid w:val="005272E3"/>
    <w:rsid w:val="0053347C"/>
    <w:rsid w:val="0053584A"/>
    <w:rsid w:val="00537155"/>
    <w:rsid w:val="0055314C"/>
    <w:rsid w:val="005534BC"/>
    <w:rsid w:val="00565595"/>
    <w:rsid w:val="00576F55"/>
    <w:rsid w:val="00584F45"/>
    <w:rsid w:val="00595350"/>
    <w:rsid w:val="005A06E6"/>
    <w:rsid w:val="005C2CBA"/>
    <w:rsid w:val="005C41FB"/>
    <w:rsid w:val="005C4954"/>
    <w:rsid w:val="005D7F97"/>
    <w:rsid w:val="005E3947"/>
    <w:rsid w:val="005F0D06"/>
    <w:rsid w:val="005F29C5"/>
    <w:rsid w:val="00606C38"/>
    <w:rsid w:val="00627E8F"/>
    <w:rsid w:val="00641EE2"/>
    <w:rsid w:val="00656E39"/>
    <w:rsid w:val="00672A1C"/>
    <w:rsid w:val="006814D6"/>
    <w:rsid w:val="006820E8"/>
    <w:rsid w:val="006B2522"/>
    <w:rsid w:val="006C2190"/>
    <w:rsid w:val="006C3DE2"/>
    <w:rsid w:val="006D6F4C"/>
    <w:rsid w:val="007179E8"/>
    <w:rsid w:val="00736B40"/>
    <w:rsid w:val="0074276C"/>
    <w:rsid w:val="007479B8"/>
    <w:rsid w:val="00753BD7"/>
    <w:rsid w:val="007620A6"/>
    <w:rsid w:val="007715DB"/>
    <w:rsid w:val="0077354F"/>
    <w:rsid w:val="00795D45"/>
    <w:rsid w:val="007A1959"/>
    <w:rsid w:val="007A5DA8"/>
    <w:rsid w:val="007A7076"/>
    <w:rsid w:val="007C2D95"/>
    <w:rsid w:val="007E0CAD"/>
    <w:rsid w:val="007E57A7"/>
    <w:rsid w:val="008144ED"/>
    <w:rsid w:val="00815508"/>
    <w:rsid w:val="008224D0"/>
    <w:rsid w:val="008241AB"/>
    <w:rsid w:val="00844107"/>
    <w:rsid w:val="0086100E"/>
    <w:rsid w:val="0086346C"/>
    <w:rsid w:val="0086363D"/>
    <w:rsid w:val="00865388"/>
    <w:rsid w:val="00875E19"/>
    <w:rsid w:val="00890186"/>
    <w:rsid w:val="0089541C"/>
    <w:rsid w:val="008C6392"/>
    <w:rsid w:val="008E48B0"/>
    <w:rsid w:val="008F19A6"/>
    <w:rsid w:val="008F64FC"/>
    <w:rsid w:val="009144AA"/>
    <w:rsid w:val="00916BAF"/>
    <w:rsid w:val="009262D2"/>
    <w:rsid w:val="009378A0"/>
    <w:rsid w:val="0094451B"/>
    <w:rsid w:val="00946781"/>
    <w:rsid w:val="00950C7F"/>
    <w:rsid w:val="00963CA3"/>
    <w:rsid w:val="00973EE0"/>
    <w:rsid w:val="00985339"/>
    <w:rsid w:val="00987C31"/>
    <w:rsid w:val="009971C5"/>
    <w:rsid w:val="009C0BC3"/>
    <w:rsid w:val="009D0124"/>
    <w:rsid w:val="009D5F0B"/>
    <w:rsid w:val="009E0910"/>
    <w:rsid w:val="009F4BB3"/>
    <w:rsid w:val="00A329C0"/>
    <w:rsid w:val="00A941FB"/>
    <w:rsid w:val="00AA3ABA"/>
    <w:rsid w:val="00AD01EE"/>
    <w:rsid w:val="00AF4CF9"/>
    <w:rsid w:val="00B043D9"/>
    <w:rsid w:val="00B06E79"/>
    <w:rsid w:val="00B137C8"/>
    <w:rsid w:val="00B1617F"/>
    <w:rsid w:val="00B22D7A"/>
    <w:rsid w:val="00B4432F"/>
    <w:rsid w:val="00B60FB0"/>
    <w:rsid w:val="00B62C0A"/>
    <w:rsid w:val="00B6556C"/>
    <w:rsid w:val="00B811E7"/>
    <w:rsid w:val="00B84029"/>
    <w:rsid w:val="00B84EF8"/>
    <w:rsid w:val="00B87C22"/>
    <w:rsid w:val="00B9147D"/>
    <w:rsid w:val="00B92DA3"/>
    <w:rsid w:val="00B936BD"/>
    <w:rsid w:val="00BA31FC"/>
    <w:rsid w:val="00BD791E"/>
    <w:rsid w:val="00BE4AEB"/>
    <w:rsid w:val="00BF572B"/>
    <w:rsid w:val="00C0633F"/>
    <w:rsid w:val="00C264C5"/>
    <w:rsid w:val="00C265D6"/>
    <w:rsid w:val="00C313FD"/>
    <w:rsid w:val="00C64997"/>
    <w:rsid w:val="00C73BF1"/>
    <w:rsid w:val="00CD038D"/>
    <w:rsid w:val="00CD1CB5"/>
    <w:rsid w:val="00CD6410"/>
    <w:rsid w:val="00CE6658"/>
    <w:rsid w:val="00D0106D"/>
    <w:rsid w:val="00D03746"/>
    <w:rsid w:val="00D03C68"/>
    <w:rsid w:val="00D1109C"/>
    <w:rsid w:val="00D20DEB"/>
    <w:rsid w:val="00D22321"/>
    <w:rsid w:val="00D63AA5"/>
    <w:rsid w:val="00D6401F"/>
    <w:rsid w:val="00D67A82"/>
    <w:rsid w:val="00D76391"/>
    <w:rsid w:val="00D830A7"/>
    <w:rsid w:val="00D85FE8"/>
    <w:rsid w:val="00D862C8"/>
    <w:rsid w:val="00D86C45"/>
    <w:rsid w:val="00DB2DBD"/>
    <w:rsid w:val="00DC5FB0"/>
    <w:rsid w:val="00DD777F"/>
    <w:rsid w:val="00DE375B"/>
    <w:rsid w:val="00DE5F4C"/>
    <w:rsid w:val="00DF0C26"/>
    <w:rsid w:val="00E10D69"/>
    <w:rsid w:val="00E23769"/>
    <w:rsid w:val="00E2387F"/>
    <w:rsid w:val="00E601DC"/>
    <w:rsid w:val="00E6735E"/>
    <w:rsid w:val="00E92A84"/>
    <w:rsid w:val="00E96397"/>
    <w:rsid w:val="00E97E64"/>
    <w:rsid w:val="00EA7847"/>
    <w:rsid w:val="00EB3D70"/>
    <w:rsid w:val="00EC130D"/>
    <w:rsid w:val="00EC2C85"/>
    <w:rsid w:val="00ED61F1"/>
    <w:rsid w:val="00EF49BF"/>
    <w:rsid w:val="00F14673"/>
    <w:rsid w:val="00F20743"/>
    <w:rsid w:val="00F25545"/>
    <w:rsid w:val="00F26D9A"/>
    <w:rsid w:val="00F322FA"/>
    <w:rsid w:val="00F3498D"/>
    <w:rsid w:val="00F35FD2"/>
    <w:rsid w:val="00F54365"/>
    <w:rsid w:val="00F56D66"/>
    <w:rsid w:val="00F7781E"/>
    <w:rsid w:val="00FA0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663794-83F0-4930-B8F8-27057A17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92A84"/>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104455"/>
    <w:rPr>
      <w:sz w:val="16"/>
    </w:rPr>
  </w:style>
  <w:style w:type="paragraph" w:styleId="CommentText">
    <w:name w:val="annotation text"/>
    <w:basedOn w:val="Normal"/>
    <w:link w:val="CommentTextChar"/>
    <w:uiPriority w:val="99"/>
    <w:rsid w:val="00104455"/>
    <w:rPr>
      <w:sz w:val="20"/>
      <w:szCs w:val="20"/>
    </w:rPr>
  </w:style>
  <w:style w:type="character" w:customStyle="1" w:styleId="CommentTextChar">
    <w:name w:val="Comment Text Char"/>
    <w:basedOn w:val="DefaultParagraphFont"/>
    <w:link w:val="CommentText"/>
    <w:uiPriority w:val="99"/>
    <w:locked/>
    <w:rsid w:val="00104455"/>
    <w:rPr>
      <w:lang w:val="en-GB" w:eastAsia="zh-CN"/>
    </w:rPr>
  </w:style>
  <w:style w:type="paragraph" w:styleId="CommentSubject">
    <w:name w:val="annotation subject"/>
    <w:basedOn w:val="CommentText"/>
    <w:next w:val="CommentText"/>
    <w:link w:val="CommentSubjectChar"/>
    <w:uiPriority w:val="99"/>
    <w:rsid w:val="00104455"/>
    <w:rPr>
      <w:b/>
      <w:bCs/>
    </w:rPr>
  </w:style>
  <w:style w:type="character" w:customStyle="1" w:styleId="CommentSubjectChar">
    <w:name w:val="Comment Subject Char"/>
    <w:basedOn w:val="CommentTextChar"/>
    <w:link w:val="CommentSubject"/>
    <w:uiPriority w:val="99"/>
    <w:locked/>
    <w:rsid w:val="00104455"/>
    <w:rPr>
      <w:b/>
      <w:lang w:val="en-GB" w:eastAsia="zh-CN"/>
    </w:rPr>
  </w:style>
  <w:style w:type="paragraph" w:styleId="BalloonText">
    <w:name w:val="Balloon Text"/>
    <w:basedOn w:val="Normal"/>
    <w:link w:val="BalloonTextChar"/>
    <w:uiPriority w:val="99"/>
    <w:rsid w:val="00104455"/>
    <w:rPr>
      <w:rFonts w:ascii="Segoe UI" w:hAnsi="Segoe UI" w:cs="Segoe UI"/>
      <w:sz w:val="18"/>
      <w:szCs w:val="18"/>
    </w:rPr>
  </w:style>
  <w:style w:type="character" w:customStyle="1" w:styleId="BalloonTextChar">
    <w:name w:val="Balloon Text Char"/>
    <w:basedOn w:val="DefaultParagraphFont"/>
    <w:link w:val="BalloonText"/>
    <w:uiPriority w:val="99"/>
    <w:locked/>
    <w:rsid w:val="00104455"/>
    <w:rPr>
      <w:rFonts w:ascii="Segoe UI" w:hAnsi="Segoe UI"/>
      <w:sz w:val="18"/>
      <w:lang w:val="en-GB" w:eastAsia="zh-CN"/>
    </w:rPr>
  </w:style>
  <w:style w:type="paragraph" w:styleId="Revision">
    <w:name w:val="Revision"/>
    <w:hidden/>
    <w:uiPriority w:val="99"/>
    <w:semiHidden/>
    <w:rsid w:val="002A3D20"/>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rsid w:val="00672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2CF2-F9AE-4403-A445-200E5B92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1121</Words>
  <Characters>6391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2017-08-08T15:18:00Z</dcterms:created>
  <dcterms:modified xsi:type="dcterms:W3CDTF">2017-08-08T15:18:00Z</dcterms:modified>
</cp:coreProperties>
</file>