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6038CC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D96A1E" w:rsidP="006038CC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attempts to weaken draft abortion law</w:t>
      </w:r>
    </w:p>
    <w:p w:rsidR="0026766F" w:rsidRPr="00F95961" w:rsidRDefault="00707F20" w:rsidP="006038CC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A </w:t>
      </w:r>
      <w:r w:rsidR="004E74C7">
        <w:rPr>
          <w:rFonts w:cs="Arial"/>
        </w:rPr>
        <w:t xml:space="preserve">proposed </w:t>
      </w:r>
      <w:r w:rsidR="00197116">
        <w:rPr>
          <w:rFonts w:cs="Arial"/>
        </w:rPr>
        <w:t>l</w:t>
      </w:r>
      <w:r w:rsidR="004E74C7">
        <w:rPr>
          <w:rFonts w:cs="Arial"/>
        </w:rPr>
        <w:t>aw</w:t>
      </w:r>
      <w:r>
        <w:rPr>
          <w:rFonts w:cs="Arial"/>
        </w:rPr>
        <w:t xml:space="preserve"> </w:t>
      </w:r>
      <w:r w:rsidR="004E74C7">
        <w:rPr>
          <w:rFonts w:cs="Arial"/>
        </w:rPr>
        <w:t xml:space="preserve">aimed at </w:t>
      </w:r>
      <w:r w:rsidR="00586ED4">
        <w:rPr>
          <w:rFonts w:cs="Arial"/>
        </w:rPr>
        <w:t>decriminaliz</w:t>
      </w:r>
      <w:r w:rsidR="00197116">
        <w:rPr>
          <w:rFonts w:cs="Arial"/>
        </w:rPr>
        <w:t>ing</w:t>
      </w:r>
      <w:r w:rsidR="00586ED4">
        <w:rPr>
          <w:rFonts w:cs="Arial"/>
        </w:rPr>
        <w:t xml:space="preserve"> abortion under specific circumstances </w:t>
      </w:r>
      <w:r w:rsidR="008D6B0F">
        <w:rPr>
          <w:rFonts w:cs="Arial"/>
        </w:rPr>
        <w:t xml:space="preserve">in Chile </w:t>
      </w:r>
      <w:r>
        <w:rPr>
          <w:rFonts w:cs="Arial"/>
        </w:rPr>
        <w:t xml:space="preserve">is </w:t>
      </w:r>
      <w:r w:rsidR="004E74C7">
        <w:rPr>
          <w:rFonts w:cs="Arial"/>
        </w:rPr>
        <w:t xml:space="preserve">facing </w:t>
      </w:r>
      <w:r w:rsidR="00197116">
        <w:rPr>
          <w:rFonts w:cs="Arial"/>
        </w:rPr>
        <w:t xml:space="preserve">possible </w:t>
      </w:r>
      <w:r w:rsidR="004E74C7">
        <w:rPr>
          <w:rFonts w:cs="Arial"/>
        </w:rPr>
        <w:t xml:space="preserve">amendments </w:t>
      </w:r>
      <w:r w:rsidR="00197116">
        <w:rPr>
          <w:rFonts w:cs="Arial"/>
        </w:rPr>
        <w:t>that would</w:t>
      </w:r>
      <w:r w:rsidR="004E74C7">
        <w:rPr>
          <w:rFonts w:cs="Arial"/>
        </w:rPr>
        <w:t xml:space="preserve"> further </w:t>
      </w:r>
      <w:r w:rsidR="00C71655">
        <w:rPr>
          <w:rFonts w:cs="Arial"/>
        </w:rPr>
        <w:t xml:space="preserve">restrict access </w:t>
      </w:r>
      <w:r>
        <w:rPr>
          <w:rFonts w:cs="Arial"/>
        </w:rPr>
        <w:t xml:space="preserve">to </w:t>
      </w:r>
      <w:r w:rsidR="00C71655">
        <w:rPr>
          <w:rFonts w:cs="Arial"/>
        </w:rPr>
        <w:t xml:space="preserve">legal abortion </w:t>
      </w:r>
      <w:r>
        <w:rPr>
          <w:rFonts w:cs="Arial"/>
        </w:rPr>
        <w:t xml:space="preserve">and related sexual and reproductive health </w:t>
      </w:r>
      <w:r w:rsidR="00C71655">
        <w:rPr>
          <w:rFonts w:cs="Arial"/>
        </w:rPr>
        <w:t>services for women and girls</w:t>
      </w:r>
      <w:r w:rsidR="00197116">
        <w:rPr>
          <w:rFonts w:cs="Arial"/>
        </w:rPr>
        <w:t>, putting their lives and well-being at risk</w:t>
      </w:r>
      <w:r w:rsidR="0026766F" w:rsidRPr="00F95961">
        <w:rPr>
          <w:rFonts w:cs="Arial"/>
        </w:rPr>
        <w:t>.</w:t>
      </w:r>
    </w:p>
    <w:p w:rsidR="00D96A1E" w:rsidRPr="006038CC" w:rsidRDefault="00DC41CA" w:rsidP="006038CC">
      <w:pPr>
        <w:pStyle w:val="AIBodytext"/>
        <w:tabs>
          <w:tab w:val="clear" w:pos="567"/>
        </w:tabs>
        <w:spacing w:line="240" w:lineRule="auto"/>
        <w:rPr>
          <w:sz w:val="18"/>
          <w:lang w:val="en-US"/>
        </w:rPr>
      </w:pPr>
      <w:r w:rsidRPr="006038CC">
        <w:rPr>
          <w:sz w:val="18"/>
        </w:rPr>
        <w:t xml:space="preserve">The draft </w:t>
      </w:r>
      <w:r w:rsidR="00852082" w:rsidRPr="006038CC">
        <w:rPr>
          <w:sz w:val="18"/>
        </w:rPr>
        <w:t>“</w:t>
      </w:r>
      <w:r w:rsidR="00707F20" w:rsidRPr="006038CC">
        <w:rPr>
          <w:sz w:val="18"/>
          <w:lang w:val="en-US"/>
        </w:rPr>
        <w:t>Law Regulating the Decriminalization of the Voluntary Interruption of Pregnancy in Three Causes</w:t>
      </w:r>
      <w:r w:rsidR="00852082" w:rsidRPr="006038CC">
        <w:rPr>
          <w:sz w:val="18"/>
          <w:lang w:val="en-US"/>
        </w:rPr>
        <w:t>”</w:t>
      </w:r>
      <w:r w:rsidR="00586ED4" w:rsidRPr="006038CC">
        <w:rPr>
          <w:i/>
          <w:sz w:val="18"/>
          <w:lang w:val="en-US"/>
        </w:rPr>
        <w:t>,</w:t>
      </w:r>
      <w:r w:rsidR="00586ED4" w:rsidRPr="006038CC">
        <w:rPr>
          <w:sz w:val="18"/>
          <w:lang w:val="en-US"/>
        </w:rPr>
        <w:t xml:space="preserve"> </w:t>
      </w:r>
      <w:r w:rsidRPr="006038CC">
        <w:rPr>
          <w:sz w:val="18"/>
          <w:lang w:val="en-US"/>
        </w:rPr>
        <w:t>a</w:t>
      </w:r>
      <w:r w:rsidR="00E04629" w:rsidRPr="006038CC">
        <w:rPr>
          <w:sz w:val="18"/>
          <w:lang w:val="en-US"/>
        </w:rPr>
        <w:t xml:space="preserve"> bill which calls</w:t>
      </w:r>
      <w:r w:rsidR="00D96A1E" w:rsidRPr="006038CC">
        <w:rPr>
          <w:sz w:val="18"/>
          <w:lang w:val="en-US"/>
        </w:rPr>
        <w:t xml:space="preserve"> </w:t>
      </w:r>
      <w:r w:rsidR="00E04629" w:rsidRPr="006038CC">
        <w:rPr>
          <w:sz w:val="18"/>
          <w:lang w:val="en-US"/>
        </w:rPr>
        <w:t xml:space="preserve">for </w:t>
      </w:r>
      <w:r w:rsidR="008B50B3" w:rsidRPr="006038CC">
        <w:rPr>
          <w:sz w:val="18"/>
          <w:lang w:val="en-US"/>
        </w:rPr>
        <w:t>t</w:t>
      </w:r>
      <w:r w:rsidR="00C322BF" w:rsidRPr="006038CC">
        <w:rPr>
          <w:sz w:val="18"/>
          <w:lang w:val="en-US"/>
        </w:rPr>
        <w:t xml:space="preserve">he </w:t>
      </w:r>
      <w:r w:rsidR="00C322BF" w:rsidRPr="006038CC">
        <w:rPr>
          <w:rFonts w:cs="Arial"/>
          <w:sz w:val="18"/>
          <w:lang w:val="en-US"/>
        </w:rPr>
        <w:t xml:space="preserve">decriminalization </w:t>
      </w:r>
      <w:r w:rsidR="008B50B3" w:rsidRPr="006038CC">
        <w:rPr>
          <w:rFonts w:cs="Arial"/>
          <w:sz w:val="18"/>
          <w:lang w:val="en-US"/>
        </w:rPr>
        <w:t>and access to</w:t>
      </w:r>
      <w:r w:rsidR="00C322BF" w:rsidRPr="006038CC">
        <w:rPr>
          <w:rFonts w:cs="Arial"/>
          <w:sz w:val="18"/>
          <w:lang w:val="en-US"/>
        </w:rPr>
        <w:t xml:space="preserve"> abortion </w:t>
      </w:r>
      <w:r w:rsidR="00707F20" w:rsidRPr="006038CC">
        <w:rPr>
          <w:sz w:val="18"/>
          <w:lang w:val="en-US"/>
        </w:rPr>
        <w:t xml:space="preserve">when </w:t>
      </w:r>
      <w:r w:rsidR="00C322BF" w:rsidRPr="006038CC">
        <w:rPr>
          <w:sz w:val="18"/>
          <w:lang w:val="en-US"/>
        </w:rPr>
        <w:t>the pregnancy poses a risk to the life of a pregnant woman or girl</w:t>
      </w:r>
      <w:r w:rsidR="00E04629" w:rsidRPr="006038CC">
        <w:rPr>
          <w:sz w:val="18"/>
          <w:lang w:val="en-US"/>
        </w:rPr>
        <w:t>,</w:t>
      </w:r>
      <w:r w:rsidR="00C322BF" w:rsidRPr="006038CC">
        <w:rPr>
          <w:sz w:val="18"/>
          <w:lang w:val="en-US"/>
        </w:rPr>
        <w:t xml:space="preserve"> </w:t>
      </w:r>
      <w:r w:rsidR="008B50B3" w:rsidRPr="006038CC">
        <w:rPr>
          <w:sz w:val="18"/>
          <w:lang w:val="en-US"/>
        </w:rPr>
        <w:t xml:space="preserve">when </w:t>
      </w:r>
      <w:r w:rsidR="00C322BF" w:rsidRPr="006038CC">
        <w:rPr>
          <w:sz w:val="18"/>
          <w:lang w:val="en-US"/>
        </w:rPr>
        <w:t>the foetus would be unable to survive outside the wom</w:t>
      </w:r>
      <w:r w:rsidR="008B50B3" w:rsidRPr="006038CC">
        <w:rPr>
          <w:sz w:val="18"/>
          <w:lang w:val="en-US"/>
        </w:rPr>
        <w:t xml:space="preserve">b or </w:t>
      </w:r>
      <w:r w:rsidR="00707F20" w:rsidRPr="006038CC">
        <w:rPr>
          <w:sz w:val="18"/>
          <w:lang w:val="en-US"/>
        </w:rPr>
        <w:t xml:space="preserve">when </w:t>
      </w:r>
      <w:r w:rsidR="00C322BF" w:rsidRPr="006038CC">
        <w:rPr>
          <w:sz w:val="18"/>
          <w:lang w:val="en-US"/>
        </w:rPr>
        <w:t>the pregnancy is the result of rape</w:t>
      </w:r>
      <w:r w:rsidRPr="006038CC">
        <w:rPr>
          <w:sz w:val="18"/>
          <w:lang w:val="en-US"/>
        </w:rPr>
        <w:t xml:space="preserve">, was </w:t>
      </w:r>
      <w:r w:rsidRPr="006038CC">
        <w:rPr>
          <w:rFonts w:cs="Arial"/>
          <w:sz w:val="18"/>
        </w:rPr>
        <w:t xml:space="preserve">approved by the </w:t>
      </w:r>
      <w:r w:rsidR="00852082" w:rsidRPr="006038CC">
        <w:rPr>
          <w:rFonts w:cs="Arial"/>
          <w:sz w:val="18"/>
        </w:rPr>
        <w:t xml:space="preserve">Chilean </w:t>
      </w:r>
      <w:r w:rsidRPr="006038CC">
        <w:rPr>
          <w:rFonts w:cs="Arial"/>
          <w:sz w:val="18"/>
        </w:rPr>
        <w:t>Chamber of Deputies in March 2016 and is now before the Constitutional Commission of the Senate for review</w:t>
      </w:r>
      <w:r w:rsidR="00C322BF" w:rsidRPr="006038CC">
        <w:rPr>
          <w:sz w:val="18"/>
          <w:lang w:val="en-US"/>
        </w:rPr>
        <w:t xml:space="preserve">. </w:t>
      </w:r>
      <w:r w:rsidRPr="006038CC">
        <w:rPr>
          <w:sz w:val="18"/>
          <w:lang w:val="en-US"/>
        </w:rPr>
        <w:t xml:space="preserve">However, a series of amendments have now been proposed to the bill that would place greater restrictions and hurdles to access to abortion services. </w:t>
      </w:r>
    </w:p>
    <w:p w:rsidR="00590239" w:rsidRPr="006038CC" w:rsidRDefault="008B50B3" w:rsidP="006038CC">
      <w:pPr>
        <w:pStyle w:val="AIBodytext"/>
        <w:tabs>
          <w:tab w:val="clear" w:pos="567"/>
        </w:tabs>
        <w:spacing w:line="240" w:lineRule="auto"/>
        <w:rPr>
          <w:sz w:val="18"/>
          <w:lang w:val="en-US"/>
        </w:rPr>
      </w:pPr>
      <w:r w:rsidRPr="006038CC">
        <w:rPr>
          <w:sz w:val="18"/>
          <w:lang w:val="en-US"/>
        </w:rPr>
        <w:t>The</w:t>
      </w:r>
      <w:r w:rsidR="004E74C7" w:rsidRPr="006038CC">
        <w:rPr>
          <w:sz w:val="18"/>
          <w:lang w:val="en-US"/>
        </w:rPr>
        <w:t xml:space="preserve"> </w:t>
      </w:r>
      <w:r w:rsidR="00DC41CA" w:rsidRPr="006038CC">
        <w:rPr>
          <w:sz w:val="18"/>
          <w:lang w:val="en-US"/>
        </w:rPr>
        <w:t xml:space="preserve">first concerning amendment would </w:t>
      </w:r>
      <w:r w:rsidR="00732EAC" w:rsidRPr="006038CC">
        <w:rPr>
          <w:sz w:val="18"/>
          <w:lang w:val="en-US"/>
        </w:rPr>
        <w:t>allow any member of a medical team, and even any medical institution, to refuse to perform an abortion under the principle of “</w:t>
      </w:r>
      <w:r w:rsidR="00C322BF" w:rsidRPr="006038CC">
        <w:rPr>
          <w:sz w:val="18"/>
          <w:lang w:val="en-US"/>
        </w:rPr>
        <w:t>conscientious objection</w:t>
      </w:r>
      <w:r w:rsidR="00732EAC" w:rsidRPr="006038CC">
        <w:rPr>
          <w:sz w:val="18"/>
          <w:lang w:val="en-US"/>
        </w:rPr>
        <w:t>”</w:t>
      </w:r>
      <w:r w:rsidR="00852082" w:rsidRPr="006038CC">
        <w:rPr>
          <w:sz w:val="18"/>
          <w:lang w:val="en-US"/>
        </w:rPr>
        <w:t>.</w:t>
      </w:r>
      <w:r w:rsidR="00732EAC" w:rsidRPr="006038CC">
        <w:rPr>
          <w:sz w:val="18"/>
          <w:lang w:val="en-US"/>
        </w:rPr>
        <w:t xml:space="preserve"> This could greatly limit </w:t>
      </w:r>
      <w:r w:rsidR="008100AA" w:rsidRPr="006038CC">
        <w:rPr>
          <w:sz w:val="18"/>
          <w:lang w:val="en-US"/>
        </w:rPr>
        <w:t xml:space="preserve">women and girl’s </w:t>
      </w:r>
      <w:r w:rsidR="00732EAC" w:rsidRPr="006038CC">
        <w:rPr>
          <w:sz w:val="18"/>
          <w:lang w:val="en-US"/>
        </w:rPr>
        <w:t>access</w:t>
      </w:r>
      <w:r w:rsidR="008100AA" w:rsidRPr="006038CC">
        <w:rPr>
          <w:sz w:val="18"/>
          <w:lang w:val="en-US"/>
        </w:rPr>
        <w:t xml:space="preserve"> to safe abortions, and </w:t>
      </w:r>
      <w:r w:rsidR="00384661" w:rsidRPr="006038CC">
        <w:rPr>
          <w:sz w:val="18"/>
          <w:lang w:val="en-US"/>
        </w:rPr>
        <w:t>c</w:t>
      </w:r>
      <w:r w:rsidR="00732EAC" w:rsidRPr="006038CC">
        <w:rPr>
          <w:sz w:val="18"/>
          <w:lang w:val="en-US"/>
        </w:rPr>
        <w:t>ould be a violation of international law</w:t>
      </w:r>
      <w:r w:rsidR="008100AA" w:rsidRPr="006038CC">
        <w:rPr>
          <w:sz w:val="18"/>
          <w:lang w:val="en-US"/>
        </w:rPr>
        <w:t xml:space="preserve"> governing conscientious objection in cases where the woman or girl’s life is in danger.</w:t>
      </w:r>
      <w:r w:rsidR="00C322BF" w:rsidRPr="006038CC">
        <w:rPr>
          <w:sz w:val="18"/>
          <w:lang w:val="en-US"/>
        </w:rPr>
        <w:t xml:space="preserve"> </w:t>
      </w:r>
      <w:r w:rsidR="008100AA" w:rsidRPr="006038CC">
        <w:rPr>
          <w:sz w:val="18"/>
          <w:lang w:val="en-US"/>
        </w:rPr>
        <w:t xml:space="preserve">The second most worrying amendment </w:t>
      </w:r>
      <w:r w:rsidRPr="006038CC">
        <w:rPr>
          <w:sz w:val="18"/>
          <w:lang w:val="en-US"/>
        </w:rPr>
        <w:t xml:space="preserve">would </w:t>
      </w:r>
      <w:r w:rsidR="008100AA" w:rsidRPr="006038CC">
        <w:rPr>
          <w:sz w:val="18"/>
          <w:lang w:val="en-US"/>
        </w:rPr>
        <w:t>establish</w:t>
      </w:r>
      <w:r w:rsidR="00ED6CA8" w:rsidRPr="006038CC">
        <w:rPr>
          <w:sz w:val="18"/>
          <w:lang w:val="en-US"/>
        </w:rPr>
        <w:t xml:space="preserve"> </w:t>
      </w:r>
      <w:r w:rsidR="00C71655" w:rsidRPr="006038CC">
        <w:rPr>
          <w:sz w:val="18"/>
          <w:lang w:val="en-US"/>
        </w:rPr>
        <w:t xml:space="preserve">additional requirements </w:t>
      </w:r>
      <w:r w:rsidR="008100AA" w:rsidRPr="006038CC">
        <w:rPr>
          <w:sz w:val="18"/>
          <w:lang w:val="en-US"/>
        </w:rPr>
        <w:t xml:space="preserve">in order </w:t>
      </w:r>
      <w:r w:rsidR="00C71655" w:rsidRPr="006038CC">
        <w:rPr>
          <w:sz w:val="18"/>
          <w:lang w:val="en-US"/>
        </w:rPr>
        <w:t>to “prove” rape</w:t>
      </w:r>
      <w:r w:rsidR="008100AA" w:rsidRPr="006038CC">
        <w:rPr>
          <w:sz w:val="18"/>
          <w:lang w:val="en-US"/>
        </w:rPr>
        <w:t xml:space="preserve"> in order for rape victims </w:t>
      </w:r>
      <w:r w:rsidR="00590239" w:rsidRPr="006038CC">
        <w:rPr>
          <w:sz w:val="18"/>
          <w:lang w:val="en-US"/>
        </w:rPr>
        <w:t xml:space="preserve">to </w:t>
      </w:r>
      <w:r w:rsidR="00ED6CA8" w:rsidRPr="006038CC">
        <w:rPr>
          <w:sz w:val="18"/>
          <w:lang w:val="en-US"/>
        </w:rPr>
        <w:t xml:space="preserve">access </w:t>
      </w:r>
      <w:r w:rsidR="00590239" w:rsidRPr="006038CC">
        <w:rPr>
          <w:sz w:val="18"/>
          <w:lang w:val="en-US"/>
        </w:rPr>
        <w:t>a legal abortion</w:t>
      </w:r>
      <w:r w:rsidR="00625D5D" w:rsidRPr="006038CC">
        <w:rPr>
          <w:sz w:val="18"/>
          <w:lang w:val="en-US"/>
        </w:rPr>
        <w:t>, possibly requiring</w:t>
      </w:r>
      <w:r w:rsidR="00852082" w:rsidRPr="006038CC">
        <w:rPr>
          <w:sz w:val="18"/>
          <w:lang w:val="en-US"/>
        </w:rPr>
        <w:t xml:space="preserve"> them</w:t>
      </w:r>
      <w:r w:rsidR="00103129" w:rsidRPr="006038CC">
        <w:rPr>
          <w:sz w:val="18"/>
          <w:lang w:val="en-US"/>
        </w:rPr>
        <w:t xml:space="preserve"> to file a formal report of the rape for authorities to investigate the crime</w:t>
      </w:r>
      <w:r w:rsidR="00C71655" w:rsidRPr="006038CC">
        <w:rPr>
          <w:sz w:val="18"/>
          <w:lang w:val="en-US"/>
        </w:rPr>
        <w:t>.</w:t>
      </w:r>
    </w:p>
    <w:p w:rsidR="008D6B0F" w:rsidRPr="006038CC" w:rsidRDefault="00ED6CA8" w:rsidP="006038CC">
      <w:pPr>
        <w:pStyle w:val="AIBodytext"/>
        <w:tabs>
          <w:tab w:val="clear" w:pos="567"/>
        </w:tabs>
        <w:spacing w:line="240" w:lineRule="auto"/>
        <w:rPr>
          <w:sz w:val="18"/>
          <w:lang w:val="en-US"/>
        </w:rPr>
      </w:pPr>
      <w:r w:rsidRPr="006038CC">
        <w:rPr>
          <w:sz w:val="18"/>
          <w:lang w:val="en-US"/>
        </w:rPr>
        <w:t>If t</w:t>
      </w:r>
      <w:r w:rsidR="00C71655" w:rsidRPr="006038CC">
        <w:rPr>
          <w:sz w:val="18"/>
          <w:lang w:val="en-US"/>
        </w:rPr>
        <w:t xml:space="preserve">hese two changes </w:t>
      </w:r>
      <w:r w:rsidR="008100AA" w:rsidRPr="006038CC">
        <w:rPr>
          <w:sz w:val="18"/>
          <w:lang w:val="en-US"/>
        </w:rPr>
        <w:t>to the bill are adopted</w:t>
      </w:r>
      <w:r w:rsidRPr="006038CC">
        <w:rPr>
          <w:sz w:val="18"/>
          <w:lang w:val="en-US"/>
        </w:rPr>
        <w:t xml:space="preserve">, they will </w:t>
      </w:r>
      <w:r w:rsidR="004E74C7" w:rsidRPr="006038CC">
        <w:rPr>
          <w:sz w:val="18"/>
          <w:lang w:val="en-US"/>
        </w:rPr>
        <w:t xml:space="preserve">considerably </w:t>
      </w:r>
      <w:r w:rsidR="00C71655" w:rsidRPr="006038CC">
        <w:rPr>
          <w:sz w:val="18"/>
          <w:lang w:val="en-US"/>
        </w:rPr>
        <w:t xml:space="preserve">weaken the </w:t>
      </w:r>
      <w:r w:rsidR="008B50B3" w:rsidRPr="006038CC">
        <w:rPr>
          <w:sz w:val="18"/>
          <w:lang w:val="en-US"/>
        </w:rPr>
        <w:t xml:space="preserve">scope of the </w:t>
      </w:r>
      <w:r w:rsidR="00C71655" w:rsidRPr="006038CC">
        <w:rPr>
          <w:sz w:val="18"/>
          <w:lang w:val="en-US"/>
        </w:rPr>
        <w:t xml:space="preserve">bill </w:t>
      </w:r>
      <w:r w:rsidR="004E74C7" w:rsidRPr="006038CC">
        <w:rPr>
          <w:sz w:val="18"/>
          <w:lang w:val="en-US"/>
        </w:rPr>
        <w:t>and w</w:t>
      </w:r>
      <w:r w:rsidR="00197116" w:rsidRPr="006038CC">
        <w:rPr>
          <w:sz w:val="18"/>
          <w:lang w:val="en-US"/>
        </w:rPr>
        <w:t>ould severely restrict</w:t>
      </w:r>
      <w:r w:rsidRPr="006038CC">
        <w:rPr>
          <w:sz w:val="18"/>
          <w:lang w:val="en-US"/>
        </w:rPr>
        <w:t xml:space="preserve"> women and girls</w:t>
      </w:r>
      <w:r w:rsidR="00197116" w:rsidRPr="006038CC">
        <w:rPr>
          <w:sz w:val="18"/>
          <w:lang w:val="en-US"/>
        </w:rPr>
        <w:t>’</w:t>
      </w:r>
      <w:r w:rsidRPr="006038CC">
        <w:rPr>
          <w:sz w:val="18"/>
          <w:lang w:val="en-US"/>
        </w:rPr>
        <w:t xml:space="preserve"> </w:t>
      </w:r>
      <w:r w:rsidR="00D00BE0" w:rsidRPr="006038CC">
        <w:rPr>
          <w:sz w:val="18"/>
          <w:lang w:val="en-US"/>
        </w:rPr>
        <w:t>access to safe and legal abortion services</w:t>
      </w:r>
      <w:r w:rsidR="00197116" w:rsidRPr="006038CC">
        <w:rPr>
          <w:sz w:val="18"/>
          <w:lang w:val="en-US"/>
        </w:rPr>
        <w:t>. These amendments</w:t>
      </w:r>
      <w:r w:rsidR="004E74C7" w:rsidRPr="006038CC">
        <w:rPr>
          <w:sz w:val="18"/>
          <w:lang w:val="en-US"/>
        </w:rPr>
        <w:t xml:space="preserve"> </w:t>
      </w:r>
      <w:r w:rsidR="00590239" w:rsidRPr="006038CC">
        <w:rPr>
          <w:sz w:val="18"/>
          <w:lang w:val="en-US"/>
        </w:rPr>
        <w:t xml:space="preserve">may </w:t>
      </w:r>
      <w:r w:rsidR="004E74C7" w:rsidRPr="006038CC">
        <w:rPr>
          <w:sz w:val="18"/>
          <w:lang w:val="en-US"/>
        </w:rPr>
        <w:t xml:space="preserve">also </w:t>
      </w:r>
      <w:r w:rsidR="00590239" w:rsidRPr="006038CC">
        <w:rPr>
          <w:sz w:val="18"/>
          <w:lang w:val="en-US"/>
        </w:rPr>
        <w:t xml:space="preserve">deter women </w:t>
      </w:r>
      <w:r w:rsidR="004E74C7" w:rsidRPr="006038CC">
        <w:rPr>
          <w:sz w:val="18"/>
          <w:lang w:val="en-US"/>
        </w:rPr>
        <w:t xml:space="preserve">and girls </w:t>
      </w:r>
      <w:r w:rsidR="00590239" w:rsidRPr="006038CC">
        <w:rPr>
          <w:sz w:val="18"/>
          <w:lang w:val="en-US"/>
        </w:rPr>
        <w:t xml:space="preserve">from seeking safe abortion services </w:t>
      </w:r>
      <w:r w:rsidR="00197116" w:rsidRPr="006038CC">
        <w:rPr>
          <w:sz w:val="18"/>
          <w:lang w:val="en-US"/>
        </w:rPr>
        <w:t xml:space="preserve">in cases of </w:t>
      </w:r>
      <w:r w:rsidR="00590239" w:rsidRPr="006038CC">
        <w:rPr>
          <w:sz w:val="18"/>
          <w:lang w:val="en-US"/>
        </w:rPr>
        <w:t xml:space="preserve">rape, </w:t>
      </w:r>
      <w:r w:rsidR="00197116" w:rsidRPr="006038CC">
        <w:rPr>
          <w:sz w:val="18"/>
          <w:lang w:val="en-US"/>
        </w:rPr>
        <w:t xml:space="preserve">due to the onerous and intrusive reporting </w:t>
      </w:r>
      <w:r w:rsidR="00590239" w:rsidRPr="006038CC">
        <w:rPr>
          <w:sz w:val="18"/>
          <w:lang w:val="en-US"/>
        </w:rPr>
        <w:t>and possibly risking criminalization for having an abortion without complying with all legal requirements.</w:t>
      </w:r>
    </w:p>
    <w:p w:rsidR="006038CC" w:rsidRDefault="006038CC" w:rsidP="006038CC">
      <w:pPr>
        <w:tabs>
          <w:tab w:val="left" w:pos="284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1) TAKE ACTION</w:t>
      </w:r>
    </w:p>
    <w:p w:rsidR="0026766F" w:rsidRPr="006038CC" w:rsidRDefault="006038CC" w:rsidP="006038CC">
      <w:pPr>
        <w:pStyle w:val="AITableHeading"/>
        <w:tabs>
          <w:tab w:val="clear" w:pos="567"/>
        </w:tabs>
        <w:rPr>
          <w:rFonts w:cs="Arial"/>
        </w:rPr>
      </w:pPr>
      <w:r w:rsidRPr="006038CC">
        <w:rPr>
          <w:rFonts w:cs="Arial"/>
          <w:bCs w:val="0"/>
        </w:rPr>
        <w:t>Write a letter, send an email, call, fax or tweet:</w:t>
      </w:r>
    </w:p>
    <w:p w:rsidR="0026766F" w:rsidRPr="006038CC" w:rsidRDefault="0028665F" w:rsidP="006038CC">
      <w:pPr>
        <w:numPr>
          <w:ilvl w:val="0"/>
          <w:numId w:val="4"/>
        </w:numPr>
        <w:tabs>
          <w:tab w:val="clear" w:pos="284"/>
        </w:tabs>
        <w:rPr>
          <w:rFonts w:ascii="Arial" w:hAnsi="Arial" w:cs="Arial"/>
          <w:sz w:val="18"/>
          <w:szCs w:val="20"/>
        </w:rPr>
      </w:pPr>
      <w:r w:rsidRPr="006038CC">
        <w:rPr>
          <w:rFonts w:ascii="Arial" w:hAnsi="Arial" w:cs="Arial"/>
          <w:sz w:val="18"/>
          <w:szCs w:val="20"/>
        </w:rPr>
        <w:t xml:space="preserve">Expressing your profound concern that </w:t>
      </w:r>
      <w:r w:rsidR="00A34BC8" w:rsidRPr="006038CC">
        <w:rPr>
          <w:rFonts w:ascii="Arial" w:hAnsi="Arial" w:cs="Arial"/>
          <w:sz w:val="18"/>
          <w:szCs w:val="20"/>
        </w:rPr>
        <w:t xml:space="preserve">the lives and well-being of women and girls </w:t>
      </w:r>
      <w:r w:rsidR="008B50B3" w:rsidRPr="006038CC">
        <w:rPr>
          <w:rFonts w:ascii="Arial" w:hAnsi="Arial" w:cs="Arial"/>
          <w:sz w:val="18"/>
          <w:szCs w:val="20"/>
        </w:rPr>
        <w:t xml:space="preserve">in Chile </w:t>
      </w:r>
      <w:r w:rsidR="00A34BC8" w:rsidRPr="006038CC">
        <w:rPr>
          <w:rFonts w:ascii="Arial" w:hAnsi="Arial" w:cs="Arial"/>
          <w:sz w:val="18"/>
          <w:szCs w:val="20"/>
        </w:rPr>
        <w:t>would</w:t>
      </w:r>
      <w:r w:rsidR="00841BA5" w:rsidRPr="006038CC">
        <w:rPr>
          <w:rFonts w:ascii="Arial" w:hAnsi="Arial" w:cs="Arial"/>
          <w:sz w:val="18"/>
          <w:szCs w:val="20"/>
        </w:rPr>
        <w:t xml:space="preserve"> continue to</w:t>
      </w:r>
      <w:r w:rsidR="00A34BC8" w:rsidRPr="006038CC">
        <w:rPr>
          <w:rFonts w:ascii="Arial" w:hAnsi="Arial" w:cs="Arial"/>
          <w:sz w:val="18"/>
          <w:szCs w:val="20"/>
        </w:rPr>
        <w:t xml:space="preserve"> be threatened if the</w:t>
      </w:r>
      <w:r w:rsidR="008B50B3" w:rsidRPr="006038CC">
        <w:rPr>
          <w:rFonts w:ascii="Arial" w:hAnsi="Arial" w:cs="Arial"/>
          <w:sz w:val="18"/>
          <w:szCs w:val="20"/>
        </w:rPr>
        <w:t xml:space="preserve"> </w:t>
      </w:r>
      <w:r w:rsidR="00A34BC8" w:rsidRPr="006038CC">
        <w:rPr>
          <w:rFonts w:ascii="Arial" w:hAnsi="Arial" w:cs="Arial"/>
          <w:sz w:val="18"/>
          <w:szCs w:val="20"/>
        </w:rPr>
        <w:t xml:space="preserve">proposed </w:t>
      </w:r>
      <w:r w:rsidR="008B50B3" w:rsidRPr="006038CC">
        <w:rPr>
          <w:rFonts w:ascii="Arial" w:hAnsi="Arial" w:cs="Arial"/>
          <w:sz w:val="18"/>
          <w:szCs w:val="20"/>
        </w:rPr>
        <w:t xml:space="preserve">amendments </w:t>
      </w:r>
      <w:r w:rsidR="00A34BC8" w:rsidRPr="006038CC">
        <w:rPr>
          <w:rFonts w:ascii="Arial" w:hAnsi="Arial" w:cs="Arial"/>
          <w:sz w:val="18"/>
          <w:szCs w:val="20"/>
        </w:rPr>
        <w:t xml:space="preserve">to </w:t>
      </w:r>
      <w:r w:rsidR="008B50B3" w:rsidRPr="006038CC">
        <w:rPr>
          <w:rFonts w:ascii="Arial" w:hAnsi="Arial" w:cs="Arial"/>
          <w:sz w:val="18"/>
          <w:szCs w:val="20"/>
        </w:rPr>
        <w:t xml:space="preserve">the draft </w:t>
      </w:r>
      <w:r w:rsidR="007449E2" w:rsidRPr="006038CC">
        <w:rPr>
          <w:rFonts w:ascii="Arial" w:hAnsi="Arial" w:cs="Arial"/>
          <w:sz w:val="18"/>
          <w:szCs w:val="20"/>
        </w:rPr>
        <w:t>“</w:t>
      </w:r>
      <w:r w:rsidR="008B50B3" w:rsidRPr="006038CC">
        <w:rPr>
          <w:rFonts w:ascii="Arial" w:hAnsi="Arial" w:cs="Arial"/>
          <w:sz w:val="18"/>
          <w:szCs w:val="20"/>
        </w:rPr>
        <w:t>Law Regulating the Decriminalization of the Voluntary Interruption of Pregnancy in Three Causes</w:t>
      </w:r>
      <w:r w:rsidR="007449E2" w:rsidRPr="006038CC">
        <w:rPr>
          <w:rFonts w:ascii="Arial" w:hAnsi="Arial" w:cs="Arial"/>
          <w:sz w:val="18"/>
          <w:szCs w:val="20"/>
        </w:rPr>
        <w:t>”</w:t>
      </w:r>
      <w:r w:rsidR="00A34BC8" w:rsidRPr="006038CC">
        <w:rPr>
          <w:rFonts w:ascii="Arial" w:hAnsi="Arial" w:cs="Arial"/>
          <w:sz w:val="18"/>
          <w:szCs w:val="20"/>
        </w:rPr>
        <w:t xml:space="preserve"> were to be approved</w:t>
      </w:r>
      <w:r w:rsidR="007449E2" w:rsidRPr="006038CC">
        <w:rPr>
          <w:rFonts w:ascii="Arial" w:hAnsi="Arial" w:cs="Arial"/>
          <w:sz w:val="18"/>
          <w:szCs w:val="20"/>
        </w:rPr>
        <w:t>;</w:t>
      </w:r>
      <w:r w:rsidRPr="006038CC">
        <w:rPr>
          <w:rFonts w:ascii="Arial" w:hAnsi="Arial" w:cs="Arial"/>
          <w:sz w:val="18"/>
          <w:szCs w:val="20"/>
        </w:rPr>
        <w:t xml:space="preserve"> </w:t>
      </w:r>
    </w:p>
    <w:p w:rsidR="00A34BC8" w:rsidRPr="006038CC" w:rsidRDefault="008B50B3" w:rsidP="006038CC">
      <w:pPr>
        <w:numPr>
          <w:ilvl w:val="0"/>
          <w:numId w:val="4"/>
        </w:numPr>
        <w:rPr>
          <w:rFonts w:ascii="Arial" w:hAnsi="Arial" w:cs="Arial"/>
          <w:sz w:val="18"/>
          <w:szCs w:val="20"/>
        </w:rPr>
      </w:pPr>
      <w:r w:rsidRPr="006038CC">
        <w:rPr>
          <w:rFonts w:ascii="Arial" w:hAnsi="Arial" w:cs="Arial"/>
          <w:sz w:val="18"/>
          <w:szCs w:val="20"/>
        </w:rPr>
        <w:t xml:space="preserve">Urging legislators to </w:t>
      </w:r>
      <w:r w:rsidR="00A34BC8" w:rsidRPr="006038CC">
        <w:rPr>
          <w:rFonts w:ascii="Arial" w:hAnsi="Arial" w:cs="Arial"/>
          <w:sz w:val="18"/>
          <w:szCs w:val="20"/>
        </w:rPr>
        <w:t>reject the proposed amendments to the draft law</w:t>
      </w:r>
      <w:r w:rsidR="00841BA5" w:rsidRPr="006038CC">
        <w:rPr>
          <w:rFonts w:ascii="Arial" w:hAnsi="Arial" w:cs="Arial"/>
          <w:sz w:val="18"/>
          <w:szCs w:val="20"/>
        </w:rPr>
        <w:t xml:space="preserve"> or any amendment that </w:t>
      </w:r>
      <w:r w:rsidR="00143D4B" w:rsidRPr="006038CC">
        <w:rPr>
          <w:rFonts w:ascii="Arial" w:hAnsi="Arial" w:cs="Arial"/>
          <w:sz w:val="18"/>
          <w:szCs w:val="20"/>
        </w:rPr>
        <w:t xml:space="preserve">further </w:t>
      </w:r>
      <w:r w:rsidR="00841BA5" w:rsidRPr="006038CC">
        <w:rPr>
          <w:rFonts w:ascii="Arial" w:hAnsi="Arial" w:cs="Arial"/>
          <w:sz w:val="18"/>
          <w:szCs w:val="20"/>
        </w:rPr>
        <w:t>we</w:t>
      </w:r>
      <w:r w:rsidR="00143D4B" w:rsidRPr="006038CC">
        <w:rPr>
          <w:rFonts w:ascii="Arial" w:hAnsi="Arial" w:cs="Arial"/>
          <w:sz w:val="18"/>
          <w:szCs w:val="20"/>
        </w:rPr>
        <w:t>akens</w:t>
      </w:r>
      <w:r w:rsidR="00841BA5" w:rsidRPr="006038CC">
        <w:rPr>
          <w:rFonts w:ascii="Arial" w:hAnsi="Arial" w:cs="Arial"/>
          <w:sz w:val="18"/>
          <w:szCs w:val="20"/>
        </w:rPr>
        <w:t xml:space="preserve"> the bill being discussed</w:t>
      </w:r>
      <w:r w:rsidR="007449E2" w:rsidRPr="006038CC">
        <w:rPr>
          <w:rFonts w:ascii="Arial" w:hAnsi="Arial" w:cs="Arial"/>
          <w:sz w:val="18"/>
          <w:szCs w:val="20"/>
        </w:rPr>
        <w:t>;</w:t>
      </w:r>
    </w:p>
    <w:p w:rsidR="008B50B3" w:rsidRPr="006038CC" w:rsidRDefault="00A34BC8" w:rsidP="006038CC">
      <w:pPr>
        <w:numPr>
          <w:ilvl w:val="0"/>
          <w:numId w:val="4"/>
        </w:numPr>
        <w:rPr>
          <w:rFonts w:ascii="Arial" w:hAnsi="Arial" w:cs="Arial"/>
          <w:sz w:val="18"/>
          <w:szCs w:val="20"/>
        </w:rPr>
      </w:pPr>
      <w:r w:rsidRPr="006038CC">
        <w:rPr>
          <w:rFonts w:ascii="Arial" w:hAnsi="Arial" w:cs="Arial"/>
          <w:sz w:val="18"/>
          <w:szCs w:val="20"/>
        </w:rPr>
        <w:t>Calling on legislators to adopt</w:t>
      </w:r>
      <w:r w:rsidR="008B50B3" w:rsidRPr="006038CC">
        <w:rPr>
          <w:rFonts w:ascii="Arial" w:hAnsi="Arial" w:cs="Arial"/>
          <w:sz w:val="18"/>
          <w:szCs w:val="20"/>
        </w:rPr>
        <w:t xml:space="preserve"> a Law that </w:t>
      </w:r>
      <w:r w:rsidR="00B61E06" w:rsidRPr="006038CC">
        <w:rPr>
          <w:rFonts w:ascii="Arial" w:hAnsi="Arial" w:cs="Arial"/>
          <w:sz w:val="18"/>
          <w:szCs w:val="20"/>
        </w:rPr>
        <w:t xml:space="preserve">ensures women and girls have </w:t>
      </w:r>
      <w:r w:rsidR="008B50B3" w:rsidRPr="006038CC">
        <w:rPr>
          <w:rFonts w:ascii="Arial" w:hAnsi="Arial" w:cs="Arial"/>
          <w:sz w:val="18"/>
          <w:szCs w:val="20"/>
        </w:rPr>
        <w:t>full</w:t>
      </w:r>
      <w:r w:rsidR="00B61E06" w:rsidRPr="006038CC">
        <w:rPr>
          <w:rFonts w:ascii="Arial" w:hAnsi="Arial" w:cs="Arial"/>
          <w:sz w:val="18"/>
          <w:szCs w:val="20"/>
        </w:rPr>
        <w:t xml:space="preserve"> and unrestricted</w:t>
      </w:r>
      <w:r w:rsidR="008B50B3" w:rsidRPr="006038CC">
        <w:rPr>
          <w:rFonts w:ascii="Arial" w:hAnsi="Arial" w:cs="Arial"/>
          <w:sz w:val="18"/>
          <w:szCs w:val="20"/>
        </w:rPr>
        <w:t xml:space="preserve"> access to abortion and other related sexual and reproductive health services</w:t>
      </w:r>
      <w:r w:rsidR="00B61E06" w:rsidRPr="006038CC">
        <w:rPr>
          <w:rFonts w:ascii="Arial" w:hAnsi="Arial" w:cs="Arial"/>
          <w:sz w:val="18"/>
          <w:szCs w:val="20"/>
        </w:rPr>
        <w:t xml:space="preserve"> </w:t>
      </w:r>
      <w:r w:rsidR="008B50B3" w:rsidRPr="006038CC">
        <w:rPr>
          <w:rFonts w:ascii="Arial" w:hAnsi="Arial" w:cs="Arial"/>
          <w:sz w:val="18"/>
          <w:szCs w:val="20"/>
        </w:rPr>
        <w:t>in cases where pregnancy poses a risk to the life or the physical or mental health of a pregnant woman or girl, in cases where the foetus will be unable to survive outside the womb, and in cases where the pregnancy is the result of rape or incest.</w:t>
      </w:r>
    </w:p>
    <w:p w:rsidR="0026766F" w:rsidRDefault="008B50B3" w:rsidP="006038CC">
      <w:pPr>
        <w:rPr>
          <w:rFonts w:cs="Arial"/>
          <w:lang w:val="it-IT"/>
        </w:rPr>
      </w:pPr>
      <w:r w:rsidRPr="00AC684A" w:rsidDel="008B50B3">
        <w:rPr>
          <w:rFonts w:cs="Arial"/>
        </w:rPr>
        <w:t xml:space="preserve"> </w:t>
      </w:r>
    </w:p>
    <w:p w:rsidR="00E37329" w:rsidRDefault="006038CC" w:rsidP="006038CC">
      <w:pPr>
        <w:pStyle w:val="AITableHeading"/>
        <w:tabs>
          <w:tab w:val="clear" w:pos="567"/>
        </w:tabs>
        <w:sectPr w:rsidR="00E37329" w:rsidSect="006038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>
        <w:t xml:space="preserve">Contact these two officials by </w:t>
      </w:r>
      <w:r w:rsidR="00E37329">
        <w:t xml:space="preserve">20 </w:t>
      </w:r>
      <w:r>
        <w:t xml:space="preserve">July, </w:t>
      </w:r>
      <w:r w:rsidR="00B61E06">
        <w:t>2017</w:t>
      </w:r>
      <w:r w:rsidR="0026766F" w:rsidRPr="00F95961">
        <w:t>:</w:t>
      </w:r>
    </w:p>
    <w:p w:rsidR="00E37329" w:rsidRPr="007339B8" w:rsidRDefault="00852082" w:rsidP="006038CC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  <w:lang w:val="en-US"/>
        </w:rPr>
      </w:pPr>
      <w:r w:rsidRPr="007339B8">
        <w:rPr>
          <w:rFonts w:cs="Arial"/>
          <w:sz w:val="16"/>
          <w:szCs w:val="16"/>
          <w:u w:val="single"/>
          <w:lang w:val="en-US"/>
        </w:rPr>
        <w:t xml:space="preserve">President of the </w:t>
      </w:r>
      <w:r w:rsidR="00E37329" w:rsidRPr="007339B8">
        <w:rPr>
          <w:rFonts w:cs="Arial"/>
          <w:sz w:val="16"/>
          <w:szCs w:val="16"/>
          <w:u w:val="single"/>
          <w:lang w:val="en-US"/>
        </w:rPr>
        <w:t>Sena</w:t>
      </w:r>
      <w:r w:rsidRPr="007339B8">
        <w:rPr>
          <w:rFonts w:cs="Arial"/>
          <w:sz w:val="16"/>
          <w:szCs w:val="16"/>
          <w:u w:val="single"/>
          <w:lang w:val="en-US"/>
        </w:rPr>
        <w:t>te</w:t>
      </w:r>
    </w:p>
    <w:p w:rsidR="00E37329" w:rsidRPr="007339B8" w:rsidRDefault="00E37329" w:rsidP="006038CC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n-US"/>
        </w:rPr>
      </w:pPr>
      <w:r w:rsidRPr="007339B8">
        <w:rPr>
          <w:rFonts w:cs="Arial"/>
          <w:sz w:val="16"/>
          <w:szCs w:val="16"/>
          <w:lang w:val="en-US"/>
        </w:rPr>
        <w:t xml:space="preserve">Senador Andrés Zaldívar </w:t>
      </w:r>
    </w:p>
    <w:p w:rsidR="00E37329" w:rsidRPr="00AC684A" w:rsidRDefault="00E37329" w:rsidP="006038CC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MX"/>
        </w:rPr>
      </w:pPr>
      <w:r w:rsidRPr="00AC684A">
        <w:rPr>
          <w:rFonts w:cs="Arial"/>
          <w:sz w:val="16"/>
          <w:szCs w:val="16"/>
          <w:lang w:val="es-MX"/>
        </w:rPr>
        <w:t>Congreso Nacional de Chile</w:t>
      </w:r>
    </w:p>
    <w:p w:rsidR="00E37329" w:rsidRDefault="00E37329" w:rsidP="006038CC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MX"/>
        </w:rPr>
      </w:pPr>
      <w:r w:rsidRPr="00AC684A">
        <w:rPr>
          <w:rFonts w:cs="Arial"/>
          <w:sz w:val="16"/>
          <w:szCs w:val="16"/>
          <w:lang w:val="es-MX"/>
        </w:rPr>
        <w:t>Avenida Pedro Montt s/n</w:t>
      </w:r>
    </w:p>
    <w:p w:rsidR="005534BC" w:rsidRPr="005D159E" w:rsidRDefault="00E37329" w:rsidP="006038CC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AC684A">
        <w:rPr>
          <w:rFonts w:cs="Arial"/>
          <w:sz w:val="16"/>
          <w:szCs w:val="16"/>
          <w:lang w:val="en-US"/>
        </w:rPr>
        <w:t>Valparaíso, Chile.</w:t>
      </w:r>
      <w:r w:rsidRPr="00AC684A" w:rsidDel="00E37329">
        <w:rPr>
          <w:rFonts w:cs="Arial"/>
          <w:sz w:val="16"/>
          <w:szCs w:val="16"/>
          <w:lang w:val="en-US"/>
        </w:rPr>
        <w:t xml:space="preserve"> </w:t>
      </w:r>
    </w:p>
    <w:p w:rsidR="005534BC" w:rsidRPr="007449E2" w:rsidRDefault="005534BC" w:rsidP="006038CC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n-US"/>
        </w:rPr>
      </w:pPr>
      <w:r w:rsidRPr="007449E2">
        <w:rPr>
          <w:rFonts w:cs="Arial"/>
          <w:sz w:val="16"/>
          <w:szCs w:val="16"/>
          <w:lang w:val="en-US"/>
        </w:rPr>
        <w:t xml:space="preserve">Email: </w:t>
      </w:r>
      <w:hyperlink r:id="rId14" w:history="1">
        <w:r w:rsidR="00E37329" w:rsidRPr="003175C0">
          <w:rPr>
            <w:rStyle w:val="Hyperlink"/>
            <w:rFonts w:cs="Arial"/>
            <w:color w:val="000000" w:themeColor="text1"/>
            <w:sz w:val="16"/>
            <w:szCs w:val="16"/>
            <w:lang w:val="en-US"/>
          </w:rPr>
          <w:t>azaldivar@senado.cl</w:t>
        </w:r>
      </w:hyperlink>
      <w:r w:rsidRPr="003175C0">
        <w:rPr>
          <w:rFonts w:cs="Arial"/>
          <w:color w:val="000000" w:themeColor="text1"/>
          <w:sz w:val="16"/>
          <w:szCs w:val="16"/>
          <w:lang w:val="en-US"/>
        </w:rPr>
        <w:t xml:space="preserve"> </w:t>
      </w:r>
    </w:p>
    <w:p w:rsidR="00E37329" w:rsidRPr="00AC684A" w:rsidRDefault="005534BC" w:rsidP="006038CC">
      <w:pPr>
        <w:pStyle w:val="AITableHeading"/>
        <w:tabs>
          <w:tab w:val="clear" w:pos="567"/>
        </w:tabs>
        <w:rPr>
          <w:rFonts w:cs="Arial"/>
          <w:sz w:val="16"/>
          <w:szCs w:val="16"/>
          <w:lang w:val="es-MX"/>
        </w:rPr>
      </w:pPr>
      <w:r w:rsidRPr="00AC684A">
        <w:rPr>
          <w:rFonts w:cs="Arial"/>
          <w:sz w:val="16"/>
          <w:szCs w:val="16"/>
          <w:lang w:val="es-MX"/>
        </w:rPr>
        <w:t xml:space="preserve">Salutation: </w:t>
      </w:r>
      <w:r w:rsidR="00E37329" w:rsidRPr="00AC684A">
        <w:rPr>
          <w:rFonts w:cs="Arial"/>
          <w:sz w:val="16"/>
          <w:szCs w:val="16"/>
          <w:lang w:val="es-MX"/>
        </w:rPr>
        <w:t>Dear Mr. Senator / Estimado Sr. Senador</w:t>
      </w:r>
    </w:p>
    <w:p w:rsidR="005534BC" w:rsidRPr="00AC684A" w:rsidRDefault="005534BC" w:rsidP="006038CC">
      <w:pPr>
        <w:pStyle w:val="AITableHeading"/>
        <w:tabs>
          <w:tab w:val="clear" w:pos="567"/>
        </w:tabs>
        <w:rPr>
          <w:rFonts w:cs="Arial"/>
          <w:sz w:val="16"/>
          <w:szCs w:val="16"/>
          <w:lang w:val="es-MX"/>
        </w:rPr>
      </w:pPr>
    </w:p>
    <w:p w:rsidR="006038CC" w:rsidRPr="006038CC" w:rsidRDefault="006038CC" w:rsidP="0039344B">
      <w:pPr>
        <w:pStyle w:val="PlainText"/>
        <w:rPr>
          <w:rFonts w:ascii="Arial" w:hAnsi="Arial" w:cs="Arial"/>
          <w:sz w:val="16"/>
          <w:u w:val="single"/>
        </w:rPr>
      </w:pPr>
      <w:r w:rsidRPr="006038CC">
        <w:rPr>
          <w:rFonts w:ascii="Arial" w:hAnsi="Arial" w:cs="Arial"/>
          <w:sz w:val="16"/>
          <w:u w:val="single"/>
        </w:rPr>
        <w:t>Ambassador Juan Gabriel Valdes</w:t>
      </w:r>
    </w:p>
    <w:p w:rsidR="006038CC" w:rsidRPr="006038CC" w:rsidRDefault="006038CC" w:rsidP="0039344B">
      <w:pPr>
        <w:pStyle w:val="PlainText"/>
        <w:rPr>
          <w:rFonts w:ascii="Arial" w:hAnsi="Arial" w:cs="Arial"/>
          <w:sz w:val="16"/>
        </w:rPr>
      </w:pPr>
      <w:r w:rsidRPr="006038CC">
        <w:rPr>
          <w:rFonts w:ascii="Arial" w:hAnsi="Arial" w:cs="Arial"/>
          <w:sz w:val="16"/>
        </w:rPr>
        <w:t>Embassy of the Republic of Chile</w:t>
      </w:r>
    </w:p>
    <w:p w:rsidR="006038CC" w:rsidRPr="006038CC" w:rsidRDefault="006038CC" w:rsidP="0039344B">
      <w:pPr>
        <w:pStyle w:val="PlainText"/>
        <w:rPr>
          <w:rFonts w:ascii="Arial" w:hAnsi="Arial" w:cs="Arial"/>
          <w:sz w:val="16"/>
        </w:rPr>
      </w:pPr>
      <w:r w:rsidRPr="006038CC">
        <w:rPr>
          <w:rFonts w:ascii="Arial" w:hAnsi="Arial" w:cs="Arial"/>
          <w:sz w:val="16"/>
        </w:rPr>
        <w:t>1732 Massachusetts Ave NW, Washington DC 20036</w:t>
      </w:r>
    </w:p>
    <w:p w:rsidR="006038CC" w:rsidRPr="006038CC" w:rsidRDefault="006038CC" w:rsidP="0039344B">
      <w:pPr>
        <w:pStyle w:val="PlainText"/>
        <w:rPr>
          <w:rFonts w:ascii="Arial" w:hAnsi="Arial" w:cs="Arial"/>
          <w:sz w:val="16"/>
        </w:rPr>
      </w:pPr>
      <w:r w:rsidRPr="006038CC">
        <w:rPr>
          <w:rFonts w:ascii="Arial" w:hAnsi="Arial" w:cs="Arial"/>
          <w:sz w:val="16"/>
        </w:rPr>
        <w:t>Tel: 202 785 1746 OR 202 530 4114</w:t>
      </w:r>
    </w:p>
    <w:p w:rsidR="006038CC" w:rsidRPr="006038CC" w:rsidRDefault="006038CC" w:rsidP="0039344B">
      <w:pPr>
        <w:pStyle w:val="PlainText"/>
        <w:rPr>
          <w:rFonts w:ascii="Arial" w:hAnsi="Arial" w:cs="Arial"/>
          <w:sz w:val="16"/>
        </w:rPr>
      </w:pPr>
      <w:r w:rsidRPr="006038CC">
        <w:rPr>
          <w:rFonts w:ascii="Arial" w:hAnsi="Arial" w:cs="Arial"/>
          <w:sz w:val="16"/>
        </w:rPr>
        <w:t>Fax: 202 887 5579</w:t>
      </w:r>
    </w:p>
    <w:p w:rsidR="006038CC" w:rsidRPr="006038CC" w:rsidRDefault="006038CC" w:rsidP="0039344B">
      <w:pPr>
        <w:pStyle w:val="PlainText"/>
        <w:rPr>
          <w:rFonts w:ascii="Arial" w:hAnsi="Arial" w:cs="Arial"/>
          <w:color w:val="000000" w:themeColor="text1"/>
          <w:sz w:val="16"/>
        </w:rPr>
      </w:pPr>
      <w:r w:rsidRPr="006038CC">
        <w:rPr>
          <w:rFonts w:ascii="Arial" w:hAnsi="Arial" w:cs="Arial"/>
          <w:sz w:val="16"/>
        </w:rPr>
        <w:t xml:space="preserve">Email: </w:t>
      </w:r>
      <w:hyperlink r:id="rId15" w:history="1">
        <w:r w:rsidRPr="006038CC">
          <w:rPr>
            <w:rStyle w:val="Hyperlink"/>
            <w:rFonts w:ascii="Arial" w:hAnsi="Arial" w:cs="Arial"/>
            <w:color w:val="000000" w:themeColor="text1"/>
            <w:sz w:val="16"/>
          </w:rPr>
          <w:t>echile.eeuu@minrel.gov.cl</w:t>
        </w:r>
      </w:hyperlink>
    </w:p>
    <w:p w:rsidR="006038CC" w:rsidRPr="006038CC" w:rsidRDefault="006038CC" w:rsidP="0039344B">
      <w:pPr>
        <w:pStyle w:val="PlainText"/>
        <w:rPr>
          <w:rFonts w:ascii="Arial" w:hAnsi="Arial" w:cs="Arial"/>
          <w:b/>
          <w:sz w:val="16"/>
        </w:rPr>
      </w:pPr>
      <w:r w:rsidRPr="006038CC">
        <w:rPr>
          <w:rFonts w:ascii="Arial" w:hAnsi="Arial" w:cs="Arial"/>
          <w:b/>
          <w:sz w:val="16"/>
        </w:rPr>
        <w:t>Salutation: Dear Ambassador</w:t>
      </w:r>
    </w:p>
    <w:p w:rsidR="006038CC" w:rsidRDefault="006038CC" w:rsidP="0039344B">
      <w:pPr>
        <w:pStyle w:val="PlainText"/>
        <w:rPr>
          <w:rFonts w:ascii="Courier New" w:hAnsi="Courier New" w:cs="Courier New"/>
        </w:rPr>
        <w:sectPr w:rsidR="006038CC" w:rsidSect="006038CC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6038CC" w:rsidRPr="0039344B" w:rsidRDefault="006038CC" w:rsidP="0039344B">
      <w:pPr>
        <w:pStyle w:val="PlainText"/>
        <w:rPr>
          <w:rFonts w:ascii="Courier New" w:hAnsi="Courier New" w:cs="Courier New"/>
        </w:rPr>
      </w:pPr>
    </w:p>
    <w:p w:rsidR="006038CC" w:rsidRDefault="006038CC" w:rsidP="006038C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2) LET US KNOW YOU TOOK ACTION </w:t>
      </w:r>
    </w:p>
    <w:p w:rsidR="006038CC" w:rsidRDefault="008052C0" w:rsidP="006038CC">
      <w:pPr>
        <w:rPr>
          <w:rFonts w:ascii="Arial" w:hAnsi="Arial" w:cs="Arial"/>
          <w:sz w:val="20"/>
          <w:szCs w:val="20"/>
        </w:rPr>
      </w:pPr>
      <w:hyperlink r:id="rId16" w:history="1">
        <w:r w:rsidR="006038CC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="006038CC">
        <w:rPr>
          <w:rFonts w:ascii="Arial" w:hAnsi="Arial" w:cs="Arial"/>
          <w:sz w:val="20"/>
          <w:szCs w:val="20"/>
        </w:rPr>
        <w:t xml:space="preserve"> to let us know if you took action on this case! </w:t>
      </w:r>
      <w:r w:rsidR="006038CC">
        <w:rPr>
          <w:rFonts w:ascii="Arial" w:hAnsi="Arial" w:cs="Arial"/>
          <w:i/>
          <w:sz w:val="20"/>
          <w:szCs w:val="20"/>
        </w:rPr>
        <w:t>This is Urgent Action 161.17</w:t>
      </w:r>
    </w:p>
    <w:p w:rsidR="0026766F" w:rsidRPr="00F95961" w:rsidRDefault="006038CC" w:rsidP="006038CC">
      <w:pPr>
        <w:pStyle w:val="AIUASecondHeading"/>
        <w:spacing w:line="240" w:lineRule="auto"/>
        <w:rPr>
          <w:rFonts w:ascii="Arial" w:hAnsi="Arial" w:cs="Arial"/>
        </w:rPr>
      </w:pPr>
      <w:r w:rsidRPr="006038CC">
        <w:rPr>
          <w:rFonts w:ascii="Arial" w:hAnsi="Arial" w:cs="Arial"/>
          <w:b w:val="0"/>
          <w:caps w:val="0"/>
          <w:kern w:val="0"/>
          <w:sz w:val="20"/>
          <w:szCs w:val="20"/>
          <w:lang w:eastAsia="zh-CN"/>
        </w:rPr>
        <w:t>Here's why it is so important to report your actions: we record the actions taken on each case—letters, emails, calls and tweets—and use that information in our advocacy.</w:t>
      </w:r>
      <w:r w:rsidR="0026766F" w:rsidRPr="00F95961">
        <w:rPr>
          <w:rFonts w:ascii="Arial" w:hAnsi="Arial" w:cs="Arial"/>
        </w:rPr>
        <w:br w:type="page"/>
      </w:r>
      <w:r w:rsidR="0026766F" w:rsidRPr="00F95961">
        <w:rPr>
          <w:rFonts w:ascii="Arial" w:hAnsi="Arial" w:cs="Arial"/>
        </w:rPr>
        <w:lastRenderedPageBreak/>
        <w:t>URGENT ACTION</w:t>
      </w:r>
    </w:p>
    <w:p w:rsidR="00863EAD" w:rsidRPr="000F0AF1" w:rsidRDefault="00863EAD" w:rsidP="006038CC">
      <w:pPr>
        <w:spacing w:before="120" w:after="120"/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attempts to weaken draft abortion law</w:t>
      </w:r>
    </w:p>
    <w:p w:rsidR="0026766F" w:rsidRPr="00F95961" w:rsidRDefault="0026766F" w:rsidP="006038CC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D96A1E" w:rsidRDefault="00E258F7" w:rsidP="006038CC">
      <w:pPr>
        <w:pStyle w:val="AIAdditionalinformationtext"/>
        <w:tabs>
          <w:tab w:val="clear" w:pos="567"/>
        </w:tabs>
        <w:spacing w:before="120" w:after="120" w:line="240" w:lineRule="auto"/>
        <w:rPr>
          <w:rFonts w:cs="Arial"/>
        </w:rPr>
      </w:pPr>
      <w:r>
        <w:rPr>
          <w:rFonts w:cs="Arial"/>
        </w:rPr>
        <w:t xml:space="preserve">In 1989, the Pinochet regime </w:t>
      </w:r>
      <w:r w:rsidRPr="00E258F7">
        <w:rPr>
          <w:rFonts w:cs="Arial"/>
        </w:rPr>
        <w:t>repealed article 119 of the Sanitary Code, prohibiting all type of abortion</w:t>
      </w:r>
      <w:r w:rsidR="007D1249">
        <w:rPr>
          <w:rFonts w:cs="Arial"/>
        </w:rPr>
        <w:t>, which became a criminal offense with no exceptions</w:t>
      </w:r>
      <w:r w:rsidRPr="00E258F7">
        <w:rPr>
          <w:rFonts w:cs="Arial"/>
        </w:rPr>
        <w:t>.</w:t>
      </w:r>
      <w:r>
        <w:rPr>
          <w:rFonts w:cs="Arial"/>
        </w:rPr>
        <w:t xml:space="preserve"> During President Michelle Bachelet’s first term, a national legislation on Fertility Regulation was</w:t>
      </w:r>
      <w:r w:rsidRPr="00E258F7">
        <w:rPr>
          <w:rFonts w:cs="Arial"/>
        </w:rPr>
        <w:t xml:space="preserve"> approved, which included emergency </w:t>
      </w:r>
      <w:r>
        <w:rPr>
          <w:rFonts w:cs="Arial"/>
        </w:rPr>
        <w:t xml:space="preserve">oral </w:t>
      </w:r>
      <w:r w:rsidRPr="00E258F7">
        <w:rPr>
          <w:rFonts w:cs="Arial"/>
        </w:rPr>
        <w:t>contraception</w:t>
      </w:r>
      <w:r>
        <w:rPr>
          <w:rFonts w:cs="Arial"/>
        </w:rPr>
        <w:t>, also known as the</w:t>
      </w:r>
      <w:r w:rsidRPr="00E258F7">
        <w:rPr>
          <w:rFonts w:cs="Arial"/>
        </w:rPr>
        <w:t xml:space="preserve"> "morning after pill".</w:t>
      </w:r>
      <w:r>
        <w:rPr>
          <w:rFonts w:cs="Arial"/>
        </w:rPr>
        <w:t xml:space="preserve"> </w:t>
      </w:r>
    </w:p>
    <w:p w:rsidR="00926801" w:rsidRPr="00AC684A" w:rsidRDefault="00E258F7" w:rsidP="006038CC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 w:rsidRPr="00E258F7">
        <w:rPr>
          <w:rFonts w:cs="Arial"/>
        </w:rPr>
        <w:t xml:space="preserve">On </w:t>
      </w:r>
      <w:r w:rsidR="00A34BC8">
        <w:rPr>
          <w:rFonts w:cs="Arial"/>
        </w:rPr>
        <w:t xml:space="preserve">31 </w:t>
      </w:r>
      <w:r w:rsidRPr="00E258F7">
        <w:rPr>
          <w:rFonts w:cs="Arial"/>
        </w:rPr>
        <w:t xml:space="preserve">January 2015, during her second term, President Michelle Bachelet </w:t>
      </w:r>
      <w:r w:rsidR="00496CE4">
        <w:rPr>
          <w:rFonts w:cs="Arial"/>
        </w:rPr>
        <w:t>presented a</w:t>
      </w:r>
      <w:r w:rsidRPr="00E258F7">
        <w:rPr>
          <w:rFonts w:cs="Arial"/>
        </w:rPr>
        <w:t xml:space="preserve"> bill </w:t>
      </w:r>
      <w:r w:rsidR="008D6B0F">
        <w:rPr>
          <w:rFonts w:cs="Arial"/>
        </w:rPr>
        <w:t>to</w:t>
      </w:r>
      <w:r w:rsidR="008D6B0F" w:rsidRPr="00E258F7">
        <w:rPr>
          <w:rFonts w:cs="Arial"/>
        </w:rPr>
        <w:t xml:space="preserve"> Congress </w:t>
      </w:r>
      <w:r w:rsidR="00496CE4">
        <w:rPr>
          <w:rFonts w:cs="Arial"/>
        </w:rPr>
        <w:t>decriminalizing</w:t>
      </w:r>
      <w:r w:rsidRPr="00E258F7">
        <w:rPr>
          <w:rFonts w:cs="Arial"/>
        </w:rPr>
        <w:t xml:space="preserve"> the voluntary interruption of pregnancy </w:t>
      </w:r>
      <w:r w:rsidR="003101C9">
        <w:rPr>
          <w:rFonts w:cs="Arial"/>
        </w:rPr>
        <w:t>under three circumstances:</w:t>
      </w:r>
      <w:r w:rsidR="00496CE4" w:rsidRPr="00AC684A">
        <w:rPr>
          <w:rFonts w:cs="Arial"/>
        </w:rPr>
        <w:t xml:space="preserve"> </w:t>
      </w:r>
      <w:r w:rsidR="004E74C7" w:rsidRPr="00AC684A">
        <w:rPr>
          <w:rFonts w:cs="Arial"/>
        </w:rPr>
        <w:t xml:space="preserve">when </w:t>
      </w:r>
      <w:r w:rsidR="00496CE4" w:rsidRPr="00AC684A">
        <w:rPr>
          <w:rFonts w:cs="Arial"/>
        </w:rPr>
        <w:t xml:space="preserve">the pregnancy poses a risk to the life of a pregnant woman or girl, </w:t>
      </w:r>
      <w:r w:rsidR="004E74C7" w:rsidRPr="00AC684A">
        <w:rPr>
          <w:rFonts w:cs="Arial"/>
        </w:rPr>
        <w:t xml:space="preserve">when </w:t>
      </w:r>
      <w:r w:rsidR="00496CE4" w:rsidRPr="00AC684A">
        <w:rPr>
          <w:rFonts w:cs="Arial"/>
        </w:rPr>
        <w:t xml:space="preserve">the foetus </w:t>
      </w:r>
      <w:r w:rsidR="00D96A1E">
        <w:rPr>
          <w:rFonts w:cs="Arial"/>
        </w:rPr>
        <w:t>cannot</w:t>
      </w:r>
      <w:r w:rsidR="00496CE4" w:rsidRPr="00AC684A">
        <w:rPr>
          <w:rFonts w:cs="Arial"/>
        </w:rPr>
        <w:t xml:space="preserve"> survive outside the womb</w:t>
      </w:r>
      <w:r w:rsidR="00A34BC8">
        <w:rPr>
          <w:rFonts w:cs="Arial"/>
        </w:rPr>
        <w:t>,</w:t>
      </w:r>
      <w:r w:rsidR="00496CE4" w:rsidRPr="00AC684A">
        <w:rPr>
          <w:rFonts w:cs="Arial"/>
        </w:rPr>
        <w:t xml:space="preserve"> and </w:t>
      </w:r>
      <w:r w:rsidR="004E74C7" w:rsidRPr="00AC684A">
        <w:rPr>
          <w:rFonts w:cs="Arial"/>
        </w:rPr>
        <w:t xml:space="preserve">when </w:t>
      </w:r>
      <w:r w:rsidR="00496CE4" w:rsidRPr="00AC684A">
        <w:rPr>
          <w:rFonts w:cs="Arial"/>
        </w:rPr>
        <w:t xml:space="preserve">the pregnancy is the result of rape. </w:t>
      </w:r>
      <w:r w:rsidR="007D1249" w:rsidRPr="00AC684A">
        <w:rPr>
          <w:rFonts w:cs="Arial"/>
        </w:rPr>
        <w:t xml:space="preserve">It also established that health professionals had the obligation to maintain confidentiality </w:t>
      </w:r>
      <w:r w:rsidR="00E000E4">
        <w:rPr>
          <w:rFonts w:cs="Arial"/>
        </w:rPr>
        <w:t>regarding</w:t>
      </w:r>
      <w:r w:rsidR="00E000E4" w:rsidRPr="00AC684A">
        <w:rPr>
          <w:rFonts w:cs="Arial"/>
        </w:rPr>
        <w:t xml:space="preserve"> </w:t>
      </w:r>
      <w:r w:rsidR="007D1249" w:rsidRPr="00AC684A">
        <w:rPr>
          <w:rFonts w:cs="Arial"/>
        </w:rPr>
        <w:t xml:space="preserve">any abortion </w:t>
      </w:r>
      <w:r w:rsidR="004171A4">
        <w:rPr>
          <w:rFonts w:cs="Arial"/>
        </w:rPr>
        <w:t xml:space="preserve">of which </w:t>
      </w:r>
      <w:r w:rsidR="007D1249" w:rsidRPr="00AC684A">
        <w:rPr>
          <w:rFonts w:cs="Arial"/>
        </w:rPr>
        <w:t xml:space="preserve">they </w:t>
      </w:r>
      <w:r w:rsidR="00E000E4">
        <w:rPr>
          <w:rFonts w:cs="Arial"/>
        </w:rPr>
        <w:t>were informed</w:t>
      </w:r>
      <w:r w:rsidR="007D1249" w:rsidRPr="00AC684A">
        <w:rPr>
          <w:rFonts w:cs="Arial"/>
        </w:rPr>
        <w:t xml:space="preserve">, even if it were </w:t>
      </w:r>
      <w:r w:rsidR="00E000E4">
        <w:rPr>
          <w:rFonts w:cs="Arial"/>
        </w:rPr>
        <w:t xml:space="preserve">not related to one of </w:t>
      </w:r>
      <w:r w:rsidR="007D1249" w:rsidRPr="00AC684A">
        <w:rPr>
          <w:rFonts w:cs="Arial"/>
        </w:rPr>
        <w:t>the</w:t>
      </w:r>
      <w:r w:rsidR="004171A4">
        <w:rPr>
          <w:rFonts w:cs="Arial"/>
        </w:rPr>
        <w:t>se</w:t>
      </w:r>
      <w:r w:rsidR="007D1249" w:rsidRPr="00AC684A">
        <w:rPr>
          <w:rFonts w:cs="Arial"/>
        </w:rPr>
        <w:t xml:space="preserve"> three </w:t>
      </w:r>
      <w:r w:rsidR="004171A4">
        <w:rPr>
          <w:rFonts w:cs="Arial"/>
        </w:rPr>
        <w:t>circumstances</w:t>
      </w:r>
      <w:r w:rsidR="007D1249" w:rsidRPr="00AC684A">
        <w:rPr>
          <w:rFonts w:cs="Arial"/>
        </w:rPr>
        <w:t>.</w:t>
      </w:r>
    </w:p>
    <w:p w:rsidR="00886FD9" w:rsidRPr="00AC684A" w:rsidRDefault="00886FD9" w:rsidP="006038CC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 w:rsidRPr="00AC684A">
        <w:rPr>
          <w:rFonts w:cs="Arial"/>
        </w:rPr>
        <w:t xml:space="preserve">The bill was approved by the Chamber of Deputies in March 2016, </w:t>
      </w:r>
      <w:r w:rsidR="004171A4">
        <w:rPr>
          <w:rFonts w:cs="Arial"/>
        </w:rPr>
        <w:t xml:space="preserve">but with several changes to </w:t>
      </w:r>
      <w:r w:rsidRPr="00AC684A">
        <w:rPr>
          <w:rFonts w:cs="Arial"/>
        </w:rPr>
        <w:t xml:space="preserve">the initial </w:t>
      </w:r>
      <w:r w:rsidR="00D96A1E">
        <w:rPr>
          <w:rFonts w:cs="Arial"/>
        </w:rPr>
        <w:t>draft.</w:t>
      </w:r>
      <w:r w:rsidRPr="00AC684A">
        <w:rPr>
          <w:rFonts w:cs="Arial"/>
        </w:rPr>
        <w:t xml:space="preserve"> </w:t>
      </w:r>
      <w:r w:rsidR="004171A4">
        <w:rPr>
          <w:rFonts w:cs="Arial"/>
        </w:rPr>
        <w:t>The approved version</w:t>
      </w:r>
      <w:r w:rsidR="00D96A1E">
        <w:rPr>
          <w:rFonts w:cs="Arial"/>
        </w:rPr>
        <w:t xml:space="preserve"> does not contain </w:t>
      </w:r>
      <w:r w:rsidRPr="00AC684A">
        <w:rPr>
          <w:rFonts w:cs="Arial"/>
        </w:rPr>
        <w:t xml:space="preserve">the confidentiality </w:t>
      </w:r>
      <w:r w:rsidR="004171A4">
        <w:rPr>
          <w:rFonts w:cs="Arial"/>
        </w:rPr>
        <w:t>guarantee</w:t>
      </w:r>
      <w:r w:rsidRPr="00AC684A">
        <w:rPr>
          <w:rFonts w:cs="Arial"/>
        </w:rPr>
        <w:t xml:space="preserve">. It </w:t>
      </w:r>
      <w:r w:rsidR="00D96A1E">
        <w:rPr>
          <w:rFonts w:cs="Arial"/>
        </w:rPr>
        <w:t xml:space="preserve">also </w:t>
      </w:r>
      <w:r w:rsidR="004171A4">
        <w:rPr>
          <w:rFonts w:cs="Arial"/>
        </w:rPr>
        <w:t>includes</w:t>
      </w:r>
      <w:r w:rsidR="004171A4" w:rsidRPr="00AC684A">
        <w:rPr>
          <w:rFonts w:cs="Arial"/>
        </w:rPr>
        <w:t xml:space="preserve"> </w:t>
      </w:r>
      <w:r w:rsidRPr="00AC684A">
        <w:rPr>
          <w:rFonts w:cs="Arial"/>
        </w:rPr>
        <w:t xml:space="preserve">an obligation for health professionals to report to the Prosecutor’s Office </w:t>
      </w:r>
      <w:r w:rsidR="004171A4">
        <w:rPr>
          <w:rFonts w:cs="Arial"/>
        </w:rPr>
        <w:t>if</w:t>
      </w:r>
      <w:r w:rsidRPr="00AC684A">
        <w:rPr>
          <w:rFonts w:cs="Arial"/>
        </w:rPr>
        <w:t xml:space="preserve"> a woman </w:t>
      </w:r>
      <w:r w:rsidR="004171A4">
        <w:rPr>
          <w:rFonts w:cs="Arial"/>
        </w:rPr>
        <w:t>seeks</w:t>
      </w:r>
      <w:r w:rsidR="004171A4" w:rsidRPr="00AC684A">
        <w:rPr>
          <w:rFonts w:cs="Arial"/>
        </w:rPr>
        <w:t xml:space="preserve"> </w:t>
      </w:r>
      <w:r w:rsidRPr="00AC684A">
        <w:rPr>
          <w:rFonts w:cs="Arial"/>
        </w:rPr>
        <w:t>abortion services due to rape.</w:t>
      </w:r>
    </w:p>
    <w:p w:rsidR="007D1249" w:rsidRPr="00AC684A" w:rsidRDefault="00A67FDE" w:rsidP="006038CC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 w:rsidRPr="00AC684A">
        <w:rPr>
          <w:rFonts w:cs="Arial"/>
        </w:rPr>
        <w:t xml:space="preserve">The bill is currently </w:t>
      </w:r>
      <w:r w:rsidR="00A34BC8">
        <w:rPr>
          <w:rFonts w:cs="Arial"/>
        </w:rPr>
        <w:t>before</w:t>
      </w:r>
      <w:r w:rsidR="00A34BC8" w:rsidRPr="00AC684A">
        <w:rPr>
          <w:rFonts w:cs="Arial"/>
        </w:rPr>
        <w:t xml:space="preserve"> </w:t>
      </w:r>
      <w:r w:rsidRPr="00AC684A">
        <w:rPr>
          <w:rFonts w:cs="Arial"/>
        </w:rPr>
        <w:t xml:space="preserve">the Constitutional Commission in the Senate, and it is still pending </w:t>
      </w:r>
      <w:r w:rsidR="00DC41CA">
        <w:rPr>
          <w:rFonts w:cs="Arial"/>
        </w:rPr>
        <w:t xml:space="preserve">a review by the </w:t>
      </w:r>
      <w:r w:rsidRPr="00AC684A">
        <w:rPr>
          <w:rFonts w:cs="Arial"/>
        </w:rPr>
        <w:t xml:space="preserve">Finance Commission </w:t>
      </w:r>
      <w:r w:rsidR="00DC41CA">
        <w:rPr>
          <w:rFonts w:cs="Arial"/>
        </w:rPr>
        <w:t>before being voted on by</w:t>
      </w:r>
      <w:r w:rsidRPr="00AC684A">
        <w:rPr>
          <w:rFonts w:cs="Arial"/>
        </w:rPr>
        <w:t xml:space="preserve"> both the plenary of the Senate and the plenary of the Chamber of Deputies. These </w:t>
      </w:r>
      <w:r w:rsidR="00DC41CA">
        <w:rPr>
          <w:rFonts w:cs="Arial"/>
        </w:rPr>
        <w:t>reviews</w:t>
      </w:r>
      <w:r w:rsidR="00DC41CA" w:rsidRPr="00AC684A">
        <w:rPr>
          <w:rFonts w:cs="Arial"/>
        </w:rPr>
        <w:t xml:space="preserve"> </w:t>
      </w:r>
      <w:r w:rsidRPr="00AC684A">
        <w:rPr>
          <w:rFonts w:cs="Arial"/>
        </w:rPr>
        <w:t xml:space="preserve">are set to </w:t>
      </w:r>
      <w:r w:rsidR="00DC41CA">
        <w:rPr>
          <w:rFonts w:cs="Arial"/>
        </w:rPr>
        <w:t>take place</w:t>
      </w:r>
      <w:r w:rsidR="00DC41CA" w:rsidRPr="00AC684A">
        <w:rPr>
          <w:rFonts w:cs="Arial"/>
        </w:rPr>
        <w:t xml:space="preserve"> </w:t>
      </w:r>
      <w:r w:rsidRPr="00AC684A">
        <w:rPr>
          <w:rFonts w:cs="Arial"/>
        </w:rPr>
        <w:t>from mid to late July this year.</w:t>
      </w:r>
    </w:p>
    <w:p w:rsidR="00926801" w:rsidRDefault="00926801" w:rsidP="006038CC">
      <w:pPr>
        <w:pStyle w:val="AIAdditionalinformationtext"/>
        <w:tabs>
          <w:tab w:val="clear" w:pos="567"/>
        </w:tabs>
        <w:spacing w:line="240" w:lineRule="auto"/>
        <w:rPr>
          <w:rFonts w:cs="Arial"/>
          <w:color w:val="212121"/>
          <w:shd w:val="clear" w:color="auto" w:fill="FFFFFF"/>
        </w:rPr>
      </w:pPr>
    </w:p>
    <w:p w:rsidR="0026766F" w:rsidRPr="00F95961" w:rsidRDefault="0026766F" w:rsidP="006038CC">
      <w:pPr>
        <w:pStyle w:val="AIAdditionalinformation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F95961">
        <w:rPr>
          <w:rFonts w:cs="Arial"/>
          <w:sz w:val="16"/>
          <w:szCs w:val="16"/>
        </w:rPr>
        <w:t>Name:</w:t>
      </w:r>
      <w:r w:rsidR="00707F20">
        <w:rPr>
          <w:rFonts w:cs="Arial"/>
          <w:sz w:val="16"/>
          <w:szCs w:val="16"/>
        </w:rPr>
        <w:t xml:space="preserve"> Women and Girls in Chile</w:t>
      </w:r>
    </w:p>
    <w:p w:rsidR="0026766F" w:rsidRPr="00F95961" w:rsidRDefault="0026766F" w:rsidP="006038CC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707F20">
        <w:rPr>
          <w:rFonts w:ascii="Arial" w:hAnsi="Arial" w:cs="Arial"/>
          <w:sz w:val="16"/>
          <w:szCs w:val="16"/>
        </w:rPr>
        <w:t xml:space="preserve"> female</w:t>
      </w:r>
    </w:p>
    <w:p w:rsidR="0026766F" w:rsidRPr="00F95961" w:rsidRDefault="0026766F" w:rsidP="006038CC">
      <w:pPr>
        <w:rPr>
          <w:rFonts w:ascii="Arial" w:hAnsi="Arial" w:cs="Arial"/>
        </w:rPr>
      </w:pPr>
    </w:p>
    <w:p w:rsidR="0026766F" w:rsidRPr="00F95961" w:rsidRDefault="0026766F" w:rsidP="006038CC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6038CC">
          <w:headerReference w:type="default" r:id="rId17"/>
          <w:footerReference w:type="default" r:id="rId18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6038CC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6038CC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1624EA" w:rsidRDefault="0026766F" w:rsidP="006038CC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707F20">
        <w:rPr>
          <w:rFonts w:ascii="Arial" w:hAnsi="Arial" w:cs="Arial"/>
          <w:sz w:val="16"/>
          <w:szCs w:val="16"/>
        </w:rPr>
        <w:t>161/17</w:t>
      </w:r>
      <w:r w:rsidR="00707F20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707F20">
        <w:rPr>
          <w:rFonts w:ascii="Arial" w:hAnsi="Arial" w:cs="Arial"/>
          <w:sz w:val="16"/>
          <w:szCs w:val="16"/>
        </w:rPr>
        <w:t>AMR 22/6633/2017</w:t>
      </w:r>
      <w:r w:rsidR="00707F20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707F20">
        <w:rPr>
          <w:rFonts w:ascii="Arial" w:hAnsi="Arial" w:cs="Arial"/>
          <w:sz w:val="16"/>
          <w:szCs w:val="16"/>
        </w:rPr>
        <w:t>30 June 2017</w:t>
      </w:r>
    </w:p>
    <w:p w:rsidR="0026766F" w:rsidRPr="00F95961" w:rsidRDefault="0026766F" w:rsidP="006038CC">
      <w:pPr>
        <w:rPr>
          <w:rFonts w:ascii="Arial" w:hAnsi="Arial" w:cs="Arial"/>
          <w:sz w:val="16"/>
          <w:szCs w:val="16"/>
        </w:rPr>
      </w:pPr>
    </w:p>
    <w:sectPr w:rsidR="0026766F" w:rsidRPr="00F95961" w:rsidSect="006038CC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1F2" w:rsidRDefault="002811F2">
      <w:r>
        <w:separator/>
      </w:r>
    </w:p>
  </w:endnote>
  <w:endnote w:type="continuationSeparator" w:id="0">
    <w:p w:rsidR="002811F2" w:rsidRDefault="0028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2C0" w:rsidRDefault="008052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811F2">
    <w:pPr>
      <w:pStyle w:val="Footer"/>
    </w:pPr>
    <w:r w:rsidRPr="002811F2">
      <w:rPr>
        <w:noProof/>
        <w:lang w:val="en-US"/>
      </w:rPr>
      <w:drawing>
        <wp:inline distT="0" distB="0" distL="0" distR="0">
          <wp:extent cx="6492240" cy="1005840"/>
          <wp:effectExtent l="0" t="0" r="0" b="0"/>
          <wp:docPr id="2" name="Imagen 1" descr="individuals-campaign-logo-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dividuals-campaign-logo-n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2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8CC" w:rsidRPr="006038CC" w:rsidRDefault="006038CC" w:rsidP="006038CC">
    <w:pPr>
      <w:jc w:val="center"/>
      <w:rPr>
        <w:rFonts w:ascii="Arial" w:hAnsi="Arial" w:cs="Arial"/>
        <w:sz w:val="16"/>
        <w:szCs w:val="16"/>
      </w:rPr>
    </w:pPr>
    <w:r w:rsidRPr="006038CC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6038CC" w:rsidRPr="006038CC" w:rsidRDefault="006038CC" w:rsidP="006038CC">
    <w:pPr>
      <w:jc w:val="center"/>
      <w:rPr>
        <w:rFonts w:ascii="Arial" w:hAnsi="Arial" w:cs="Arial"/>
        <w:sz w:val="16"/>
        <w:szCs w:val="16"/>
      </w:rPr>
    </w:pPr>
    <w:r w:rsidRPr="006038CC">
      <w:rPr>
        <w:rFonts w:ascii="Arial" w:hAnsi="Arial" w:cs="Arial"/>
        <w:sz w:val="16"/>
        <w:szCs w:val="16"/>
      </w:rPr>
      <w:t xml:space="preserve">T (212) 807- 8400 | uan@aiusa.org | </w:t>
    </w:r>
    <w:hyperlink r:id="rId1" w:history="1">
      <w:r w:rsidRPr="006038CC">
        <w:rPr>
          <w:rFonts w:ascii="Arial" w:hAnsi="Arial" w:cs="Arial"/>
          <w:color w:val="0563C1"/>
          <w:sz w:val="16"/>
          <w:szCs w:val="16"/>
          <w:u w:val="single"/>
        </w:rPr>
        <w:t>www.amnestyusa.org/uan</w:t>
      </w:r>
    </w:hyperlink>
  </w:p>
  <w:p w:rsidR="006038CC" w:rsidRPr="00D0106D" w:rsidRDefault="006038CC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1F2" w:rsidRDefault="002811F2">
      <w:r>
        <w:separator/>
      </w:r>
    </w:p>
  </w:footnote>
  <w:footnote w:type="continuationSeparator" w:id="0">
    <w:p w:rsidR="002811F2" w:rsidRDefault="00281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2C0" w:rsidRDefault="008052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Pr="007339B8" w:rsidRDefault="0026766F">
    <w:pPr>
      <w:rPr>
        <w:rFonts w:ascii="Arial" w:hAnsi="Arial" w:cs="Arial"/>
      </w:rPr>
    </w:pPr>
  </w:p>
  <w:p w:rsidR="0026766F" w:rsidRPr="007339B8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7339B8">
      <w:rPr>
        <w:rFonts w:ascii="Arial" w:hAnsi="Arial" w:cs="Arial"/>
        <w:sz w:val="16"/>
        <w:szCs w:val="16"/>
      </w:rPr>
      <w:t xml:space="preserve">UA: </w:t>
    </w:r>
    <w:r w:rsidR="00707F20" w:rsidRPr="007339B8">
      <w:rPr>
        <w:rFonts w:ascii="Arial" w:hAnsi="Arial" w:cs="Arial"/>
        <w:sz w:val="16"/>
        <w:szCs w:val="16"/>
      </w:rPr>
      <w:t xml:space="preserve">161/17 </w:t>
    </w:r>
    <w:r w:rsidRPr="007339B8">
      <w:rPr>
        <w:rFonts w:ascii="Arial" w:hAnsi="Arial" w:cs="Arial"/>
        <w:sz w:val="16"/>
        <w:szCs w:val="16"/>
      </w:rPr>
      <w:t xml:space="preserve">Index: </w:t>
    </w:r>
    <w:r w:rsidR="00707F20" w:rsidRPr="007339B8">
      <w:rPr>
        <w:rFonts w:ascii="Arial" w:hAnsi="Arial" w:cs="Arial"/>
        <w:sz w:val="16"/>
        <w:szCs w:val="16"/>
      </w:rPr>
      <w:t>AMR 22/6633/2017 Chile</w:t>
    </w:r>
    <w:r w:rsidRPr="007339B8">
      <w:rPr>
        <w:rFonts w:ascii="Arial" w:hAnsi="Arial" w:cs="Arial"/>
        <w:sz w:val="16"/>
        <w:szCs w:val="16"/>
      </w:rPr>
      <w:tab/>
      <w:t xml:space="preserve">Date: </w:t>
    </w:r>
    <w:r w:rsidR="00707F20" w:rsidRPr="007339B8">
      <w:rPr>
        <w:rFonts w:ascii="Arial" w:hAnsi="Arial" w:cs="Arial"/>
        <w:sz w:val="16"/>
        <w:szCs w:val="16"/>
      </w:rPr>
      <w:t>30 June 2017</w:t>
    </w:r>
  </w:p>
  <w:p w:rsidR="0026766F" w:rsidRDefault="0026766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2C0" w:rsidRPr="00D0106D" w:rsidRDefault="008052C0" w:rsidP="0026766F">
    <w:pPr>
      <w:pStyle w:val="Header"/>
      <w:tabs>
        <w:tab w:val="clear" w:pos="4153"/>
        <w:tab w:val="clear" w:pos="8306"/>
      </w:tabs>
      <w:rPr>
        <w:szCs w:val="16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lvl w:ilvl="0">
        <w:start w:val="1"/>
        <w:numFmt w:val="bullet"/>
        <w:lvlText w:val=""/>
        <w:lvlJc w:val="left"/>
        <w:pPr>
          <w:tabs>
            <w:tab w:val="num" w:pos="284"/>
          </w:tabs>
        </w:pPr>
        <w:rPr>
          <w:rFonts w:ascii="Wingdings" w:hAnsi="Wingdings"/>
          <w:color w:val="999999"/>
          <w:sz w:val="16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8"/>
    <w:rsid w:val="00016BB5"/>
    <w:rsid w:val="00023EE0"/>
    <w:rsid w:val="00042057"/>
    <w:rsid w:val="00074EE9"/>
    <w:rsid w:val="000B23F7"/>
    <w:rsid w:val="000B7003"/>
    <w:rsid w:val="000F0AF1"/>
    <w:rsid w:val="000F11B8"/>
    <w:rsid w:val="00103129"/>
    <w:rsid w:val="00114598"/>
    <w:rsid w:val="001411BF"/>
    <w:rsid w:val="00143D4B"/>
    <w:rsid w:val="001624EA"/>
    <w:rsid w:val="001671E0"/>
    <w:rsid w:val="00175738"/>
    <w:rsid w:val="001951FB"/>
    <w:rsid w:val="00196F3C"/>
    <w:rsid w:val="00197116"/>
    <w:rsid w:val="001B7B2B"/>
    <w:rsid w:val="001E0993"/>
    <w:rsid w:val="00200338"/>
    <w:rsid w:val="0026766F"/>
    <w:rsid w:val="0027166B"/>
    <w:rsid w:val="002811F2"/>
    <w:rsid w:val="0028665F"/>
    <w:rsid w:val="002869A6"/>
    <w:rsid w:val="002923B7"/>
    <w:rsid w:val="002932CE"/>
    <w:rsid w:val="003101C9"/>
    <w:rsid w:val="00310926"/>
    <w:rsid w:val="003175C0"/>
    <w:rsid w:val="00347243"/>
    <w:rsid w:val="0036798E"/>
    <w:rsid w:val="00384661"/>
    <w:rsid w:val="00390D35"/>
    <w:rsid w:val="003974CD"/>
    <w:rsid w:val="003A2A73"/>
    <w:rsid w:val="003D1CEC"/>
    <w:rsid w:val="003D377A"/>
    <w:rsid w:val="00415A74"/>
    <w:rsid w:val="004171A4"/>
    <w:rsid w:val="00430FF7"/>
    <w:rsid w:val="00447502"/>
    <w:rsid w:val="0045563D"/>
    <w:rsid w:val="00475586"/>
    <w:rsid w:val="00483E30"/>
    <w:rsid w:val="004940A7"/>
    <w:rsid w:val="00496CE4"/>
    <w:rsid w:val="004B62C0"/>
    <w:rsid w:val="004D19C7"/>
    <w:rsid w:val="004E6A6E"/>
    <w:rsid w:val="004E74C7"/>
    <w:rsid w:val="005040F2"/>
    <w:rsid w:val="005149A9"/>
    <w:rsid w:val="0053584A"/>
    <w:rsid w:val="005430E0"/>
    <w:rsid w:val="005534BC"/>
    <w:rsid w:val="00586ED4"/>
    <w:rsid w:val="00590239"/>
    <w:rsid w:val="005B4BF4"/>
    <w:rsid w:val="005C2CBA"/>
    <w:rsid w:val="005C41FB"/>
    <w:rsid w:val="005C7072"/>
    <w:rsid w:val="005D159E"/>
    <w:rsid w:val="005E3947"/>
    <w:rsid w:val="005F0D06"/>
    <w:rsid w:val="005F29C5"/>
    <w:rsid w:val="006038CC"/>
    <w:rsid w:val="00606C38"/>
    <w:rsid w:val="00625D5D"/>
    <w:rsid w:val="006613E4"/>
    <w:rsid w:val="006814D6"/>
    <w:rsid w:val="006820E8"/>
    <w:rsid w:val="006C2190"/>
    <w:rsid w:val="006C3DE2"/>
    <w:rsid w:val="00707F20"/>
    <w:rsid w:val="007179E8"/>
    <w:rsid w:val="00732EAC"/>
    <w:rsid w:val="007339B8"/>
    <w:rsid w:val="00736B40"/>
    <w:rsid w:val="007449E2"/>
    <w:rsid w:val="007479B8"/>
    <w:rsid w:val="007620A6"/>
    <w:rsid w:val="0077354F"/>
    <w:rsid w:val="00795D45"/>
    <w:rsid w:val="007A1959"/>
    <w:rsid w:val="007A5DA8"/>
    <w:rsid w:val="007D1249"/>
    <w:rsid w:val="007E0CAD"/>
    <w:rsid w:val="007E57A7"/>
    <w:rsid w:val="008052C0"/>
    <w:rsid w:val="008100AA"/>
    <w:rsid w:val="00815508"/>
    <w:rsid w:val="008224D0"/>
    <w:rsid w:val="008241AB"/>
    <w:rsid w:val="00825565"/>
    <w:rsid w:val="00841BA5"/>
    <w:rsid w:val="00852082"/>
    <w:rsid w:val="0086100E"/>
    <w:rsid w:val="0086363D"/>
    <w:rsid w:val="00863EAD"/>
    <w:rsid w:val="00875E19"/>
    <w:rsid w:val="00886FD9"/>
    <w:rsid w:val="008B43C8"/>
    <w:rsid w:val="008B50B3"/>
    <w:rsid w:val="008C3910"/>
    <w:rsid w:val="008C6392"/>
    <w:rsid w:val="008D6B0F"/>
    <w:rsid w:val="008E48B0"/>
    <w:rsid w:val="008F564D"/>
    <w:rsid w:val="008F64FC"/>
    <w:rsid w:val="009144AA"/>
    <w:rsid w:val="00926801"/>
    <w:rsid w:val="00946781"/>
    <w:rsid w:val="00946C1B"/>
    <w:rsid w:val="00950C7F"/>
    <w:rsid w:val="00963CA3"/>
    <w:rsid w:val="009752CF"/>
    <w:rsid w:val="00985339"/>
    <w:rsid w:val="00987C31"/>
    <w:rsid w:val="009971C5"/>
    <w:rsid w:val="009C0BC3"/>
    <w:rsid w:val="009D5F0B"/>
    <w:rsid w:val="009E0910"/>
    <w:rsid w:val="009F4BB3"/>
    <w:rsid w:val="00A17971"/>
    <w:rsid w:val="00A34BC8"/>
    <w:rsid w:val="00A67FDE"/>
    <w:rsid w:val="00A70089"/>
    <w:rsid w:val="00AC684A"/>
    <w:rsid w:val="00AD32DC"/>
    <w:rsid w:val="00AE3E14"/>
    <w:rsid w:val="00AE5A0B"/>
    <w:rsid w:val="00AF4CF9"/>
    <w:rsid w:val="00B043D9"/>
    <w:rsid w:val="00B06E79"/>
    <w:rsid w:val="00B22D7A"/>
    <w:rsid w:val="00B4432F"/>
    <w:rsid w:val="00B60FB0"/>
    <w:rsid w:val="00B61E06"/>
    <w:rsid w:val="00B811E7"/>
    <w:rsid w:val="00B84EF8"/>
    <w:rsid w:val="00B84F94"/>
    <w:rsid w:val="00B9147D"/>
    <w:rsid w:val="00BA31FC"/>
    <w:rsid w:val="00BE4AEB"/>
    <w:rsid w:val="00C264C5"/>
    <w:rsid w:val="00C322BF"/>
    <w:rsid w:val="00C64997"/>
    <w:rsid w:val="00C71655"/>
    <w:rsid w:val="00C8583C"/>
    <w:rsid w:val="00CE6658"/>
    <w:rsid w:val="00D00BE0"/>
    <w:rsid w:val="00D0106D"/>
    <w:rsid w:val="00D03746"/>
    <w:rsid w:val="00D20DEB"/>
    <w:rsid w:val="00D63AA5"/>
    <w:rsid w:val="00D6401F"/>
    <w:rsid w:val="00D73AF8"/>
    <w:rsid w:val="00D84D4B"/>
    <w:rsid w:val="00D85FE8"/>
    <w:rsid w:val="00D96A1E"/>
    <w:rsid w:val="00DC41CA"/>
    <w:rsid w:val="00DC5FB0"/>
    <w:rsid w:val="00DD3B8E"/>
    <w:rsid w:val="00DD777F"/>
    <w:rsid w:val="00DF0C26"/>
    <w:rsid w:val="00E000E4"/>
    <w:rsid w:val="00E04629"/>
    <w:rsid w:val="00E23769"/>
    <w:rsid w:val="00E2387F"/>
    <w:rsid w:val="00E258F7"/>
    <w:rsid w:val="00E37329"/>
    <w:rsid w:val="00E601DC"/>
    <w:rsid w:val="00E6735E"/>
    <w:rsid w:val="00E96397"/>
    <w:rsid w:val="00E97E64"/>
    <w:rsid w:val="00EA7847"/>
    <w:rsid w:val="00EB3D70"/>
    <w:rsid w:val="00EC130D"/>
    <w:rsid w:val="00EC2C85"/>
    <w:rsid w:val="00ED61F1"/>
    <w:rsid w:val="00ED6CA8"/>
    <w:rsid w:val="00F20743"/>
    <w:rsid w:val="00F21ABE"/>
    <w:rsid w:val="00F25545"/>
    <w:rsid w:val="00F467FA"/>
    <w:rsid w:val="00F54365"/>
    <w:rsid w:val="00F7781E"/>
    <w:rsid w:val="00F83D05"/>
    <w:rsid w:val="00F95961"/>
    <w:rsid w:val="00FA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0E92C33E-C4FE-4D3B-AF9C-DD4A12AD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C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2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322BF"/>
    <w:rPr>
      <w:rFonts w:ascii="Calibri" w:hAnsi="Calibri"/>
      <w:b/>
      <w:sz w:val="22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C322BF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C322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322BF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32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322BF"/>
    <w:rPr>
      <w:b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C322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322BF"/>
    <w:rPr>
      <w:rFonts w:ascii="Segoe UI" w:hAnsi="Segoe UI"/>
      <w:sz w:val="18"/>
      <w:lang w:val="en-GB" w:eastAsia="zh-CN"/>
    </w:rPr>
  </w:style>
  <w:style w:type="character" w:styleId="Hyperlink">
    <w:name w:val="Hyperlink"/>
    <w:basedOn w:val="DefaultParagraphFont"/>
    <w:uiPriority w:val="99"/>
    <w:rsid w:val="00863EAD"/>
    <w:rPr>
      <w:color w:val="0563C1"/>
      <w:u w:val="single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6038CC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038CC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66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e/1FAIpQLSf3RUspces4lA9Gt7Fp9GiAcojCs6fnfFOTCLli3Su6c3S8ew/viewfor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echile.eeuu@minrel.gov.cl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azaldivar@senado.c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93D83-B373-449D-968B-1A0811FA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4786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URGENT ACTION</vt:lpstr>
      <vt:lpstr>Here's why it is so important to report your actions: we record the actions take</vt:lpstr>
      <vt:lpstr>    ADditional Information</vt:lpstr>
    </vt:vector>
  </TitlesOfParts>
  <Company>Amnesty International</Company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IAR1Team</cp:lastModifiedBy>
  <cp:revision>5</cp:revision>
  <cp:lastPrinted>2017-07-03T14:09:00Z</cp:lastPrinted>
  <dcterms:created xsi:type="dcterms:W3CDTF">2017-07-03T14:08:00Z</dcterms:created>
  <dcterms:modified xsi:type="dcterms:W3CDTF">2017-07-03T14:17:00Z</dcterms:modified>
</cp:coreProperties>
</file>