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DA456B">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FA619E" w:rsidP="00DA456B">
      <w:pPr>
        <w:rPr>
          <w:rStyle w:val="AIHeadline"/>
          <w:rFonts w:cs="Arial"/>
          <w:snapToGrid w:val="0"/>
          <w:sz w:val="38"/>
          <w:szCs w:val="38"/>
        </w:rPr>
      </w:pPr>
      <w:r>
        <w:rPr>
          <w:rStyle w:val="AIHeadline"/>
          <w:rFonts w:cs="Arial"/>
          <w:snapToGrid w:val="0"/>
          <w:sz w:val="38"/>
          <w:szCs w:val="38"/>
        </w:rPr>
        <w:t>juvenile offender’s death sentence upheld</w:t>
      </w:r>
    </w:p>
    <w:p w:rsidR="0026766F" w:rsidRPr="00F95961" w:rsidRDefault="00C909B0" w:rsidP="00DA456B">
      <w:pPr>
        <w:pStyle w:val="AIintropara"/>
        <w:spacing w:line="240" w:lineRule="auto"/>
        <w:rPr>
          <w:rFonts w:cs="Arial"/>
        </w:rPr>
      </w:pPr>
      <w:r>
        <w:rPr>
          <w:rFonts w:cs="Arial"/>
        </w:rPr>
        <w:t xml:space="preserve">An appeal court has upheld the death sentence against </w:t>
      </w:r>
      <w:proofErr w:type="spellStart"/>
      <w:r w:rsidR="00AA6952">
        <w:rPr>
          <w:rFonts w:cs="Arial"/>
        </w:rPr>
        <w:t>Abdulkareem</w:t>
      </w:r>
      <w:proofErr w:type="spellEnd"/>
      <w:r w:rsidR="00AA6952">
        <w:rPr>
          <w:rFonts w:cs="Arial"/>
        </w:rPr>
        <w:t xml:space="preserve"> al-</w:t>
      </w:r>
      <w:proofErr w:type="spellStart"/>
      <w:r w:rsidR="00AA6952">
        <w:rPr>
          <w:rFonts w:cs="Arial"/>
        </w:rPr>
        <w:t>Hawaj</w:t>
      </w:r>
      <w:proofErr w:type="spellEnd"/>
      <w:r w:rsidR="00AA6952">
        <w:rPr>
          <w:rFonts w:cs="Arial"/>
        </w:rPr>
        <w:t xml:space="preserve">, a Shi’a man who was convicted of offences committed when he was 16 years old. The court appears to have based its sentence on forced </w:t>
      </w:r>
      <w:r w:rsidR="00BA16B3">
        <w:rPr>
          <w:rFonts w:cs="Arial"/>
        </w:rPr>
        <w:t>“</w:t>
      </w:r>
      <w:r w:rsidR="00AA6952">
        <w:rPr>
          <w:rFonts w:cs="Arial"/>
        </w:rPr>
        <w:t>confessions</w:t>
      </w:r>
      <w:r w:rsidR="00DA456B">
        <w:rPr>
          <w:rFonts w:cs="Arial"/>
        </w:rPr>
        <w:t>.</w:t>
      </w:r>
      <w:r w:rsidR="00BA16B3">
        <w:rPr>
          <w:rFonts w:cs="Arial"/>
        </w:rPr>
        <w:t>”</w:t>
      </w:r>
    </w:p>
    <w:p w:rsidR="006727A9" w:rsidRPr="00750027" w:rsidRDefault="006727A9" w:rsidP="00DA456B">
      <w:pPr>
        <w:pStyle w:val="AIBodytext"/>
        <w:tabs>
          <w:tab w:val="clear" w:pos="567"/>
        </w:tabs>
        <w:spacing w:line="240" w:lineRule="auto"/>
        <w:rPr>
          <w:rFonts w:cs="Arial"/>
        </w:rPr>
      </w:pPr>
      <w:proofErr w:type="spellStart"/>
      <w:r w:rsidRPr="00C909B0">
        <w:rPr>
          <w:rStyle w:val="StyleAIBodytextAsianSimSunChar"/>
          <w:rFonts w:cs="Arial"/>
          <w:b/>
          <w:bCs/>
        </w:rPr>
        <w:t>Abdulkareem</w:t>
      </w:r>
      <w:proofErr w:type="spellEnd"/>
      <w:r w:rsidRPr="00C909B0">
        <w:rPr>
          <w:rStyle w:val="StyleAIBodytextAsianSimSunChar"/>
          <w:rFonts w:cs="Arial"/>
          <w:b/>
          <w:bCs/>
        </w:rPr>
        <w:t xml:space="preserve"> </w:t>
      </w:r>
      <w:r w:rsidRPr="00C909B0">
        <w:rPr>
          <w:rFonts w:cs="Arial"/>
          <w:b/>
          <w:bCs/>
        </w:rPr>
        <w:t>al-</w:t>
      </w:r>
      <w:proofErr w:type="spellStart"/>
      <w:r w:rsidRPr="00C909B0">
        <w:rPr>
          <w:rFonts w:cs="Arial"/>
          <w:b/>
          <w:bCs/>
        </w:rPr>
        <w:t>Hawaj</w:t>
      </w:r>
      <w:proofErr w:type="spellEnd"/>
      <w:r w:rsidR="00AE1F3C" w:rsidRPr="00C909B0">
        <w:rPr>
          <w:rFonts w:cs="Arial"/>
          <w:b/>
          <w:bCs/>
        </w:rPr>
        <w:t>,</w:t>
      </w:r>
      <w:r w:rsidR="00CA2864" w:rsidRPr="00C909B0">
        <w:rPr>
          <w:rFonts w:cs="Arial"/>
          <w:b/>
          <w:bCs/>
        </w:rPr>
        <w:t xml:space="preserve"> </w:t>
      </w:r>
      <w:r w:rsidR="00CA2864" w:rsidRPr="00C909B0">
        <w:rPr>
          <w:rFonts w:cs="Arial"/>
        </w:rPr>
        <w:t xml:space="preserve">a young Shi’a </w:t>
      </w:r>
      <w:r w:rsidR="00300C34" w:rsidRPr="00C909B0">
        <w:rPr>
          <w:rFonts w:cs="Arial"/>
        </w:rPr>
        <w:t xml:space="preserve">Muslim </w:t>
      </w:r>
      <w:r w:rsidR="00CA2864" w:rsidRPr="00C909B0">
        <w:rPr>
          <w:rFonts w:cs="Arial"/>
        </w:rPr>
        <w:t xml:space="preserve">man, had </w:t>
      </w:r>
      <w:r w:rsidR="00300C34" w:rsidRPr="00C909B0">
        <w:rPr>
          <w:rFonts w:cs="Arial"/>
        </w:rPr>
        <w:t>his</w:t>
      </w:r>
      <w:r w:rsidR="00AE1F3C" w:rsidRPr="00C909B0">
        <w:rPr>
          <w:rFonts w:cs="Arial"/>
          <w:b/>
          <w:bCs/>
        </w:rPr>
        <w:t xml:space="preserve"> </w:t>
      </w:r>
      <w:r w:rsidR="00AE1F3C" w:rsidRPr="00C909B0">
        <w:rPr>
          <w:rFonts w:cs="Arial"/>
        </w:rPr>
        <w:t>death sentence</w:t>
      </w:r>
      <w:r w:rsidR="00300C34" w:rsidRPr="00C909B0">
        <w:rPr>
          <w:rFonts w:cs="Arial"/>
        </w:rPr>
        <w:t xml:space="preserve"> upheld </w:t>
      </w:r>
      <w:r w:rsidR="00EE39F6">
        <w:rPr>
          <w:rFonts w:cs="Arial"/>
        </w:rPr>
        <w:t>by</w:t>
      </w:r>
      <w:r w:rsidR="00EE39F6" w:rsidRPr="00C909B0">
        <w:rPr>
          <w:rFonts w:cs="Arial"/>
        </w:rPr>
        <w:t xml:space="preserve"> </w:t>
      </w:r>
      <w:r w:rsidR="00EE39F6">
        <w:rPr>
          <w:rFonts w:cs="Arial"/>
        </w:rPr>
        <w:t xml:space="preserve">the </w:t>
      </w:r>
      <w:r w:rsidR="00300C34" w:rsidRPr="00C909B0">
        <w:rPr>
          <w:rFonts w:cs="Arial"/>
        </w:rPr>
        <w:t xml:space="preserve">appeal </w:t>
      </w:r>
      <w:r w:rsidR="00EE39F6">
        <w:rPr>
          <w:rFonts w:cs="Arial"/>
        </w:rPr>
        <w:t xml:space="preserve">division of </w:t>
      </w:r>
      <w:r w:rsidR="00300C34" w:rsidRPr="00C909B0">
        <w:rPr>
          <w:rFonts w:cs="Arial"/>
        </w:rPr>
        <w:t>the</w:t>
      </w:r>
      <w:r w:rsidRPr="00C909B0">
        <w:rPr>
          <w:rFonts w:cs="Arial"/>
        </w:rPr>
        <w:t xml:space="preserve"> Specialized Criminal Court (SCC) in Riyadh</w:t>
      </w:r>
      <w:r w:rsidR="00300C34" w:rsidRPr="00C909B0">
        <w:rPr>
          <w:rFonts w:cs="Arial"/>
        </w:rPr>
        <w:t xml:space="preserve"> on 10 July. </w:t>
      </w:r>
      <w:r w:rsidR="00DF4A76">
        <w:rPr>
          <w:rFonts w:cs="Arial"/>
        </w:rPr>
        <w:t>O</w:t>
      </w:r>
      <w:r w:rsidR="00DF4A76" w:rsidRPr="00C909B0">
        <w:rPr>
          <w:rFonts w:cs="Arial"/>
        </w:rPr>
        <w:t>n 27 July 2016</w:t>
      </w:r>
      <w:r w:rsidR="00DF4A76">
        <w:rPr>
          <w:rFonts w:cs="Arial"/>
        </w:rPr>
        <w:t>,</w:t>
      </w:r>
      <w:r w:rsidR="00DF4A76" w:rsidRPr="00C909B0">
        <w:rPr>
          <w:rFonts w:cs="Arial"/>
        </w:rPr>
        <w:t xml:space="preserve"> </w:t>
      </w:r>
      <w:r w:rsidR="00DF4A76">
        <w:rPr>
          <w:rFonts w:cs="Arial"/>
        </w:rPr>
        <w:t>h</w:t>
      </w:r>
      <w:r w:rsidR="00300C34" w:rsidRPr="00C909B0">
        <w:rPr>
          <w:rFonts w:cs="Arial"/>
        </w:rPr>
        <w:t xml:space="preserve">e was sentenced to death by the SCC </w:t>
      </w:r>
      <w:r w:rsidRPr="00C909B0">
        <w:rPr>
          <w:rFonts w:cs="Arial"/>
        </w:rPr>
        <w:t>for</w:t>
      </w:r>
      <w:r w:rsidRPr="00750027">
        <w:rPr>
          <w:rFonts w:cs="Arial"/>
        </w:rPr>
        <w:t xml:space="preserve"> a range of offences </w:t>
      </w:r>
      <w:r w:rsidR="00C909B0">
        <w:rPr>
          <w:rFonts w:cs="Arial"/>
        </w:rPr>
        <w:t>related to his alleged involvement in anti-government protests in the country’s Shi’a majority Eastern Province in 2012, when he was aged 16.</w:t>
      </w:r>
    </w:p>
    <w:p w:rsidR="00AA6952" w:rsidRDefault="006727A9" w:rsidP="00DA456B">
      <w:pPr>
        <w:pStyle w:val="AIBodytext"/>
        <w:tabs>
          <w:tab w:val="clear" w:pos="567"/>
        </w:tabs>
        <w:spacing w:line="240" w:lineRule="auto"/>
        <w:rPr>
          <w:rFonts w:cs="Arial"/>
        </w:rPr>
      </w:pPr>
      <w:proofErr w:type="spellStart"/>
      <w:r w:rsidRPr="00750027">
        <w:rPr>
          <w:rFonts w:cs="Arial"/>
        </w:rPr>
        <w:t>Abdulkareem</w:t>
      </w:r>
      <w:proofErr w:type="spellEnd"/>
      <w:r w:rsidRPr="00750027">
        <w:rPr>
          <w:rFonts w:cs="Arial"/>
        </w:rPr>
        <w:t xml:space="preserve"> al-</w:t>
      </w:r>
      <w:proofErr w:type="spellStart"/>
      <w:r w:rsidRPr="00750027">
        <w:rPr>
          <w:rFonts w:cs="Arial"/>
        </w:rPr>
        <w:t>Hawaj</w:t>
      </w:r>
      <w:proofErr w:type="spellEnd"/>
      <w:r w:rsidRPr="00750027">
        <w:rPr>
          <w:rFonts w:cs="Arial"/>
        </w:rPr>
        <w:t xml:space="preserve"> </w:t>
      </w:r>
      <w:r w:rsidR="001D1C30">
        <w:rPr>
          <w:rFonts w:cs="Arial"/>
        </w:rPr>
        <w:t xml:space="preserve">was arrested </w:t>
      </w:r>
      <w:r w:rsidR="001D1C30" w:rsidRPr="00750027">
        <w:rPr>
          <w:rFonts w:cs="Arial"/>
        </w:rPr>
        <w:t xml:space="preserve">on </w:t>
      </w:r>
      <w:r w:rsidR="001D1C30" w:rsidRPr="00000ED8">
        <w:rPr>
          <w:rFonts w:cs="Arial"/>
        </w:rPr>
        <w:t>16 January 2014</w:t>
      </w:r>
      <w:r w:rsidR="001D1C30" w:rsidRPr="00750027">
        <w:rPr>
          <w:rFonts w:cs="Arial"/>
        </w:rPr>
        <w:t xml:space="preserve"> at a security checkpoint in</w:t>
      </w:r>
      <w:r w:rsidR="00AA6952">
        <w:rPr>
          <w:rFonts w:cs="Arial"/>
        </w:rPr>
        <w:t xml:space="preserve"> al-</w:t>
      </w:r>
      <w:proofErr w:type="spellStart"/>
      <w:r w:rsidR="00AA6952">
        <w:rPr>
          <w:rFonts w:cs="Arial"/>
        </w:rPr>
        <w:t>Awamiyya</w:t>
      </w:r>
      <w:proofErr w:type="spellEnd"/>
      <w:r w:rsidR="001D1C30">
        <w:rPr>
          <w:rFonts w:cs="Arial"/>
        </w:rPr>
        <w:t>, a village in the al-</w:t>
      </w:r>
      <w:proofErr w:type="spellStart"/>
      <w:r w:rsidR="001D1C30" w:rsidRPr="00750027">
        <w:rPr>
          <w:rFonts w:cs="Arial"/>
        </w:rPr>
        <w:t>Qatif</w:t>
      </w:r>
      <w:proofErr w:type="spellEnd"/>
      <w:r w:rsidR="001D1C30">
        <w:rPr>
          <w:rFonts w:cs="Arial"/>
        </w:rPr>
        <w:t xml:space="preserve"> region of</w:t>
      </w:r>
      <w:r w:rsidR="001D1C30" w:rsidRPr="00750027">
        <w:rPr>
          <w:rFonts w:cs="Arial"/>
        </w:rPr>
        <w:t xml:space="preserve"> Saudi Arabia’s Eastern Province.</w:t>
      </w:r>
      <w:r w:rsidR="001D1C30">
        <w:rPr>
          <w:rFonts w:cs="Arial"/>
        </w:rPr>
        <w:t xml:space="preserve"> He </w:t>
      </w:r>
      <w:r w:rsidRPr="00750027">
        <w:rPr>
          <w:rFonts w:cs="Arial"/>
        </w:rPr>
        <w:t>had no access to a lawyer during pre-trial detention and interrogations</w:t>
      </w:r>
      <w:r w:rsidR="00D738C0">
        <w:rPr>
          <w:rFonts w:cs="Arial"/>
        </w:rPr>
        <w:t xml:space="preserve">. </w:t>
      </w:r>
      <w:r w:rsidR="00D86588" w:rsidRPr="000E19F3">
        <w:rPr>
          <w:rFonts w:cs="Arial"/>
        </w:rPr>
        <w:t xml:space="preserve">According to information provided to Amnesty International, </w:t>
      </w:r>
      <w:proofErr w:type="spellStart"/>
      <w:r w:rsidR="00D738C0" w:rsidRPr="000E19F3">
        <w:rPr>
          <w:rFonts w:cs="Arial"/>
        </w:rPr>
        <w:t>Abdulkareem</w:t>
      </w:r>
      <w:proofErr w:type="spellEnd"/>
      <w:r w:rsidR="00D738C0" w:rsidRPr="000E19F3">
        <w:rPr>
          <w:rFonts w:cs="Arial"/>
        </w:rPr>
        <w:t xml:space="preserve"> al-</w:t>
      </w:r>
      <w:proofErr w:type="spellStart"/>
      <w:r w:rsidR="00D738C0" w:rsidRPr="000E19F3">
        <w:rPr>
          <w:rFonts w:cs="Arial"/>
        </w:rPr>
        <w:t>Hawaj</w:t>
      </w:r>
      <w:proofErr w:type="spellEnd"/>
      <w:r w:rsidRPr="000E19F3">
        <w:rPr>
          <w:rFonts w:cs="Arial"/>
        </w:rPr>
        <w:t xml:space="preserve"> said that he was held incommunicado in solitary confinement for the first five months</w:t>
      </w:r>
      <w:r w:rsidR="00D86588" w:rsidRPr="000E19F3">
        <w:rPr>
          <w:rFonts w:cs="Arial"/>
        </w:rPr>
        <w:t xml:space="preserve">. He also added </w:t>
      </w:r>
      <w:r w:rsidR="00D738C0" w:rsidRPr="000E19F3">
        <w:rPr>
          <w:rFonts w:cs="Arial"/>
        </w:rPr>
        <w:t xml:space="preserve">that he was </w:t>
      </w:r>
      <w:r w:rsidR="001D1C30" w:rsidRPr="000E19F3">
        <w:rPr>
          <w:rFonts w:cs="Arial"/>
        </w:rPr>
        <w:t>tortured, including being beaten and threatened with the death of his family, during interrogations by officers of the General Directorat</w:t>
      </w:r>
      <w:r w:rsidR="00AA6952" w:rsidRPr="000E19F3">
        <w:rPr>
          <w:rFonts w:cs="Arial"/>
        </w:rPr>
        <w:t>e</w:t>
      </w:r>
      <w:r w:rsidR="001D1C30" w:rsidRPr="000E19F3">
        <w:rPr>
          <w:rFonts w:cs="Arial"/>
        </w:rPr>
        <w:t xml:space="preserve"> of Investigations (GDI or al-Mabahith) to make him write and sign a “confession</w:t>
      </w:r>
      <w:r w:rsidR="00DA456B">
        <w:rPr>
          <w:rFonts w:cs="Arial"/>
        </w:rPr>
        <w:t>.</w:t>
      </w:r>
      <w:r w:rsidR="00AE6B74" w:rsidRPr="000E19F3">
        <w:rPr>
          <w:rFonts w:cs="Arial"/>
        </w:rPr>
        <w:t>”</w:t>
      </w:r>
      <w:r w:rsidR="001D1C30">
        <w:rPr>
          <w:rFonts w:cs="Arial"/>
        </w:rPr>
        <w:t xml:space="preserve"> </w:t>
      </w:r>
      <w:r w:rsidR="001D1C30" w:rsidRPr="00750027">
        <w:rPr>
          <w:rFonts w:cs="Arial"/>
        </w:rPr>
        <w:t>The court appears to have based its decision solely on</w:t>
      </w:r>
      <w:r w:rsidR="001D1C30">
        <w:rPr>
          <w:rFonts w:cs="Arial"/>
        </w:rPr>
        <w:t xml:space="preserve"> this</w:t>
      </w:r>
      <w:r w:rsidR="001D1C30" w:rsidRPr="00750027">
        <w:rPr>
          <w:rFonts w:cs="Arial"/>
        </w:rPr>
        <w:t xml:space="preserve"> </w:t>
      </w:r>
      <w:r w:rsidR="00DA456B">
        <w:rPr>
          <w:rFonts w:cs="Arial"/>
        </w:rPr>
        <w:t>“confession.”</w:t>
      </w:r>
      <w:r w:rsidR="001D1C30">
        <w:rPr>
          <w:rFonts w:cs="Arial"/>
        </w:rPr>
        <w:t xml:space="preserve"> </w:t>
      </w:r>
      <w:r>
        <w:rPr>
          <w:rFonts w:cs="Arial"/>
        </w:rPr>
        <w:t>According to court documents</w:t>
      </w:r>
      <w:r w:rsidR="00AE6B74">
        <w:rPr>
          <w:rFonts w:cs="Arial"/>
        </w:rPr>
        <w:t>,</w:t>
      </w:r>
      <w:r>
        <w:rPr>
          <w:rFonts w:cs="Arial"/>
        </w:rPr>
        <w:t xml:space="preserve"> he was held without charge for over two years. He denies all charges against him and denies participating in any of the acts attributed to him by the prosecution.</w:t>
      </w:r>
    </w:p>
    <w:p w:rsidR="00300C34" w:rsidRPr="00C909B0" w:rsidRDefault="00300C34" w:rsidP="00DA456B">
      <w:pPr>
        <w:pStyle w:val="AIBodytext"/>
        <w:tabs>
          <w:tab w:val="clear" w:pos="567"/>
        </w:tabs>
        <w:spacing w:line="240" w:lineRule="auto"/>
        <w:rPr>
          <w:rFonts w:cs="Arial"/>
        </w:rPr>
      </w:pPr>
      <w:r>
        <w:t xml:space="preserve">Upon </w:t>
      </w:r>
      <w:r w:rsidR="00AA6952">
        <w:t xml:space="preserve">first </w:t>
      </w:r>
      <w:r>
        <w:t xml:space="preserve">appeal </w:t>
      </w:r>
      <w:proofErr w:type="spellStart"/>
      <w:r>
        <w:t>Abdulkareem</w:t>
      </w:r>
      <w:proofErr w:type="spellEnd"/>
      <w:r>
        <w:t xml:space="preserve"> al-</w:t>
      </w:r>
      <w:proofErr w:type="spellStart"/>
      <w:r>
        <w:t>Hawaj’s</w:t>
      </w:r>
      <w:proofErr w:type="spellEnd"/>
      <w:r>
        <w:rPr>
          <w:b/>
          <w:bCs/>
        </w:rPr>
        <w:t xml:space="preserve"> </w:t>
      </w:r>
      <w:r>
        <w:t xml:space="preserve">case was reviewed by the SCC’s appeal division and sent back to the court of first instance with recommendations. On 14 March the SCC first instance court confirmed the conviction and death sentence again and sent it back to the </w:t>
      </w:r>
      <w:r w:rsidR="00EE39F6">
        <w:t>appeal court</w:t>
      </w:r>
      <w:r>
        <w:t xml:space="preserve"> for its review. The</w:t>
      </w:r>
      <w:r w:rsidR="00EE39F6">
        <w:t xml:space="preserve"> SCC</w:t>
      </w:r>
      <w:r>
        <w:t xml:space="preserve"> Court of Appeal upheld the sentence on 10 July</w:t>
      </w:r>
      <w:r w:rsidR="00AA6952">
        <w:t>.</w:t>
      </w:r>
    </w:p>
    <w:p w:rsidR="00DA456B" w:rsidRPr="00DA456B" w:rsidRDefault="00DA456B" w:rsidP="00DA456B">
      <w:pPr>
        <w:tabs>
          <w:tab w:val="left" w:pos="360"/>
        </w:tabs>
        <w:rPr>
          <w:rFonts w:ascii="Arial" w:hAnsi="Arial" w:cs="Arial"/>
          <w:b/>
          <w:bCs/>
          <w:sz w:val="20"/>
          <w:szCs w:val="20"/>
        </w:rPr>
      </w:pPr>
      <w:r w:rsidRPr="00DA456B">
        <w:rPr>
          <w:rFonts w:ascii="Arial" w:hAnsi="Arial" w:cs="Arial"/>
          <w:b/>
          <w:bCs/>
          <w:sz w:val="20"/>
          <w:szCs w:val="20"/>
        </w:rPr>
        <w:t>1) TAKE ACTION</w:t>
      </w:r>
    </w:p>
    <w:p w:rsidR="00DA456B" w:rsidRPr="00DA456B" w:rsidRDefault="00DA456B" w:rsidP="00DA456B">
      <w:pPr>
        <w:tabs>
          <w:tab w:val="left" w:pos="360"/>
        </w:tabs>
        <w:rPr>
          <w:rFonts w:ascii="Arial" w:hAnsi="Arial" w:cs="Arial"/>
          <w:sz w:val="20"/>
          <w:szCs w:val="20"/>
        </w:rPr>
      </w:pPr>
      <w:r w:rsidRPr="00DA456B">
        <w:rPr>
          <w:rFonts w:ascii="Arial" w:hAnsi="Arial" w:cs="Arial"/>
          <w:b/>
          <w:bCs/>
          <w:sz w:val="20"/>
          <w:szCs w:val="20"/>
        </w:rPr>
        <w:t>Write a letter, send an email, call, fax or tweet:</w:t>
      </w:r>
    </w:p>
    <w:p w:rsidR="00AA6952" w:rsidRDefault="00AA6952" w:rsidP="00DA456B">
      <w:pPr>
        <w:numPr>
          <w:ilvl w:val="0"/>
          <w:numId w:val="2"/>
        </w:numPr>
        <w:tabs>
          <w:tab w:val="left" w:pos="360"/>
        </w:tabs>
        <w:rPr>
          <w:rFonts w:ascii="Arial" w:hAnsi="Arial" w:cs="Arial"/>
          <w:sz w:val="20"/>
          <w:szCs w:val="20"/>
        </w:rPr>
      </w:pPr>
      <w:r w:rsidRPr="00BB3285">
        <w:rPr>
          <w:rFonts w:ascii="Arial" w:hAnsi="Arial" w:cs="Arial"/>
          <w:sz w:val="20"/>
          <w:szCs w:val="20"/>
        </w:rPr>
        <w:t>Urging the authorities</w:t>
      </w:r>
      <w:r w:rsidRPr="00116B8D">
        <w:rPr>
          <w:rFonts w:ascii="Arial" w:hAnsi="Arial" w:cs="Arial"/>
          <w:sz w:val="20"/>
          <w:szCs w:val="20"/>
        </w:rPr>
        <w:t xml:space="preserve"> to quash</w:t>
      </w:r>
      <w:r w:rsidRPr="00116B8D" w:rsidDel="00232C0B">
        <w:rPr>
          <w:rFonts w:ascii="Arial" w:hAnsi="Arial" w:cs="Arial"/>
          <w:sz w:val="20"/>
          <w:szCs w:val="20"/>
        </w:rPr>
        <w:t xml:space="preserve"> </w:t>
      </w:r>
      <w:r>
        <w:rPr>
          <w:rFonts w:ascii="Arial" w:hAnsi="Arial" w:cs="Arial"/>
          <w:bCs/>
          <w:sz w:val="20"/>
          <w:szCs w:val="20"/>
        </w:rPr>
        <w:t>the</w:t>
      </w:r>
      <w:r w:rsidRPr="00116B8D">
        <w:rPr>
          <w:rFonts w:ascii="Arial" w:hAnsi="Arial" w:cs="Arial"/>
          <w:sz w:val="20"/>
          <w:szCs w:val="20"/>
        </w:rPr>
        <w:t xml:space="preserve"> conviction</w:t>
      </w:r>
      <w:r>
        <w:rPr>
          <w:rFonts w:ascii="Arial" w:hAnsi="Arial" w:cs="Arial"/>
          <w:sz w:val="20"/>
          <w:szCs w:val="20"/>
        </w:rPr>
        <w:t xml:space="preserve"> of </w:t>
      </w:r>
      <w:proofErr w:type="spellStart"/>
      <w:r>
        <w:rPr>
          <w:rFonts w:ascii="Arial" w:hAnsi="Arial" w:cs="Arial"/>
          <w:bCs/>
          <w:sz w:val="20"/>
          <w:szCs w:val="20"/>
        </w:rPr>
        <w:t>Abdulkareem</w:t>
      </w:r>
      <w:proofErr w:type="spellEnd"/>
      <w:r>
        <w:rPr>
          <w:rFonts w:ascii="Arial" w:hAnsi="Arial" w:cs="Arial"/>
          <w:bCs/>
          <w:sz w:val="20"/>
          <w:szCs w:val="20"/>
        </w:rPr>
        <w:t xml:space="preserve"> al-</w:t>
      </w:r>
      <w:proofErr w:type="spellStart"/>
      <w:r>
        <w:rPr>
          <w:rFonts w:ascii="Arial" w:hAnsi="Arial" w:cs="Arial"/>
          <w:bCs/>
          <w:sz w:val="20"/>
          <w:szCs w:val="20"/>
        </w:rPr>
        <w:t>Hawaj</w:t>
      </w:r>
      <w:proofErr w:type="spellEnd"/>
      <w:r w:rsidRPr="00F119EE">
        <w:rPr>
          <w:rFonts w:ascii="Arial" w:hAnsi="Arial" w:cs="Arial"/>
          <w:sz w:val="20"/>
          <w:szCs w:val="20"/>
        </w:rPr>
        <w:t xml:space="preserve">, and </w:t>
      </w:r>
      <w:r>
        <w:rPr>
          <w:rFonts w:ascii="Arial" w:hAnsi="Arial" w:cs="Arial"/>
          <w:sz w:val="20"/>
          <w:szCs w:val="20"/>
        </w:rPr>
        <w:t>order a retrial in line with international fair trial standards</w:t>
      </w:r>
      <w:r w:rsidRPr="00206D14">
        <w:rPr>
          <w:rFonts w:ascii="Arial" w:hAnsi="Arial" w:cs="Arial"/>
          <w:sz w:val="20"/>
          <w:szCs w:val="20"/>
        </w:rPr>
        <w:t xml:space="preserve"> without </w:t>
      </w:r>
      <w:r>
        <w:rPr>
          <w:rFonts w:ascii="Arial" w:hAnsi="Arial" w:cs="Arial"/>
          <w:sz w:val="20"/>
          <w:szCs w:val="20"/>
        </w:rPr>
        <w:t xml:space="preserve">recourse </w:t>
      </w:r>
      <w:r w:rsidRPr="00206D14">
        <w:rPr>
          <w:rFonts w:ascii="Arial" w:hAnsi="Arial" w:cs="Arial"/>
          <w:sz w:val="20"/>
          <w:szCs w:val="20"/>
        </w:rPr>
        <w:t>to the death penalty;</w:t>
      </w:r>
    </w:p>
    <w:p w:rsidR="00AA6952" w:rsidRPr="00BB3285" w:rsidRDefault="00AA6952" w:rsidP="00DA456B">
      <w:pPr>
        <w:numPr>
          <w:ilvl w:val="0"/>
          <w:numId w:val="2"/>
        </w:numPr>
        <w:tabs>
          <w:tab w:val="left" w:pos="360"/>
        </w:tabs>
        <w:rPr>
          <w:rFonts w:ascii="Arial" w:hAnsi="Arial" w:cs="Arial"/>
          <w:sz w:val="20"/>
          <w:szCs w:val="20"/>
        </w:rPr>
      </w:pPr>
      <w:r w:rsidRPr="00BB3285">
        <w:rPr>
          <w:rFonts w:ascii="Arial" w:hAnsi="Arial" w:cs="Arial"/>
          <w:sz w:val="20"/>
          <w:szCs w:val="20"/>
          <w:lang w:val="it-IT"/>
        </w:rPr>
        <w:t xml:space="preserve">Calling on them to </w:t>
      </w:r>
      <w:r>
        <w:rPr>
          <w:rFonts w:ascii="Arial" w:hAnsi="Arial" w:cs="Arial"/>
          <w:sz w:val="20"/>
          <w:szCs w:val="20"/>
          <w:lang w:val="it-IT"/>
        </w:rPr>
        <w:t>order</w:t>
      </w:r>
      <w:r w:rsidRPr="00BB3285">
        <w:rPr>
          <w:rFonts w:ascii="Arial" w:hAnsi="Arial" w:cs="Arial"/>
          <w:sz w:val="20"/>
          <w:szCs w:val="20"/>
          <w:lang w:val="it-IT"/>
        </w:rPr>
        <w:t xml:space="preserve"> an independent </w:t>
      </w:r>
      <w:r w:rsidRPr="00BB3285">
        <w:rPr>
          <w:rFonts w:ascii="Arial" w:hAnsi="Arial" w:cs="Arial"/>
          <w:sz w:val="20"/>
          <w:szCs w:val="20"/>
        </w:rPr>
        <w:t xml:space="preserve">investigation into </w:t>
      </w:r>
      <w:r>
        <w:rPr>
          <w:rFonts w:ascii="Arial" w:hAnsi="Arial" w:cs="Arial"/>
          <w:sz w:val="20"/>
          <w:szCs w:val="20"/>
        </w:rPr>
        <w:t xml:space="preserve">his </w:t>
      </w:r>
      <w:r w:rsidRPr="00BB3285">
        <w:rPr>
          <w:rFonts w:ascii="Arial" w:hAnsi="Arial" w:cs="Arial"/>
          <w:sz w:val="20"/>
          <w:szCs w:val="20"/>
        </w:rPr>
        <w:t xml:space="preserve">allegation of </w:t>
      </w:r>
      <w:r>
        <w:rPr>
          <w:rFonts w:ascii="Arial" w:hAnsi="Arial" w:cs="Arial"/>
          <w:sz w:val="20"/>
          <w:szCs w:val="20"/>
        </w:rPr>
        <w:t>torture and other ill-treatment;</w:t>
      </w:r>
    </w:p>
    <w:p w:rsidR="00AA6952" w:rsidRDefault="00AA6952" w:rsidP="00DA456B">
      <w:pPr>
        <w:numPr>
          <w:ilvl w:val="0"/>
          <w:numId w:val="2"/>
        </w:numPr>
        <w:tabs>
          <w:tab w:val="left" w:pos="360"/>
        </w:tabs>
        <w:rPr>
          <w:rFonts w:ascii="Arial" w:hAnsi="Arial" w:cs="Arial"/>
          <w:sz w:val="20"/>
          <w:szCs w:val="20"/>
        </w:rPr>
      </w:pPr>
      <w:r w:rsidRPr="009B2C97">
        <w:rPr>
          <w:rFonts w:ascii="Arial" w:hAnsi="Arial" w:cs="Arial"/>
          <w:sz w:val="20"/>
          <w:szCs w:val="20"/>
        </w:rPr>
        <w:t xml:space="preserve">Reminding them </w:t>
      </w:r>
      <w:r>
        <w:rPr>
          <w:rFonts w:ascii="Arial" w:hAnsi="Arial" w:cs="Arial"/>
          <w:sz w:val="20"/>
          <w:szCs w:val="20"/>
        </w:rPr>
        <w:t>that</w:t>
      </w:r>
      <w:r w:rsidRPr="009B2C97">
        <w:rPr>
          <w:rFonts w:ascii="Arial" w:hAnsi="Arial" w:cs="Arial"/>
          <w:sz w:val="20"/>
          <w:szCs w:val="20"/>
        </w:rPr>
        <w:t xml:space="preserve"> Saudi Arabia </w:t>
      </w:r>
      <w:r>
        <w:rPr>
          <w:rFonts w:ascii="Arial" w:hAnsi="Arial" w:cs="Arial"/>
          <w:sz w:val="20"/>
          <w:szCs w:val="20"/>
        </w:rPr>
        <w:t xml:space="preserve">is </w:t>
      </w:r>
      <w:r w:rsidRPr="009B2C97">
        <w:rPr>
          <w:rFonts w:ascii="Arial" w:hAnsi="Arial" w:cs="Arial"/>
          <w:sz w:val="20"/>
          <w:szCs w:val="20"/>
        </w:rPr>
        <w:t>a state party to the Convention on the Rights of the Child, which</w:t>
      </w:r>
      <w:r w:rsidRPr="00CD1539">
        <w:rPr>
          <w:rFonts w:ascii="Arial" w:hAnsi="Arial" w:cs="Arial"/>
          <w:sz w:val="20"/>
          <w:szCs w:val="20"/>
        </w:rPr>
        <w:t xml:space="preserve"> </w:t>
      </w:r>
      <w:r w:rsidRPr="00C45150">
        <w:rPr>
          <w:rFonts w:ascii="Arial" w:hAnsi="Arial" w:cs="Arial"/>
          <w:sz w:val="20"/>
          <w:szCs w:val="20"/>
        </w:rPr>
        <w:t>strictly prohibit</w:t>
      </w:r>
      <w:r>
        <w:rPr>
          <w:rFonts w:ascii="Arial" w:hAnsi="Arial" w:cs="Arial"/>
          <w:sz w:val="20"/>
          <w:szCs w:val="20"/>
        </w:rPr>
        <w:t>s</w:t>
      </w:r>
      <w:r w:rsidRPr="00C45150">
        <w:rPr>
          <w:rFonts w:ascii="Arial" w:hAnsi="Arial" w:cs="Arial"/>
          <w:sz w:val="20"/>
          <w:szCs w:val="20"/>
        </w:rPr>
        <w:t xml:space="preserve"> the use of the death penalty for crimes committed by</w:t>
      </w:r>
      <w:r>
        <w:rPr>
          <w:rFonts w:ascii="Arial" w:hAnsi="Arial" w:cs="Arial"/>
          <w:sz w:val="20"/>
          <w:szCs w:val="20"/>
        </w:rPr>
        <w:t xml:space="preserve"> persons</w:t>
      </w:r>
      <w:r w:rsidRPr="00C45150">
        <w:rPr>
          <w:rFonts w:ascii="Arial" w:hAnsi="Arial" w:cs="Arial"/>
          <w:sz w:val="20"/>
          <w:szCs w:val="20"/>
        </w:rPr>
        <w:t xml:space="preserve"> below the age of 18</w:t>
      </w:r>
      <w:r>
        <w:rPr>
          <w:rFonts w:ascii="Arial" w:hAnsi="Arial" w:cs="Arial"/>
          <w:sz w:val="20"/>
          <w:szCs w:val="20"/>
        </w:rPr>
        <w:t>;</w:t>
      </w:r>
    </w:p>
    <w:p w:rsidR="00AA6952" w:rsidRPr="00F869DE" w:rsidRDefault="00AA6952" w:rsidP="00DA456B">
      <w:pPr>
        <w:numPr>
          <w:ilvl w:val="0"/>
          <w:numId w:val="2"/>
        </w:numPr>
        <w:tabs>
          <w:tab w:val="left" w:pos="360"/>
        </w:tabs>
        <w:rPr>
          <w:rFonts w:cs="Arial"/>
        </w:rPr>
      </w:pPr>
      <w:r>
        <w:rPr>
          <w:rFonts w:ascii="Arial" w:hAnsi="Arial" w:cs="Arial"/>
          <w:sz w:val="20"/>
          <w:szCs w:val="20"/>
        </w:rPr>
        <w:t xml:space="preserve">Urging them to immediately establish </w:t>
      </w:r>
      <w:r w:rsidRPr="00E83EE0">
        <w:rPr>
          <w:rFonts w:ascii="Arial" w:hAnsi="Arial" w:cs="Arial"/>
          <w:sz w:val="20"/>
          <w:szCs w:val="20"/>
        </w:rPr>
        <w:t>an official moratorium on</w:t>
      </w:r>
      <w:r>
        <w:rPr>
          <w:rFonts w:ascii="Arial" w:hAnsi="Arial" w:cs="Arial"/>
          <w:sz w:val="20"/>
          <w:szCs w:val="20"/>
        </w:rPr>
        <w:t xml:space="preserve"> </w:t>
      </w:r>
      <w:r w:rsidRPr="00E83EE0">
        <w:rPr>
          <w:rFonts w:ascii="Arial" w:hAnsi="Arial" w:cs="Arial"/>
          <w:sz w:val="20"/>
          <w:szCs w:val="20"/>
        </w:rPr>
        <w:t>executions with a view to abolishing the death penalty in</w:t>
      </w:r>
      <w:r>
        <w:rPr>
          <w:rFonts w:ascii="Arial" w:hAnsi="Arial" w:cs="Arial"/>
          <w:sz w:val="20"/>
          <w:szCs w:val="20"/>
        </w:rPr>
        <w:t xml:space="preserve"> Saudi Arabia.</w:t>
      </w:r>
    </w:p>
    <w:p w:rsidR="0026766F" w:rsidRPr="00F95961" w:rsidRDefault="0026766F" w:rsidP="00DA456B">
      <w:pPr>
        <w:pStyle w:val="AITableHeading"/>
        <w:tabs>
          <w:tab w:val="clear" w:pos="567"/>
        </w:tabs>
        <w:rPr>
          <w:rFonts w:cs="Arial"/>
        </w:rPr>
      </w:pPr>
    </w:p>
    <w:p w:rsidR="005534BC" w:rsidRPr="00DA456B" w:rsidRDefault="00DA456B" w:rsidP="00DA456B">
      <w:pPr>
        <w:pStyle w:val="AITableHeading"/>
        <w:tabs>
          <w:tab w:val="clear" w:pos="567"/>
        </w:tabs>
        <w:sectPr w:rsidR="005534BC" w:rsidRPr="00DA456B" w:rsidSect="00DA456B">
          <w:headerReference w:type="default" r:id="rId8"/>
          <w:footerReference w:type="default" r:id="rId9"/>
          <w:headerReference w:type="first" r:id="rId10"/>
          <w:footerReference w:type="first" r:id="rId11"/>
          <w:type w:val="continuous"/>
          <w:pgSz w:w="11906" w:h="16838" w:code="9"/>
          <w:pgMar w:top="720" w:right="850" w:bottom="2160" w:left="720" w:header="0" w:footer="567" w:gutter="0"/>
          <w:cols w:space="567"/>
          <w:titlePg/>
          <w:docGrid w:linePitch="360"/>
        </w:sectPr>
      </w:pPr>
      <w:r w:rsidRPr="00DA456B">
        <w:t>C</w:t>
      </w:r>
      <w:r>
        <w:t>ontact these two officials by 28 August</w:t>
      </w:r>
      <w:r w:rsidRPr="00DA456B">
        <w:t>, 2017:</w:t>
      </w:r>
    </w:p>
    <w:p w:rsidR="00AA6952" w:rsidRPr="00B25800" w:rsidRDefault="00AA6952" w:rsidP="00DA456B">
      <w:pPr>
        <w:pStyle w:val="AIAddressText"/>
        <w:spacing w:line="240" w:lineRule="auto"/>
        <w:rPr>
          <w:sz w:val="16"/>
          <w:u w:val="single"/>
        </w:rPr>
      </w:pPr>
      <w:r w:rsidRPr="00B25800">
        <w:rPr>
          <w:sz w:val="16"/>
          <w:u w:val="single"/>
        </w:rPr>
        <w:t>King and Prime Minister</w:t>
      </w:r>
    </w:p>
    <w:p w:rsidR="00AA6952" w:rsidRPr="005F55FA" w:rsidRDefault="00AA6952" w:rsidP="00DA456B">
      <w:pPr>
        <w:pStyle w:val="AIAddressText"/>
        <w:spacing w:line="240" w:lineRule="auto"/>
        <w:rPr>
          <w:sz w:val="16"/>
        </w:rPr>
      </w:pPr>
      <w:r w:rsidRPr="005F55FA">
        <w:rPr>
          <w:sz w:val="16"/>
        </w:rPr>
        <w:t>His Majesty</w:t>
      </w:r>
      <w:r>
        <w:rPr>
          <w:sz w:val="16"/>
        </w:rPr>
        <w:t xml:space="preserve"> King</w:t>
      </w:r>
      <w:r w:rsidRPr="005F55FA">
        <w:rPr>
          <w:sz w:val="16"/>
        </w:rPr>
        <w:t xml:space="preserve"> Salman bin Abdul Aziz Al Saud</w:t>
      </w:r>
    </w:p>
    <w:p w:rsidR="00AA6952" w:rsidRPr="005F55FA" w:rsidRDefault="00AA6952" w:rsidP="00DA456B">
      <w:pPr>
        <w:pStyle w:val="AIAddressText"/>
        <w:spacing w:line="240" w:lineRule="auto"/>
        <w:rPr>
          <w:sz w:val="16"/>
        </w:rPr>
      </w:pPr>
      <w:r w:rsidRPr="005F55FA">
        <w:rPr>
          <w:sz w:val="16"/>
        </w:rPr>
        <w:t>The Custodian of the two Holy Mosques</w:t>
      </w:r>
    </w:p>
    <w:p w:rsidR="00AA6952" w:rsidRPr="005F55FA" w:rsidRDefault="00AA6952" w:rsidP="00DA456B">
      <w:pPr>
        <w:pStyle w:val="AIAddressText"/>
        <w:spacing w:line="240" w:lineRule="auto"/>
        <w:rPr>
          <w:sz w:val="16"/>
        </w:rPr>
      </w:pPr>
      <w:r w:rsidRPr="005F55FA">
        <w:rPr>
          <w:sz w:val="16"/>
        </w:rPr>
        <w:t>Office of His Majesty the King</w:t>
      </w:r>
    </w:p>
    <w:p w:rsidR="00AA6952" w:rsidRPr="005F55FA" w:rsidRDefault="00AA6952" w:rsidP="00DA456B">
      <w:pPr>
        <w:pStyle w:val="AIAddressText"/>
        <w:spacing w:line="240" w:lineRule="auto"/>
        <w:rPr>
          <w:sz w:val="16"/>
        </w:rPr>
      </w:pPr>
      <w:r w:rsidRPr="005F55FA">
        <w:rPr>
          <w:sz w:val="16"/>
        </w:rPr>
        <w:t>Royal Court, Riyadh</w:t>
      </w:r>
    </w:p>
    <w:p w:rsidR="00AA6952" w:rsidRPr="005F55FA" w:rsidRDefault="00AA6952" w:rsidP="00DA456B">
      <w:pPr>
        <w:pStyle w:val="AIAddressText"/>
        <w:spacing w:line="240" w:lineRule="auto"/>
        <w:rPr>
          <w:sz w:val="16"/>
        </w:rPr>
      </w:pPr>
      <w:r w:rsidRPr="005F55FA">
        <w:rPr>
          <w:sz w:val="16"/>
        </w:rPr>
        <w:t>Kingdom of Saudi Arabia</w:t>
      </w:r>
    </w:p>
    <w:p w:rsidR="00AA6952" w:rsidRPr="005F55FA" w:rsidRDefault="00AA6952" w:rsidP="00DA456B">
      <w:pPr>
        <w:pStyle w:val="AIAddressText"/>
        <w:spacing w:line="240" w:lineRule="auto"/>
        <w:rPr>
          <w:sz w:val="16"/>
        </w:rPr>
      </w:pPr>
      <w:r w:rsidRPr="005F55FA">
        <w:rPr>
          <w:sz w:val="16"/>
        </w:rPr>
        <w:t>Fax: (via Ministry of Interior)</w:t>
      </w:r>
    </w:p>
    <w:p w:rsidR="00AA6952" w:rsidRPr="005F55FA" w:rsidRDefault="00AA6952" w:rsidP="00DA456B">
      <w:pPr>
        <w:pStyle w:val="AIAddressText"/>
        <w:spacing w:line="240" w:lineRule="auto"/>
        <w:rPr>
          <w:sz w:val="16"/>
        </w:rPr>
      </w:pPr>
      <w:r w:rsidRPr="005F55FA">
        <w:rPr>
          <w:sz w:val="16"/>
        </w:rPr>
        <w:t>+966 11 403 3125 (please keep trying)</w:t>
      </w:r>
    </w:p>
    <w:p w:rsidR="00DA456B" w:rsidRDefault="00AA6952" w:rsidP="00DA456B">
      <w:pPr>
        <w:pStyle w:val="AIAddressText"/>
        <w:spacing w:line="240" w:lineRule="auto"/>
        <w:rPr>
          <w:sz w:val="16"/>
        </w:rPr>
      </w:pPr>
      <w:r w:rsidRPr="005F55FA">
        <w:rPr>
          <w:sz w:val="16"/>
        </w:rPr>
        <w:t>Twitter: @</w:t>
      </w:r>
      <w:proofErr w:type="spellStart"/>
      <w:r w:rsidRPr="005F55FA">
        <w:rPr>
          <w:sz w:val="16"/>
        </w:rPr>
        <w:t>KingSalman</w:t>
      </w:r>
      <w:proofErr w:type="spellEnd"/>
    </w:p>
    <w:p w:rsidR="00DA456B" w:rsidRDefault="00DA456B" w:rsidP="00DA456B">
      <w:pPr>
        <w:pStyle w:val="AIAddressText"/>
        <w:spacing w:line="240" w:lineRule="auto"/>
        <w:rPr>
          <w:sz w:val="16"/>
        </w:rPr>
      </w:pPr>
      <w:r>
        <w:rPr>
          <w:b/>
          <w:sz w:val="16"/>
        </w:rPr>
        <w:t xml:space="preserve">Salutation: </w:t>
      </w:r>
      <w:proofErr w:type="gramStart"/>
      <w:r>
        <w:rPr>
          <w:b/>
          <w:sz w:val="16"/>
        </w:rPr>
        <w:t>Your</w:t>
      </w:r>
      <w:proofErr w:type="gramEnd"/>
      <w:r>
        <w:rPr>
          <w:b/>
          <w:sz w:val="16"/>
        </w:rPr>
        <w:t xml:space="preserve"> Majesty</w:t>
      </w:r>
    </w:p>
    <w:p w:rsidR="006466A5" w:rsidRDefault="006466A5" w:rsidP="00DA456B">
      <w:pPr>
        <w:pStyle w:val="AIAddressText"/>
        <w:spacing w:line="240" w:lineRule="auto"/>
        <w:rPr>
          <w:sz w:val="16"/>
        </w:rPr>
      </w:pPr>
    </w:p>
    <w:p w:rsidR="00DA456B" w:rsidRPr="00DA456B" w:rsidRDefault="00DA456B" w:rsidP="00DA456B">
      <w:pPr>
        <w:pStyle w:val="AIAddressText"/>
        <w:spacing w:line="240" w:lineRule="auto"/>
        <w:rPr>
          <w:sz w:val="16"/>
          <w:u w:val="single"/>
        </w:rPr>
      </w:pPr>
      <w:r w:rsidRPr="00DA456B">
        <w:rPr>
          <w:sz w:val="16"/>
          <w:u w:val="single"/>
        </w:rPr>
        <w:t>Ambassador Khalid b</w:t>
      </w:r>
      <w:r w:rsidRPr="00DA456B">
        <w:rPr>
          <w:sz w:val="16"/>
          <w:u w:val="single"/>
        </w:rPr>
        <w:t xml:space="preserve">in Salman bin </w:t>
      </w:r>
      <w:proofErr w:type="spellStart"/>
      <w:r w:rsidRPr="00DA456B">
        <w:rPr>
          <w:sz w:val="16"/>
          <w:u w:val="single"/>
        </w:rPr>
        <w:t>Abdulaziz</w:t>
      </w:r>
      <w:proofErr w:type="spellEnd"/>
      <w:r w:rsidRPr="00DA456B">
        <w:rPr>
          <w:sz w:val="16"/>
          <w:u w:val="single"/>
        </w:rPr>
        <w:t xml:space="preserve"> Al Saud</w:t>
      </w:r>
    </w:p>
    <w:p w:rsidR="00DA456B" w:rsidRPr="00DA456B" w:rsidRDefault="00DA456B" w:rsidP="00DA456B">
      <w:pPr>
        <w:pStyle w:val="AIAddressText"/>
        <w:spacing w:line="240" w:lineRule="auto"/>
        <w:rPr>
          <w:sz w:val="16"/>
        </w:rPr>
      </w:pPr>
      <w:r w:rsidRPr="00DA456B">
        <w:rPr>
          <w:sz w:val="16"/>
        </w:rPr>
        <w:t>Royal Embassy of Saudi Arabia</w:t>
      </w:r>
    </w:p>
    <w:p w:rsidR="00DA456B" w:rsidRPr="00DA456B" w:rsidRDefault="00DA456B" w:rsidP="00DA456B">
      <w:pPr>
        <w:pStyle w:val="AIAddressText"/>
        <w:spacing w:line="240" w:lineRule="auto"/>
        <w:rPr>
          <w:sz w:val="16"/>
        </w:rPr>
      </w:pPr>
      <w:r w:rsidRPr="00DA456B">
        <w:rPr>
          <w:sz w:val="16"/>
        </w:rPr>
        <w:t>601 New Hampshire Ave. NW</w:t>
      </w:r>
      <w:r w:rsidRPr="00DA456B">
        <w:rPr>
          <w:sz w:val="16"/>
        </w:rPr>
        <w:t xml:space="preserve"> </w:t>
      </w:r>
    </w:p>
    <w:p w:rsidR="00DA456B" w:rsidRPr="00DA456B" w:rsidRDefault="00DA456B" w:rsidP="00DA456B">
      <w:pPr>
        <w:pStyle w:val="AIAddressText"/>
        <w:spacing w:line="240" w:lineRule="auto"/>
        <w:rPr>
          <w:sz w:val="16"/>
        </w:rPr>
      </w:pPr>
      <w:r w:rsidRPr="00DA456B">
        <w:rPr>
          <w:sz w:val="16"/>
        </w:rPr>
        <w:t>Washington DC 20037</w:t>
      </w:r>
    </w:p>
    <w:p w:rsidR="00DA456B" w:rsidRPr="00DA456B" w:rsidRDefault="00DA456B" w:rsidP="00DA456B">
      <w:pPr>
        <w:pStyle w:val="AIAddressText"/>
        <w:spacing w:line="240" w:lineRule="auto"/>
        <w:rPr>
          <w:sz w:val="16"/>
        </w:rPr>
      </w:pPr>
      <w:r w:rsidRPr="00DA456B">
        <w:rPr>
          <w:sz w:val="16"/>
        </w:rPr>
        <w:t>Fax: 1 202 944 5983</w:t>
      </w:r>
    </w:p>
    <w:p w:rsidR="00DA456B" w:rsidRPr="00DA456B" w:rsidRDefault="00DA456B" w:rsidP="00DA456B">
      <w:pPr>
        <w:pStyle w:val="AIAddressText"/>
        <w:spacing w:line="240" w:lineRule="auto"/>
        <w:rPr>
          <w:sz w:val="16"/>
        </w:rPr>
      </w:pPr>
      <w:r w:rsidRPr="00DA456B">
        <w:rPr>
          <w:sz w:val="16"/>
        </w:rPr>
        <w:t>Phone: 1 202 342 3800</w:t>
      </w:r>
    </w:p>
    <w:p w:rsidR="00DA456B" w:rsidRDefault="00DA456B" w:rsidP="00DA456B">
      <w:pPr>
        <w:pStyle w:val="AIAddressText"/>
        <w:spacing w:line="240" w:lineRule="auto"/>
        <w:rPr>
          <w:sz w:val="16"/>
        </w:rPr>
      </w:pPr>
      <w:r w:rsidRPr="00DA456B">
        <w:rPr>
          <w:sz w:val="16"/>
        </w:rPr>
        <w:t>Emai</w:t>
      </w:r>
      <w:r>
        <w:rPr>
          <w:sz w:val="16"/>
        </w:rPr>
        <w:t>l:</w:t>
      </w:r>
      <w:r>
        <w:rPr>
          <w:sz w:val="16"/>
        </w:rPr>
        <w:t xml:space="preserve"> </w:t>
      </w:r>
      <w:hyperlink r:id="rId12" w:history="1">
        <w:r w:rsidRPr="00B1642D">
          <w:rPr>
            <w:rStyle w:val="Hyperlink"/>
            <w:sz w:val="16"/>
          </w:rPr>
          <w:t>info@saudiembassy.net</w:t>
        </w:r>
      </w:hyperlink>
    </w:p>
    <w:p w:rsidR="00DA456B" w:rsidRPr="00DA456B" w:rsidRDefault="00DA456B" w:rsidP="00DA456B">
      <w:pPr>
        <w:pStyle w:val="AIAddressText"/>
        <w:spacing w:line="240" w:lineRule="auto"/>
        <w:rPr>
          <w:b/>
          <w:sz w:val="16"/>
        </w:rPr>
      </w:pPr>
      <w:r w:rsidRPr="00DA456B">
        <w:rPr>
          <w:b/>
          <w:sz w:val="16"/>
        </w:rPr>
        <w:t>Salutation: Dear Ambassador</w:t>
      </w:r>
    </w:p>
    <w:p w:rsidR="00DA456B" w:rsidRPr="00DA456B" w:rsidRDefault="00DA456B" w:rsidP="00DA456B">
      <w:pPr>
        <w:pStyle w:val="AIAddressText"/>
        <w:spacing w:line="240" w:lineRule="auto"/>
        <w:rPr>
          <w:b/>
          <w:sz w:val="16"/>
        </w:rPr>
        <w:sectPr w:rsidR="00DA456B" w:rsidRPr="00DA456B" w:rsidSect="00DA456B">
          <w:type w:val="continuous"/>
          <w:pgSz w:w="11906" w:h="16838" w:code="9"/>
          <w:pgMar w:top="720" w:right="850" w:bottom="2160" w:left="720" w:header="0" w:footer="567" w:gutter="0"/>
          <w:cols w:num="2" w:space="567"/>
          <w:titlePg/>
          <w:docGrid w:linePitch="360"/>
        </w:sectPr>
      </w:pPr>
    </w:p>
    <w:p w:rsidR="00DA456B" w:rsidRPr="00DA456B" w:rsidRDefault="00DA456B" w:rsidP="00DA456B">
      <w:pPr>
        <w:rPr>
          <w:lang w:eastAsia="en-US"/>
        </w:rPr>
        <w:sectPr w:rsidR="00DA456B" w:rsidRPr="00DA456B" w:rsidSect="00DA456B">
          <w:type w:val="continuous"/>
          <w:pgSz w:w="11906" w:h="16838" w:code="9"/>
          <w:pgMar w:top="720" w:right="850" w:bottom="2160" w:left="720" w:header="0" w:footer="567" w:gutter="0"/>
          <w:cols w:space="567"/>
          <w:titlePg/>
          <w:docGrid w:linePitch="360"/>
        </w:sectPr>
      </w:pPr>
    </w:p>
    <w:p w:rsidR="00DA456B" w:rsidRPr="00DA456B" w:rsidRDefault="00DA456B" w:rsidP="00DA456B">
      <w:pPr>
        <w:pStyle w:val="AITextSmallNoLineSpacing"/>
        <w:rPr>
          <w:rFonts w:cs="Arial"/>
          <w:b/>
          <w:bCs/>
          <w:sz w:val="20"/>
        </w:rPr>
      </w:pPr>
      <w:r w:rsidRPr="00DA456B">
        <w:rPr>
          <w:rFonts w:cs="Arial"/>
          <w:b/>
          <w:bCs/>
          <w:sz w:val="20"/>
        </w:rPr>
        <w:t xml:space="preserve">2) LET US KNOW YOU TOOK ACTION </w:t>
      </w:r>
    </w:p>
    <w:p w:rsidR="00DA456B" w:rsidRPr="00DA456B" w:rsidRDefault="00DA456B" w:rsidP="00DA456B">
      <w:pPr>
        <w:pStyle w:val="AITextSmallNoLineSpacing"/>
        <w:rPr>
          <w:rFonts w:cs="Arial"/>
          <w:bCs/>
          <w:sz w:val="20"/>
        </w:rPr>
      </w:pPr>
      <w:hyperlink r:id="rId13" w:history="1">
        <w:r w:rsidRPr="00DA456B">
          <w:rPr>
            <w:rStyle w:val="Hyperlink"/>
            <w:rFonts w:cs="Arial"/>
            <w:bCs/>
            <w:sz w:val="20"/>
          </w:rPr>
          <w:t>Click here</w:t>
        </w:r>
      </w:hyperlink>
      <w:r w:rsidRPr="00DA456B">
        <w:rPr>
          <w:rFonts w:cs="Arial"/>
          <w:bCs/>
          <w:sz w:val="20"/>
        </w:rPr>
        <w:t xml:space="preserve"> to let us know if you took action on this case! </w:t>
      </w:r>
      <w:r>
        <w:rPr>
          <w:rFonts w:cs="Arial"/>
          <w:bCs/>
          <w:i/>
          <w:sz w:val="20"/>
        </w:rPr>
        <w:t>This is Urgent Action 209.16</w:t>
      </w:r>
    </w:p>
    <w:p w:rsidR="0026766F" w:rsidRPr="00DA456B" w:rsidRDefault="00DA456B" w:rsidP="00DA456B">
      <w:pPr>
        <w:pStyle w:val="AITextSmallNoLineSpacing"/>
        <w:spacing w:line="240" w:lineRule="auto"/>
        <w:rPr>
          <w:rFonts w:cs="Arial"/>
          <w:sz w:val="20"/>
        </w:rPr>
      </w:pPr>
      <w:r w:rsidRPr="00DA456B">
        <w:rPr>
          <w:rFonts w:cs="Arial"/>
          <w:bCs/>
          <w:sz w:val="20"/>
        </w:rPr>
        <w:t>Here's why it is so important to report your actions: we record the actions taken on each case—letters, emails, calls and tweets—and use that information in our advocacy</w:t>
      </w:r>
    </w:p>
    <w:p w:rsidR="0026766F" w:rsidRPr="00F95961" w:rsidRDefault="0026766F" w:rsidP="00DA456B">
      <w:pPr>
        <w:pStyle w:val="AIUASecondHeading"/>
        <w:spacing w:after="0" w:line="240" w:lineRule="auto"/>
        <w:rPr>
          <w:rFonts w:ascii="Arial" w:hAnsi="Arial" w:cs="Arial"/>
        </w:rPr>
      </w:pPr>
      <w:bookmarkStart w:id="0" w:name="_GoBack"/>
      <w:bookmarkEnd w:id="0"/>
      <w:r w:rsidRPr="00F95961">
        <w:rPr>
          <w:rFonts w:ascii="Arial" w:hAnsi="Arial" w:cs="Arial"/>
        </w:rPr>
        <w:br w:type="page"/>
        <w:t>URGENT ACTION</w:t>
      </w:r>
    </w:p>
    <w:p w:rsidR="00FA619E" w:rsidRPr="000F0AF1" w:rsidRDefault="00FA619E" w:rsidP="00DA456B">
      <w:pPr>
        <w:rPr>
          <w:rStyle w:val="AIHeadline"/>
          <w:rFonts w:cs="Arial"/>
          <w:snapToGrid w:val="0"/>
          <w:sz w:val="38"/>
          <w:szCs w:val="38"/>
        </w:rPr>
      </w:pPr>
      <w:r>
        <w:rPr>
          <w:rStyle w:val="AIHeadline"/>
          <w:rFonts w:cs="Arial"/>
          <w:snapToGrid w:val="0"/>
          <w:sz w:val="38"/>
          <w:szCs w:val="38"/>
        </w:rPr>
        <w:t>juvenile offender’s death sentence upheld</w:t>
      </w:r>
    </w:p>
    <w:p w:rsidR="0026766F" w:rsidRPr="00F95961" w:rsidRDefault="0026766F" w:rsidP="00DA456B">
      <w:pPr>
        <w:pStyle w:val="Heading2"/>
        <w:spacing w:before="120" w:after="120" w:line="240" w:lineRule="auto"/>
        <w:rPr>
          <w:rFonts w:ascii="Arial" w:hAnsi="Arial" w:cs="Arial"/>
        </w:rPr>
      </w:pPr>
      <w:r w:rsidRPr="00F95961">
        <w:rPr>
          <w:rFonts w:ascii="Arial" w:hAnsi="Arial" w:cs="Arial"/>
        </w:rPr>
        <w:t>ADditional Information</w:t>
      </w:r>
    </w:p>
    <w:p w:rsidR="00AA6952" w:rsidRPr="00970714" w:rsidRDefault="00AA6952" w:rsidP="00DA456B">
      <w:pPr>
        <w:pStyle w:val="AIAdditionalinformationtext"/>
        <w:tabs>
          <w:tab w:val="clear" w:pos="567"/>
        </w:tabs>
        <w:spacing w:line="240" w:lineRule="auto"/>
        <w:rPr>
          <w:rFonts w:cs="Arial"/>
        </w:rPr>
      </w:pPr>
      <w:r w:rsidRPr="00970714">
        <w:rPr>
          <w:rFonts w:cs="Arial"/>
        </w:rPr>
        <w:t xml:space="preserve">Saudi Arabians in the Kingdom’s predominantly Shi’a Eastern Province have long complained of discrimination and harassment by the authorities. Inspired in part by protests that swept </w:t>
      </w:r>
      <w:r w:rsidR="00011556">
        <w:rPr>
          <w:rFonts w:cs="Arial"/>
        </w:rPr>
        <w:t xml:space="preserve">across </w:t>
      </w:r>
      <w:r w:rsidRPr="00970714">
        <w:rPr>
          <w:rFonts w:cs="Arial"/>
        </w:rPr>
        <w:t>the Middle East and North Africa in 2011, they organized demonstrations to protest at the harassment, arrest and imprisonment of members of the Shi’a community for such things as celebrating Shi’a religious festivals, breaching restrictions on building Shi’a mosques and religious schools, and expressing support for protesters in Bahrain.</w:t>
      </w:r>
    </w:p>
    <w:p w:rsidR="00AA6952" w:rsidRPr="00970714" w:rsidRDefault="00AA6952" w:rsidP="00DA456B">
      <w:pPr>
        <w:pStyle w:val="AIAdditionalinformationtext"/>
        <w:tabs>
          <w:tab w:val="clear" w:pos="567"/>
        </w:tabs>
        <w:spacing w:line="240" w:lineRule="auto"/>
        <w:rPr>
          <w:rFonts w:cs="Arial"/>
        </w:rPr>
      </w:pPr>
      <w:r w:rsidRPr="00970714">
        <w:rPr>
          <w:rFonts w:cs="Arial"/>
        </w:rPr>
        <w:t xml:space="preserve">The Saudi Arabian authorities have taken repressive measures against people they suspect of taking part in or supporting protests, or expressing views critical of the state. Protesters have been held incommunicado and without charge for days or weeks at a time, and some have said they were tortured and otherwise ill-treated. The security forces have killed at least 20 people connected with protests in the Eastern Province since 2011, and imprisoned hundreds. On 2 January 2016 Sheikh </w:t>
      </w:r>
      <w:proofErr w:type="spellStart"/>
      <w:r w:rsidRPr="00970714">
        <w:rPr>
          <w:rFonts w:cs="Arial"/>
        </w:rPr>
        <w:t>Nimr</w:t>
      </w:r>
      <w:proofErr w:type="spellEnd"/>
      <w:r w:rsidRPr="00970714">
        <w:rPr>
          <w:rFonts w:cs="Arial"/>
        </w:rPr>
        <w:t xml:space="preserve"> al-</w:t>
      </w:r>
      <w:proofErr w:type="spellStart"/>
      <w:r w:rsidRPr="00970714">
        <w:rPr>
          <w:rFonts w:cs="Arial"/>
        </w:rPr>
        <w:t>Nimr</w:t>
      </w:r>
      <w:proofErr w:type="spellEnd"/>
      <w:r w:rsidRPr="00970714">
        <w:rPr>
          <w:rFonts w:cs="Arial"/>
        </w:rPr>
        <w:t xml:space="preserve"> was executed along with 46 other prisoners. He was one of scores of people sentenced to death in connection with the 2011 and 2012 protests.</w:t>
      </w:r>
    </w:p>
    <w:p w:rsidR="00AA6952" w:rsidRDefault="00AA6952" w:rsidP="00DA456B">
      <w:pPr>
        <w:pStyle w:val="AIAdditionalinformationtext"/>
        <w:tabs>
          <w:tab w:val="clear" w:pos="567"/>
        </w:tabs>
        <w:spacing w:line="240" w:lineRule="auto"/>
        <w:rPr>
          <w:rFonts w:cs="Arial"/>
        </w:rPr>
      </w:pPr>
      <w:r w:rsidRPr="00970714">
        <w:rPr>
          <w:rFonts w:cs="Arial"/>
        </w:rPr>
        <w:t>Court proceedings in Saudi Arabia fall far short of international fair trial standards. Defendants are rarely allowed formal representation by lawyers, and in many cases are not informed of the progress of legal proceedings against them. They may be convicted solely on the basis of “confessions” obtained under duress or torture.</w:t>
      </w:r>
    </w:p>
    <w:p w:rsidR="00C909B0" w:rsidRDefault="00C909B0" w:rsidP="00DA456B">
      <w:pPr>
        <w:pStyle w:val="AIAdditionalinformationtext"/>
        <w:tabs>
          <w:tab w:val="clear" w:pos="567"/>
        </w:tabs>
        <w:spacing w:line="240" w:lineRule="auto"/>
        <w:rPr>
          <w:rFonts w:cs="Arial"/>
        </w:rPr>
      </w:pPr>
      <w:proofErr w:type="spellStart"/>
      <w:r>
        <w:rPr>
          <w:rFonts w:cs="Arial"/>
        </w:rPr>
        <w:t>Abdulkareem</w:t>
      </w:r>
      <w:proofErr w:type="spellEnd"/>
      <w:r>
        <w:rPr>
          <w:rFonts w:cs="Arial"/>
        </w:rPr>
        <w:t xml:space="preserve"> al-</w:t>
      </w:r>
      <w:proofErr w:type="spellStart"/>
      <w:r>
        <w:rPr>
          <w:rFonts w:cs="Arial"/>
        </w:rPr>
        <w:t>Hawaj’s</w:t>
      </w:r>
      <w:proofErr w:type="spellEnd"/>
      <w:r>
        <w:rPr>
          <w:rFonts w:cs="Arial"/>
        </w:rPr>
        <w:t xml:space="preserve"> trial and detention have followed a similar pattern. </w:t>
      </w:r>
      <w:r w:rsidRPr="00750027">
        <w:rPr>
          <w:rFonts w:cs="Arial"/>
        </w:rPr>
        <w:t>According to</w:t>
      </w:r>
      <w:r>
        <w:rPr>
          <w:rFonts w:cs="Arial"/>
        </w:rPr>
        <w:t xml:space="preserve"> </w:t>
      </w:r>
      <w:r w:rsidRPr="00750027">
        <w:rPr>
          <w:rFonts w:cs="Arial"/>
        </w:rPr>
        <w:t>information</w:t>
      </w:r>
      <w:r>
        <w:rPr>
          <w:rFonts w:cs="Arial"/>
        </w:rPr>
        <w:t xml:space="preserve"> received by Amnesty International</w:t>
      </w:r>
      <w:r w:rsidRPr="00750027">
        <w:rPr>
          <w:rFonts w:cs="Arial"/>
        </w:rPr>
        <w:t xml:space="preserve">, </w:t>
      </w:r>
      <w:proofErr w:type="spellStart"/>
      <w:r w:rsidRPr="00750027">
        <w:rPr>
          <w:rFonts w:cs="Arial"/>
        </w:rPr>
        <w:t>Abdulkareem</w:t>
      </w:r>
      <w:proofErr w:type="spellEnd"/>
      <w:r w:rsidRPr="00750027">
        <w:rPr>
          <w:rFonts w:cs="Arial"/>
        </w:rPr>
        <w:t xml:space="preserve"> al-</w:t>
      </w:r>
      <w:proofErr w:type="spellStart"/>
      <w:r w:rsidRPr="00750027">
        <w:rPr>
          <w:rFonts w:cs="Arial"/>
        </w:rPr>
        <w:t>Hawaj</w:t>
      </w:r>
      <w:proofErr w:type="spellEnd"/>
      <w:r w:rsidRPr="00750027">
        <w:rPr>
          <w:rFonts w:cs="Arial"/>
        </w:rPr>
        <w:t xml:space="preserve"> was arrested on </w:t>
      </w:r>
      <w:r w:rsidRPr="00000ED8">
        <w:rPr>
          <w:rFonts w:cs="Arial"/>
        </w:rPr>
        <w:t>16 January 2014</w:t>
      </w:r>
      <w:r w:rsidRPr="00750027">
        <w:rPr>
          <w:rFonts w:cs="Arial"/>
        </w:rPr>
        <w:t xml:space="preserve"> at a security checkpoint in</w:t>
      </w:r>
      <w:r>
        <w:rPr>
          <w:rFonts w:cs="Arial"/>
        </w:rPr>
        <w:t xml:space="preserve"> al-</w:t>
      </w:r>
      <w:proofErr w:type="spellStart"/>
      <w:r>
        <w:rPr>
          <w:rFonts w:cs="Arial"/>
        </w:rPr>
        <w:t>Awamiyya</w:t>
      </w:r>
      <w:proofErr w:type="spellEnd"/>
      <w:r>
        <w:rPr>
          <w:rFonts w:cs="Arial"/>
        </w:rPr>
        <w:t>, a village in the al-</w:t>
      </w:r>
      <w:proofErr w:type="spellStart"/>
      <w:r w:rsidRPr="00750027">
        <w:rPr>
          <w:rFonts w:cs="Arial"/>
        </w:rPr>
        <w:t>Qatif</w:t>
      </w:r>
      <w:proofErr w:type="spellEnd"/>
      <w:r>
        <w:rPr>
          <w:rFonts w:cs="Arial"/>
        </w:rPr>
        <w:t xml:space="preserve"> region of</w:t>
      </w:r>
      <w:r w:rsidRPr="00750027">
        <w:rPr>
          <w:rFonts w:cs="Arial"/>
        </w:rPr>
        <w:t xml:space="preserve"> Saudi Arabia’s Eastern Province. He was taken to the General Directorate of Investigations prison in </w:t>
      </w:r>
      <w:r>
        <w:rPr>
          <w:rFonts w:cs="Arial"/>
        </w:rPr>
        <w:t>al-</w:t>
      </w:r>
      <w:proofErr w:type="spellStart"/>
      <w:r w:rsidRPr="00750027">
        <w:rPr>
          <w:rFonts w:cs="Arial"/>
        </w:rPr>
        <w:t>Qatif</w:t>
      </w:r>
      <w:proofErr w:type="spellEnd"/>
      <w:r w:rsidRPr="00750027">
        <w:rPr>
          <w:rFonts w:cs="Arial"/>
        </w:rPr>
        <w:t xml:space="preserve"> where he has said the </w:t>
      </w:r>
      <w:r w:rsidRPr="00FB7EE3">
        <w:rPr>
          <w:rFonts w:cs="Arial"/>
        </w:rPr>
        <w:t>prison guards</w:t>
      </w:r>
      <w:r w:rsidRPr="00C909B0">
        <w:rPr>
          <w:rFonts w:cs="Arial"/>
        </w:rPr>
        <w:t xml:space="preserve"> </w:t>
      </w:r>
      <w:r w:rsidRPr="00750027">
        <w:rPr>
          <w:rFonts w:cs="Arial"/>
        </w:rPr>
        <w:t xml:space="preserve">beat him with their hands, shoes and sticks. After a week he was moved to the GDI prison in Dammam, </w:t>
      </w:r>
      <w:r>
        <w:rPr>
          <w:rFonts w:cs="Arial"/>
        </w:rPr>
        <w:t xml:space="preserve">eastern Saudi Arabia, where he </w:t>
      </w:r>
      <w:r w:rsidRPr="00750027">
        <w:rPr>
          <w:rFonts w:cs="Arial"/>
        </w:rPr>
        <w:t>was allegedly tortured to make him write</w:t>
      </w:r>
      <w:r>
        <w:rPr>
          <w:rFonts w:cs="Arial"/>
        </w:rPr>
        <w:t xml:space="preserve"> and sign </w:t>
      </w:r>
      <w:r w:rsidRPr="00750027">
        <w:rPr>
          <w:rFonts w:cs="Arial"/>
        </w:rPr>
        <w:t xml:space="preserve">a </w:t>
      </w:r>
      <w:r>
        <w:rPr>
          <w:rFonts w:cs="Arial"/>
        </w:rPr>
        <w:t>“</w:t>
      </w:r>
      <w:r w:rsidRPr="00750027">
        <w:rPr>
          <w:rFonts w:cs="Arial"/>
        </w:rPr>
        <w:t>confession</w:t>
      </w:r>
      <w:r>
        <w:rPr>
          <w:rFonts w:cs="Arial"/>
        </w:rPr>
        <w:t>”</w:t>
      </w:r>
      <w:r w:rsidRPr="00750027">
        <w:rPr>
          <w:rFonts w:cs="Arial"/>
        </w:rPr>
        <w:t xml:space="preserve">. </w:t>
      </w:r>
    </w:p>
    <w:p w:rsidR="00C909B0" w:rsidRDefault="00C909B0" w:rsidP="00DA456B">
      <w:pPr>
        <w:pStyle w:val="AIAdditionalinformationtext"/>
        <w:tabs>
          <w:tab w:val="clear" w:pos="567"/>
        </w:tabs>
        <w:spacing w:line="240" w:lineRule="auto"/>
        <w:rPr>
          <w:rFonts w:cs="Arial"/>
        </w:rPr>
      </w:pPr>
      <w:r>
        <w:rPr>
          <w:rFonts w:cs="Arial"/>
        </w:rPr>
        <w:t xml:space="preserve">During the first five months, </w:t>
      </w:r>
      <w:proofErr w:type="spellStart"/>
      <w:r>
        <w:rPr>
          <w:rFonts w:cs="Arial"/>
        </w:rPr>
        <w:t>Abdulkareem</w:t>
      </w:r>
      <w:proofErr w:type="spellEnd"/>
      <w:r>
        <w:rPr>
          <w:rFonts w:cs="Arial"/>
        </w:rPr>
        <w:t xml:space="preserve"> al-</w:t>
      </w:r>
      <w:proofErr w:type="spellStart"/>
      <w:r>
        <w:rPr>
          <w:rFonts w:cs="Arial"/>
        </w:rPr>
        <w:t>Hawaj</w:t>
      </w:r>
      <w:proofErr w:type="spellEnd"/>
      <w:r>
        <w:rPr>
          <w:rFonts w:cs="Arial"/>
        </w:rPr>
        <w:t xml:space="preserve"> was detained incommunicado without access to his family or lawyer. </w:t>
      </w:r>
      <w:r w:rsidRPr="00612BD8">
        <w:rPr>
          <w:rFonts w:cs="Arial"/>
        </w:rPr>
        <w:t xml:space="preserve">His family </w:t>
      </w:r>
      <w:r>
        <w:rPr>
          <w:rFonts w:cs="Arial"/>
        </w:rPr>
        <w:t xml:space="preserve">looked for </w:t>
      </w:r>
      <w:proofErr w:type="spellStart"/>
      <w:r>
        <w:rPr>
          <w:rFonts w:cs="Arial"/>
        </w:rPr>
        <w:t>Abdulkareem</w:t>
      </w:r>
      <w:proofErr w:type="spellEnd"/>
      <w:r>
        <w:rPr>
          <w:rFonts w:cs="Arial"/>
        </w:rPr>
        <w:t xml:space="preserve"> al-</w:t>
      </w:r>
      <w:proofErr w:type="spellStart"/>
      <w:r>
        <w:rPr>
          <w:rFonts w:cs="Arial"/>
        </w:rPr>
        <w:t>Hawaj</w:t>
      </w:r>
      <w:proofErr w:type="spellEnd"/>
      <w:r>
        <w:rPr>
          <w:rFonts w:cs="Arial"/>
        </w:rPr>
        <w:t xml:space="preserve"> in the police stations and prisons of al-</w:t>
      </w:r>
      <w:proofErr w:type="spellStart"/>
      <w:r>
        <w:rPr>
          <w:rFonts w:cs="Arial"/>
        </w:rPr>
        <w:t>Qatif</w:t>
      </w:r>
      <w:proofErr w:type="spellEnd"/>
      <w:r>
        <w:rPr>
          <w:rFonts w:cs="Arial"/>
        </w:rPr>
        <w:t xml:space="preserve"> but were told by officials that he was not held in those locations. They </w:t>
      </w:r>
      <w:r w:rsidRPr="00612BD8">
        <w:rPr>
          <w:rFonts w:cs="Arial"/>
        </w:rPr>
        <w:t xml:space="preserve">only learnt of </w:t>
      </w:r>
      <w:r>
        <w:rPr>
          <w:rFonts w:cs="Arial"/>
        </w:rPr>
        <w:t>his</w:t>
      </w:r>
      <w:r w:rsidRPr="00612BD8">
        <w:rPr>
          <w:rFonts w:cs="Arial"/>
        </w:rPr>
        <w:t xml:space="preserve"> whereabouts when </w:t>
      </w:r>
      <w:r>
        <w:rPr>
          <w:rFonts w:cs="Arial"/>
        </w:rPr>
        <w:t xml:space="preserve">an official from </w:t>
      </w:r>
      <w:r w:rsidRPr="00612BD8">
        <w:rPr>
          <w:rFonts w:cs="Arial"/>
        </w:rPr>
        <w:t>the GDI prison in Dammam</w:t>
      </w:r>
      <w:r>
        <w:rPr>
          <w:rFonts w:cs="Arial"/>
        </w:rPr>
        <w:t xml:space="preserve"> </w:t>
      </w:r>
      <w:r w:rsidRPr="00612BD8">
        <w:rPr>
          <w:rFonts w:cs="Arial"/>
        </w:rPr>
        <w:t xml:space="preserve">telephoned them </w:t>
      </w:r>
      <w:r>
        <w:rPr>
          <w:rFonts w:cs="Arial"/>
        </w:rPr>
        <w:t xml:space="preserve">approximately five months after his arrest and told them </w:t>
      </w:r>
      <w:r w:rsidRPr="00612BD8">
        <w:rPr>
          <w:rFonts w:cs="Arial"/>
        </w:rPr>
        <w:t>they were holding him and that the</w:t>
      </w:r>
      <w:r>
        <w:rPr>
          <w:rFonts w:cs="Arial"/>
        </w:rPr>
        <w:t>y</w:t>
      </w:r>
      <w:r w:rsidRPr="00612BD8">
        <w:rPr>
          <w:rFonts w:cs="Arial"/>
        </w:rPr>
        <w:t xml:space="preserve"> could now visit.</w:t>
      </w:r>
      <w:r>
        <w:rPr>
          <w:rFonts w:cs="Arial"/>
        </w:rPr>
        <w:t xml:space="preserve"> He was not permitted a lawyer throughout his pre-trial detention and interrogations.</w:t>
      </w:r>
    </w:p>
    <w:p w:rsidR="00C909B0" w:rsidRDefault="00C909B0" w:rsidP="00DA456B">
      <w:pPr>
        <w:pStyle w:val="AIBodytext"/>
        <w:tabs>
          <w:tab w:val="clear" w:pos="567"/>
        </w:tabs>
        <w:spacing w:line="240" w:lineRule="auto"/>
        <w:rPr>
          <w:rFonts w:cs="Arial"/>
          <w:sz w:val="18"/>
        </w:rPr>
      </w:pPr>
      <w:proofErr w:type="spellStart"/>
      <w:r w:rsidRPr="0022303B">
        <w:rPr>
          <w:rFonts w:cs="Arial"/>
          <w:sz w:val="18"/>
        </w:rPr>
        <w:t>A</w:t>
      </w:r>
      <w:r w:rsidR="007E3B7D">
        <w:rPr>
          <w:rFonts w:cs="Arial"/>
          <w:sz w:val="18"/>
        </w:rPr>
        <w:t>b</w:t>
      </w:r>
      <w:r w:rsidRPr="0022303B">
        <w:rPr>
          <w:rFonts w:cs="Arial"/>
          <w:sz w:val="18"/>
        </w:rPr>
        <w:t>dulkareem</w:t>
      </w:r>
      <w:proofErr w:type="spellEnd"/>
      <w:r w:rsidRPr="0022303B">
        <w:rPr>
          <w:rFonts w:cs="Arial"/>
          <w:sz w:val="18"/>
        </w:rPr>
        <w:t xml:space="preserve"> al-</w:t>
      </w:r>
      <w:proofErr w:type="spellStart"/>
      <w:r w:rsidRPr="0022303B">
        <w:rPr>
          <w:rFonts w:cs="Arial"/>
          <w:sz w:val="18"/>
        </w:rPr>
        <w:t>Hawaj</w:t>
      </w:r>
      <w:proofErr w:type="spellEnd"/>
      <w:r w:rsidRPr="0022303B">
        <w:rPr>
          <w:rFonts w:cs="Arial"/>
          <w:sz w:val="18"/>
        </w:rPr>
        <w:t xml:space="preserve"> was convicted of a range of offences including “throwing two Molotov cocktails”, “participating in riots that resulted in the shooting of an armoured vehicle”, “participating in illegal gatherings and chanting against the state” and using social media to share photos and videos of demonstrations in al-</w:t>
      </w:r>
      <w:proofErr w:type="spellStart"/>
      <w:r w:rsidRPr="0022303B">
        <w:rPr>
          <w:rFonts w:cs="Arial"/>
          <w:sz w:val="18"/>
        </w:rPr>
        <w:t>Qatif</w:t>
      </w:r>
      <w:proofErr w:type="spellEnd"/>
      <w:r w:rsidRPr="0022303B">
        <w:rPr>
          <w:rFonts w:cs="Arial"/>
          <w:sz w:val="18"/>
        </w:rPr>
        <w:t xml:space="preserve"> and Bahrain and to “insult the leaders”. According to court documents, these acts were carried out during Ramadan in August 2012, when </w:t>
      </w:r>
      <w:proofErr w:type="spellStart"/>
      <w:r w:rsidRPr="0022303B">
        <w:rPr>
          <w:rFonts w:cs="Arial"/>
          <w:sz w:val="18"/>
        </w:rPr>
        <w:t>Abdulkareem</w:t>
      </w:r>
      <w:proofErr w:type="spellEnd"/>
      <w:r w:rsidRPr="0022303B">
        <w:rPr>
          <w:rFonts w:cs="Arial"/>
          <w:sz w:val="18"/>
        </w:rPr>
        <w:t xml:space="preserve"> al-</w:t>
      </w:r>
      <w:proofErr w:type="spellStart"/>
      <w:r w:rsidRPr="0022303B">
        <w:rPr>
          <w:rFonts w:cs="Arial"/>
          <w:sz w:val="18"/>
        </w:rPr>
        <w:t>Hawaj</w:t>
      </w:r>
      <w:proofErr w:type="spellEnd"/>
      <w:r w:rsidRPr="0022303B">
        <w:rPr>
          <w:rFonts w:cs="Arial"/>
          <w:sz w:val="18"/>
        </w:rPr>
        <w:t xml:space="preserve"> was aged 16. </w:t>
      </w:r>
    </w:p>
    <w:p w:rsidR="0022303B" w:rsidRPr="0022303B" w:rsidRDefault="0022303B" w:rsidP="00DA456B">
      <w:pPr>
        <w:pStyle w:val="AIBodytext"/>
        <w:spacing w:line="240" w:lineRule="auto"/>
        <w:rPr>
          <w:rFonts w:cs="Arial"/>
          <w:sz w:val="18"/>
          <w:szCs w:val="18"/>
        </w:rPr>
      </w:pPr>
      <w:r w:rsidRPr="0022303B">
        <w:rPr>
          <w:rFonts w:cs="Arial"/>
          <w:sz w:val="18"/>
          <w:szCs w:val="18"/>
        </w:rPr>
        <w:t>Three others who remain on death row awaiting execution, were also arrested for offences committed when they were under 18 and have said that they were tortured to make them “confess”. One of these three, Ali al-</w:t>
      </w:r>
      <w:proofErr w:type="spellStart"/>
      <w:r w:rsidRPr="0022303B">
        <w:rPr>
          <w:rFonts w:cs="Arial"/>
          <w:sz w:val="18"/>
          <w:szCs w:val="18"/>
        </w:rPr>
        <w:t>Nimr</w:t>
      </w:r>
      <w:proofErr w:type="spellEnd"/>
      <w:r w:rsidRPr="0022303B">
        <w:rPr>
          <w:rFonts w:cs="Arial"/>
          <w:sz w:val="18"/>
          <w:szCs w:val="18"/>
        </w:rPr>
        <w:t xml:space="preserve">, is Sheikh </w:t>
      </w:r>
      <w:proofErr w:type="spellStart"/>
      <w:r w:rsidRPr="0022303B">
        <w:rPr>
          <w:rFonts w:cs="Arial"/>
          <w:sz w:val="18"/>
          <w:szCs w:val="18"/>
        </w:rPr>
        <w:t>Nimr</w:t>
      </w:r>
      <w:proofErr w:type="spellEnd"/>
      <w:r w:rsidRPr="0022303B">
        <w:rPr>
          <w:rFonts w:cs="Arial"/>
          <w:sz w:val="18"/>
          <w:szCs w:val="18"/>
        </w:rPr>
        <w:t xml:space="preserve"> al-</w:t>
      </w:r>
      <w:proofErr w:type="spellStart"/>
      <w:r w:rsidRPr="0022303B">
        <w:rPr>
          <w:rFonts w:cs="Arial"/>
          <w:sz w:val="18"/>
          <w:szCs w:val="18"/>
        </w:rPr>
        <w:t>Nimr’s</w:t>
      </w:r>
      <w:proofErr w:type="spellEnd"/>
      <w:r w:rsidRPr="0022303B">
        <w:rPr>
          <w:rFonts w:cs="Arial"/>
          <w:sz w:val="18"/>
          <w:szCs w:val="18"/>
        </w:rPr>
        <w:t xml:space="preserve"> nephew</w:t>
      </w:r>
      <w:r w:rsidR="00486DC4">
        <w:rPr>
          <w:rFonts w:cs="Arial"/>
          <w:sz w:val="18"/>
          <w:szCs w:val="18"/>
        </w:rPr>
        <w:t>. See Amnesty International's Urgent Actions:</w:t>
      </w:r>
      <w:r w:rsidRPr="0022303B">
        <w:rPr>
          <w:rFonts w:cs="Arial"/>
          <w:sz w:val="18"/>
          <w:szCs w:val="18"/>
        </w:rPr>
        <w:t xml:space="preserve"> </w:t>
      </w:r>
      <w:r w:rsidR="00486DC4" w:rsidRPr="00486DC4">
        <w:rPr>
          <w:rFonts w:cs="Arial"/>
          <w:sz w:val="18"/>
          <w:szCs w:val="18"/>
        </w:rPr>
        <w:t>Deat</w:t>
      </w:r>
      <w:r w:rsidR="00486DC4">
        <w:rPr>
          <w:rFonts w:cs="Arial"/>
          <w:sz w:val="18"/>
          <w:szCs w:val="18"/>
        </w:rPr>
        <w:t>h penalty for juvenile activist,</w:t>
      </w:r>
      <w:r w:rsidR="00486DC4" w:rsidRPr="00486DC4">
        <w:rPr>
          <w:rFonts w:cs="Arial"/>
          <w:sz w:val="18"/>
          <w:szCs w:val="18"/>
        </w:rPr>
        <w:t xml:space="preserve"> 3 June 2014</w:t>
      </w:r>
      <w:r w:rsidR="00182EA8">
        <w:rPr>
          <w:rFonts w:cs="Arial"/>
          <w:sz w:val="18"/>
          <w:szCs w:val="18"/>
        </w:rPr>
        <w:t xml:space="preserve">: </w:t>
      </w:r>
      <w:r w:rsidR="00486DC4" w:rsidRPr="009B5A56">
        <w:rPr>
          <w:rFonts w:cs="Arial"/>
          <w:sz w:val="18"/>
          <w:szCs w:val="18"/>
        </w:rPr>
        <w:t>https://www.amnesty.org/en/documents/mde23/014/2014/en/</w:t>
      </w:r>
      <w:r w:rsidR="00182EA8">
        <w:rPr>
          <w:rFonts w:cs="Arial"/>
          <w:sz w:val="18"/>
          <w:szCs w:val="18"/>
        </w:rPr>
        <w:t xml:space="preserve"> </w:t>
      </w:r>
      <w:r w:rsidRPr="0022303B">
        <w:rPr>
          <w:rFonts w:cs="Arial"/>
          <w:sz w:val="18"/>
          <w:szCs w:val="18"/>
        </w:rPr>
        <w:t>and</w:t>
      </w:r>
      <w:r w:rsidR="00182EA8">
        <w:rPr>
          <w:rFonts w:cs="Arial"/>
          <w:sz w:val="18"/>
          <w:szCs w:val="18"/>
        </w:rPr>
        <w:t>: J</w:t>
      </w:r>
      <w:r w:rsidR="00182EA8" w:rsidRPr="00182EA8">
        <w:rPr>
          <w:rFonts w:cs="Arial"/>
          <w:sz w:val="18"/>
          <w:szCs w:val="18"/>
        </w:rPr>
        <w:t>uvenile offenders risk execution</w:t>
      </w:r>
      <w:r w:rsidR="00182EA8">
        <w:rPr>
          <w:rFonts w:cs="Arial"/>
          <w:sz w:val="18"/>
          <w:szCs w:val="18"/>
        </w:rPr>
        <w:t xml:space="preserve">, </w:t>
      </w:r>
      <w:r w:rsidR="00182EA8" w:rsidRPr="00182EA8">
        <w:rPr>
          <w:rFonts w:cs="Arial"/>
          <w:sz w:val="18"/>
          <w:szCs w:val="18"/>
        </w:rPr>
        <w:t>15 October 2015</w:t>
      </w:r>
      <w:r w:rsidR="00182EA8">
        <w:rPr>
          <w:rFonts w:cs="Arial"/>
          <w:sz w:val="18"/>
          <w:szCs w:val="18"/>
        </w:rPr>
        <w:t xml:space="preserve"> </w:t>
      </w:r>
      <w:r w:rsidR="00486DC4" w:rsidRPr="009B5A56">
        <w:rPr>
          <w:rFonts w:cs="Arial"/>
          <w:sz w:val="18"/>
          <w:szCs w:val="18"/>
        </w:rPr>
        <w:t>https://www.amnesty.org/en/documents/mde23/2671/2015/en/</w:t>
      </w:r>
      <w:r w:rsidRPr="0022303B">
        <w:rPr>
          <w:rFonts w:cs="Arial"/>
          <w:sz w:val="18"/>
          <w:szCs w:val="18"/>
        </w:rPr>
        <w:t>.</w:t>
      </w:r>
    </w:p>
    <w:p w:rsidR="0026766F" w:rsidRPr="00F95961" w:rsidRDefault="0026766F" w:rsidP="00DA456B">
      <w:pPr>
        <w:pStyle w:val="AIAdditionalinformationtext"/>
        <w:tabs>
          <w:tab w:val="clear" w:pos="567"/>
        </w:tabs>
        <w:spacing w:line="240" w:lineRule="auto"/>
        <w:rPr>
          <w:rFonts w:cs="Arial"/>
          <w:sz w:val="16"/>
          <w:szCs w:val="16"/>
        </w:rPr>
      </w:pPr>
      <w:r w:rsidRPr="00F95961">
        <w:rPr>
          <w:rFonts w:cs="Arial"/>
          <w:sz w:val="16"/>
          <w:szCs w:val="16"/>
        </w:rPr>
        <w:t>Name:</w:t>
      </w:r>
      <w:r w:rsidR="00ED5F60">
        <w:rPr>
          <w:rFonts w:cs="Arial"/>
          <w:sz w:val="16"/>
          <w:szCs w:val="16"/>
        </w:rPr>
        <w:t xml:space="preserve"> </w:t>
      </w:r>
      <w:proofErr w:type="spellStart"/>
      <w:r w:rsidR="00ED5F60" w:rsidRPr="00ED5F60">
        <w:rPr>
          <w:rFonts w:cs="Arial"/>
          <w:sz w:val="16"/>
          <w:szCs w:val="16"/>
        </w:rPr>
        <w:t>Andulkareem</w:t>
      </w:r>
      <w:proofErr w:type="spellEnd"/>
      <w:r w:rsidR="00ED5F60" w:rsidRPr="00ED5F60">
        <w:rPr>
          <w:rFonts w:cs="Arial"/>
          <w:sz w:val="16"/>
          <w:szCs w:val="16"/>
        </w:rPr>
        <w:t xml:space="preserve"> al-</w:t>
      </w:r>
      <w:proofErr w:type="spellStart"/>
      <w:r w:rsidR="00ED5F60" w:rsidRPr="00ED5F60">
        <w:rPr>
          <w:rFonts w:cs="Arial"/>
          <w:sz w:val="16"/>
          <w:szCs w:val="16"/>
        </w:rPr>
        <w:t>Hawaj</w:t>
      </w:r>
      <w:proofErr w:type="spellEnd"/>
    </w:p>
    <w:p w:rsidR="0026766F" w:rsidRPr="00F95961" w:rsidRDefault="0026766F" w:rsidP="00DA456B">
      <w:pPr>
        <w:rPr>
          <w:rFonts w:ascii="Arial" w:hAnsi="Arial" w:cs="Arial"/>
        </w:rPr>
      </w:pPr>
      <w:r w:rsidRPr="00F95961">
        <w:rPr>
          <w:rFonts w:ascii="Arial" w:hAnsi="Arial" w:cs="Arial"/>
          <w:sz w:val="16"/>
          <w:szCs w:val="16"/>
        </w:rPr>
        <w:t>Gender m/f</w:t>
      </w:r>
      <w:r>
        <w:rPr>
          <w:rFonts w:ascii="Arial" w:hAnsi="Arial" w:cs="Arial"/>
          <w:sz w:val="16"/>
          <w:szCs w:val="16"/>
        </w:rPr>
        <w:t>:</w:t>
      </w:r>
      <w:r w:rsidR="00ED5F60">
        <w:rPr>
          <w:rFonts w:ascii="Arial" w:hAnsi="Arial" w:cs="Arial"/>
          <w:sz w:val="16"/>
          <w:szCs w:val="16"/>
        </w:rPr>
        <w:t xml:space="preserve"> m</w:t>
      </w:r>
    </w:p>
    <w:p w:rsidR="0026766F" w:rsidRPr="00F95961" w:rsidRDefault="0026766F" w:rsidP="00DA456B">
      <w:pPr>
        <w:pStyle w:val="AITextSmallNoLineSpacing"/>
        <w:spacing w:line="240" w:lineRule="auto"/>
        <w:rPr>
          <w:rStyle w:val="StyleAIBodytextAsianSimSunChar"/>
          <w:rFonts w:cs="Arial"/>
          <w:sz w:val="18"/>
          <w:szCs w:val="18"/>
        </w:rPr>
        <w:sectPr w:rsidR="0026766F" w:rsidRPr="00F95961" w:rsidSect="00DA456B">
          <w:footerReference w:type="default" r:id="rId14"/>
          <w:type w:val="continuous"/>
          <w:pgSz w:w="11906" w:h="16838" w:code="9"/>
          <w:pgMar w:top="720" w:right="850" w:bottom="2160" w:left="720" w:header="0" w:footer="567" w:gutter="0"/>
          <w:cols w:space="567"/>
          <w:titlePg/>
          <w:docGrid w:linePitch="360"/>
        </w:sectPr>
      </w:pPr>
    </w:p>
    <w:p w:rsidR="0026766F" w:rsidRPr="00F95961" w:rsidRDefault="0026766F" w:rsidP="00DA456B">
      <w:pPr>
        <w:pStyle w:val="AITextSmallNoLineSpacing"/>
        <w:spacing w:line="240" w:lineRule="auto"/>
        <w:jc w:val="right"/>
        <w:rPr>
          <w:rFonts w:cs="Arial"/>
          <w:sz w:val="18"/>
        </w:rPr>
      </w:pPr>
    </w:p>
    <w:p w:rsidR="0026766F" w:rsidRPr="00F95961" w:rsidRDefault="0026766F" w:rsidP="00DA456B">
      <w:pPr>
        <w:rPr>
          <w:rFonts w:ascii="Arial" w:hAnsi="Arial" w:cs="Arial"/>
          <w:sz w:val="16"/>
          <w:szCs w:val="16"/>
        </w:rPr>
      </w:pPr>
      <w:r w:rsidRPr="00F95961">
        <w:rPr>
          <w:rFonts w:ascii="Arial" w:hAnsi="Arial" w:cs="Arial"/>
          <w:sz w:val="16"/>
          <w:szCs w:val="16"/>
        </w:rPr>
        <w:t xml:space="preserve">Further information on UA: </w:t>
      </w:r>
      <w:r w:rsidR="00ED5F60">
        <w:rPr>
          <w:rFonts w:ascii="Arial" w:hAnsi="Arial" w:cs="Arial"/>
          <w:sz w:val="16"/>
          <w:szCs w:val="16"/>
        </w:rPr>
        <w:t>209/16</w:t>
      </w:r>
      <w:r w:rsidR="00ED5F60" w:rsidRPr="00F95961">
        <w:rPr>
          <w:rFonts w:ascii="Arial" w:hAnsi="Arial" w:cs="Arial"/>
          <w:sz w:val="16"/>
          <w:szCs w:val="16"/>
        </w:rPr>
        <w:t xml:space="preserve"> </w:t>
      </w:r>
      <w:r w:rsidRPr="00F95961">
        <w:rPr>
          <w:rFonts w:ascii="Arial" w:hAnsi="Arial" w:cs="Arial"/>
          <w:sz w:val="16"/>
          <w:szCs w:val="16"/>
        </w:rPr>
        <w:t xml:space="preserve">Index: </w:t>
      </w:r>
      <w:r w:rsidR="00ED5F60" w:rsidRPr="00ED5F60">
        <w:rPr>
          <w:rFonts w:ascii="Arial" w:hAnsi="Arial" w:cs="Arial"/>
          <w:sz w:val="16"/>
          <w:szCs w:val="16"/>
        </w:rPr>
        <w:t>MDE 23/6744/2017</w:t>
      </w:r>
      <w:r w:rsidRPr="00F95961">
        <w:rPr>
          <w:rFonts w:ascii="Arial" w:hAnsi="Arial" w:cs="Arial"/>
          <w:sz w:val="16"/>
          <w:szCs w:val="16"/>
        </w:rPr>
        <w:t xml:space="preserve"> Issue Date: </w:t>
      </w:r>
      <w:r w:rsidR="00182EA8">
        <w:rPr>
          <w:rFonts w:ascii="Arial" w:hAnsi="Arial" w:cs="Arial"/>
          <w:sz w:val="16"/>
          <w:szCs w:val="16"/>
        </w:rPr>
        <w:t>17</w:t>
      </w:r>
      <w:r w:rsidR="00ED5F60">
        <w:rPr>
          <w:rFonts w:ascii="Arial" w:hAnsi="Arial" w:cs="Arial"/>
          <w:sz w:val="16"/>
          <w:szCs w:val="16"/>
        </w:rPr>
        <w:t xml:space="preserve"> July 2017</w:t>
      </w:r>
    </w:p>
    <w:sectPr w:rsidR="0026766F" w:rsidRPr="00F95961" w:rsidSect="00DA456B">
      <w:type w:val="continuous"/>
      <w:pgSz w:w="11906" w:h="16838" w:code="9"/>
      <w:pgMar w:top="720" w:right="85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00C" w:rsidRDefault="00C0700C">
      <w:r>
        <w:separator/>
      </w:r>
    </w:p>
  </w:endnote>
  <w:endnote w:type="continuationSeparator" w:id="0">
    <w:p w:rsidR="00C0700C" w:rsidRDefault="00C0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2E4" w:rsidRPr="00D158C3" w:rsidRDefault="004A42E4" w:rsidP="004A42E4">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6766F" w:rsidRPr="004A42E4" w:rsidRDefault="004A42E4" w:rsidP="004A42E4">
    <w:pPr>
      <w:jc w:val="center"/>
      <w:rPr>
        <w:rFonts w:ascii="Arial" w:hAnsi="Arial" w:cs="Arial"/>
        <w:sz w:val="16"/>
        <w:szCs w:val="16"/>
      </w:rPr>
    </w:pPr>
    <w:r w:rsidRPr="00D158C3">
      <w:rPr>
        <w:rFonts w:ascii="Arial" w:hAnsi="Arial" w:cs="Arial"/>
        <w:sz w:val="16"/>
        <w:szCs w:val="16"/>
      </w:rPr>
      <w:t>T (212) 807- 8400 | uan@aiusa.org | www.amnestyusa.org/uan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DA456B">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2E4" w:rsidRPr="00D158C3" w:rsidRDefault="004A42E4" w:rsidP="004A42E4">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4A42E4" w:rsidRPr="004A42E4" w:rsidRDefault="004A42E4" w:rsidP="004A42E4">
    <w:pPr>
      <w:jc w:val="center"/>
      <w:rPr>
        <w:rFonts w:ascii="Arial" w:hAnsi="Arial" w:cs="Arial"/>
        <w:sz w:val="16"/>
        <w:szCs w:val="16"/>
      </w:rPr>
    </w:pPr>
    <w:r w:rsidRPr="00D158C3">
      <w:rPr>
        <w:rFonts w:ascii="Arial" w:hAnsi="Arial" w:cs="Arial"/>
        <w:sz w:val="16"/>
        <w:szCs w:val="16"/>
      </w:rPr>
      <w:t xml:space="preserve">T (212) 807- 8400 | uan@aiusa.org | </w:t>
    </w:r>
    <w:hyperlink r:id="rId1" w:history="1">
      <w:r w:rsidRPr="004A42E4">
        <w:rPr>
          <w:rStyle w:val="Hyperlink"/>
          <w:rFonts w:ascii="Arial" w:hAnsi="Arial" w:cs="Arial"/>
          <w:sz w:val="16"/>
          <w:szCs w:val="16"/>
        </w:rPr>
        <w:t>www.amnestyusa.org/uan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00C" w:rsidRDefault="00C0700C">
      <w:r>
        <w:separator/>
      </w:r>
    </w:p>
  </w:footnote>
  <w:footnote w:type="continuationSeparator" w:id="0">
    <w:p w:rsidR="00C0700C" w:rsidRDefault="00C07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ED5F60" w:rsidRDefault="00ED5F60" w:rsidP="00DF4A76">
    <w:pPr>
      <w:tabs>
        <w:tab w:val="right" w:pos="10203"/>
      </w:tabs>
      <w:rPr>
        <w:rFonts w:ascii="Arial" w:hAnsi="Arial" w:cs="Arial"/>
        <w:color w:val="FFFFFF"/>
      </w:rPr>
    </w:pPr>
    <w:r>
      <w:rPr>
        <w:rFonts w:ascii="Arial" w:hAnsi="Arial" w:cs="Arial"/>
        <w:sz w:val="16"/>
        <w:szCs w:val="16"/>
      </w:rPr>
      <w:t xml:space="preserve">Further information on </w:t>
    </w:r>
    <w:r w:rsidR="0026766F" w:rsidRPr="00ED5F60">
      <w:rPr>
        <w:rFonts w:ascii="Arial" w:hAnsi="Arial" w:cs="Arial"/>
        <w:sz w:val="16"/>
        <w:szCs w:val="16"/>
      </w:rPr>
      <w:t xml:space="preserve">UA: </w:t>
    </w:r>
    <w:r>
      <w:rPr>
        <w:rFonts w:ascii="Arial" w:hAnsi="Arial" w:cs="Arial"/>
        <w:sz w:val="16"/>
        <w:szCs w:val="16"/>
      </w:rPr>
      <w:t>209/16</w:t>
    </w:r>
    <w:r w:rsidRPr="00ED5F60">
      <w:rPr>
        <w:rFonts w:ascii="Arial" w:hAnsi="Arial" w:cs="Arial"/>
        <w:sz w:val="16"/>
        <w:szCs w:val="16"/>
      </w:rPr>
      <w:t xml:space="preserve"> </w:t>
    </w:r>
    <w:r w:rsidR="0026766F" w:rsidRPr="00ED5F60">
      <w:rPr>
        <w:rFonts w:ascii="Arial" w:hAnsi="Arial" w:cs="Arial"/>
        <w:sz w:val="16"/>
        <w:szCs w:val="16"/>
      </w:rPr>
      <w:t xml:space="preserve">Index: </w:t>
    </w:r>
    <w:r w:rsidRPr="00ED5F60">
      <w:rPr>
        <w:rFonts w:ascii="Arial" w:hAnsi="Arial" w:cs="Arial"/>
        <w:sz w:val="16"/>
        <w:szCs w:val="16"/>
      </w:rPr>
      <w:t>MDE 23/6744/2017</w:t>
    </w:r>
    <w:r w:rsidRPr="00ED5F60" w:rsidDel="00ED5F60">
      <w:rPr>
        <w:rFonts w:ascii="Arial" w:hAnsi="Arial" w:cs="Arial"/>
        <w:sz w:val="16"/>
        <w:szCs w:val="16"/>
      </w:rPr>
      <w:t xml:space="preserve"> </w:t>
    </w:r>
    <w:r>
      <w:rPr>
        <w:rFonts w:ascii="Arial" w:hAnsi="Arial" w:cs="Arial"/>
        <w:sz w:val="16"/>
        <w:szCs w:val="16"/>
      </w:rPr>
      <w:t>Saudi Arabia</w:t>
    </w:r>
    <w:r w:rsidR="0026766F" w:rsidRPr="00ED5F60">
      <w:rPr>
        <w:rFonts w:ascii="Arial" w:hAnsi="Arial" w:cs="Arial"/>
        <w:sz w:val="16"/>
        <w:szCs w:val="16"/>
      </w:rPr>
      <w:tab/>
      <w:t xml:space="preserve">Date: </w:t>
    </w:r>
    <w:r w:rsidR="00DF4A76">
      <w:rPr>
        <w:rFonts w:ascii="Arial" w:hAnsi="Arial" w:cs="Arial"/>
        <w:sz w:val="16"/>
        <w:szCs w:val="16"/>
      </w:rPr>
      <w:t>17</w:t>
    </w:r>
    <w:r>
      <w:rPr>
        <w:rFonts w:ascii="Arial" w:hAnsi="Arial" w:cs="Arial"/>
        <w:sz w:val="16"/>
        <w:szCs w:val="16"/>
      </w:rPr>
      <w:t xml:space="preserve"> July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3B276E0"/>
    <w:multiLevelType w:val="hybridMultilevel"/>
    <w:tmpl w:val="DB4440C0"/>
    <w:lvl w:ilvl="0" w:tplc="A564632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0ED8"/>
    <w:rsid w:val="00011556"/>
    <w:rsid w:val="00023EE0"/>
    <w:rsid w:val="000715E5"/>
    <w:rsid w:val="000B23F7"/>
    <w:rsid w:val="000E19F3"/>
    <w:rsid w:val="000F0AF1"/>
    <w:rsid w:val="000F11B8"/>
    <w:rsid w:val="00114598"/>
    <w:rsid w:val="00116B8D"/>
    <w:rsid w:val="001411BF"/>
    <w:rsid w:val="001544E2"/>
    <w:rsid w:val="001624EA"/>
    <w:rsid w:val="001671E0"/>
    <w:rsid w:val="00182EA8"/>
    <w:rsid w:val="001951FB"/>
    <w:rsid w:val="00196F3C"/>
    <w:rsid w:val="001B7B2B"/>
    <w:rsid w:val="001D1C30"/>
    <w:rsid w:val="001E0993"/>
    <w:rsid w:val="00206D14"/>
    <w:rsid w:val="0022303B"/>
    <w:rsid w:val="00232C0B"/>
    <w:rsid w:val="0026766F"/>
    <w:rsid w:val="0027166B"/>
    <w:rsid w:val="002872F0"/>
    <w:rsid w:val="002923B7"/>
    <w:rsid w:val="002932CE"/>
    <w:rsid w:val="002A2FD2"/>
    <w:rsid w:val="002F6C91"/>
    <w:rsid w:val="00300C34"/>
    <w:rsid w:val="00310926"/>
    <w:rsid w:val="003212CE"/>
    <w:rsid w:val="00347243"/>
    <w:rsid w:val="003A2A73"/>
    <w:rsid w:val="003D377A"/>
    <w:rsid w:val="00415A74"/>
    <w:rsid w:val="00475586"/>
    <w:rsid w:val="00483E30"/>
    <w:rsid w:val="00486DC4"/>
    <w:rsid w:val="004A42E4"/>
    <w:rsid w:val="004D19C7"/>
    <w:rsid w:val="004E0A8D"/>
    <w:rsid w:val="004E6A6E"/>
    <w:rsid w:val="005040F2"/>
    <w:rsid w:val="005149A9"/>
    <w:rsid w:val="0053584A"/>
    <w:rsid w:val="005534BC"/>
    <w:rsid w:val="005C2CBA"/>
    <w:rsid w:val="005C41FB"/>
    <w:rsid w:val="005D159E"/>
    <w:rsid w:val="005D4EFD"/>
    <w:rsid w:val="005E3947"/>
    <w:rsid w:val="005E5413"/>
    <w:rsid w:val="005F0D06"/>
    <w:rsid w:val="005F29C5"/>
    <w:rsid w:val="005F55FA"/>
    <w:rsid w:val="00606C38"/>
    <w:rsid w:val="00612BD8"/>
    <w:rsid w:val="00621AEB"/>
    <w:rsid w:val="006466A5"/>
    <w:rsid w:val="006727A9"/>
    <w:rsid w:val="006814D6"/>
    <w:rsid w:val="006820E8"/>
    <w:rsid w:val="006A10D9"/>
    <w:rsid w:val="006C2190"/>
    <w:rsid w:val="006C3DE2"/>
    <w:rsid w:val="007179E8"/>
    <w:rsid w:val="00736B40"/>
    <w:rsid w:val="007479B8"/>
    <w:rsid w:val="00750027"/>
    <w:rsid w:val="007620A6"/>
    <w:rsid w:val="0077354F"/>
    <w:rsid w:val="00782D43"/>
    <w:rsid w:val="00795D45"/>
    <w:rsid w:val="007A1959"/>
    <w:rsid w:val="007A5DA8"/>
    <w:rsid w:val="007E0CAD"/>
    <w:rsid w:val="007E3B7D"/>
    <w:rsid w:val="007E57A7"/>
    <w:rsid w:val="00815508"/>
    <w:rsid w:val="008224D0"/>
    <w:rsid w:val="008241AB"/>
    <w:rsid w:val="0086100E"/>
    <w:rsid w:val="0086363D"/>
    <w:rsid w:val="00863C62"/>
    <w:rsid w:val="00875E19"/>
    <w:rsid w:val="008C6392"/>
    <w:rsid w:val="008E48B0"/>
    <w:rsid w:val="008F64FC"/>
    <w:rsid w:val="009144AA"/>
    <w:rsid w:val="0092727D"/>
    <w:rsid w:val="00946781"/>
    <w:rsid w:val="00950C7F"/>
    <w:rsid w:val="00963CA3"/>
    <w:rsid w:val="00970714"/>
    <w:rsid w:val="00985339"/>
    <w:rsid w:val="00987C31"/>
    <w:rsid w:val="009971C5"/>
    <w:rsid w:val="009B2C97"/>
    <w:rsid w:val="009B5A56"/>
    <w:rsid w:val="009C0BC3"/>
    <w:rsid w:val="009D5F0B"/>
    <w:rsid w:val="009E0910"/>
    <w:rsid w:val="009F4BB3"/>
    <w:rsid w:val="00A44D9F"/>
    <w:rsid w:val="00A655D6"/>
    <w:rsid w:val="00A76C63"/>
    <w:rsid w:val="00AA6952"/>
    <w:rsid w:val="00AE1F3C"/>
    <w:rsid w:val="00AE6B74"/>
    <w:rsid w:val="00AF4CF9"/>
    <w:rsid w:val="00B043D9"/>
    <w:rsid w:val="00B06E79"/>
    <w:rsid w:val="00B22D7A"/>
    <w:rsid w:val="00B25800"/>
    <w:rsid w:val="00B4432F"/>
    <w:rsid w:val="00B60FB0"/>
    <w:rsid w:val="00B811E7"/>
    <w:rsid w:val="00B84EF8"/>
    <w:rsid w:val="00B9147D"/>
    <w:rsid w:val="00BA16B3"/>
    <w:rsid w:val="00BA31FC"/>
    <w:rsid w:val="00BB0BAF"/>
    <w:rsid w:val="00BB3285"/>
    <w:rsid w:val="00BC4721"/>
    <w:rsid w:val="00BE4AEB"/>
    <w:rsid w:val="00C0700C"/>
    <w:rsid w:val="00C264C5"/>
    <w:rsid w:val="00C45150"/>
    <w:rsid w:val="00C64997"/>
    <w:rsid w:val="00C909B0"/>
    <w:rsid w:val="00CA2864"/>
    <w:rsid w:val="00CD1539"/>
    <w:rsid w:val="00CD3A8C"/>
    <w:rsid w:val="00CE0AC9"/>
    <w:rsid w:val="00CE6658"/>
    <w:rsid w:val="00D0106D"/>
    <w:rsid w:val="00D03746"/>
    <w:rsid w:val="00D13983"/>
    <w:rsid w:val="00D20DEB"/>
    <w:rsid w:val="00D51DC3"/>
    <w:rsid w:val="00D63AA5"/>
    <w:rsid w:val="00D6401F"/>
    <w:rsid w:val="00D738C0"/>
    <w:rsid w:val="00D85FE8"/>
    <w:rsid w:val="00D86588"/>
    <w:rsid w:val="00DA456B"/>
    <w:rsid w:val="00DC5FB0"/>
    <w:rsid w:val="00DC73C5"/>
    <w:rsid w:val="00DD777F"/>
    <w:rsid w:val="00DE421D"/>
    <w:rsid w:val="00DF0C26"/>
    <w:rsid w:val="00DF4A76"/>
    <w:rsid w:val="00E23769"/>
    <w:rsid w:val="00E2387F"/>
    <w:rsid w:val="00E601DC"/>
    <w:rsid w:val="00E6735E"/>
    <w:rsid w:val="00E83EE0"/>
    <w:rsid w:val="00E96397"/>
    <w:rsid w:val="00E97E64"/>
    <w:rsid w:val="00EA7847"/>
    <w:rsid w:val="00EB3D70"/>
    <w:rsid w:val="00EC130D"/>
    <w:rsid w:val="00EC2C85"/>
    <w:rsid w:val="00ED5F60"/>
    <w:rsid w:val="00ED61F1"/>
    <w:rsid w:val="00EE39F6"/>
    <w:rsid w:val="00F119EE"/>
    <w:rsid w:val="00F20743"/>
    <w:rsid w:val="00F25545"/>
    <w:rsid w:val="00F54365"/>
    <w:rsid w:val="00F54D1F"/>
    <w:rsid w:val="00F5712E"/>
    <w:rsid w:val="00F73F32"/>
    <w:rsid w:val="00F7781E"/>
    <w:rsid w:val="00F869DE"/>
    <w:rsid w:val="00F95961"/>
    <w:rsid w:val="00FA619E"/>
    <w:rsid w:val="00FB7EE3"/>
    <w:rsid w:val="00FF60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040B386-520C-44C5-89F5-9B403F74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0C34"/>
    <w:rPr>
      <w:rFonts w:ascii="Segoe UI" w:hAnsi="Segoe UI" w:cs="Segoe UI"/>
      <w:sz w:val="18"/>
      <w:szCs w:val="18"/>
    </w:rPr>
  </w:style>
  <w:style w:type="character" w:customStyle="1" w:styleId="BalloonTextChar">
    <w:name w:val="Balloon Text Char"/>
    <w:basedOn w:val="DefaultParagraphFont"/>
    <w:link w:val="BalloonText"/>
    <w:uiPriority w:val="99"/>
    <w:locked/>
    <w:rsid w:val="00300C34"/>
    <w:rPr>
      <w:rFonts w:ascii="Segoe UI" w:hAnsi="Segoe UI"/>
      <w:sz w:val="18"/>
      <w:lang w:val="x-none" w:eastAsia="zh-CN"/>
    </w:rPr>
  </w:style>
  <w:style w:type="paragraph" w:styleId="ListParagraph">
    <w:name w:val="List Paragraph"/>
    <w:basedOn w:val="Normal"/>
    <w:uiPriority w:val="34"/>
    <w:qFormat/>
    <w:rsid w:val="00300C34"/>
    <w:pPr>
      <w:ind w:left="720"/>
    </w:pPr>
    <w:rPr>
      <w:rFonts w:ascii="Calibri" w:eastAsia="Times New Roman" w:hAnsi="Calibri"/>
      <w:sz w:val="22"/>
      <w:szCs w:val="22"/>
      <w:lang w:eastAsia="en-US"/>
    </w:rPr>
  </w:style>
  <w:style w:type="character" w:styleId="CommentReference">
    <w:name w:val="annotation reference"/>
    <w:basedOn w:val="DefaultParagraphFont"/>
    <w:uiPriority w:val="99"/>
    <w:rsid w:val="00D738C0"/>
    <w:rPr>
      <w:sz w:val="16"/>
    </w:rPr>
  </w:style>
  <w:style w:type="paragraph" w:styleId="CommentText">
    <w:name w:val="annotation text"/>
    <w:basedOn w:val="Normal"/>
    <w:link w:val="CommentTextChar"/>
    <w:uiPriority w:val="99"/>
    <w:rsid w:val="00D738C0"/>
    <w:rPr>
      <w:sz w:val="20"/>
      <w:szCs w:val="20"/>
    </w:rPr>
  </w:style>
  <w:style w:type="character" w:customStyle="1" w:styleId="CommentTextChar">
    <w:name w:val="Comment Text Char"/>
    <w:basedOn w:val="DefaultParagraphFont"/>
    <w:link w:val="CommentText"/>
    <w:uiPriority w:val="99"/>
    <w:locked/>
    <w:rsid w:val="00D738C0"/>
    <w:rPr>
      <w:lang w:val="x-none" w:eastAsia="zh-CN"/>
    </w:rPr>
  </w:style>
  <w:style w:type="paragraph" w:styleId="CommentSubject">
    <w:name w:val="annotation subject"/>
    <w:basedOn w:val="CommentText"/>
    <w:next w:val="CommentText"/>
    <w:link w:val="CommentSubjectChar"/>
    <w:uiPriority w:val="99"/>
    <w:rsid w:val="00D738C0"/>
    <w:rPr>
      <w:b/>
      <w:bCs/>
    </w:rPr>
  </w:style>
  <w:style w:type="character" w:customStyle="1" w:styleId="CommentSubjectChar">
    <w:name w:val="Comment Subject Char"/>
    <w:basedOn w:val="CommentTextChar"/>
    <w:link w:val="CommentSubject"/>
    <w:uiPriority w:val="99"/>
    <w:locked/>
    <w:rsid w:val="00D738C0"/>
    <w:rPr>
      <w:b/>
      <w:lang w:val="x-none" w:eastAsia="zh-CN"/>
    </w:rPr>
  </w:style>
  <w:style w:type="character" w:styleId="Hyperlink">
    <w:name w:val="Hyperlink"/>
    <w:basedOn w:val="DefaultParagraphFont"/>
    <w:uiPriority w:val="99"/>
    <w:rsid w:val="00DF4A76"/>
    <w:rPr>
      <w:rFonts w:cs="Times New Roman"/>
      <w:color w:val="0563C1" w:themeColor="hyperlink"/>
      <w:u w:val="single"/>
    </w:rPr>
  </w:style>
  <w:style w:type="character" w:styleId="FollowedHyperlink">
    <w:name w:val="FollowedHyperlink"/>
    <w:basedOn w:val="DefaultParagraphFont"/>
    <w:uiPriority w:val="99"/>
    <w:rsid w:val="00DF4A76"/>
    <w:rPr>
      <w:rFonts w:cs="Times New Roman"/>
      <w:color w:val="954F72" w:themeColor="followedHyperlink"/>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108363">
      <w:marLeft w:val="0"/>
      <w:marRight w:val="0"/>
      <w:marTop w:val="0"/>
      <w:marBottom w:val="0"/>
      <w:divBdr>
        <w:top w:val="none" w:sz="0" w:space="0" w:color="auto"/>
        <w:left w:val="none" w:sz="0" w:space="0" w:color="auto"/>
        <w:bottom w:val="none" w:sz="0" w:space="0" w:color="auto"/>
        <w:right w:val="none" w:sz="0" w:space="0" w:color="auto"/>
      </w:divBdr>
    </w:div>
    <w:div w:id="12971083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audiembassy.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www.amnestyusa.org/u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DC8C7-B01D-4F20-A32C-F641B695A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2</TotalTime>
  <Pages>2</Pages>
  <Words>1170</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iar3team</dc:creator>
  <cp:keywords/>
  <dc:description/>
  <cp:lastModifiedBy>iar3team</cp:lastModifiedBy>
  <cp:revision>7</cp:revision>
  <dcterms:created xsi:type="dcterms:W3CDTF">2017-07-17T14:44:00Z</dcterms:created>
  <dcterms:modified xsi:type="dcterms:W3CDTF">2017-07-17T14:45:00Z</dcterms:modified>
</cp:coreProperties>
</file>