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711EAE">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0F0AF1" w:rsidRDefault="0022412F" w:rsidP="00711EAE">
      <w:pPr>
        <w:rPr>
          <w:rStyle w:val="AIHeadline"/>
          <w:rFonts w:cs="Arial"/>
          <w:sz w:val="38"/>
          <w:szCs w:val="38"/>
        </w:rPr>
      </w:pPr>
      <w:r>
        <w:rPr>
          <w:rStyle w:val="AIHeadline"/>
          <w:rFonts w:cs="Arial"/>
          <w:sz w:val="38"/>
          <w:szCs w:val="38"/>
        </w:rPr>
        <w:t>taiwan NGO worker to be tried for subversion</w:t>
      </w:r>
    </w:p>
    <w:p w:rsidR="000F5EB5" w:rsidRPr="00F95961" w:rsidRDefault="0022412F" w:rsidP="00711EAE">
      <w:pPr>
        <w:pStyle w:val="AIintropara"/>
        <w:spacing w:line="240" w:lineRule="auto"/>
        <w:rPr>
          <w:rFonts w:cs="Arial"/>
        </w:rPr>
      </w:pPr>
      <w:r>
        <w:rPr>
          <w:rFonts w:cs="Arial"/>
        </w:rPr>
        <w:t>Lee Ming-cheh, the first foreign NGO worker detained after the new Foreign NGO Management Law came into effect</w:t>
      </w:r>
      <w:r w:rsidR="00727DAC">
        <w:rPr>
          <w:rFonts w:cs="Arial"/>
        </w:rPr>
        <w:t>, will be tried</w:t>
      </w:r>
      <w:r w:rsidR="00773B3A">
        <w:rPr>
          <w:rFonts w:cs="Arial"/>
        </w:rPr>
        <w:t xml:space="preserve"> for subversion</w:t>
      </w:r>
      <w:r w:rsidR="009A60FE">
        <w:rPr>
          <w:rFonts w:cs="Arial"/>
        </w:rPr>
        <w:t xml:space="preserve"> by </w:t>
      </w:r>
      <w:r w:rsidR="003A2C90">
        <w:rPr>
          <w:rFonts w:cs="Arial"/>
        </w:rPr>
        <w:t>a court in Yueyang city, Hunan province</w:t>
      </w:r>
      <w:r w:rsidR="00CE6F83">
        <w:rPr>
          <w:rFonts w:cs="Arial"/>
        </w:rPr>
        <w:t xml:space="preserve">. No </w:t>
      </w:r>
      <w:r w:rsidR="002B0079">
        <w:rPr>
          <w:rFonts w:cs="Arial"/>
        </w:rPr>
        <w:t xml:space="preserve">trial date has </w:t>
      </w:r>
      <w:r w:rsidR="00CE6F83">
        <w:rPr>
          <w:rFonts w:cs="Arial"/>
        </w:rPr>
        <w:t>yet</w:t>
      </w:r>
      <w:r w:rsidR="002B0079">
        <w:rPr>
          <w:rFonts w:cs="Arial"/>
        </w:rPr>
        <w:t xml:space="preserve"> been announced</w:t>
      </w:r>
      <w:r w:rsidR="00CE6F83">
        <w:rPr>
          <w:rFonts w:cs="Arial"/>
        </w:rPr>
        <w:t>.</w:t>
      </w:r>
      <w:r w:rsidR="007C48CE">
        <w:rPr>
          <w:rFonts w:cs="Arial"/>
        </w:rPr>
        <w:t xml:space="preserve"> </w:t>
      </w:r>
      <w:r w:rsidR="009A60FE">
        <w:rPr>
          <w:rFonts w:cs="Arial"/>
        </w:rPr>
        <w:t>The whereabouts of Lee Ming-cheh remain unknown.</w:t>
      </w:r>
    </w:p>
    <w:p w:rsidR="009A60FE" w:rsidRPr="00711EAE" w:rsidRDefault="00F65037" w:rsidP="00711EAE">
      <w:pPr>
        <w:pStyle w:val="AIBodytext"/>
        <w:spacing w:line="240" w:lineRule="auto"/>
        <w:rPr>
          <w:rStyle w:val="StyleAIBodytextAsianSimSunChar"/>
          <w:sz w:val="18"/>
          <w:szCs w:val="18"/>
        </w:rPr>
      </w:pPr>
      <w:r w:rsidRPr="00711EAE">
        <w:rPr>
          <w:rStyle w:val="StyleAIBodytextAsianSimSunChar"/>
          <w:rFonts w:cs="Arial"/>
          <w:b/>
          <w:sz w:val="18"/>
          <w:szCs w:val="18"/>
        </w:rPr>
        <w:t>Lee Ming-cheh</w:t>
      </w:r>
      <w:r w:rsidR="009A60FE" w:rsidRPr="00711EAE">
        <w:rPr>
          <w:rStyle w:val="StyleAIBodytextAsianSimSunChar"/>
          <w:rFonts w:cs="Arial"/>
          <w:sz w:val="18"/>
          <w:szCs w:val="18"/>
        </w:rPr>
        <w:t xml:space="preserve">, </w:t>
      </w:r>
      <w:r w:rsidR="009A60FE" w:rsidRPr="00711EAE">
        <w:rPr>
          <w:sz w:val="18"/>
          <w:szCs w:val="18"/>
        </w:rPr>
        <w:t xml:space="preserve">who is charged with “subverting state power”, will be tried at Yueyang City Intermediate People’s Court according to an announcement </w:t>
      </w:r>
      <w:r w:rsidR="00CE6F83" w:rsidRPr="00711EAE">
        <w:rPr>
          <w:sz w:val="18"/>
          <w:szCs w:val="18"/>
        </w:rPr>
        <w:t xml:space="preserve">on 6 September 2017 </w:t>
      </w:r>
      <w:r w:rsidR="009A60FE" w:rsidRPr="00711EAE">
        <w:rPr>
          <w:sz w:val="18"/>
          <w:szCs w:val="18"/>
        </w:rPr>
        <w:t xml:space="preserve">by the spokesman for China’s State Council’s Taiwan Affairs Office. </w:t>
      </w:r>
      <w:r w:rsidR="00FF080F" w:rsidRPr="00711EAE">
        <w:rPr>
          <w:sz w:val="18"/>
          <w:szCs w:val="18"/>
        </w:rPr>
        <w:t>He</w:t>
      </w:r>
      <w:r w:rsidR="009A60FE" w:rsidRPr="00711EAE">
        <w:rPr>
          <w:sz w:val="18"/>
          <w:szCs w:val="18"/>
        </w:rPr>
        <w:t xml:space="preserve"> went on to say that</w:t>
      </w:r>
      <w:r w:rsidR="00A62160" w:rsidRPr="00711EAE">
        <w:rPr>
          <w:sz w:val="18"/>
          <w:szCs w:val="18"/>
        </w:rPr>
        <w:t xml:space="preserve"> Lee Ming-cheh has allegedly </w:t>
      </w:r>
      <w:r w:rsidR="009A60FE" w:rsidRPr="00711EAE">
        <w:rPr>
          <w:sz w:val="18"/>
          <w:szCs w:val="18"/>
        </w:rPr>
        <w:t>hired two lawyers as his defence counsel</w:t>
      </w:r>
      <w:r w:rsidR="00CE6F83" w:rsidRPr="00711EAE">
        <w:rPr>
          <w:sz w:val="18"/>
          <w:szCs w:val="18"/>
        </w:rPr>
        <w:t xml:space="preserve"> and that</w:t>
      </w:r>
      <w:r w:rsidR="00A62160" w:rsidRPr="00711EAE">
        <w:rPr>
          <w:sz w:val="18"/>
          <w:szCs w:val="18"/>
        </w:rPr>
        <w:t xml:space="preserve"> one of </w:t>
      </w:r>
      <w:r w:rsidR="00C576F7" w:rsidRPr="00711EAE">
        <w:rPr>
          <w:sz w:val="18"/>
          <w:szCs w:val="18"/>
        </w:rPr>
        <w:t>them</w:t>
      </w:r>
      <w:r w:rsidR="00A62160" w:rsidRPr="00711EAE">
        <w:rPr>
          <w:sz w:val="18"/>
          <w:szCs w:val="18"/>
        </w:rPr>
        <w:t xml:space="preserve"> has already </w:t>
      </w:r>
      <w:r w:rsidR="009A60FE" w:rsidRPr="00711EAE">
        <w:rPr>
          <w:sz w:val="18"/>
          <w:szCs w:val="18"/>
        </w:rPr>
        <w:t>informed his family about the arrangements for attending the trial.</w:t>
      </w:r>
      <w:r w:rsidR="00FF080F" w:rsidRPr="00711EAE">
        <w:rPr>
          <w:rFonts w:eastAsiaTheme="minorEastAsia"/>
          <w:sz w:val="18"/>
          <w:szCs w:val="18"/>
          <w:lang w:eastAsia="zh-TW"/>
        </w:rPr>
        <w:t xml:space="preserve"> While there </w:t>
      </w:r>
      <w:r w:rsidR="00FF080F" w:rsidRPr="00711EAE">
        <w:rPr>
          <w:sz w:val="18"/>
          <w:szCs w:val="18"/>
        </w:rPr>
        <w:t>has been no official announcement of when the trial will be held, images of a court notice circulated online on 7 September,</w:t>
      </w:r>
      <w:r w:rsidR="00B63331" w:rsidRPr="00711EAE">
        <w:rPr>
          <w:sz w:val="18"/>
          <w:szCs w:val="18"/>
        </w:rPr>
        <w:t xml:space="preserve"> indicates that</w:t>
      </w:r>
      <w:r w:rsidR="00FF080F" w:rsidRPr="00711EAE">
        <w:rPr>
          <w:sz w:val="18"/>
          <w:szCs w:val="18"/>
        </w:rPr>
        <w:t xml:space="preserve"> </w:t>
      </w:r>
      <w:r w:rsidR="00B63331" w:rsidRPr="00711EAE">
        <w:rPr>
          <w:sz w:val="18"/>
          <w:szCs w:val="18"/>
        </w:rPr>
        <w:t>it may be</w:t>
      </w:r>
      <w:r w:rsidR="00FF080F" w:rsidRPr="00711EAE">
        <w:rPr>
          <w:sz w:val="18"/>
          <w:szCs w:val="18"/>
        </w:rPr>
        <w:t xml:space="preserve"> held </w:t>
      </w:r>
      <w:r w:rsidR="00B63331" w:rsidRPr="00711EAE">
        <w:rPr>
          <w:sz w:val="18"/>
          <w:szCs w:val="18"/>
        </w:rPr>
        <w:t>as soon as Monday,</w:t>
      </w:r>
      <w:r w:rsidR="00FF080F" w:rsidRPr="00711EAE">
        <w:rPr>
          <w:sz w:val="18"/>
          <w:szCs w:val="18"/>
        </w:rPr>
        <w:t xml:space="preserve"> 11 September. </w:t>
      </w:r>
    </w:p>
    <w:p w:rsidR="000F5EB5" w:rsidRPr="00711EAE" w:rsidRDefault="009A60FE" w:rsidP="00711EAE">
      <w:pPr>
        <w:pStyle w:val="AIBodytext"/>
        <w:tabs>
          <w:tab w:val="clear" w:pos="567"/>
        </w:tabs>
        <w:spacing w:line="240" w:lineRule="auto"/>
        <w:rPr>
          <w:sz w:val="18"/>
          <w:szCs w:val="18"/>
        </w:rPr>
      </w:pPr>
      <w:r w:rsidRPr="00711EAE">
        <w:rPr>
          <w:rFonts w:cs="Arial"/>
          <w:sz w:val="18"/>
          <w:szCs w:val="18"/>
        </w:rPr>
        <w:t xml:space="preserve">Lee Ming-cheh’s </w:t>
      </w:r>
      <w:r w:rsidR="00F65037" w:rsidRPr="00711EAE">
        <w:rPr>
          <w:rStyle w:val="StyleAIBodytextAsianSimSunChar"/>
          <w:rFonts w:cs="Arial"/>
          <w:sz w:val="18"/>
          <w:szCs w:val="18"/>
        </w:rPr>
        <w:t>wife</w:t>
      </w:r>
      <w:r w:rsidRPr="00711EAE">
        <w:rPr>
          <w:rStyle w:val="StyleAIBodytextAsianSimSunChar"/>
          <w:rFonts w:cs="Arial"/>
          <w:sz w:val="18"/>
          <w:szCs w:val="18"/>
        </w:rPr>
        <w:t>,</w:t>
      </w:r>
      <w:r w:rsidR="00F65037" w:rsidRPr="00711EAE">
        <w:rPr>
          <w:rStyle w:val="StyleAIBodytextAsianSimSunChar"/>
          <w:rFonts w:cs="Arial"/>
          <w:sz w:val="18"/>
          <w:szCs w:val="18"/>
        </w:rPr>
        <w:t xml:space="preserve"> Lee Ching-yu</w:t>
      </w:r>
      <w:r w:rsidRPr="00711EAE">
        <w:rPr>
          <w:rStyle w:val="StyleAIBodytextAsianSimSunChar"/>
          <w:rFonts w:cs="Arial"/>
          <w:sz w:val="18"/>
          <w:szCs w:val="18"/>
        </w:rPr>
        <w:t>,</w:t>
      </w:r>
      <w:r w:rsidR="00F65037" w:rsidRPr="00711EAE">
        <w:rPr>
          <w:rStyle w:val="StyleAIBodytextAsianSimSunChar"/>
          <w:rFonts w:cs="Arial"/>
          <w:sz w:val="18"/>
          <w:szCs w:val="18"/>
        </w:rPr>
        <w:t xml:space="preserve"> held a press conference</w:t>
      </w:r>
      <w:r w:rsidR="009D416D" w:rsidRPr="00711EAE">
        <w:rPr>
          <w:rStyle w:val="StyleAIBodytextAsianSimSunChar"/>
          <w:rFonts w:cs="Arial"/>
          <w:sz w:val="18"/>
          <w:szCs w:val="18"/>
        </w:rPr>
        <w:t xml:space="preserve"> in Taipei</w:t>
      </w:r>
      <w:r w:rsidR="00F65037" w:rsidRPr="00711EAE">
        <w:rPr>
          <w:rStyle w:val="StyleAIBodytextAsianSimSunChar"/>
          <w:rFonts w:cs="Arial"/>
          <w:sz w:val="18"/>
          <w:szCs w:val="18"/>
        </w:rPr>
        <w:t xml:space="preserve"> on 6 September </w:t>
      </w:r>
      <w:r w:rsidR="009A6894" w:rsidRPr="00711EAE">
        <w:rPr>
          <w:rStyle w:val="StyleAIBodytextAsianSimSunChar"/>
          <w:rFonts w:cs="Arial"/>
          <w:sz w:val="18"/>
          <w:szCs w:val="18"/>
        </w:rPr>
        <w:t xml:space="preserve">2017 </w:t>
      </w:r>
      <w:r w:rsidR="00F65037" w:rsidRPr="00711EAE">
        <w:rPr>
          <w:rStyle w:val="StyleAIBodytextAsianSimSunChar"/>
          <w:rFonts w:cs="Arial"/>
          <w:sz w:val="18"/>
          <w:szCs w:val="18"/>
        </w:rPr>
        <w:t xml:space="preserve">saying that she </w:t>
      </w:r>
      <w:r w:rsidR="009A6894" w:rsidRPr="00711EAE">
        <w:rPr>
          <w:rStyle w:val="StyleAIBodytextAsianSimSunChar"/>
          <w:rFonts w:cs="Arial"/>
          <w:sz w:val="18"/>
          <w:szCs w:val="18"/>
        </w:rPr>
        <w:t xml:space="preserve">had </w:t>
      </w:r>
      <w:r w:rsidR="00F65037" w:rsidRPr="00711EAE">
        <w:rPr>
          <w:rStyle w:val="StyleAIBodytextAsianSimSunChar"/>
          <w:rFonts w:cs="Arial"/>
          <w:sz w:val="18"/>
          <w:szCs w:val="18"/>
        </w:rPr>
        <w:t xml:space="preserve">received a call from a mainland lawyer </w:t>
      </w:r>
      <w:r w:rsidR="005B4247" w:rsidRPr="00711EAE">
        <w:rPr>
          <w:rStyle w:val="StyleAIBodytextAsianSimSunChar"/>
          <w:rFonts w:cs="Arial"/>
          <w:sz w:val="18"/>
          <w:szCs w:val="18"/>
        </w:rPr>
        <w:t>who claimed to be hired by Lee Ming-cheh</w:t>
      </w:r>
      <w:r w:rsidR="009A6894" w:rsidRPr="00711EAE">
        <w:rPr>
          <w:rStyle w:val="StyleAIBodytextAsianSimSunChar"/>
          <w:rFonts w:cs="Arial"/>
          <w:sz w:val="18"/>
          <w:szCs w:val="18"/>
        </w:rPr>
        <w:t>. He informed her that the</w:t>
      </w:r>
      <w:r w:rsidR="00F65037" w:rsidRPr="00711EAE">
        <w:rPr>
          <w:rStyle w:val="StyleAIBodytextAsianSimSunChar"/>
          <w:rFonts w:cs="Arial"/>
          <w:sz w:val="18"/>
          <w:szCs w:val="18"/>
        </w:rPr>
        <w:t xml:space="preserve"> trial will be held soon and he asked her to prepare to go to China</w:t>
      </w:r>
      <w:r w:rsidR="00CE6F83" w:rsidRPr="00711EAE">
        <w:rPr>
          <w:rStyle w:val="StyleAIBodytextAsianSimSunChar"/>
          <w:rFonts w:cs="Arial"/>
          <w:sz w:val="18"/>
          <w:szCs w:val="18"/>
        </w:rPr>
        <w:t>. I</w:t>
      </w:r>
      <w:r w:rsidR="009A6894" w:rsidRPr="00711EAE">
        <w:rPr>
          <w:sz w:val="18"/>
          <w:szCs w:val="18"/>
        </w:rPr>
        <w:t>n response, Lee Ching-yu said that she will apply for a visa and ask her Taiwan legal advisers to accompany her.</w:t>
      </w:r>
    </w:p>
    <w:p w:rsidR="00773B3A" w:rsidRPr="00711EAE" w:rsidRDefault="005B4247" w:rsidP="00711EAE">
      <w:pPr>
        <w:pStyle w:val="AIBodytext"/>
        <w:tabs>
          <w:tab w:val="clear" w:pos="567"/>
        </w:tabs>
        <w:spacing w:line="240" w:lineRule="auto"/>
        <w:rPr>
          <w:sz w:val="18"/>
          <w:szCs w:val="18"/>
        </w:rPr>
      </w:pPr>
      <w:r w:rsidRPr="00711EAE">
        <w:rPr>
          <w:sz w:val="18"/>
          <w:szCs w:val="18"/>
        </w:rPr>
        <w:t xml:space="preserve">Lee Ching-yu </w:t>
      </w:r>
      <w:r w:rsidR="00ED076B" w:rsidRPr="00711EAE">
        <w:rPr>
          <w:sz w:val="18"/>
          <w:szCs w:val="18"/>
        </w:rPr>
        <w:t xml:space="preserve">further </w:t>
      </w:r>
      <w:r w:rsidR="00CE6F83" w:rsidRPr="00711EAE">
        <w:rPr>
          <w:sz w:val="18"/>
          <w:szCs w:val="18"/>
        </w:rPr>
        <w:t xml:space="preserve">stated </w:t>
      </w:r>
      <w:r w:rsidR="00EA2FD9" w:rsidRPr="00711EAE">
        <w:rPr>
          <w:sz w:val="18"/>
          <w:szCs w:val="18"/>
        </w:rPr>
        <w:t xml:space="preserve">that she </w:t>
      </w:r>
      <w:r w:rsidR="00ED076B" w:rsidRPr="00711EAE">
        <w:rPr>
          <w:sz w:val="18"/>
          <w:szCs w:val="18"/>
        </w:rPr>
        <w:t>does not accept</w:t>
      </w:r>
      <w:r w:rsidR="00EA2FD9" w:rsidRPr="00711EAE">
        <w:rPr>
          <w:sz w:val="18"/>
          <w:szCs w:val="18"/>
        </w:rPr>
        <w:t xml:space="preserve"> any confession </w:t>
      </w:r>
      <w:r w:rsidR="00ED076B" w:rsidRPr="00711EAE">
        <w:rPr>
          <w:sz w:val="18"/>
          <w:szCs w:val="18"/>
        </w:rPr>
        <w:t xml:space="preserve">Lee Ming-cheh may have made, nor </w:t>
      </w:r>
      <w:r w:rsidR="0016570A" w:rsidRPr="00711EAE">
        <w:rPr>
          <w:sz w:val="18"/>
          <w:szCs w:val="18"/>
        </w:rPr>
        <w:t xml:space="preserve">will she </w:t>
      </w:r>
      <w:r w:rsidR="00ED076B" w:rsidRPr="00711EAE">
        <w:rPr>
          <w:sz w:val="18"/>
          <w:szCs w:val="18"/>
        </w:rPr>
        <w:t>recogni</w:t>
      </w:r>
      <w:r w:rsidR="005E7945" w:rsidRPr="00711EAE">
        <w:rPr>
          <w:sz w:val="18"/>
          <w:szCs w:val="18"/>
        </w:rPr>
        <w:t>z</w:t>
      </w:r>
      <w:r w:rsidR="00ED076B" w:rsidRPr="00711EAE">
        <w:rPr>
          <w:sz w:val="18"/>
          <w:szCs w:val="18"/>
        </w:rPr>
        <w:t>e the lawyers he allegedly hired as legitimate,</w:t>
      </w:r>
      <w:r w:rsidR="00EA2FD9" w:rsidRPr="00711EAE">
        <w:rPr>
          <w:sz w:val="18"/>
          <w:szCs w:val="18"/>
        </w:rPr>
        <w:t xml:space="preserve"> </w:t>
      </w:r>
      <w:r w:rsidR="00ED076B" w:rsidRPr="00711EAE">
        <w:rPr>
          <w:sz w:val="18"/>
          <w:szCs w:val="18"/>
        </w:rPr>
        <w:t xml:space="preserve">until she is able to meet with </w:t>
      </w:r>
      <w:r w:rsidR="005E7945" w:rsidRPr="00711EAE">
        <w:rPr>
          <w:sz w:val="18"/>
          <w:szCs w:val="18"/>
        </w:rPr>
        <w:t>her husband</w:t>
      </w:r>
      <w:r w:rsidR="00EA2FD9" w:rsidRPr="00711EAE">
        <w:rPr>
          <w:sz w:val="18"/>
          <w:szCs w:val="18"/>
        </w:rPr>
        <w:t xml:space="preserve">. </w:t>
      </w:r>
      <w:r w:rsidR="0036257C" w:rsidRPr="00711EAE">
        <w:rPr>
          <w:sz w:val="18"/>
          <w:szCs w:val="18"/>
        </w:rPr>
        <w:t xml:space="preserve">It is unclear if Lee Ming-cheh himself had hired the lawyers as </w:t>
      </w:r>
      <w:r w:rsidR="0075538F" w:rsidRPr="00711EAE">
        <w:rPr>
          <w:sz w:val="18"/>
          <w:szCs w:val="18"/>
        </w:rPr>
        <w:t xml:space="preserve">he remains in incommunicado detention and </w:t>
      </w:r>
      <w:r w:rsidR="0036257C" w:rsidRPr="00711EAE">
        <w:rPr>
          <w:sz w:val="18"/>
          <w:szCs w:val="18"/>
        </w:rPr>
        <w:t xml:space="preserve">his family </w:t>
      </w:r>
      <w:r w:rsidR="0075538F" w:rsidRPr="00711EAE">
        <w:rPr>
          <w:sz w:val="18"/>
          <w:szCs w:val="18"/>
        </w:rPr>
        <w:t xml:space="preserve">have </w:t>
      </w:r>
      <w:r w:rsidR="00256514" w:rsidRPr="00711EAE">
        <w:rPr>
          <w:sz w:val="18"/>
          <w:szCs w:val="18"/>
        </w:rPr>
        <w:t>not</w:t>
      </w:r>
      <w:r w:rsidR="0075538F" w:rsidRPr="00711EAE">
        <w:rPr>
          <w:sz w:val="18"/>
          <w:szCs w:val="18"/>
        </w:rPr>
        <w:t xml:space="preserve"> received</w:t>
      </w:r>
      <w:r w:rsidR="0036257C" w:rsidRPr="00711EAE">
        <w:rPr>
          <w:sz w:val="18"/>
          <w:szCs w:val="18"/>
        </w:rPr>
        <w:t xml:space="preserve"> any written notification.</w:t>
      </w:r>
      <w:r w:rsidR="0075538F" w:rsidRPr="00711EAE">
        <w:rPr>
          <w:sz w:val="18"/>
          <w:szCs w:val="18"/>
        </w:rPr>
        <w:t xml:space="preserve"> </w:t>
      </w:r>
      <w:r w:rsidR="00773B3A" w:rsidRPr="00711EAE">
        <w:rPr>
          <w:sz w:val="18"/>
          <w:szCs w:val="18"/>
        </w:rPr>
        <w:t>In</w:t>
      </w:r>
      <w:r w:rsidR="0075538F" w:rsidRPr="00711EAE">
        <w:rPr>
          <w:sz w:val="18"/>
          <w:szCs w:val="18"/>
        </w:rPr>
        <w:t xml:space="preserve"> recent years,</w:t>
      </w:r>
      <w:r w:rsidR="00773B3A" w:rsidRPr="00711EAE">
        <w:rPr>
          <w:sz w:val="18"/>
          <w:szCs w:val="18"/>
        </w:rPr>
        <w:t xml:space="preserve"> </w:t>
      </w:r>
      <w:r w:rsidR="0075538F" w:rsidRPr="00711EAE">
        <w:rPr>
          <w:sz w:val="18"/>
          <w:szCs w:val="18"/>
        </w:rPr>
        <w:t>it has become common that</w:t>
      </w:r>
      <w:r w:rsidR="00773B3A" w:rsidRPr="00711EAE">
        <w:rPr>
          <w:sz w:val="18"/>
          <w:szCs w:val="18"/>
        </w:rPr>
        <w:t xml:space="preserve"> </w:t>
      </w:r>
      <w:r w:rsidR="0075538F" w:rsidRPr="00711EAE">
        <w:rPr>
          <w:sz w:val="18"/>
          <w:szCs w:val="18"/>
        </w:rPr>
        <w:t xml:space="preserve">individuals in </w:t>
      </w:r>
      <w:r w:rsidR="00773B3A" w:rsidRPr="00711EAE">
        <w:rPr>
          <w:sz w:val="18"/>
          <w:szCs w:val="18"/>
        </w:rPr>
        <w:t xml:space="preserve">state security cases in China have been prevented from accessing lawyers of their choice. </w:t>
      </w:r>
    </w:p>
    <w:p w:rsidR="00095901" w:rsidRPr="00711EAE" w:rsidRDefault="00773B3A" w:rsidP="00711EAE">
      <w:pPr>
        <w:pStyle w:val="AIBodytext"/>
        <w:tabs>
          <w:tab w:val="clear" w:pos="567"/>
        </w:tabs>
        <w:spacing w:line="240" w:lineRule="auto"/>
        <w:rPr>
          <w:sz w:val="18"/>
          <w:szCs w:val="18"/>
        </w:rPr>
      </w:pPr>
      <w:r w:rsidRPr="00711EAE">
        <w:rPr>
          <w:sz w:val="18"/>
          <w:szCs w:val="18"/>
        </w:rPr>
        <w:t xml:space="preserve">Lee Ming-cheh is a </w:t>
      </w:r>
      <w:r w:rsidR="005E7945" w:rsidRPr="00711EAE">
        <w:rPr>
          <w:sz w:val="18"/>
          <w:szCs w:val="18"/>
        </w:rPr>
        <w:t>m</w:t>
      </w:r>
      <w:r w:rsidR="00CE6F83" w:rsidRPr="00711EAE">
        <w:rPr>
          <w:sz w:val="18"/>
          <w:szCs w:val="18"/>
        </w:rPr>
        <w:t>anager</w:t>
      </w:r>
      <w:r w:rsidR="00095901" w:rsidRPr="00711EAE">
        <w:rPr>
          <w:sz w:val="18"/>
          <w:szCs w:val="18"/>
        </w:rPr>
        <w:t xml:space="preserve"> of an NGO in Taipei, Wenshan Community College</w:t>
      </w:r>
      <w:r w:rsidRPr="00711EAE">
        <w:rPr>
          <w:sz w:val="18"/>
          <w:szCs w:val="18"/>
        </w:rPr>
        <w:t xml:space="preserve">. While he </w:t>
      </w:r>
      <w:r w:rsidR="00095901" w:rsidRPr="00711EAE">
        <w:rPr>
          <w:sz w:val="18"/>
          <w:szCs w:val="18"/>
        </w:rPr>
        <w:t>has supported civil society organizations and activists for many years in China</w:t>
      </w:r>
      <w:r w:rsidRPr="00711EAE">
        <w:rPr>
          <w:sz w:val="18"/>
          <w:szCs w:val="18"/>
        </w:rPr>
        <w:t xml:space="preserve">, </w:t>
      </w:r>
      <w:r w:rsidR="00095901" w:rsidRPr="00711EAE">
        <w:rPr>
          <w:sz w:val="18"/>
          <w:szCs w:val="18"/>
        </w:rPr>
        <w:t>Lee Ming-cheh was visiting China for personal matters</w:t>
      </w:r>
      <w:r w:rsidRPr="00711EAE">
        <w:rPr>
          <w:sz w:val="18"/>
          <w:szCs w:val="18"/>
        </w:rPr>
        <w:t xml:space="preserve"> when he was detained by state security authorities on the Macao border on 19 March 2017.</w:t>
      </w:r>
    </w:p>
    <w:p w:rsidR="00711EAE" w:rsidRPr="00711EAE" w:rsidRDefault="00711EAE" w:rsidP="00711EAE">
      <w:pPr>
        <w:rPr>
          <w:rFonts w:ascii="Arial" w:eastAsia="Calibri" w:hAnsi="Arial" w:cs="Arial"/>
          <w:b/>
          <w:sz w:val="18"/>
          <w:szCs w:val="18"/>
        </w:rPr>
      </w:pPr>
      <w:r w:rsidRPr="00711EAE">
        <w:rPr>
          <w:rFonts w:ascii="Arial" w:eastAsia="Calibri" w:hAnsi="Arial" w:cs="Arial"/>
          <w:b/>
          <w:sz w:val="18"/>
          <w:szCs w:val="18"/>
        </w:rPr>
        <w:t>1) TAKE ACTION</w:t>
      </w:r>
    </w:p>
    <w:p w:rsidR="00711EAE" w:rsidRPr="00711EAE" w:rsidRDefault="00711EAE" w:rsidP="00711EAE">
      <w:pPr>
        <w:rPr>
          <w:rFonts w:ascii="Arial" w:eastAsia="Calibri" w:hAnsi="Arial" w:cs="Arial"/>
          <w:b/>
          <w:sz w:val="18"/>
          <w:szCs w:val="18"/>
        </w:rPr>
      </w:pPr>
      <w:r w:rsidRPr="00711EAE">
        <w:rPr>
          <w:rFonts w:ascii="Arial" w:eastAsia="Calibri" w:hAnsi="Arial" w:cs="Arial"/>
          <w:b/>
          <w:sz w:val="18"/>
          <w:szCs w:val="18"/>
        </w:rPr>
        <w:t>Write a letter, send an email, call, fax or tweet:</w:t>
      </w:r>
    </w:p>
    <w:p w:rsidR="00C576F7" w:rsidRPr="00711EAE" w:rsidRDefault="00C576F7" w:rsidP="00711EAE">
      <w:pPr>
        <w:numPr>
          <w:ilvl w:val="0"/>
          <w:numId w:val="7"/>
        </w:numPr>
        <w:autoSpaceDE w:val="0"/>
        <w:autoSpaceDN w:val="0"/>
        <w:spacing w:after="22"/>
        <w:rPr>
          <w:rFonts w:ascii="Arial" w:hAnsi="Arial" w:cs="Arial"/>
          <w:color w:val="000000"/>
          <w:sz w:val="18"/>
          <w:szCs w:val="18"/>
          <w:lang w:val="en-US" w:eastAsia="zh-TW"/>
        </w:rPr>
      </w:pPr>
      <w:r w:rsidRPr="00711EAE">
        <w:rPr>
          <w:rFonts w:ascii="Arial" w:hAnsi="Arial" w:cs="Arial"/>
          <w:color w:val="000000"/>
          <w:sz w:val="18"/>
          <w:szCs w:val="18"/>
        </w:rPr>
        <w:t>Release Lee Ming-cheh immediately and unconditionally unless there is sufficient credible and admissible evidence that he has committed an internationally recognized offence and is granted a fair trial in line with international standards;</w:t>
      </w:r>
    </w:p>
    <w:p w:rsidR="000F5EB5" w:rsidRPr="00711EAE" w:rsidRDefault="00382906" w:rsidP="00711EAE">
      <w:pPr>
        <w:numPr>
          <w:ilvl w:val="0"/>
          <w:numId w:val="7"/>
        </w:numPr>
        <w:autoSpaceDE w:val="0"/>
        <w:autoSpaceDN w:val="0"/>
        <w:adjustRightInd w:val="0"/>
        <w:rPr>
          <w:rFonts w:ascii="Arial" w:hAnsi="Arial" w:cs="Arial"/>
          <w:color w:val="000000"/>
          <w:sz w:val="18"/>
          <w:szCs w:val="18"/>
          <w:lang w:eastAsia="zh-TW"/>
        </w:rPr>
      </w:pPr>
      <w:r w:rsidRPr="00711EAE">
        <w:rPr>
          <w:rFonts w:ascii="Arial" w:eastAsia="PMingLiU" w:hAnsi="Arial" w:cs="Arial"/>
          <w:color w:val="000000"/>
          <w:sz w:val="18"/>
          <w:szCs w:val="18"/>
          <w:lang w:eastAsia="zh-TW"/>
        </w:rPr>
        <w:t>Immediately disclose Lee Ming-cheh’s whereabouts and ensure that he is protected from torture and other ill-treatment;</w:t>
      </w:r>
    </w:p>
    <w:p w:rsidR="00382906" w:rsidRPr="00711EAE" w:rsidRDefault="00517471" w:rsidP="00711EAE">
      <w:pPr>
        <w:numPr>
          <w:ilvl w:val="0"/>
          <w:numId w:val="7"/>
        </w:numPr>
        <w:autoSpaceDE w:val="0"/>
        <w:autoSpaceDN w:val="0"/>
        <w:adjustRightInd w:val="0"/>
        <w:rPr>
          <w:rFonts w:ascii="Arial" w:hAnsi="Arial" w:cs="Arial"/>
          <w:color w:val="000000"/>
          <w:sz w:val="18"/>
          <w:szCs w:val="18"/>
          <w:lang w:eastAsia="zh-TW"/>
        </w:rPr>
      </w:pPr>
      <w:r w:rsidRPr="00711EAE">
        <w:rPr>
          <w:rFonts w:ascii="Arial" w:hAnsi="Arial" w:cs="Arial"/>
          <w:color w:val="000000"/>
          <w:sz w:val="18"/>
          <w:szCs w:val="18"/>
          <w:lang w:eastAsia="zh-TW"/>
        </w:rPr>
        <w:t>Ensure that he is allowed to have access to his family, a lawyer of his choice and adequate medical care.</w:t>
      </w:r>
    </w:p>
    <w:p w:rsidR="00CE6F83" w:rsidRPr="00711EAE" w:rsidRDefault="00CE6F83" w:rsidP="00711EAE">
      <w:pPr>
        <w:pStyle w:val="AITableHeading"/>
        <w:tabs>
          <w:tab w:val="clear" w:pos="567"/>
        </w:tabs>
        <w:rPr>
          <w:rFonts w:cs="Arial"/>
          <w:sz w:val="18"/>
          <w:szCs w:val="18"/>
        </w:rPr>
      </w:pPr>
    </w:p>
    <w:p w:rsidR="00711EAE" w:rsidRPr="00711EAE" w:rsidRDefault="00711EAE" w:rsidP="00711EAE">
      <w:pPr>
        <w:rPr>
          <w:rFonts w:ascii="Arial" w:eastAsia="Calibri" w:hAnsi="Arial" w:cs="Arial"/>
          <w:b/>
          <w:sz w:val="18"/>
          <w:szCs w:val="18"/>
        </w:rPr>
      </w:pPr>
      <w:r w:rsidRPr="00711EAE">
        <w:rPr>
          <w:rFonts w:ascii="Arial" w:eastAsia="Calibri" w:hAnsi="Arial" w:cs="Arial"/>
          <w:b/>
          <w:sz w:val="18"/>
          <w:szCs w:val="18"/>
        </w:rPr>
        <w:t>Contact these two officials by 20 October</w:t>
      </w:r>
      <w:r w:rsidRPr="00711EAE">
        <w:rPr>
          <w:rFonts w:ascii="Arial" w:eastAsia="Calibri" w:hAnsi="Arial" w:cs="Arial"/>
          <w:b/>
          <w:sz w:val="18"/>
          <w:szCs w:val="18"/>
        </w:rPr>
        <w:t>, 2017:</w:t>
      </w:r>
    </w:p>
    <w:p w:rsidR="000F5EB5" w:rsidRDefault="000F5EB5" w:rsidP="00711EAE">
      <w:pPr>
        <w:pStyle w:val="AIAddressText"/>
        <w:tabs>
          <w:tab w:val="clear" w:pos="567"/>
        </w:tabs>
        <w:spacing w:line="240" w:lineRule="auto"/>
        <w:rPr>
          <w:rFonts w:cs="Arial"/>
          <w:sz w:val="16"/>
          <w:szCs w:val="16"/>
        </w:rPr>
        <w:sectPr w:rsidR="000F5EB5" w:rsidSect="00711EAE">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0F5EB5" w:rsidRPr="009A588E" w:rsidRDefault="002C1D26" w:rsidP="00711EAE">
      <w:pPr>
        <w:pStyle w:val="AIAddressText"/>
        <w:tabs>
          <w:tab w:val="clear" w:pos="567"/>
        </w:tabs>
        <w:spacing w:line="240" w:lineRule="auto"/>
        <w:rPr>
          <w:rFonts w:cs="Arial"/>
          <w:sz w:val="16"/>
          <w:szCs w:val="16"/>
          <w:u w:val="single"/>
        </w:rPr>
      </w:pPr>
      <w:r>
        <w:rPr>
          <w:rFonts w:cs="Arial"/>
          <w:sz w:val="16"/>
          <w:szCs w:val="16"/>
          <w:u w:val="single"/>
        </w:rPr>
        <w:t>Procurator-General</w:t>
      </w:r>
    </w:p>
    <w:p w:rsidR="000F5EB5" w:rsidRPr="005D159E" w:rsidRDefault="002C1D26" w:rsidP="00711EAE">
      <w:pPr>
        <w:pStyle w:val="AIAddressText"/>
        <w:tabs>
          <w:tab w:val="clear" w:pos="567"/>
        </w:tabs>
        <w:spacing w:line="240" w:lineRule="auto"/>
        <w:rPr>
          <w:rFonts w:cs="Arial"/>
          <w:sz w:val="16"/>
          <w:szCs w:val="16"/>
        </w:rPr>
      </w:pPr>
      <w:r>
        <w:rPr>
          <w:rFonts w:cs="Arial"/>
          <w:sz w:val="16"/>
          <w:szCs w:val="16"/>
        </w:rPr>
        <w:t>Luo Qing</w:t>
      </w:r>
      <w:r w:rsidR="000F5EB5" w:rsidRPr="005D159E">
        <w:rPr>
          <w:rFonts w:cs="Arial"/>
          <w:sz w:val="16"/>
          <w:szCs w:val="16"/>
        </w:rPr>
        <w:tab/>
      </w:r>
    </w:p>
    <w:p w:rsidR="000F5EB5" w:rsidRPr="00390D35" w:rsidRDefault="00E81894" w:rsidP="00711EAE">
      <w:pPr>
        <w:pStyle w:val="AIAddressText"/>
        <w:tabs>
          <w:tab w:val="clear" w:pos="567"/>
        </w:tabs>
        <w:spacing w:line="240" w:lineRule="auto"/>
      </w:pPr>
      <w:r>
        <w:rPr>
          <w:rFonts w:cs="Arial"/>
          <w:sz w:val="16"/>
          <w:szCs w:val="16"/>
        </w:rPr>
        <w:t xml:space="preserve">Yueyang City People’s </w:t>
      </w:r>
      <w:r w:rsidR="00F64519">
        <w:rPr>
          <w:rFonts w:cs="Arial"/>
          <w:sz w:val="16"/>
          <w:szCs w:val="16"/>
        </w:rPr>
        <w:t>Procuratorate</w:t>
      </w:r>
    </w:p>
    <w:p w:rsidR="000F5EB5" w:rsidRPr="005D159E" w:rsidRDefault="00E81894" w:rsidP="00711EAE">
      <w:pPr>
        <w:pStyle w:val="AIAddressText"/>
        <w:tabs>
          <w:tab w:val="clear" w:pos="567"/>
        </w:tabs>
        <w:spacing w:line="240" w:lineRule="auto"/>
        <w:rPr>
          <w:rFonts w:cs="Arial"/>
          <w:sz w:val="16"/>
          <w:szCs w:val="16"/>
        </w:rPr>
      </w:pPr>
      <w:r>
        <w:rPr>
          <w:rFonts w:cs="Arial"/>
          <w:sz w:val="16"/>
          <w:szCs w:val="16"/>
        </w:rPr>
        <w:t xml:space="preserve">No. </w:t>
      </w:r>
      <w:r w:rsidR="00E227EC">
        <w:rPr>
          <w:rFonts w:cs="Arial"/>
          <w:sz w:val="16"/>
          <w:szCs w:val="16"/>
        </w:rPr>
        <w:t>216 Jin’ezhonglu</w:t>
      </w:r>
    </w:p>
    <w:p w:rsidR="000F5EB5" w:rsidRPr="005D159E" w:rsidRDefault="003B629E" w:rsidP="00711EAE">
      <w:pPr>
        <w:pStyle w:val="AIAddressText"/>
        <w:tabs>
          <w:tab w:val="clear" w:pos="567"/>
        </w:tabs>
        <w:spacing w:line="240" w:lineRule="auto"/>
        <w:rPr>
          <w:rFonts w:cs="Arial"/>
          <w:sz w:val="16"/>
          <w:szCs w:val="16"/>
        </w:rPr>
      </w:pPr>
      <w:r>
        <w:rPr>
          <w:rFonts w:cs="Arial"/>
          <w:sz w:val="16"/>
          <w:szCs w:val="16"/>
        </w:rPr>
        <w:t>Yueyangliu Q</w:t>
      </w:r>
      <w:r w:rsidR="00E81894">
        <w:rPr>
          <w:rFonts w:cs="Arial"/>
          <w:sz w:val="16"/>
          <w:szCs w:val="16"/>
        </w:rPr>
        <w:t>u, Yueyang Shi 414000</w:t>
      </w:r>
    </w:p>
    <w:p w:rsidR="000F5EB5" w:rsidRPr="005D159E" w:rsidRDefault="00E81894" w:rsidP="00711EAE">
      <w:pPr>
        <w:pStyle w:val="AIAddressText"/>
        <w:tabs>
          <w:tab w:val="clear" w:pos="567"/>
        </w:tabs>
        <w:spacing w:line="240" w:lineRule="auto"/>
        <w:rPr>
          <w:rFonts w:cs="Arial"/>
          <w:sz w:val="16"/>
          <w:szCs w:val="16"/>
        </w:rPr>
      </w:pPr>
      <w:r>
        <w:rPr>
          <w:rFonts w:cs="Arial"/>
          <w:sz w:val="16"/>
          <w:szCs w:val="16"/>
        </w:rPr>
        <w:t>People’s Republic of China</w:t>
      </w:r>
      <w:r w:rsidR="000F5EB5" w:rsidRPr="005D159E">
        <w:rPr>
          <w:rFonts w:cs="Arial"/>
          <w:sz w:val="16"/>
          <w:szCs w:val="16"/>
        </w:rPr>
        <w:tab/>
      </w:r>
    </w:p>
    <w:p w:rsidR="000F5EB5" w:rsidRPr="005D159E" w:rsidRDefault="000F5EB5" w:rsidP="00711EAE">
      <w:pPr>
        <w:pStyle w:val="AIAddressText"/>
        <w:tabs>
          <w:tab w:val="clear" w:pos="567"/>
        </w:tabs>
        <w:spacing w:line="240" w:lineRule="auto"/>
        <w:rPr>
          <w:rFonts w:cs="Arial"/>
          <w:sz w:val="16"/>
          <w:szCs w:val="16"/>
        </w:rPr>
      </w:pPr>
      <w:r w:rsidRPr="005D159E">
        <w:rPr>
          <w:rFonts w:cs="Arial"/>
          <w:sz w:val="16"/>
          <w:szCs w:val="16"/>
        </w:rPr>
        <w:t xml:space="preserve">Email: </w:t>
      </w:r>
      <w:r w:rsidR="006C6293" w:rsidRPr="006C6293">
        <w:rPr>
          <w:rFonts w:cs="Arial"/>
          <w:sz w:val="16"/>
          <w:szCs w:val="16"/>
        </w:rPr>
        <w:t>yyjcwjcz@126.com</w:t>
      </w:r>
    </w:p>
    <w:p w:rsidR="000F5EB5" w:rsidRDefault="000F5EB5" w:rsidP="00711EAE">
      <w:pPr>
        <w:pStyle w:val="AITableHeading"/>
        <w:tabs>
          <w:tab w:val="clear" w:pos="567"/>
        </w:tabs>
        <w:rPr>
          <w:rFonts w:cs="Arial"/>
          <w:sz w:val="16"/>
          <w:szCs w:val="16"/>
        </w:rPr>
      </w:pPr>
      <w:r w:rsidRPr="005D159E">
        <w:rPr>
          <w:rFonts w:cs="Arial"/>
          <w:sz w:val="16"/>
          <w:szCs w:val="16"/>
        </w:rPr>
        <w:t xml:space="preserve">Salutation: </w:t>
      </w:r>
      <w:r w:rsidR="00E81894">
        <w:rPr>
          <w:rFonts w:cs="Arial"/>
          <w:sz w:val="16"/>
          <w:szCs w:val="16"/>
        </w:rPr>
        <w:t xml:space="preserve">Dear </w:t>
      </w:r>
      <w:r w:rsidR="000075FD">
        <w:rPr>
          <w:rFonts w:cs="Arial"/>
          <w:sz w:val="16"/>
          <w:szCs w:val="16"/>
        </w:rPr>
        <w:t>Procurator-General</w:t>
      </w:r>
    </w:p>
    <w:p w:rsidR="00711EAE" w:rsidRPr="00711EAE" w:rsidRDefault="00711EAE" w:rsidP="00711EAE">
      <w:pPr>
        <w:pStyle w:val="PlainText"/>
        <w:rPr>
          <w:rFonts w:ascii="Arial" w:hAnsi="Arial" w:cs="Arial"/>
          <w:sz w:val="16"/>
          <w:szCs w:val="16"/>
          <w:u w:val="single"/>
        </w:rPr>
      </w:pPr>
      <w:r w:rsidRPr="00711EAE">
        <w:rPr>
          <w:rFonts w:ascii="Arial" w:hAnsi="Arial" w:cs="Arial"/>
          <w:sz w:val="16"/>
          <w:szCs w:val="16"/>
          <w:u w:val="single"/>
        </w:rPr>
        <w:t>Ambassador Tiankai Cui, Embassy of the People's Republic of China</w:t>
      </w:r>
    </w:p>
    <w:p w:rsidR="00711EAE" w:rsidRPr="00711EAE" w:rsidRDefault="00711EAE" w:rsidP="00711EAE">
      <w:pPr>
        <w:pStyle w:val="PlainText"/>
        <w:rPr>
          <w:rFonts w:ascii="Arial" w:hAnsi="Arial" w:cs="Arial"/>
          <w:sz w:val="16"/>
          <w:szCs w:val="16"/>
        </w:rPr>
      </w:pPr>
      <w:r w:rsidRPr="00711EAE">
        <w:rPr>
          <w:rFonts w:ascii="Arial" w:hAnsi="Arial" w:cs="Arial"/>
          <w:sz w:val="16"/>
          <w:szCs w:val="16"/>
        </w:rPr>
        <w:t>3505 International Place NW, Washington DC 20008</w:t>
      </w:r>
    </w:p>
    <w:p w:rsidR="00711EAE" w:rsidRPr="00711EAE" w:rsidRDefault="00711EAE" w:rsidP="00711EAE">
      <w:pPr>
        <w:pStyle w:val="PlainText"/>
        <w:rPr>
          <w:rFonts w:ascii="Arial" w:hAnsi="Arial" w:cs="Arial"/>
          <w:sz w:val="16"/>
          <w:szCs w:val="16"/>
        </w:rPr>
      </w:pPr>
      <w:r w:rsidRPr="00711EAE">
        <w:rPr>
          <w:rFonts w:ascii="Arial" w:hAnsi="Arial" w:cs="Arial"/>
          <w:sz w:val="16"/>
          <w:szCs w:val="16"/>
        </w:rPr>
        <w:t xml:space="preserve">Phone: 1 202 495 2266 I Fax: 1 202 495 2138 </w:t>
      </w:r>
    </w:p>
    <w:p w:rsidR="00711EAE" w:rsidRPr="00711EAE" w:rsidRDefault="00711EAE" w:rsidP="00711EAE">
      <w:pPr>
        <w:pStyle w:val="PlainText"/>
        <w:rPr>
          <w:rFonts w:ascii="Arial" w:hAnsi="Arial" w:cs="Arial"/>
          <w:sz w:val="16"/>
          <w:szCs w:val="16"/>
        </w:rPr>
      </w:pPr>
      <w:r w:rsidRPr="00711EAE">
        <w:rPr>
          <w:rFonts w:ascii="Arial" w:hAnsi="Arial" w:cs="Arial"/>
          <w:sz w:val="16"/>
          <w:szCs w:val="16"/>
        </w:rPr>
        <w:t>Ema</w:t>
      </w:r>
      <w:r>
        <w:rPr>
          <w:rFonts w:ascii="Arial" w:hAnsi="Arial" w:cs="Arial"/>
          <w:sz w:val="16"/>
          <w:szCs w:val="16"/>
        </w:rPr>
        <w:t xml:space="preserve">il: </w:t>
      </w:r>
      <w:hyperlink r:id="rId17" w:history="1">
        <w:r w:rsidRPr="00711EAE">
          <w:rPr>
            <w:rStyle w:val="Hyperlink"/>
            <w:rFonts w:ascii="Arial" w:hAnsi="Arial" w:cs="Arial"/>
            <w:color w:val="auto"/>
            <w:sz w:val="16"/>
            <w:szCs w:val="16"/>
          </w:rPr>
          <w:t>chinaembpress_us@mfa.gov.cn</w:t>
        </w:r>
      </w:hyperlink>
      <w:r w:rsidRPr="00711EAE">
        <w:rPr>
          <w:rFonts w:ascii="Arial" w:hAnsi="Arial" w:cs="Arial"/>
          <w:sz w:val="16"/>
          <w:szCs w:val="16"/>
        </w:rPr>
        <w:t xml:space="preserve"> OR </w:t>
      </w:r>
      <w:hyperlink r:id="rId18" w:history="1">
        <w:r w:rsidRPr="00711EAE">
          <w:rPr>
            <w:rStyle w:val="Hyperlink"/>
            <w:rFonts w:ascii="Arial" w:hAnsi="Arial" w:cs="Arial"/>
            <w:color w:val="auto"/>
            <w:sz w:val="16"/>
            <w:szCs w:val="16"/>
          </w:rPr>
          <w:t>chineseembassyspokesperson@gmail.com</w:t>
        </w:r>
      </w:hyperlink>
      <w:r>
        <w:rPr>
          <w:rFonts w:ascii="Arial" w:hAnsi="Arial" w:cs="Arial"/>
          <w:sz w:val="16"/>
          <w:szCs w:val="16"/>
        </w:rPr>
        <w:t xml:space="preserve"> </w:t>
      </w:r>
    </w:p>
    <w:p w:rsidR="00711EAE" w:rsidRPr="00711EAE" w:rsidRDefault="00711EAE" w:rsidP="00711EAE">
      <w:pPr>
        <w:pStyle w:val="PlainText"/>
        <w:rPr>
          <w:rFonts w:ascii="Arial" w:hAnsi="Arial" w:cs="Arial"/>
          <w:sz w:val="16"/>
          <w:szCs w:val="16"/>
        </w:rPr>
      </w:pPr>
      <w:r w:rsidRPr="00711EAE">
        <w:rPr>
          <w:rFonts w:ascii="Arial" w:hAnsi="Arial" w:cs="Arial"/>
          <w:sz w:val="16"/>
          <w:szCs w:val="16"/>
        </w:rPr>
        <w:t>(If you receive an error message, please try calling instead!)</w:t>
      </w:r>
    </w:p>
    <w:p w:rsidR="00711EAE" w:rsidRPr="00711EAE" w:rsidRDefault="00711EAE" w:rsidP="00711EAE">
      <w:pPr>
        <w:pStyle w:val="PlainText"/>
        <w:rPr>
          <w:rFonts w:ascii="Arial" w:hAnsi="Arial" w:cs="Arial"/>
          <w:b/>
          <w:sz w:val="16"/>
          <w:szCs w:val="16"/>
        </w:rPr>
      </w:pPr>
      <w:r w:rsidRPr="00711EAE">
        <w:rPr>
          <w:rFonts w:ascii="Arial" w:hAnsi="Arial" w:cs="Arial"/>
          <w:b/>
          <w:sz w:val="16"/>
          <w:szCs w:val="16"/>
        </w:rPr>
        <w:t>Salutation: Dear Ambassador</w:t>
      </w:r>
    </w:p>
    <w:p w:rsidR="00CE6F83" w:rsidRDefault="00CE6F83" w:rsidP="00711EAE">
      <w:pPr>
        <w:pStyle w:val="AIAddressText"/>
        <w:tabs>
          <w:tab w:val="clear" w:pos="567"/>
        </w:tabs>
        <w:spacing w:line="240" w:lineRule="auto"/>
        <w:rPr>
          <w:rFonts w:eastAsia="PMingLiU" w:cs="Arial"/>
          <w:sz w:val="16"/>
          <w:szCs w:val="16"/>
          <w:u w:val="single"/>
          <w:lang w:eastAsia="zh-HK"/>
        </w:rPr>
      </w:pPr>
    </w:p>
    <w:p w:rsidR="00711EAE" w:rsidRDefault="00711EAE" w:rsidP="00087E8C">
      <w:pPr>
        <w:pStyle w:val="PlainText"/>
        <w:rPr>
          <w:rFonts w:ascii="Arial" w:hAnsi="Arial" w:cs="Arial"/>
          <w:sz w:val="16"/>
          <w:szCs w:val="16"/>
        </w:rPr>
        <w:sectPr w:rsidR="00711EAE" w:rsidSect="00711EAE">
          <w:type w:val="continuous"/>
          <w:pgSz w:w="12240" w:h="15840" w:code="1"/>
          <w:pgMar w:top="720" w:right="720" w:bottom="2160" w:left="720" w:header="0" w:footer="567" w:gutter="0"/>
          <w:cols w:num="2" w:space="567"/>
          <w:titlePg/>
          <w:docGrid w:linePitch="360"/>
        </w:sectPr>
      </w:pPr>
    </w:p>
    <w:p w:rsidR="00711EAE" w:rsidRPr="00087E8C" w:rsidRDefault="00711EAE" w:rsidP="00087E8C">
      <w:pPr>
        <w:pStyle w:val="PlainText"/>
        <w:rPr>
          <w:rFonts w:ascii="Courier New" w:hAnsi="Courier New" w:cs="Courier New"/>
        </w:rPr>
      </w:pPr>
    </w:p>
    <w:p w:rsidR="00711EAE" w:rsidRDefault="00711EAE" w:rsidP="00711EAE">
      <w:pPr>
        <w:pStyle w:val="AIUASecondHeading"/>
        <w:spacing w:line="240" w:lineRule="auto"/>
        <w:rPr>
          <w:rFonts w:ascii="Arial" w:hAnsi="Arial" w:cs="Arial"/>
        </w:rPr>
        <w:sectPr w:rsidR="00711EAE" w:rsidSect="00711EAE">
          <w:type w:val="continuous"/>
          <w:pgSz w:w="12240" w:h="15840" w:code="1"/>
          <w:pgMar w:top="720" w:right="720" w:bottom="2160" w:left="720" w:header="0" w:footer="567" w:gutter="0"/>
          <w:cols w:space="567"/>
          <w:titlePg/>
          <w:docGrid w:linePitch="360"/>
        </w:sectPr>
      </w:pPr>
    </w:p>
    <w:p w:rsidR="00711EAE" w:rsidRPr="00711EAE" w:rsidRDefault="00711EAE" w:rsidP="00711EAE">
      <w:pPr>
        <w:autoSpaceDE w:val="0"/>
        <w:autoSpaceDN w:val="0"/>
        <w:adjustRightInd w:val="0"/>
        <w:rPr>
          <w:rFonts w:ascii="Arial" w:hAnsi="Arial" w:cs="Arial"/>
          <w:b/>
          <w:color w:val="000000"/>
          <w:sz w:val="18"/>
          <w:szCs w:val="18"/>
        </w:rPr>
      </w:pPr>
      <w:r w:rsidRPr="00711EAE">
        <w:rPr>
          <w:rFonts w:ascii="Arial" w:hAnsi="Arial" w:cs="Arial"/>
          <w:b/>
          <w:color w:val="000000"/>
          <w:sz w:val="18"/>
          <w:szCs w:val="18"/>
        </w:rPr>
        <w:t xml:space="preserve">2) LET US KNOW YOU TOOK ACTION </w:t>
      </w:r>
    </w:p>
    <w:p w:rsidR="00711EAE" w:rsidRPr="00711EAE" w:rsidRDefault="00711EAE" w:rsidP="00711EAE">
      <w:pPr>
        <w:autoSpaceDE w:val="0"/>
        <w:autoSpaceDN w:val="0"/>
        <w:adjustRightInd w:val="0"/>
        <w:rPr>
          <w:rFonts w:ascii="Arial" w:hAnsi="Arial" w:cs="Arial"/>
          <w:color w:val="000000"/>
          <w:sz w:val="18"/>
          <w:szCs w:val="18"/>
        </w:rPr>
      </w:pPr>
      <w:hyperlink r:id="rId19" w:history="1">
        <w:r w:rsidRPr="00711EAE">
          <w:rPr>
            <w:rStyle w:val="Hyperlink"/>
            <w:rFonts w:ascii="Arial" w:hAnsi="Arial" w:cs="Arial"/>
            <w:sz w:val="18"/>
            <w:szCs w:val="18"/>
          </w:rPr>
          <w:t>Click here</w:t>
        </w:r>
      </w:hyperlink>
      <w:r w:rsidRPr="00711EAE">
        <w:rPr>
          <w:rFonts w:ascii="Arial" w:hAnsi="Arial" w:cs="Arial"/>
          <w:color w:val="000000"/>
          <w:sz w:val="18"/>
          <w:szCs w:val="18"/>
        </w:rPr>
        <w:t xml:space="preserve"> to let us know if you took action on this case! </w:t>
      </w:r>
      <w:r w:rsidRPr="00711EAE">
        <w:rPr>
          <w:rFonts w:ascii="Arial" w:hAnsi="Arial" w:cs="Arial"/>
          <w:i/>
          <w:iCs/>
          <w:color w:val="000000"/>
          <w:sz w:val="18"/>
          <w:szCs w:val="18"/>
        </w:rPr>
        <w:t xml:space="preserve">This is Urgent Action </w:t>
      </w:r>
      <w:r w:rsidRPr="00711EAE">
        <w:rPr>
          <w:rFonts w:ascii="Arial" w:hAnsi="Arial" w:cs="Arial"/>
          <w:i/>
          <w:iCs/>
          <w:color w:val="000000"/>
          <w:sz w:val="18"/>
          <w:szCs w:val="18"/>
        </w:rPr>
        <w:t>71.17</w:t>
      </w:r>
      <w:r w:rsidRPr="00711EAE">
        <w:rPr>
          <w:rFonts w:ascii="Arial" w:hAnsi="Arial" w:cs="Arial"/>
          <w:i/>
          <w:iCs/>
          <w:color w:val="000000"/>
          <w:sz w:val="18"/>
          <w:szCs w:val="18"/>
        </w:rPr>
        <w:t xml:space="preserve"> </w:t>
      </w:r>
    </w:p>
    <w:p w:rsidR="00711EAE" w:rsidRPr="00711EAE" w:rsidRDefault="00711EAE" w:rsidP="00711EAE">
      <w:pPr>
        <w:rPr>
          <w:rFonts w:ascii="Arial" w:hAnsi="Arial" w:cs="Arial"/>
          <w:color w:val="000000"/>
          <w:sz w:val="18"/>
          <w:szCs w:val="18"/>
        </w:rPr>
      </w:pPr>
      <w:r w:rsidRPr="00711EAE">
        <w:rPr>
          <w:rFonts w:ascii="Arial" w:hAnsi="Arial" w:cs="Arial"/>
          <w:color w:val="000000"/>
          <w:sz w:val="18"/>
          <w:szCs w:val="18"/>
        </w:rPr>
        <w:t>Here's why it is so important to report your actions: we record the actions taken on each case—letters, emails, calls and tweets—and use that information in our advocacy.</w:t>
      </w:r>
    </w:p>
    <w:p w:rsidR="000F5EB5" w:rsidRPr="00F95961" w:rsidRDefault="000F5EB5" w:rsidP="00711EAE">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0F5EB5" w:rsidRPr="000F0AF1" w:rsidRDefault="00991111" w:rsidP="00711EAE">
      <w:pPr>
        <w:rPr>
          <w:rStyle w:val="AIHeadline"/>
          <w:rFonts w:cs="Arial"/>
          <w:sz w:val="38"/>
          <w:szCs w:val="38"/>
        </w:rPr>
      </w:pPr>
      <w:r>
        <w:rPr>
          <w:rStyle w:val="AIHeadline"/>
          <w:rFonts w:cs="Arial"/>
          <w:sz w:val="38"/>
          <w:szCs w:val="38"/>
        </w:rPr>
        <w:t>taiwan ngo worker to be tried for subversion</w:t>
      </w:r>
    </w:p>
    <w:p w:rsidR="000F5EB5" w:rsidRPr="00F95961" w:rsidRDefault="000F5EB5" w:rsidP="00711EAE">
      <w:pPr>
        <w:pStyle w:val="Heading2"/>
        <w:spacing w:before="120" w:after="120" w:line="240" w:lineRule="auto"/>
        <w:rPr>
          <w:rFonts w:ascii="Arial" w:hAnsi="Arial" w:cs="Arial"/>
        </w:rPr>
      </w:pPr>
      <w:r w:rsidRPr="00F95961">
        <w:rPr>
          <w:rFonts w:ascii="Arial" w:hAnsi="Arial" w:cs="Arial"/>
        </w:rPr>
        <w:t>ADditional Information</w:t>
      </w:r>
    </w:p>
    <w:p w:rsidR="00A903B4" w:rsidRPr="00716B49" w:rsidRDefault="00A903B4" w:rsidP="00711EAE">
      <w:pPr>
        <w:pStyle w:val="AIAdditionalinformationtext"/>
        <w:tabs>
          <w:tab w:val="clear" w:pos="567"/>
        </w:tabs>
        <w:spacing w:line="240" w:lineRule="auto"/>
        <w:rPr>
          <w:rFonts w:eastAsia="PMingLiU" w:cs="Arial"/>
          <w:lang w:eastAsia="zh-HK"/>
        </w:rPr>
      </w:pPr>
      <w:r w:rsidRPr="005B30C5">
        <w:rPr>
          <w:rFonts w:eastAsia="PMingLiU" w:cs="Arial"/>
          <w:lang w:eastAsia="zh-HK"/>
        </w:rPr>
        <w:t>In many state security cases in China in recent years, individuals have been prevented from accessing lawyers of their choice. Given that Lee Ming-cheh has been held in incommunicado detention, it is unclear at this point whether the lawyers now representing Lee Ming-cheh are actually freely chosen by him.</w:t>
      </w:r>
    </w:p>
    <w:p w:rsidR="00991111" w:rsidRPr="00991111" w:rsidRDefault="00991111" w:rsidP="00711EAE">
      <w:pPr>
        <w:pStyle w:val="AIAdditionalinformationtext"/>
        <w:tabs>
          <w:tab w:val="clear" w:pos="567"/>
        </w:tabs>
        <w:spacing w:line="240" w:lineRule="auto"/>
        <w:rPr>
          <w:rFonts w:cs="Arial"/>
        </w:rPr>
      </w:pPr>
      <w:r w:rsidRPr="00991111">
        <w:rPr>
          <w:rFonts w:cs="Arial"/>
        </w:rPr>
        <w:t xml:space="preserve">Lee Ming-cheh is the first foreign NGO worker who has been detained </w:t>
      </w:r>
      <w:r w:rsidR="005E7945">
        <w:rPr>
          <w:rFonts w:cs="Arial"/>
        </w:rPr>
        <w:t>after</w:t>
      </w:r>
      <w:r w:rsidR="005E7945" w:rsidRPr="00991111">
        <w:rPr>
          <w:rFonts w:cs="Arial"/>
        </w:rPr>
        <w:t xml:space="preserve"> </w:t>
      </w:r>
      <w:r w:rsidRPr="00991111">
        <w:rPr>
          <w:rFonts w:cs="Arial"/>
        </w:rPr>
        <w:t xml:space="preserve">the Foreign NGO Management Law came into effect on 1 January 2017. </w:t>
      </w:r>
    </w:p>
    <w:p w:rsidR="00991111" w:rsidRPr="00991111" w:rsidRDefault="00991111" w:rsidP="00711EAE">
      <w:pPr>
        <w:pStyle w:val="AIAdditionalinformationtext"/>
        <w:tabs>
          <w:tab w:val="clear" w:pos="567"/>
        </w:tabs>
        <w:spacing w:line="240" w:lineRule="auto"/>
        <w:rPr>
          <w:rFonts w:cs="Arial"/>
        </w:rPr>
      </w:pPr>
      <w:r w:rsidRPr="00991111">
        <w:rPr>
          <w:rFonts w:cs="Arial"/>
        </w:rPr>
        <w:t xml:space="preserve">Lee Ming-cheh first went missing on 19 March 2017 after crossing the Gongbei border from Macao to Zhuhai, Guangdong, southern China. After a few days of no communication, his wife contacted the Taipei Economic and Cultural Office in Macao for assistance, however they were only able to confirm that he had left Macao. In addition to Taiwan’s Straits Exchange Foundation, Taiwan’s Mainland Affairs Council also got involved and was able to confirm that Lee had entered China at 23:51 on 19 March 2017 and found no subsequent record of a hotel check-in or official arrest. </w:t>
      </w:r>
    </w:p>
    <w:p w:rsidR="00991111" w:rsidRPr="00991111" w:rsidRDefault="00991111" w:rsidP="00711EAE">
      <w:pPr>
        <w:pStyle w:val="AIAdditionalinformationtext"/>
        <w:tabs>
          <w:tab w:val="clear" w:pos="567"/>
        </w:tabs>
        <w:spacing w:line="240" w:lineRule="auto"/>
        <w:rPr>
          <w:rFonts w:cs="Arial"/>
        </w:rPr>
      </w:pPr>
      <w:r w:rsidRPr="00991111">
        <w:rPr>
          <w:rFonts w:cs="Arial"/>
        </w:rPr>
        <w:t xml:space="preserve">Lee Ming-cheh’s wife Lee Ching-yu repeatedly asked the Chinese government to disclose Lee Ming-cheh’s whereabouts, but she has not received any response to date. She only indirectly learned from Taiwan officials late on 27 March 2017 that Lee Ming-cheh was being held by state security officers. She traveled to the United States on 16-18 May to lobby the US Congress and the US government to call for Lee Ming-cheh’s release. </w:t>
      </w:r>
      <w:r w:rsidR="002C1CE4" w:rsidRPr="002C1CE4">
        <w:rPr>
          <w:rFonts w:cs="Arial"/>
        </w:rPr>
        <w:t xml:space="preserve"> According to an announcement made on 26 May 2017, Lee Ming-cheh </w:t>
      </w:r>
      <w:r w:rsidR="002C1CE4">
        <w:rPr>
          <w:rFonts w:cs="Arial"/>
        </w:rPr>
        <w:t>had</w:t>
      </w:r>
      <w:r w:rsidR="002C1CE4" w:rsidRPr="002C1CE4">
        <w:rPr>
          <w:rFonts w:cs="Arial"/>
        </w:rPr>
        <w:t xml:space="preserve"> been formally arrested on suspicion of “subverting state power” by state security authorities in Hunan province, southern China. </w:t>
      </w:r>
      <w:r w:rsidR="002C1CE4">
        <w:rPr>
          <w:rFonts w:cs="Arial"/>
        </w:rPr>
        <w:t xml:space="preserve">At that time, </w:t>
      </w:r>
      <w:r w:rsidR="002C1CE4" w:rsidRPr="002C1CE4">
        <w:rPr>
          <w:rFonts w:cs="Arial"/>
        </w:rPr>
        <w:t>An Fengshan, the spokesman for the State Council’s Taiwan Affairs Office, provided no further information about Lee Ming-cheh’s whereabouts, however he did confirm that Lee Ming-cheh was detained by state security authorities when he entered China on 19 March 2017.</w:t>
      </w:r>
    </w:p>
    <w:p w:rsidR="00991111" w:rsidRPr="00991111" w:rsidRDefault="00991111" w:rsidP="00711EAE">
      <w:pPr>
        <w:pStyle w:val="AIAdditionalinformationtext"/>
        <w:tabs>
          <w:tab w:val="clear" w:pos="567"/>
        </w:tabs>
        <w:spacing w:line="240" w:lineRule="auto"/>
        <w:rPr>
          <w:rFonts w:cs="Arial"/>
        </w:rPr>
      </w:pPr>
      <w:r w:rsidRPr="00991111">
        <w:rPr>
          <w:rFonts w:cs="Arial"/>
        </w:rPr>
        <w:t xml:space="preserve">The Foreign NGO Management Law created additional barriers to the already limited rights to freedom of association, peaceful assembly and expression. Although the law was ostensibly designed to regulate and even protect the activities of foreign NGOs, it transferred to the Ministry of Public Security – the state policing agency – the responsibility to oversee the registration of these NGOs, as well as supervise their operations and pre-approve their activities. The wide discretion given to police to oversee and manage the work of foreign NGOs raised the risk of the law being misused to intimidate and prosecute human rights defenders and NGO staff. </w:t>
      </w:r>
    </w:p>
    <w:p w:rsidR="00991111" w:rsidRDefault="00991111" w:rsidP="00711EAE">
      <w:pPr>
        <w:pStyle w:val="AIAdditionalinformationtext"/>
        <w:tabs>
          <w:tab w:val="clear" w:pos="567"/>
        </w:tabs>
        <w:spacing w:line="240" w:lineRule="auto"/>
        <w:rPr>
          <w:rFonts w:cs="Arial"/>
        </w:rPr>
      </w:pPr>
      <w:r w:rsidRPr="00991111">
        <w:rPr>
          <w:rFonts w:cs="Arial"/>
        </w:rPr>
        <w:t>During the consultation period, Amnesty International made a submission to the Chinese government, urging that the draft law be withdrawn or substantially amended in order to make it compatible with international human rights law and standards, see: https://www.amnesty.org/en/documents/asa17/1776/2015/en/.</w:t>
      </w:r>
    </w:p>
    <w:p w:rsidR="00A903B4" w:rsidRPr="00A903B4" w:rsidRDefault="00A903B4" w:rsidP="00711EAE">
      <w:pPr>
        <w:pStyle w:val="AIAdditionalinformationtext"/>
        <w:tabs>
          <w:tab w:val="clear" w:pos="567"/>
        </w:tabs>
        <w:spacing w:line="240" w:lineRule="auto"/>
        <w:rPr>
          <w:rFonts w:cs="Arial"/>
        </w:rPr>
      </w:pPr>
    </w:p>
    <w:p w:rsidR="000F5EB5" w:rsidRPr="00F95961" w:rsidRDefault="000F5EB5" w:rsidP="00711EAE">
      <w:pPr>
        <w:rPr>
          <w:rFonts w:ascii="Arial" w:hAnsi="Arial" w:cs="Arial"/>
          <w:sz w:val="16"/>
          <w:szCs w:val="16"/>
        </w:rPr>
      </w:pPr>
      <w:r w:rsidRPr="00F95961">
        <w:rPr>
          <w:rFonts w:ascii="Arial" w:hAnsi="Arial" w:cs="Arial"/>
          <w:sz w:val="16"/>
          <w:szCs w:val="16"/>
        </w:rPr>
        <w:t>Name:</w:t>
      </w:r>
      <w:r w:rsidR="009A60FE">
        <w:rPr>
          <w:rFonts w:ascii="Arial" w:hAnsi="Arial" w:cs="Arial"/>
          <w:sz w:val="16"/>
          <w:szCs w:val="16"/>
        </w:rPr>
        <w:t xml:space="preserve"> </w:t>
      </w:r>
      <w:r w:rsidR="009A60FE" w:rsidRPr="009A60FE">
        <w:rPr>
          <w:rFonts w:ascii="Arial" w:hAnsi="Arial" w:cs="Arial"/>
          <w:sz w:val="16"/>
          <w:szCs w:val="16"/>
        </w:rPr>
        <w:t>Lee Ming-cheh</w:t>
      </w:r>
    </w:p>
    <w:p w:rsidR="000F5EB5" w:rsidRPr="00F95961" w:rsidRDefault="000F5EB5" w:rsidP="00711EAE">
      <w:pPr>
        <w:rPr>
          <w:rFonts w:ascii="Arial" w:hAnsi="Arial" w:cs="Arial"/>
          <w:sz w:val="16"/>
          <w:szCs w:val="16"/>
        </w:rPr>
      </w:pPr>
      <w:r w:rsidRPr="00F95961">
        <w:rPr>
          <w:rFonts w:ascii="Arial" w:hAnsi="Arial" w:cs="Arial"/>
          <w:sz w:val="16"/>
          <w:szCs w:val="16"/>
        </w:rPr>
        <w:t>Gender m/f</w:t>
      </w:r>
      <w:r w:rsidR="009A60FE">
        <w:rPr>
          <w:rFonts w:ascii="Arial" w:hAnsi="Arial" w:cs="Arial"/>
          <w:sz w:val="16"/>
          <w:szCs w:val="16"/>
        </w:rPr>
        <w:t>: male</w:t>
      </w:r>
    </w:p>
    <w:p w:rsidR="000F5EB5" w:rsidRPr="00F95961" w:rsidRDefault="000F5EB5" w:rsidP="00711EAE">
      <w:pPr>
        <w:rPr>
          <w:rFonts w:ascii="Arial" w:hAnsi="Arial" w:cs="Arial"/>
        </w:rPr>
      </w:pPr>
    </w:p>
    <w:p w:rsidR="000F5EB5" w:rsidRPr="00F95961" w:rsidRDefault="000F5EB5" w:rsidP="00711EAE">
      <w:pPr>
        <w:pStyle w:val="AITextSmallNoLineSpacing"/>
        <w:spacing w:line="240" w:lineRule="auto"/>
        <w:rPr>
          <w:rStyle w:val="StyleAIBodytextAsianSimSunChar"/>
          <w:rFonts w:cs="Arial"/>
          <w:sz w:val="18"/>
          <w:szCs w:val="18"/>
        </w:rPr>
        <w:sectPr w:rsidR="000F5EB5" w:rsidRPr="00F95961" w:rsidSect="00711EAE">
          <w:footerReference w:type="default" r:id="rId20"/>
          <w:type w:val="continuous"/>
          <w:pgSz w:w="12240" w:h="15840" w:code="1"/>
          <w:pgMar w:top="720" w:right="720" w:bottom="2160" w:left="720" w:header="0" w:footer="567" w:gutter="0"/>
          <w:cols w:space="567"/>
          <w:titlePg/>
          <w:docGrid w:linePitch="360"/>
        </w:sectPr>
      </w:pPr>
    </w:p>
    <w:p w:rsidR="000F5EB5" w:rsidRPr="00F95961" w:rsidRDefault="000F5EB5" w:rsidP="00711EAE">
      <w:pPr>
        <w:pStyle w:val="AITextSmallNoLineSpacing"/>
        <w:spacing w:line="240" w:lineRule="auto"/>
        <w:jc w:val="right"/>
        <w:rPr>
          <w:rFonts w:cs="Arial"/>
          <w:sz w:val="18"/>
        </w:rPr>
      </w:pPr>
    </w:p>
    <w:p w:rsidR="009A60FE" w:rsidRPr="009A60FE" w:rsidRDefault="009A60FE" w:rsidP="00711EAE">
      <w:pPr>
        <w:pStyle w:val="AITextSmallNoLineSpacing"/>
        <w:spacing w:line="240" w:lineRule="auto"/>
        <w:ind w:right="320"/>
        <w:rPr>
          <w:rFonts w:cs="Arial"/>
        </w:rPr>
      </w:pPr>
      <w:r w:rsidRPr="009A60FE">
        <w:rPr>
          <w:rFonts w:cs="Arial"/>
        </w:rPr>
        <w:t xml:space="preserve">Further information on UA: 71/17 Index: ASA 17/7065/2017 </w:t>
      </w:r>
      <w:r>
        <w:rPr>
          <w:rFonts w:cs="Arial"/>
        </w:rPr>
        <w:t xml:space="preserve">Issue </w:t>
      </w:r>
      <w:r w:rsidR="000A2C36">
        <w:rPr>
          <w:rFonts w:cs="Arial"/>
        </w:rPr>
        <w:t>Date: 8</w:t>
      </w:r>
      <w:r w:rsidRPr="009A60FE">
        <w:rPr>
          <w:rFonts w:cs="Arial"/>
        </w:rPr>
        <w:t xml:space="preserve"> September 2017</w:t>
      </w:r>
      <w:bookmarkStart w:id="0" w:name="_GoBack"/>
      <w:bookmarkEnd w:id="0"/>
    </w:p>
    <w:p w:rsidR="00B76E54" w:rsidRPr="009B7F78" w:rsidRDefault="00B76E54" w:rsidP="00711EAE">
      <w:pPr>
        <w:rPr>
          <w:rFonts w:ascii="Arial" w:hAnsi="Arial" w:cs="Arial"/>
          <w:sz w:val="16"/>
          <w:szCs w:val="16"/>
        </w:rPr>
      </w:pPr>
    </w:p>
    <w:sectPr w:rsidR="00B76E54" w:rsidRPr="009B7F78" w:rsidSect="00711EAE">
      <w:headerReference w:type="default" r:id="rId21"/>
      <w:footerReference w:type="default" r:id="rId22"/>
      <w:headerReference w:type="first" r:id="rId23"/>
      <w:footerReference w:type="first" r:id="rId2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EBD" w:rsidRDefault="00497EBD">
      <w:r>
        <w:separator/>
      </w:r>
    </w:p>
  </w:endnote>
  <w:endnote w:type="continuationSeparator" w:id="0">
    <w:p w:rsidR="00497EBD" w:rsidRDefault="0049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711EAE">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EAE" w:rsidRPr="00D158C3" w:rsidRDefault="00711EAE" w:rsidP="00711EAE">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711EAE" w:rsidRPr="00D158C3" w:rsidRDefault="00711EAE" w:rsidP="00711EAE">
    <w:pPr>
      <w:jc w:val="center"/>
      <w:rPr>
        <w:rFonts w:ascii="Arial" w:hAnsi="Arial" w:cs="Arial"/>
        <w:sz w:val="16"/>
        <w:szCs w:val="16"/>
      </w:rPr>
    </w:pPr>
    <w:r w:rsidRPr="00D158C3">
      <w:rPr>
        <w:rFonts w:ascii="Arial" w:hAnsi="Arial" w:cs="Arial"/>
        <w:sz w:val="16"/>
        <w:szCs w:val="16"/>
      </w:rPr>
      <w:t>T (212) 807- 8400 | uan@aiusa.org | www.amnestyusa.org/uan</w:t>
    </w:r>
  </w:p>
  <w:p w:rsidR="00711EAE" w:rsidRPr="00D0106D" w:rsidRDefault="00711EAE"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711EAE">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EBD" w:rsidRDefault="00497EBD">
      <w:r>
        <w:separator/>
      </w:r>
    </w:p>
  </w:footnote>
  <w:footnote w:type="continuationSeparator" w:id="0">
    <w:p w:rsidR="00497EBD" w:rsidRDefault="00497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9A60FE">
      <w:rPr>
        <w:rFonts w:ascii="Amnesty Trade Gothic" w:hAnsi="Amnesty Trade Gothic"/>
        <w:sz w:val="16"/>
        <w:szCs w:val="16"/>
      </w:rPr>
      <w:t xml:space="preserve">71/17 </w:t>
    </w:r>
    <w:r w:rsidR="001F16F7">
      <w:rPr>
        <w:rFonts w:ascii="Amnesty Trade Gothic" w:hAnsi="Amnesty Trade Gothic"/>
        <w:sz w:val="16"/>
        <w:szCs w:val="16"/>
      </w:rPr>
      <w:t xml:space="preserve">Index: </w:t>
    </w:r>
    <w:r w:rsidR="009A60FE" w:rsidRPr="009A60FE">
      <w:rPr>
        <w:rFonts w:ascii="Amnesty Trade Gothic" w:hAnsi="Amnesty Trade Gothic"/>
        <w:sz w:val="16"/>
        <w:szCs w:val="16"/>
      </w:rPr>
      <w:t>ASA 17/7065/2017</w:t>
    </w:r>
    <w:r w:rsidR="009A60FE">
      <w:rPr>
        <w:rFonts w:ascii="Amnesty Trade Gothic" w:hAnsi="Amnesty Trade Gothic"/>
        <w:sz w:val="16"/>
        <w:szCs w:val="16"/>
      </w:rPr>
      <w:t xml:space="preserve"> China</w:t>
    </w:r>
    <w:r>
      <w:rPr>
        <w:rFonts w:ascii="Amnesty Trade Gothic" w:hAnsi="Amnesty Trade Gothic"/>
        <w:sz w:val="16"/>
        <w:szCs w:val="16"/>
      </w:rPr>
      <w:tab/>
      <w:t xml:space="preserve">Date: </w:t>
    </w:r>
    <w:r w:rsidR="000A2C36">
      <w:rPr>
        <w:rFonts w:ascii="Amnesty Trade Gothic" w:hAnsi="Amnesty Trade Gothic"/>
        <w:sz w:val="16"/>
        <w:szCs w:val="16"/>
      </w:rPr>
      <w:t>8</w:t>
    </w:r>
    <w:r w:rsidR="009A60FE">
      <w:rPr>
        <w:rFonts w:ascii="Amnesty Trade Gothic" w:hAnsi="Amnesty Trade Gothic"/>
        <w:sz w:val="16"/>
        <w:szCs w:val="16"/>
      </w:rPr>
      <w:t xml:space="preserve"> September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5B5657F"/>
    <w:multiLevelType w:val="hybridMultilevel"/>
    <w:tmpl w:val="0714C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0"/>
    <w:lvlOverride w:ilvl="0"/>
    <w:lvlOverride w:ilvl="1"/>
    <w:lvlOverride w:ilvl="2"/>
    <w:lvlOverride w:ilvl="3"/>
    <w:lvlOverride w:ilvl="4"/>
    <w:lvlOverride w:ilvl="5"/>
    <w:lvlOverride w:ilvl="6"/>
    <w:lvlOverride w:ilvl="7"/>
    <w:lvlOverride w:ilvl="8"/>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075FD"/>
    <w:rsid w:val="00023EE0"/>
    <w:rsid w:val="00024887"/>
    <w:rsid w:val="000325E6"/>
    <w:rsid w:val="000418EE"/>
    <w:rsid w:val="00043D13"/>
    <w:rsid w:val="00051FA3"/>
    <w:rsid w:val="000536E0"/>
    <w:rsid w:val="0005741D"/>
    <w:rsid w:val="00060E8A"/>
    <w:rsid w:val="00064488"/>
    <w:rsid w:val="000664A2"/>
    <w:rsid w:val="00067212"/>
    <w:rsid w:val="000800B2"/>
    <w:rsid w:val="00086119"/>
    <w:rsid w:val="00091A32"/>
    <w:rsid w:val="000920C9"/>
    <w:rsid w:val="000948C5"/>
    <w:rsid w:val="00094AD9"/>
    <w:rsid w:val="00095901"/>
    <w:rsid w:val="00095AE4"/>
    <w:rsid w:val="000A2C36"/>
    <w:rsid w:val="000A32A1"/>
    <w:rsid w:val="000A3554"/>
    <w:rsid w:val="000A3C08"/>
    <w:rsid w:val="000B0344"/>
    <w:rsid w:val="000B2197"/>
    <w:rsid w:val="000B23F7"/>
    <w:rsid w:val="000B5144"/>
    <w:rsid w:val="000C1071"/>
    <w:rsid w:val="000C161E"/>
    <w:rsid w:val="000C1B1B"/>
    <w:rsid w:val="000D276E"/>
    <w:rsid w:val="000D6F64"/>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4316"/>
    <w:rsid w:val="001411BF"/>
    <w:rsid w:val="00151B33"/>
    <w:rsid w:val="0015385F"/>
    <w:rsid w:val="0015416A"/>
    <w:rsid w:val="00156420"/>
    <w:rsid w:val="0016037D"/>
    <w:rsid w:val="001624EA"/>
    <w:rsid w:val="00162D7D"/>
    <w:rsid w:val="0016570A"/>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2510"/>
    <w:rsid w:val="001B3FAE"/>
    <w:rsid w:val="001B7B2B"/>
    <w:rsid w:val="001C359A"/>
    <w:rsid w:val="001C6514"/>
    <w:rsid w:val="001C7698"/>
    <w:rsid w:val="001C7C68"/>
    <w:rsid w:val="001D0436"/>
    <w:rsid w:val="001D68B0"/>
    <w:rsid w:val="001D6CEA"/>
    <w:rsid w:val="001D7A1D"/>
    <w:rsid w:val="001E0993"/>
    <w:rsid w:val="001E165F"/>
    <w:rsid w:val="001E4896"/>
    <w:rsid w:val="001E7BA9"/>
    <w:rsid w:val="001F16F7"/>
    <w:rsid w:val="001F3C86"/>
    <w:rsid w:val="001F73B6"/>
    <w:rsid w:val="0020048C"/>
    <w:rsid w:val="00203740"/>
    <w:rsid w:val="00212C22"/>
    <w:rsid w:val="00215FFF"/>
    <w:rsid w:val="002168FD"/>
    <w:rsid w:val="00216F52"/>
    <w:rsid w:val="00217CAE"/>
    <w:rsid w:val="00220011"/>
    <w:rsid w:val="0022056F"/>
    <w:rsid w:val="0022305E"/>
    <w:rsid w:val="0022412F"/>
    <w:rsid w:val="002260B4"/>
    <w:rsid w:val="002310B0"/>
    <w:rsid w:val="002336BE"/>
    <w:rsid w:val="00234F4C"/>
    <w:rsid w:val="0024089B"/>
    <w:rsid w:val="00240976"/>
    <w:rsid w:val="00256514"/>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B0079"/>
    <w:rsid w:val="002B25FD"/>
    <w:rsid w:val="002B5A58"/>
    <w:rsid w:val="002C1CE4"/>
    <w:rsid w:val="002C1D26"/>
    <w:rsid w:val="002C431D"/>
    <w:rsid w:val="002C7156"/>
    <w:rsid w:val="002D4041"/>
    <w:rsid w:val="002E0CB9"/>
    <w:rsid w:val="002E16BA"/>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257C"/>
    <w:rsid w:val="003656FE"/>
    <w:rsid w:val="00373664"/>
    <w:rsid w:val="00373C67"/>
    <w:rsid w:val="00373FF8"/>
    <w:rsid w:val="00375E81"/>
    <w:rsid w:val="00382906"/>
    <w:rsid w:val="00385865"/>
    <w:rsid w:val="00386454"/>
    <w:rsid w:val="00390D35"/>
    <w:rsid w:val="003977DC"/>
    <w:rsid w:val="003A2A73"/>
    <w:rsid w:val="003A2C90"/>
    <w:rsid w:val="003A6617"/>
    <w:rsid w:val="003B4359"/>
    <w:rsid w:val="003B629E"/>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6D1C"/>
    <w:rsid w:val="004312FA"/>
    <w:rsid w:val="00432F32"/>
    <w:rsid w:val="00437710"/>
    <w:rsid w:val="00447941"/>
    <w:rsid w:val="00462F25"/>
    <w:rsid w:val="00464642"/>
    <w:rsid w:val="004667B6"/>
    <w:rsid w:val="00475586"/>
    <w:rsid w:val="00483E30"/>
    <w:rsid w:val="0048414A"/>
    <w:rsid w:val="004909FC"/>
    <w:rsid w:val="00495110"/>
    <w:rsid w:val="00496846"/>
    <w:rsid w:val="00497EBD"/>
    <w:rsid w:val="004A3ACC"/>
    <w:rsid w:val="004A74DB"/>
    <w:rsid w:val="004B3580"/>
    <w:rsid w:val="004B7261"/>
    <w:rsid w:val="004C666A"/>
    <w:rsid w:val="004D19C7"/>
    <w:rsid w:val="004D321C"/>
    <w:rsid w:val="004D4478"/>
    <w:rsid w:val="004D4AD7"/>
    <w:rsid w:val="004D7E5F"/>
    <w:rsid w:val="004E37F1"/>
    <w:rsid w:val="004E3EF8"/>
    <w:rsid w:val="004E48D7"/>
    <w:rsid w:val="004E5D11"/>
    <w:rsid w:val="004E6A6E"/>
    <w:rsid w:val="004F123B"/>
    <w:rsid w:val="004F5E4C"/>
    <w:rsid w:val="00500ADE"/>
    <w:rsid w:val="005040F2"/>
    <w:rsid w:val="00504708"/>
    <w:rsid w:val="00504B52"/>
    <w:rsid w:val="00505D6F"/>
    <w:rsid w:val="00507091"/>
    <w:rsid w:val="005110E5"/>
    <w:rsid w:val="00513094"/>
    <w:rsid w:val="00513E94"/>
    <w:rsid w:val="005149A9"/>
    <w:rsid w:val="00516AFE"/>
    <w:rsid w:val="005170A4"/>
    <w:rsid w:val="00517471"/>
    <w:rsid w:val="0052048F"/>
    <w:rsid w:val="00522948"/>
    <w:rsid w:val="00524588"/>
    <w:rsid w:val="005263A0"/>
    <w:rsid w:val="005264BB"/>
    <w:rsid w:val="0053246B"/>
    <w:rsid w:val="00534491"/>
    <w:rsid w:val="0053584A"/>
    <w:rsid w:val="005462CF"/>
    <w:rsid w:val="005534BC"/>
    <w:rsid w:val="0055767E"/>
    <w:rsid w:val="005636B1"/>
    <w:rsid w:val="0056468B"/>
    <w:rsid w:val="00576569"/>
    <w:rsid w:val="00576926"/>
    <w:rsid w:val="005949D2"/>
    <w:rsid w:val="00595887"/>
    <w:rsid w:val="0059647C"/>
    <w:rsid w:val="005A0451"/>
    <w:rsid w:val="005A080E"/>
    <w:rsid w:val="005A1308"/>
    <w:rsid w:val="005A3F57"/>
    <w:rsid w:val="005A58EB"/>
    <w:rsid w:val="005B0311"/>
    <w:rsid w:val="005B18FE"/>
    <w:rsid w:val="005B30C5"/>
    <w:rsid w:val="005B4247"/>
    <w:rsid w:val="005B5CFE"/>
    <w:rsid w:val="005C2CBA"/>
    <w:rsid w:val="005C41FB"/>
    <w:rsid w:val="005C434D"/>
    <w:rsid w:val="005C7072"/>
    <w:rsid w:val="005C767A"/>
    <w:rsid w:val="005D159E"/>
    <w:rsid w:val="005D19B4"/>
    <w:rsid w:val="005D3D9F"/>
    <w:rsid w:val="005D4401"/>
    <w:rsid w:val="005D5576"/>
    <w:rsid w:val="005E07A6"/>
    <w:rsid w:val="005E2833"/>
    <w:rsid w:val="005E2EC8"/>
    <w:rsid w:val="005E3947"/>
    <w:rsid w:val="005E4EE6"/>
    <w:rsid w:val="005E6339"/>
    <w:rsid w:val="005E7945"/>
    <w:rsid w:val="005E7BC1"/>
    <w:rsid w:val="005F0D06"/>
    <w:rsid w:val="005F29C5"/>
    <w:rsid w:val="005F67F2"/>
    <w:rsid w:val="00600EEA"/>
    <w:rsid w:val="006037BD"/>
    <w:rsid w:val="00606C38"/>
    <w:rsid w:val="00606F0A"/>
    <w:rsid w:val="0061673E"/>
    <w:rsid w:val="006219A0"/>
    <w:rsid w:val="00622B89"/>
    <w:rsid w:val="00647838"/>
    <w:rsid w:val="006615B3"/>
    <w:rsid w:val="00664C69"/>
    <w:rsid w:val="006730DE"/>
    <w:rsid w:val="00677242"/>
    <w:rsid w:val="00677BB5"/>
    <w:rsid w:val="006814D6"/>
    <w:rsid w:val="006820E8"/>
    <w:rsid w:val="006824FD"/>
    <w:rsid w:val="006A1688"/>
    <w:rsid w:val="006B1ECE"/>
    <w:rsid w:val="006B67C1"/>
    <w:rsid w:val="006C1A0E"/>
    <w:rsid w:val="006C1E7B"/>
    <w:rsid w:val="006C2190"/>
    <w:rsid w:val="006C3DE2"/>
    <w:rsid w:val="006C522F"/>
    <w:rsid w:val="006C6293"/>
    <w:rsid w:val="006D0E18"/>
    <w:rsid w:val="006D2F48"/>
    <w:rsid w:val="006D4472"/>
    <w:rsid w:val="006D7E47"/>
    <w:rsid w:val="006E16F6"/>
    <w:rsid w:val="006E48B4"/>
    <w:rsid w:val="006F059C"/>
    <w:rsid w:val="006F0AE1"/>
    <w:rsid w:val="00703AC3"/>
    <w:rsid w:val="00703B60"/>
    <w:rsid w:val="0070730C"/>
    <w:rsid w:val="007114A2"/>
    <w:rsid w:val="00711EAE"/>
    <w:rsid w:val="00716B49"/>
    <w:rsid w:val="007179E8"/>
    <w:rsid w:val="0072111E"/>
    <w:rsid w:val="007225C5"/>
    <w:rsid w:val="00723C07"/>
    <w:rsid w:val="007247F2"/>
    <w:rsid w:val="00726BFD"/>
    <w:rsid w:val="007277ED"/>
    <w:rsid w:val="00727DAC"/>
    <w:rsid w:val="00730F9D"/>
    <w:rsid w:val="00736B40"/>
    <w:rsid w:val="00742A3F"/>
    <w:rsid w:val="007479B8"/>
    <w:rsid w:val="0075538F"/>
    <w:rsid w:val="007620A6"/>
    <w:rsid w:val="00765F74"/>
    <w:rsid w:val="00765FDB"/>
    <w:rsid w:val="0077354F"/>
    <w:rsid w:val="00773B3A"/>
    <w:rsid w:val="007749CD"/>
    <w:rsid w:val="00775460"/>
    <w:rsid w:val="0078257C"/>
    <w:rsid w:val="00786023"/>
    <w:rsid w:val="00795D45"/>
    <w:rsid w:val="007A1959"/>
    <w:rsid w:val="007A1F62"/>
    <w:rsid w:val="007A5DA8"/>
    <w:rsid w:val="007A6E2B"/>
    <w:rsid w:val="007B34AE"/>
    <w:rsid w:val="007C48CE"/>
    <w:rsid w:val="007C4B9F"/>
    <w:rsid w:val="007C591D"/>
    <w:rsid w:val="007C5E10"/>
    <w:rsid w:val="007C696A"/>
    <w:rsid w:val="007C7FCD"/>
    <w:rsid w:val="007D017A"/>
    <w:rsid w:val="007D5AF7"/>
    <w:rsid w:val="007D75F2"/>
    <w:rsid w:val="007E0CAD"/>
    <w:rsid w:val="007E57A7"/>
    <w:rsid w:val="007E5A86"/>
    <w:rsid w:val="007E6C94"/>
    <w:rsid w:val="007F1204"/>
    <w:rsid w:val="007F4786"/>
    <w:rsid w:val="007F5DA6"/>
    <w:rsid w:val="00804AC7"/>
    <w:rsid w:val="00806003"/>
    <w:rsid w:val="00814004"/>
    <w:rsid w:val="00815508"/>
    <w:rsid w:val="00816FB0"/>
    <w:rsid w:val="00817483"/>
    <w:rsid w:val="00820661"/>
    <w:rsid w:val="008224D0"/>
    <w:rsid w:val="008241AB"/>
    <w:rsid w:val="00833E80"/>
    <w:rsid w:val="00833F6B"/>
    <w:rsid w:val="00846A17"/>
    <w:rsid w:val="0086100E"/>
    <w:rsid w:val="0086107E"/>
    <w:rsid w:val="00862FF4"/>
    <w:rsid w:val="0086363D"/>
    <w:rsid w:val="00864ACF"/>
    <w:rsid w:val="00870F66"/>
    <w:rsid w:val="00872646"/>
    <w:rsid w:val="00873A5A"/>
    <w:rsid w:val="00875998"/>
    <w:rsid w:val="00875E19"/>
    <w:rsid w:val="008810B0"/>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5B24"/>
    <w:rsid w:val="008D7305"/>
    <w:rsid w:val="008E02B0"/>
    <w:rsid w:val="008E48B0"/>
    <w:rsid w:val="008E6015"/>
    <w:rsid w:val="008F2BC1"/>
    <w:rsid w:val="008F584D"/>
    <w:rsid w:val="008F64FC"/>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91111"/>
    <w:rsid w:val="009926E3"/>
    <w:rsid w:val="00993429"/>
    <w:rsid w:val="009964CD"/>
    <w:rsid w:val="00996F28"/>
    <w:rsid w:val="009971C5"/>
    <w:rsid w:val="009A588E"/>
    <w:rsid w:val="009A60FE"/>
    <w:rsid w:val="009A6894"/>
    <w:rsid w:val="009A7F84"/>
    <w:rsid w:val="009B774C"/>
    <w:rsid w:val="009B7F78"/>
    <w:rsid w:val="009C0BC3"/>
    <w:rsid w:val="009C13A5"/>
    <w:rsid w:val="009C412F"/>
    <w:rsid w:val="009D132D"/>
    <w:rsid w:val="009D3CF4"/>
    <w:rsid w:val="009D416D"/>
    <w:rsid w:val="009D5F0B"/>
    <w:rsid w:val="009D6815"/>
    <w:rsid w:val="009D710A"/>
    <w:rsid w:val="009D7D29"/>
    <w:rsid w:val="009D7E4B"/>
    <w:rsid w:val="009E0910"/>
    <w:rsid w:val="009F04EA"/>
    <w:rsid w:val="009F4BB3"/>
    <w:rsid w:val="009F5E63"/>
    <w:rsid w:val="00A00187"/>
    <w:rsid w:val="00A02B06"/>
    <w:rsid w:val="00A071B0"/>
    <w:rsid w:val="00A1368B"/>
    <w:rsid w:val="00A1639D"/>
    <w:rsid w:val="00A24893"/>
    <w:rsid w:val="00A40882"/>
    <w:rsid w:val="00A4773E"/>
    <w:rsid w:val="00A52F77"/>
    <w:rsid w:val="00A547B5"/>
    <w:rsid w:val="00A62160"/>
    <w:rsid w:val="00A74F0B"/>
    <w:rsid w:val="00A76B63"/>
    <w:rsid w:val="00A7761D"/>
    <w:rsid w:val="00A80480"/>
    <w:rsid w:val="00A83AB0"/>
    <w:rsid w:val="00A852C7"/>
    <w:rsid w:val="00A903B4"/>
    <w:rsid w:val="00A93950"/>
    <w:rsid w:val="00A957F9"/>
    <w:rsid w:val="00AA5AAC"/>
    <w:rsid w:val="00AA643B"/>
    <w:rsid w:val="00AB04B9"/>
    <w:rsid w:val="00AB4379"/>
    <w:rsid w:val="00AB5DB6"/>
    <w:rsid w:val="00AB6723"/>
    <w:rsid w:val="00AC32EE"/>
    <w:rsid w:val="00AC4C54"/>
    <w:rsid w:val="00AC704F"/>
    <w:rsid w:val="00AD079A"/>
    <w:rsid w:val="00AD2793"/>
    <w:rsid w:val="00AE60FD"/>
    <w:rsid w:val="00AF15BC"/>
    <w:rsid w:val="00AF43F7"/>
    <w:rsid w:val="00AF4CF9"/>
    <w:rsid w:val="00B043D9"/>
    <w:rsid w:val="00B06E79"/>
    <w:rsid w:val="00B12D4B"/>
    <w:rsid w:val="00B15E11"/>
    <w:rsid w:val="00B22D7A"/>
    <w:rsid w:val="00B24B0A"/>
    <w:rsid w:val="00B30C02"/>
    <w:rsid w:val="00B337E6"/>
    <w:rsid w:val="00B35919"/>
    <w:rsid w:val="00B376BA"/>
    <w:rsid w:val="00B404F1"/>
    <w:rsid w:val="00B4432F"/>
    <w:rsid w:val="00B452E3"/>
    <w:rsid w:val="00B46EFA"/>
    <w:rsid w:val="00B606A2"/>
    <w:rsid w:val="00B60FB0"/>
    <w:rsid w:val="00B63331"/>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36DA"/>
    <w:rsid w:val="00BD530F"/>
    <w:rsid w:val="00BE4AEB"/>
    <w:rsid w:val="00BE70DC"/>
    <w:rsid w:val="00BE74D0"/>
    <w:rsid w:val="00BF18D9"/>
    <w:rsid w:val="00BF6C75"/>
    <w:rsid w:val="00C0395F"/>
    <w:rsid w:val="00C06BC7"/>
    <w:rsid w:val="00C24A12"/>
    <w:rsid w:val="00C264C5"/>
    <w:rsid w:val="00C27855"/>
    <w:rsid w:val="00C3478A"/>
    <w:rsid w:val="00C3754C"/>
    <w:rsid w:val="00C41169"/>
    <w:rsid w:val="00C42566"/>
    <w:rsid w:val="00C45BF8"/>
    <w:rsid w:val="00C50A9C"/>
    <w:rsid w:val="00C50E97"/>
    <w:rsid w:val="00C5339D"/>
    <w:rsid w:val="00C576F7"/>
    <w:rsid w:val="00C57A07"/>
    <w:rsid w:val="00C62EC7"/>
    <w:rsid w:val="00C6413E"/>
    <w:rsid w:val="00C64997"/>
    <w:rsid w:val="00C662FF"/>
    <w:rsid w:val="00C7240F"/>
    <w:rsid w:val="00C73548"/>
    <w:rsid w:val="00C75679"/>
    <w:rsid w:val="00C76BD8"/>
    <w:rsid w:val="00C817DF"/>
    <w:rsid w:val="00C9098A"/>
    <w:rsid w:val="00C97FBA"/>
    <w:rsid w:val="00CA00DD"/>
    <w:rsid w:val="00CA0E47"/>
    <w:rsid w:val="00CA164A"/>
    <w:rsid w:val="00CA77FD"/>
    <w:rsid w:val="00CB0762"/>
    <w:rsid w:val="00CB76BB"/>
    <w:rsid w:val="00CC04F5"/>
    <w:rsid w:val="00CC0686"/>
    <w:rsid w:val="00CC2305"/>
    <w:rsid w:val="00CD1D89"/>
    <w:rsid w:val="00CD2CDE"/>
    <w:rsid w:val="00CD3A3A"/>
    <w:rsid w:val="00CD719E"/>
    <w:rsid w:val="00CD7CE1"/>
    <w:rsid w:val="00CE3D29"/>
    <w:rsid w:val="00CE6658"/>
    <w:rsid w:val="00CE6F83"/>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5091"/>
    <w:rsid w:val="00D468EC"/>
    <w:rsid w:val="00D54000"/>
    <w:rsid w:val="00D61460"/>
    <w:rsid w:val="00D63AA5"/>
    <w:rsid w:val="00D6401F"/>
    <w:rsid w:val="00D655A8"/>
    <w:rsid w:val="00D65E25"/>
    <w:rsid w:val="00D70662"/>
    <w:rsid w:val="00D72782"/>
    <w:rsid w:val="00D728C3"/>
    <w:rsid w:val="00D7707D"/>
    <w:rsid w:val="00D85FE8"/>
    <w:rsid w:val="00D862F1"/>
    <w:rsid w:val="00D91051"/>
    <w:rsid w:val="00D92260"/>
    <w:rsid w:val="00D958BE"/>
    <w:rsid w:val="00D97ABD"/>
    <w:rsid w:val="00D97C57"/>
    <w:rsid w:val="00DA2838"/>
    <w:rsid w:val="00DA35F1"/>
    <w:rsid w:val="00DA5BD9"/>
    <w:rsid w:val="00DC06EA"/>
    <w:rsid w:val="00DC1862"/>
    <w:rsid w:val="00DC2E1B"/>
    <w:rsid w:val="00DC33B9"/>
    <w:rsid w:val="00DC38A5"/>
    <w:rsid w:val="00DC5FB0"/>
    <w:rsid w:val="00DD0185"/>
    <w:rsid w:val="00DD5A73"/>
    <w:rsid w:val="00DD777F"/>
    <w:rsid w:val="00DE0668"/>
    <w:rsid w:val="00DE1EE8"/>
    <w:rsid w:val="00DE71A0"/>
    <w:rsid w:val="00DF0C26"/>
    <w:rsid w:val="00DF1274"/>
    <w:rsid w:val="00DF18DF"/>
    <w:rsid w:val="00DF2788"/>
    <w:rsid w:val="00DF3BFF"/>
    <w:rsid w:val="00DF7AB7"/>
    <w:rsid w:val="00E0076F"/>
    <w:rsid w:val="00E063DC"/>
    <w:rsid w:val="00E12B8F"/>
    <w:rsid w:val="00E21258"/>
    <w:rsid w:val="00E227EC"/>
    <w:rsid w:val="00E23769"/>
    <w:rsid w:val="00E2387F"/>
    <w:rsid w:val="00E2539B"/>
    <w:rsid w:val="00E30DA2"/>
    <w:rsid w:val="00E32FE5"/>
    <w:rsid w:val="00E44260"/>
    <w:rsid w:val="00E53816"/>
    <w:rsid w:val="00E54F13"/>
    <w:rsid w:val="00E56E28"/>
    <w:rsid w:val="00E601DC"/>
    <w:rsid w:val="00E65528"/>
    <w:rsid w:val="00E65A23"/>
    <w:rsid w:val="00E6735E"/>
    <w:rsid w:val="00E7043F"/>
    <w:rsid w:val="00E70C72"/>
    <w:rsid w:val="00E720DA"/>
    <w:rsid w:val="00E81894"/>
    <w:rsid w:val="00E84846"/>
    <w:rsid w:val="00E93198"/>
    <w:rsid w:val="00E96397"/>
    <w:rsid w:val="00E97E64"/>
    <w:rsid w:val="00EA281B"/>
    <w:rsid w:val="00EA2FD9"/>
    <w:rsid w:val="00EA37AB"/>
    <w:rsid w:val="00EA5AB5"/>
    <w:rsid w:val="00EA7847"/>
    <w:rsid w:val="00EB15FF"/>
    <w:rsid w:val="00EB1840"/>
    <w:rsid w:val="00EB3D70"/>
    <w:rsid w:val="00EC089C"/>
    <w:rsid w:val="00EC130D"/>
    <w:rsid w:val="00EC2C85"/>
    <w:rsid w:val="00EC36AB"/>
    <w:rsid w:val="00EC49C6"/>
    <w:rsid w:val="00EC6B04"/>
    <w:rsid w:val="00ED076B"/>
    <w:rsid w:val="00ED12A0"/>
    <w:rsid w:val="00ED1BF9"/>
    <w:rsid w:val="00ED1D8E"/>
    <w:rsid w:val="00ED4686"/>
    <w:rsid w:val="00ED61F1"/>
    <w:rsid w:val="00EE13F1"/>
    <w:rsid w:val="00EE6BC2"/>
    <w:rsid w:val="00EE7D42"/>
    <w:rsid w:val="00F103EC"/>
    <w:rsid w:val="00F10A13"/>
    <w:rsid w:val="00F16B8A"/>
    <w:rsid w:val="00F1703B"/>
    <w:rsid w:val="00F20743"/>
    <w:rsid w:val="00F21EEE"/>
    <w:rsid w:val="00F21F6D"/>
    <w:rsid w:val="00F25545"/>
    <w:rsid w:val="00F2569F"/>
    <w:rsid w:val="00F26B53"/>
    <w:rsid w:val="00F32446"/>
    <w:rsid w:val="00F364F4"/>
    <w:rsid w:val="00F36939"/>
    <w:rsid w:val="00F36A10"/>
    <w:rsid w:val="00F470C1"/>
    <w:rsid w:val="00F53472"/>
    <w:rsid w:val="00F54365"/>
    <w:rsid w:val="00F56193"/>
    <w:rsid w:val="00F61E04"/>
    <w:rsid w:val="00F64519"/>
    <w:rsid w:val="00F65037"/>
    <w:rsid w:val="00F679CF"/>
    <w:rsid w:val="00F7781E"/>
    <w:rsid w:val="00F8095E"/>
    <w:rsid w:val="00F81CDF"/>
    <w:rsid w:val="00F84BCE"/>
    <w:rsid w:val="00F876C6"/>
    <w:rsid w:val="00F91190"/>
    <w:rsid w:val="00F95961"/>
    <w:rsid w:val="00FA5E75"/>
    <w:rsid w:val="00FB5401"/>
    <w:rsid w:val="00FD5CA9"/>
    <w:rsid w:val="00FE1E5B"/>
    <w:rsid w:val="00FE465E"/>
    <w:rsid w:val="00FE4E30"/>
    <w:rsid w:val="00FE6CE3"/>
    <w:rsid w:val="00FF080F"/>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1DF1CB-77B9-4F01-96CC-E4E804C5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711EAE"/>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711EAE"/>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155669">
      <w:marLeft w:val="0"/>
      <w:marRight w:val="0"/>
      <w:marTop w:val="0"/>
      <w:marBottom w:val="0"/>
      <w:divBdr>
        <w:top w:val="none" w:sz="0" w:space="0" w:color="auto"/>
        <w:left w:val="none" w:sz="0" w:space="0" w:color="auto"/>
        <w:bottom w:val="none" w:sz="0" w:space="0" w:color="auto"/>
        <w:right w:val="none" w:sz="0" w:space="0" w:color="auto"/>
      </w:divBdr>
    </w:div>
    <w:div w:id="657155670">
      <w:marLeft w:val="0"/>
      <w:marRight w:val="0"/>
      <w:marTop w:val="0"/>
      <w:marBottom w:val="0"/>
      <w:divBdr>
        <w:top w:val="none" w:sz="0" w:space="0" w:color="auto"/>
        <w:left w:val="none" w:sz="0" w:space="0" w:color="auto"/>
        <w:bottom w:val="none" w:sz="0" w:space="0" w:color="auto"/>
        <w:right w:val="none" w:sz="0" w:space="0" w:color="auto"/>
      </w:divBdr>
    </w:div>
    <w:div w:id="657155671">
      <w:marLeft w:val="0"/>
      <w:marRight w:val="0"/>
      <w:marTop w:val="0"/>
      <w:marBottom w:val="0"/>
      <w:divBdr>
        <w:top w:val="none" w:sz="0" w:space="0" w:color="auto"/>
        <w:left w:val="none" w:sz="0" w:space="0" w:color="auto"/>
        <w:bottom w:val="none" w:sz="0" w:space="0" w:color="auto"/>
        <w:right w:val="none" w:sz="0" w:space="0" w:color="auto"/>
      </w:divBdr>
    </w:div>
    <w:div w:id="657155672">
      <w:marLeft w:val="0"/>
      <w:marRight w:val="0"/>
      <w:marTop w:val="0"/>
      <w:marBottom w:val="0"/>
      <w:divBdr>
        <w:top w:val="none" w:sz="0" w:space="0" w:color="auto"/>
        <w:left w:val="none" w:sz="0" w:space="0" w:color="auto"/>
        <w:bottom w:val="none" w:sz="0" w:space="0" w:color="auto"/>
        <w:right w:val="none" w:sz="0" w:space="0" w:color="auto"/>
      </w:divBdr>
    </w:div>
    <w:div w:id="657155673">
      <w:marLeft w:val="0"/>
      <w:marRight w:val="0"/>
      <w:marTop w:val="0"/>
      <w:marBottom w:val="0"/>
      <w:divBdr>
        <w:top w:val="none" w:sz="0" w:space="0" w:color="auto"/>
        <w:left w:val="none" w:sz="0" w:space="0" w:color="auto"/>
        <w:bottom w:val="none" w:sz="0" w:space="0" w:color="auto"/>
        <w:right w:val="none" w:sz="0" w:space="0" w:color="auto"/>
      </w:divBdr>
    </w:div>
    <w:div w:id="657155674">
      <w:marLeft w:val="0"/>
      <w:marRight w:val="0"/>
      <w:marTop w:val="0"/>
      <w:marBottom w:val="0"/>
      <w:divBdr>
        <w:top w:val="none" w:sz="0" w:space="0" w:color="auto"/>
        <w:left w:val="none" w:sz="0" w:space="0" w:color="auto"/>
        <w:bottom w:val="none" w:sz="0" w:space="0" w:color="auto"/>
        <w:right w:val="none" w:sz="0" w:space="0" w:color="auto"/>
      </w:divBdr>
    </w:div>
    <w:div w:id="657155675">
      <w:marLeft w:val="0"/>
      <w:marRight w:val="0"/>
      <w:marTop w:val="0"/>
      <w:marBottom w:val="0"/>
      <w:divBdr>
        <w:top w:val="none" w:sz="0" w:space="0" w:color="auto"/>
        <w:left w:val="none" w:sz="0" w:space="0" w:color="auto"/>
        <w:bottom w:val="none" w:sz="0" w:space="0" w:color="auto"/>
        <w:right w:val="none" w:sz="0" w:space="0" w:color="auto"/>
      </w:divBdr>
    </w:div>
    <w:div w:id="657155676">
      <w:marLeft w:val="0"/>
      <w:marRight w:val="0"/>
      <w:marTop w:val="0"/>
      <w:marBottom w:val="0"/>
      <w:divBdr>
        <w:top w:val="none" w:sz="0" w:space="0" w:color="auto"/>
        <w:left w:val="none" w:sz="0" w:space="0" w:color="auto"/>
        <w:bottom w:val="none" w:sz="0" w:space="0" w:color="auto"/>
        <w:right w:val="none" w:sz="0" w:space="0" w:color="auto"/>
      </w:divBdr>
    </w:div>
    <w:div w:id="657155677">
      <w:marLeft w:val="0"/>
      <w:marRight w:val="0"/>
      <w:marTop w:val="0"/>
      <w:marBottom w:val="0"/>
      <w:divBdr>
        <w:top w:val="none" w:sz="0" w:space="0" w:color="auto"/>
        <w:left w:val="none" w:sz="0" w:space="0" w:color="auto"/>
        <w:bottom w:val="none" w:sz="0" w:space="0" w:color="auto"/>
        <w:right w:val="none" w:sz="0" w:space="0" w:color="auto"/>
      </w:divBdr>
    </w:div>
    <w:div w:id="657155678">
      <w:marLeft w:val="0"/>
      <w:marRight w:val="0"/>
      <w:marTop w:val="0"/>
      <w:marBottom w:val="0"/>
      <w:divBdr>
        <w:top w:val="none" w:sz="0" w:space="0" w:color="auto"/>
        <w:left w:val="none" w:sz="0" w:space="0" w:color="auto"/>
        <w:bottom w:val="none" w:sz="0" w:space="0" w:color="auto"/>
        <w:right w:val="none" w:sz="0" w:space="0" w:color="auto"/>
      </w:divBdr>
    </w:div>
    <w:div w:id="657155679">
      <w:marLeft w:val="0"/>
      <w:marRight w:val="0"/>
      <w:marTop w:val="0"/>
      <w:marBottom w:val="0"/>
      <w:divBdr>
        <w:top w:val="none" w:sz="0" w:space="0" w:color="auto"/>
        <w:left w:val="none" w:sz="0" w:space="0" w:color="auto"/>
        <w:bottom w:val="none" w:sz="0" w:space="0" w:color="auto"/>
        <w:right w:val="none" w:sz="0" w:space="0" w:color="auto"/>
      </w:divBdr>
    </w:div>
    <w:div w:id="657155680">
      <w:marLeft w:val="0"/>
      <w:marRight w:val="0"/>
      <w:marTop w:val="0"/>
      <w:marBottom w:val="0"/>
      <w:divBdr>
        <w:top w:val="none" w:sz="0" w:space="0" w:color="auto"/>
        <w:left w:val="none" w:sz="0" w:space="0" w:color="auto"/>
        <w:bottom w:val="none" w:sz="0" w:space="0" w:color="auto"/>
        <w:right w:val="none" w:sz="0" w:space="0" w:color="auto"/>
      </w:divBdr>
    </w:div>
    <w:div w:id="657155681">
      <w:marLeft w:val="0"/>
      <w:marRight w:val="0"/>
      <w:marTop w:val="0"/>
      <w:marBottom w:val="0"/>
      <w:divBdr>
        <w:top w:val="none" w:sz="0" w:space="0" w:color="auto"/>
        <w:left w:val="none" w:sz="0" w:space="0" w:color="auto"/>
        <w:bottom w:val="none" w:sz="0" w:space="0" w:color="auto"/>
        <w:right w:val="none" w:sz="0" w:space="0" w:color="auto"/>
      </w:divBdr>
    </w:div>
    <w:div w:id="6571556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chineseembassyspokesperson@gmail.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docs.google.com/forms/d/e/1FAIpQLSf3RUspces4lA9Gt7Fp9GiAcojCs6fnfFOTCLli3Su6c3S8ew/viewfor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70A6C4F1-AF92-4618-B59D-A3B591EE34D7}">
  <ds:schemaRefs>
    <ds:schemaRef ds:uri="http://www.w3.org/XML/1998/namespace"/>
    <ds:schemaRef ds:uri="http://schemas.microsoft.com/office/infopath/2007/PartnerControls"/>
    <ds:schemaRef ds:uri="http://purl.org/dc/elements/1.1/"/>
    <ds:schemaRef ds:uri="http://purl.org/dc/terms/"/>
    <ds:schemaRef ds:uri="b9e52a15-8fce-43d3-9ff2-f6bd6a140a3c"/>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386290E2-E2CC-4A45-902A-4270FAE41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1035</Words>
  <Characters>5901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iar4team</cp:lastModifiedBy>
  <cp:revision>2</cp:revision>
  <dcterms:created xsi:type="dcterms:W3CDTF">2017-09-08T15:16:00Z</dcterms:created>
  <dcterms:modified xsi:type="dcterms:W3CDTF">2017-09-08T15:16:00Z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