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B5" w:rsidRPr="00F95961" w:rsidRDefault="000F5EB5" w:rsidP="00AE5BB7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0F5EB5" w:rsidRPr="00936B68" w:rsidRDefault="00F40475" w:rsidP="00AE5BB7">
      <w:pPr>
        <w:rPr>
          <w:rStyle w:val="AIHeadline"/>
          <w:rFonts w:cs="Arial"/>
          <w:sz w:val="36"/>
          <w:szCs w:val="34"/>
        </w:rPr>
      </w:pPr>
      <w:r w:rsidRPr="00936B68">
        <w:rPr>
          <w:rStyle w:val="AIHeadline"/>
          <w:rFonts w:cs="Arial"/>
          <w:sz w:val="36"/>
          <w:szCs w:val="34"/>
        </w:rPr>
        <w:t xml:space="preserve">PASTOR RELEASED </w:t>
      </w:r>
      <w:r w:rsidR="0091439B">
        <w:rPr>
          <w:rStyle w:val="AIHeadline"/>
          <w:rFonts w:cs="Arial"/>
          <w:sz w:val="36"/>
          <w:szCs w:val="34"/>
        </w:rPr>
        <w:t>AFTER OVER TWO YEARS OF DETENTION</w:t>
      </w:r>
    </w:p>
    <w:p w:rsidR="000F5EB5" w:rsidRPr="00F95961" w:rsidRDefault="00747ADE" w:rsidP="00AE5BB7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Lim Hyeon-soo, a 62 year old Canadian pastor</w:t>
      </w:r>
      <w:r w:rsidR="00284B65">
        <w:rPr>
          <w:rFonts w:cs="Arial"/>
        </w:rPr>
        <w:t>,</w:t>
      </w:r>
      <w:r>
        <w:rPr>
          <w:rFonts w:cs="Arial"/>
        </w:rPr>
        <w:t xml:space="preserve"> has been released f</w:t>
      </w:r>
      <w:r w:rsidR="00284B65">
        <w:rPr>
          <w:rFonts w:cs="Arial"/>
        </w:rPr>
        <w:t>rom a North Korean labour camp after spending more than two and a half years in detention. Convicted of “plotting to overthrow the government” in 2015, he had been</w:t>
      </w:r>
      <w:r w:rsidR="00284B65" w:rsidRPr="00284B65">
        <w:rPr>
          <w:rFonts w:cs="Arial"/>
        </w:rPr>
        <w:t xml:space="preserve"> sentenced to life in prison </w:t>
      </w:r>
      <w:r w:rsidR="00284B65">
        <w:rPr>
          <w:rFonts w:cs="Arial"/>
        </w:rPr>
        <w:t>with</w:t>
      </w:r>
      <w:r w:rsidR="00284B65" w:rsidRPr="00284B65">
        <w:rPr>
          <w:rFonts w:cs="Arial"/>
        </w:rPr>
        <w:t xml:space="preserve"> hard labour.</w:t>
      </w:r>
      <w:r w:rsidR="00284B65">
        <w:rPr>
          <w:rFonts w:cs="Arial"/>
        </w:rPr>
        <w:t xml:space="preserve"> </w:t>
      </w:r>
      <w:r w:rsidR="00E616B2">
        <w:rPr>
          <w:rFonts w:cs="Arial"/>
        </w:rPr>
        <w:t>T</w:t>
      </w:r>
      <w:r w:rsidR="0091439B" w:rsidRPr="0091439B">
        <w:rPr>
          <w:rFonts w:cs="Arial"/>
        </w:rPr>
        <w:t xml:space="preserve">he Canadian government has confirmed that Lim Hyeon-soo will soon </w:t>
      </w:r>
      <w:r w:rsidR="0091439B">
        <w:rPr>
          <w:rFonts w:cs="Arial"/>
        </w:rPr>
        <w:t>be reunited with his family in Canada</w:t>
      </w:r>
      <w:r w:rsidR="00284B65" w:rsidRPr="00284B65">
        <w:rPr>
          <w:rFonts w:cs="Arial"/>
        </w:rPr>
        <w:t>.</w:t>
      </w:r>
    </w:p>
    <w:p w:rsidR="001740D8" w:rsidRPr="0053399F" w:rsidRDefault="00FD0B0D" w:rsidP="00AE5BB7">
      <w:pPr>
        <w:rPr>
          <w:rFonts w:ascii="Amnesty Trade Gothic Roman" w:hAnsi="Amnesty Trade Gothic Roman"/>
          <w:lang w:eastAsia="zh-TW"/>
        </w:rPr>
      </w:pPr>
      <w:r w:rsidRPr="00FD0B0D">
        <w:rPr>
          <w:rFonts w:ascii="Arial" w:hAnsi="Arial" w:cs="Arial"/>
          <w:b/>
          <w:sz w:val="20"/>
          <w:szCs w:val="20"/>
          <w:lang w:eastAsia="en-US"/>
        </w:rPr>
        <w:t>Lim Hyeon-soo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936B68">
        <w:rPr>
          <w:rFonts w:ascii="Arial" w:hAnsi="Arial" w:cs="Arial"/>
          <w:sz w:val="20"/>
          <w:szCs w:val="20"/>
          <w:lang w:eastAsia="en-US"/>
        </w:rPr>
        <w:t>was “</w:t>
      </w:r>
      <w:r>
        <w:rPr>
          <w:rFonts w:ascii="Arial" w:hAnsi="Arial" w:cs="Arial"/>
          <w:sz w:val="20"/>
          <w:szCs w:val="20"/>
          <w:lang w:eastAsia="en-US"/>
        </w:rPr>
        <w:t xml:space="preserve">released </w:t>
      </w:r>
      <w:r w:rsidR="00936B68">
        <w:rPr>
          <w:rFonts w:ascii="Arial" w:hAnsi="Arial" w:cs="Arial"/>
          <w:sz w:val="20"/>
          <w:szCs w:val="20"/>
          <w:lang w:eastAsia="en-US"/>
        </w:rPr>
        <w:t xml:space="preserve">on sick bail” </w:t>
      </w:r>
      <w:r w:rsidR="00B272D8">
        <w:rPr>
          <w:rFonts w:ascii="Arial" w:hAnsi="Arial" w:cs="Arial"/>
          <w:sz w:val="20"/>
          <w:szCs w:val="20"/>
          <w:lang w:eastAsia="en-US"/>
        </w:rPr>
        <w:t xml:space="preserve">for “humanitarian reasons” </w:t>
      </w:r>
      <w:r w:rsidR="00936B68">
        <w:rPr>
          <w:rFonts w:ascii="Arial" w:hAnsi="Arial" w:cs="Arial"/>
          <w:sz w:val="20"/>
          <w:szCs w:val="20"/>
          <w:lang w:eastAsia="en-US"/>
        </w:rPr>
        <w:t xml:space="preserve">on Wednesday, 9 August 2017. </w:t>
      </w:r>
      <w:r w:rsidR="001740D8" w:rsidRPr="0076323E">
        <w:rPr>
          <w:rFonts w:ascii="Arial" w:hAnsi="Arial" w:cs="Arial"/>
          <w:sz w:val="20"/>
          <w:lang w:eastAsia="zh-TW"/>
        </w:rPr>
        <w:t xml:space="preserve">He had developed a host of health problems during detention including malnutrition, high blood pressure, arthritis, and stomach problems as a side effect of medicine that was not properly administered prior to his release. </w:t>
      </w:r>
    </w:p>
    <w:p w:rsidR="001740D8" w:rsidRDefault="001740D8" w:rsidP="00AE5BB7">
      <w:pPr>
        <w:rPr>
          <w:rFonts w:ascii="Arial" w:hAnsi="Arial" w:cs="Arial"/>
          <w:sz w:val="20"/>
          <w:szCs w:val="20"/>
          <w:lang w:eastAsia="en-US"/>
        </w:rPr>
      </w:pPr>
    </w:p>
    <w:p w:rsidR="0091439B" w:rsidRDefault="0091439B" w:rsidP="00AE5BB7">
      <w:pPr>
        <w:rPr>
          <w:rFonts w:ascii="Arial" w:hAnsi="Arial" w:cs="Arial"/>
          <w:sz w:val="20"/>
          <w:szCs w:val="20"/>
          <w:lang w:eastAsia="en-US"/>
        </w:rPr>
      </w:pPr>
      <w:r w:rsidRPr="0091439B">
        <w:rPr>
          <w:rFonts w:ascii="Arial" w:hAnsi="Arial" w:cs="Arial"/>
          <w:sz w:val="20"/>
          <w:szCs w:val="20"/>
          <w:lang w:eastAsia="en-US"/>
        </w:rPr>
        <w:t>Lim Hyeon-soo has made more than 100 trips to North Korea on humanitarian missions since 1997</w:t>
      </w:r>
      <w:r>
        <w:rPr>
          <w:rFonts w:ascii="Arial" w:hAnsi="Arial" w:cs="Arial"/>
          <w:sz w:val="20"/>
          <w:szCs w:val="20"/>
          <w:lang w:eastAsia="en-US"/>
        </w:rPr>
        <w:t xml:space="preserve">. </w:t>
      </w:r>
      <w:r w:rsidR="00B272D8">
        <w:rPr>
          <w:rFonts w:ascii="Arial" w:hAnsi="Arial" w:cs="Arial"/>
          <w:sz w:val="20"/>
          <w:szCs w:val="20"/>
          <w:lang w:eastAsia="en-US"/>
        </w:rPr>
        <w:t>He was c</w:t>
      </w:r>
      <w:r w:rsidR="00936B68">
        <w:rPr>
          <w:rFonts w:ascii="Arial" w:hAnsi="Arial" w:cs="Arial"/>
          <w:sz w:val="20"/>
          <w:szCs w:val="20"/>
          <w:lang w:eastAsia="en-US"/>
        </w:rPr>
        <w:t>onvicted of</w:t>
      </w:r>
      <w:r w:rsidR="00FD0B0D" w:rsidRPr="00FD0B0D">
        <w:rPr>
          <w:rFonts w:ascii="Arial" w:hAnsi="Arial" w:cs="Arial"/>
          <w:sz w:val="20"/>
          <w:szCs w:val="20"/>
          <w:lang w:eastAsia="en-US"/>
        </w:rPr>
        <w:t xml:space="preserve"> “plotting to overthrow the government” </w:t>
      </w:r>
      <w:r w:rsidR="00B272D8">
        <w:rPr>
          <w:rFonts w:ascii="Arial" w:hAnsi="Arial" w:cs="Arial"/>
          <w:sz w:val="20"/>
          <w:szCs w:val="20"/>
          <w:lang w:eastAsia="en-US"/>
        </w:rPr>
        <w:t>and</w:t>
      </w:r>
      <w:r w:rsidR="00B272D8" w:rsidRPr="00FD0B0D">
        <w:rPr>
          <w:rFonts w:ascii="Arial" w:hAnsi="Arial" w:cs="Arial"/>
          <w:sz w:val="20"/>
          <w:szCs w:val="20"/>
          <w:lang w:eastAsia="en-US"/>
        </w:rPr>
        <w:t xml:space="preserve"> sentenced t</w:t>
      </w:r>
      <w:r w:rsidR="00B272D8">
        <w:rPr>
          <w:rFonts w:ascii="Arial" w:hAnsi="Arial" w:cs="Arial"/>
          <w:sz w:val="20"/>
          <w:szCs w:val="20"/>
          <w:lang w:eastAsia="en-US"/>
        </w:rPr>
        <w:t>o life in prison in hard labour</w:t>
      </w:r>
      <w:r w:rsidR="00B272D8" w:rsidRPr="00FD0B0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D0B0D" w:rsidRPr="00FD0B0D">
        <w:rPr>
          <w:rFonts w:ascii="Arial" w:hAnsi="Arial" w:cs="Arial"/>
          <w:sz w:val="20"/>
          <w:szCs w:val="20"/>
          <w:lang w:eastAsia="en-US"/>
        </w:rPr>
        <w:t>in December 2015</w:t>
      </w:r>
      <w:r w:rsidR="00B272D8">
        <w:rPr>
          <w:rFonts w:ascii="Arial" w:hAnsi="Arial" w:cs="Arial"/>
          <w:sz w:val="20"/>
          <w:szCs w:val="20"/>
          <w:lang w:eastAsia="en-US"/>
        </w:rPr>
        <w:t>.</w:t>
      </w:r>
      <w:r w:rsidR="00936B68">
        <w:rPr>
          <w:rFonts w:ascii="Arial" w:hAnsi="Arial" w:cs="Arial"/>
          <w:sz w:val="20"/>
          <w:szCs w:val="20"/>
          <w:lang w:eastAsia="en-US"/>
        </w:rPr>
        <w:t xml:space="preserve">  Detained since </w:t>
      </w:r>
      <w:r w:rsidR="00483E60">
        <w:rPr>
          <w:rFonts w:ascii="Arial" w:hAnsi="Arial" w:cs="Arial"/>
          <w:sz w:val="20"/>
          <w:szCs w:val="20"/>
          <w:lang w:eastAsia="en-US"/>
        </w:rPr>
        <w:t>January</w:t>
      </w:r>
      <w:r w:rsidR="00B272D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36B68">
        <w:rPr>
          <w:rFonts w:ascii="Arial" w:hAnsi="Arial" w:cs="Arial"/>
          <w:sz w:val="20"/>
          <w:szCs w:val="20"/>
          <w:lang w:eastAsia="en-US"/>
        </w:rPr>
        <w:t>201</w:t>
      </w:r>
      <w:r w:rsidR="00B272D8">
        <w:rPr>
          <w:rFonts w:ascii="Arial" w:hAnsi="Arial" w:cs="Arial"/>
          <w:sz w:val="20"/>
          <w:szCs w:val="20"/>
          <w:lang w:eastAsia="en-US"/>
        </w:rPr>
        <w:t>5</w:t>
      </w:r>
      <w:r w:rsidR="00936B68">
        <w:rPr>
          <w:rFonts w:ascii="Arial" w:hAnsi="Arial" w:cs="Arial"/>
          <w:sz w:val="20"/>
          <w:szCs w:val="20"/>
          <w:lang w:eastAsia="en-US"/>
        </w:rPr>
        <w:t xml:space="preserve">, the Canadian pastor has </w:t>
      </w:r>
      <w:r w:rsidR="00FD0B0D" w:rsidRPr="00FD0B0D">
        <w:rPr>
          <w:rFonts w:ascii="Arial" w:hAnsi="Arial" w:cs="Arial"/>
          <w:sz w:val="20"/>
          <w:szCs w:val="20"/>
          <w:lang w:eastAsia="en-US"/>
        </w:rPr>
        <w:t xml:space="preserve">spent the past two </w:t>
      </w:r>
      <w:r w:rsidR="0075328B">
        <w:rPr>
          <w:rFonts w:ascii="Arial" w:hAnsi="Arial" w:cs="Arial"/>
          <w:sz w:val="20"/>
          <w:szCs w:val="20"/>
          <w:lang w:eastAsia="en-US"/>
        </w:rPr>
        <w:t>and a half</w:t>
      </w:r>
      <w:r w:rsidR="00681723">
        <w:rPr>
          <w:rFonts w:ascii="Arial" w:hAnsi="Arial" w:cs="Arial"/>
          <w:sz w:val="20"/>
          <w:szCs w:val="20"/>
          <w:lang w:eastAsia="en-US"/>
        </w:rPr>
        <w:t xml:space="preserve"> years</w:t>
      </w:r>
      <w:r w:rsidR="00FD0B0D" w:rsidRPr="00FD0B0D">
        <w:rPr>
          <w:rFonts w:ascii="Arial" w:hAnsi="Arial" w:cs="Arial"/>
          <w:sz w:val="20"/>
          <w:szCs w:val="20"/>
          <w:lang w:eastAsia="en-US"/>
        </w:rPr>
        <w:t xml:space="preserve"> in de</w:t>
      </w:r>
      <w:r w:rsidR="00936B68">
        <w:rPr>
          <w:rFonts w:ascii="Arial" w:hAnsi="Arial" w:cs="Arial"/>
          <w:sz w:val="20"/>
          <w:szCs w:val="20"/>
          <w:lang w:eastAsia="en-US"/>
        </w:rPr>
        <w:t>tention back and forth between the</w:t>
      </w:r>
      <w:r w:rsidR="00FD0B0D" w:rsidRPr="00FD0B0D">
        <w:rPr>
          <w:rFonts w:ascii="Arial" w:hAnsi="Arial" w:cs="Arial"/>
          <w:sz w:val="20"/>
          <w:szCs w:val="20"/>
          <w:lang w:eastAsia="en-US"/>
        </w:rPr>
        <w:t xml:space="preserve"> labour camp and a hospital for his health problems. </w:t>
      </w:r>
    </w:p>
    <w:p w:rsidR="00FD0B0D" w:rsidRDefault="00FD0B0D" w:rsidP="00AE5BB7">
      <w:pPr>
        <w:rPr>
          <w:rFonts w:ascii="Arial" w:hAnsi="Arial" w:cs="Arial"/>
          <w:sz w:val="20"/>
          <w:szCs w:val="20"/>
          <w:lang w:eastAsia="en-US"/>
        </w:rPr>
      </w:pPr>
    </w:p>
    <w:p w:rsidR="00FD0B0D" w:rsidRDefault="00FD0B0D" w:rsidP="00AE5BB7">
      <w:pPr>
        <w:rPr>
          <w:rFonts w:ascii="Arial" w:hAnsi="Arial" w:cs="Arial"/>
          <w:sz w:val="20"/>
          <w:szCs w:val="20"/>
          <w:lang w:eastAsia="en-US"/>
        </w:rPr>
      </w:pPr>
      <w:r w:rsidRPr="00FD0B0D">
        <w:rPr>
          <w:rFonts w:ascii="Arial" w:hAnsi="Arial" w:cs="Arial"/>
          <w:sz w:val="20"/>
          <w:szCs w:val="20"/>
          <w:lang w:eastAsia="en-US"/>
        </w:rPr>
        <w:t xml:space="preserve">The North Korea authorities have in recent </w:t>
      </w:r>
      <w:r w:rsidR="00936B68" w:rsidRPr="00FD0B0D">
        <w:rPr>
          <w:rFonts w:ascii="Arial" w:hAnsi="Arial" w:cs="Arial"/>
          <w:sz w:val="20"/>
          <w:szCs w:val="20"/>
          <w:lang w:eastAsia="en-US"/>
        </w:rPr>
        <w:t>years</w:t>
      </w:r>
      <w:r w:rsidRPr="00FD0B0D">
        <w:rPr>
          <w:rFonts w:ascii="Arial" w:hAnsi="Arial" w:cs="Arial"/>
          <w:sz w:val="20"/>
          <w:szCs w:val="20"/>
          <w:lang w:eastAsia="en-US"/>
        </w:rPr>
        <w:t xml:space="preserve"> sentenced individuals, including foreign nationals, to long prison terms of ten years or more. The sentences </w:t>
      </w:r>
      <w:r w:rsidR="00936B68">
        <w:rPr>
          <w:rFonts w:ascii="Arial" w:hAnsi="Arial" w:cs="Arial"/>
          <w:sz w:val="20"/>
          <w:szCs w:val="20"/>
          <w:lang w:eastAsia="en-US"/>
        </w:rPr>
        <w:t>are</w:t>
      </w:r>
      <w:r w:rsidRPr="00FD0B0D">
        <w:rPr>
          <w:rFonts w:ascii="Arial" w:hAnsi="Arial" w:cs="Arial"/>
          <w:sz w:val="20"/>
          <w:szCs w:val="20"/>
          <w:lang w:eastAsia="en-US"/>
        </w:rPr>
        <w:t xml:space="preserve"> often </w:t>
      </w:r>
      <w:r w:rsidR="00936B68" w:rsidRPr="00FD0B0D">
        <w:rPr>
          <w:rFonts w:ascii="Arial" w:hAnsi="Arial" w:cs="Arial"/>
          <w:sz w:val="20"/>
          <w:szCs w:val="20"/>
          <w:lang w:eastAsia="en-US"/>
        </w:rPr>
        <w:t xml:space="preserve">handed down </w:t>
      </w:r>
      <w:r w:rsidRPr="00FD0B0D">
        <w:rPr>
          <w:rFonts w:ascii="Arial" w:hAnsi="Arial" w:cs="Arial"/>
          <w:sz w:val="20"/>
          <w:szCs w:val="20"/>
          <w:lang w:eastAsia="en-US"/>
        </w:rPr>
        <w:t xml:space="preserve">through judicial procedures that fall short of international fair trial standards. Individuals have been convicted of crimes such as “subversion” and “espionage” </w:t>
      </w:r>
      <w:r w:rsidR="00460251">
        <w:rPr>
          <w:rFonts w:ascii="Arial" w:hAnsi="Arial" w:cs="Arial"/>
          <w:sz w:val="20"/>
          <w:szCs w:val="20"/>
          <w:lang w:eastAsia="en-US"/>
        </w:rPr>
        <w:t xml:space="preserve">often </w:t>
      </w:r>
      <w:r w:rsidRPr="00FD0B0D">
        <w:rPr>
          <w:rFonts w:ascii="Arial" w:hAnsi="Arial" w:cs="Arial"/>
          <w:sz w:val="20"/>
          <w:szCs w:val="20"/>
          <w:lang w:eastAsia="en-US"/>
        </w:rPr>
        <w:t xml:space="preserve">despite </w:t>
      </w:r>
      <w:r w:rsidR="00460251">
        <w:rPr>
          <w:rFonts w:ascii="Arial" w:hAnsi="Arial" w:cs="Arial"/>
          <w:sz w:val="20"/>
          <w:szCs w:val="20"/>
          <w:lang w:eastAsia="en-US"/>
        </w:rPr>
        <w:t>a</w:t>
      </w:r>
      <w:r w:rsidRPr="00FD0B0D">
        <w:rPr>
          <w:rFonts w:ascii="Arial" w:hAnsi="Arial" w:cs="Arial"/>
          <w:sz w:val="20"/>
          <w:szCs w:val="20"/>
          <w:lang w:eastAsia="en-US"/>
        </w:rPr>
        <w:t xml:space="preserve"> lack of evidence. Religious personnel have also accounted for a significant proportion of victims receiving these long sentences.</w:t>
      </w:r>
    </w:p>
    <w:p w:rsidR="00FD0B0D" w:rsidRDefault="00FD0B0D" w:rsidP="00AE5BB7">
      <w:pPr>
        <w:rPr>
          <w:rFonts w:ascii="Arial" w:hAnsi="Arial" w:cs="Arial"/>
          <w:sz w:val="20"/>
          <w:szCs w:val="20"/>
          <w:lang w:eastAsia="en-US"/>
        </w:rPr>
      </w:pPr>
    </w:p>
    <w:p w:rsidR="00B272D8" w:rsidRDefault="001740D8" w:rsidP="00AE5BB7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I</w:t>
      </w:r>
      <w:r w:rsidR="00B272D8" w:rsidRPr="00B272D8">
        <w:rPr>
          <w:rFonts w:ascii="Arial" w:hAnsi="Arial" w:cs="Arial"/>
          <w:sz w:val="20"/>
          <w:szCs w:val="20"/>
          <w:lang w:eastAsia="en-US"/>
        </w:rPr>
        <w:t xml:space="preserve">nternational civil society </w:t>
      </w:r>
      <w:r>
        <w:rPr>
          <w:rFonts w:ascii="Arial" w:hAnsi="Arial" w:cs="Arial"/>
          <w:sz w:val="20"/>
          <w:szCs w:val="20"/>
          <w:lang w:eastAsia="en-US"/>
        </w:rPr>
        <w:t>and</w:t>
      </w:r>
      <w:r w:rsidR="00B272D8">
        <w:rPr>
          <w:rFonts w:ascii="Arial" w:hAnsi="Arial" w:cs="Arial"/>
          <w:sz w:val="20"/>
          <w:szCs w:val="20"/>
          <w:lang w:eastAsia="en-US"/>
        </w:rPr>
        <w:t xml:space="preserve"> governments </w:t>
      </w:r>
      <w:r>
        <w:rPr>
          <w:rFonts w:ascii="Arial" w:hAnsi="Arial" w:cs="Arial"/>
          <w:sz w:val="20"/>
          <w:szCs w:val="20"/>
          <w:lang w:eastAsia="en-US"/>
        </w:rPr>
        <w:t>have been</w:t>
      </w:r>
      <w:r w:rsidR="00B272D8">
        <w:rPr>
          <w:rFonts w:ascii="Arial" w:hAnsi="Arial" w:cs="Arial"/>
          <w:sz w:val="20"/>
          <w:szCs w:val="20"/>
          <w:lang w:eastAsia="en-US"/>
        </w:rPr>
        <w:t xml:space="preserve"> pressuring North Korea </w:t>
      </w:r>
      <w:r>
        <w:rPr>
          <w:rFonts w:ascii="Arial" w:hAnsi="Arial" w:cs="Arial"/>
          <w:sz w:val="20"/>
          <w:szCs w:val="20"/>
          <w:lang w:eastAsia="en-US"/>
        </w:rPr>
        <w:t xml:space="preserve">to ensure that </w:t>
      </w:r>
      <w:r w:rsidRPr="00B272D8">
        <w:rPr>
          <w:rFonts w:ascii="Arial" w:hAnsi="Arial" w:cs="Arial"/>
          <w:sz w:val="20"/>
          <w:szCs w:val="20"/>
          <w:lang w:eastAsia="en-US"/>
        </w:rPr>
        <w:t>Lim Hyeon-soo</w:t>
      </w:r>
      <w:r>
        <w:rPr>
          <w:rFonts w:ascii="Arial" w:hAnsi="Arial" w:cs="Arial"/>
          <w:sz w:val="20"/>
          <w:szCs w:val="20"/>
          <w:lang w:eastAsia="en-US"/>
        </w:rPr>
        <w:t xml:space="preserve"> receives adequate medical care </w:t>
      </w:r>
      <w:r w:rsidR="00B272D8" w:rsidRPr="00B272D8">
        <w:rPr>
          <w:rFonts w:ascii="Arial" w:hAnsi="Arial" w:cs="Arial"/>
          <w:sz w:val="20"/>
          <w:szCs w:val="20"/>
          <w:lang w:eastAsia="en-US"/>
        </w:rPr>
        <w:t xml:space="preserve">and </w:t>
      </w:r>
      <w:r>
        <w:rPr>
          <w:rFonts w:ascii="Arial" w:hAnsi="Arial" w:cs="Arial"/>
          <w:sz w:val="20"/>
          <w:szCs w:val="20"/>
          <w:lang w:eastAsia="en-US"/>
        </w:rPr>
        <w:t xml:space="preserve">to allow him to </w:t>
      </w:r>
      <w:r w:rsidR="00B272D8" w:rsidRPr="00B272D8">
        <w:rPr>
          <w:rFonts w:ascii="Arial" w:hAnsi="Arial" w:cs="Arial"/>
          <w:sz w:val="20"/>
          <w:szCs w:val="20"/>
          <w:lang w:eastAsia="en-US"/>
        </w:rPr>
        <w:t xml:space="preserve">return </w:t>
      </w:r>
      <w:r>
        <w:rPr>
          <w:rFonts w:ascii="Arial" w:hAnsi="Arial" w:cs="Arial"/>
          <w:sz w:val="20"/>
          <w:szCs w:val="20"/>
          <w:lang w:eastAsia="en-US"/>
        </w:rPr>
        <w:t>to Canada</w:t>
      </w:r>
      <w:r w:rsidR="0091439B">
        <w:rPr>
          <w:rFonts w:ascii="Arial" w:hAnsi="Arial" w:cs="Arial"/>
          <w:sz w:val="20"/>
          <w:szCs w:val="20"/>
          <w:lang w:eastAsia="en-US"/>
        </w:rPr>
        <w:t>, while his</w:t>
      </w:r>
      <w:r w:rsidR="00B272D8">
        <w:rPr>
          <w:rFonts w:ascii="Arial" w:hAnsi="Arial" w:cs="Arial"/>
          <w:sz w:val="20"/>
          <w:szCs w:val="20"/>
          <w:lang w:eastAsia="en-US"/>
        </w:rPr>
        <w:t xml:space="preserve"> family spokesperson </w:t>
      </w:r>
      <w:r w:rsidR="00B272D8" w:rsidRPr="00B272D8">
        <w:rPr>
          <w:rFonts w:ascii="Arial" w:hAnsi="Arial" w:cs="Arial"/>
          <w:sz w:val="20"/>
          <w:szCs w:val="20"/>
          <w:lang w:eastAsia="en-US"/>
        </w:rPr>
        <w:t>thank</w:t>
      </w:r>
      <w:r w:rsidR="00B272D8">
        <w:rPr>
          <w:rFonts w:ascii="Arial" w:hAnsi="Arial" w:cs="Arial"/>
          <w:sz w:val="20"/>
          <w:szCs w:val="20"/>
          <w:lang w:eastAsia="en-US"/>
        </w:rPr>
        <w:t>s</w:t>
      </w:r>
      <w:r w:rsidR="00B272D8" w:rsidRPr="00B272D8">
        <w:rPr>
          <w:rFonts w:ascii="Arial" w:hAnsi="Arial" w:cs="Arial"/>
          <w:sz w:val="20"/>
          <w:szCs w:val="20"/>
          <w:lang w:eastAsia="en-US"/>
        </w:rPr>
        <w:t xml:space="preserve"> the global community for the continued support</w:t>
      </w:r>
      <w:r w:rsidR="00B272D8">
        <w:rPr>
          <w:rFonts w:ascii="Arial" w:hAnsi="Arial" w:cs="Arial"/>
          <w:sz w:val="20"/>
          <w:szCs w:val="20"/>
          <w:lang w:eastAsia="en-US"/>
        </w:rPr>
        <w:t>.</w:t>
      </w:r>
    </w:p>
    <w:p w:rsidR="00FD0B0D" w:rsidRDefault="00FD0B0D" w:rsidP="00AE5BB7">
      <w:pPr>
        <w:rPr>
          <w:rFonts w:ascii="Arial" w:hAnsi="Arial" w:cs="Arial"/>
          <w:sz w:val="20"/>
          <w:szCs w:val="20"/>
          <w:lang w:eastAsia="en-US"/>
        </w:rPr>
      </w:pPr>
    </w:p>
    <w:p w:rsidR="001740D8" w:rsidRDefault="001740D8" w:rsidP="00AE5BB7">
      <w:pPr>
        <w:rPr>
          <w:rFonts w:ascii="Arial" w:hAnsi="Arial" w:cs="Arial"/>
          <w:sz w:val="20"/>
          <w:szCs w:val="20"/>
          <w:lang w:eastAsia="en-US"/>
        </w:rPr>
      </w:pPr>
    </w:p>
    <w:p w:rsidR="000F5EB5" w:rsidRPr="00F95961" w:rsidRDefault="003906D6" w:rsidP="00AE5BB7">
      <w:pPr>
        <w:rPr>
          <w:rFonts w:ascii="Arial" w:hAnsi="Arial" w:cs="Arial"/>
          <w:sz w:val="20"/>
          <w:szCs w:val="20"/>
          <w:lang w:val="it-IT"/>
        </w:rPr>
      </w:pPr>
      <w:r w:rsidRPr="003906D6">
        <w:rPr>
          <w:rFonts w:ascii="Arial" w:hAnsi="Arial" w:cs="Arial"/>
          <w:b/>
          <w:bCs/>
          <w:sz w:val="20"/>
          <w:szCs w:val="20"/>
        </w:rPr>
        <w:t xml:space="preserve">No further action is requested from the UA network. Many thanks to all who sent appeals. </w:t>
      </w:r>
    </w:p>
    <w:p w:rsidR="000F5EB5" w:rsidRPr="00F95961" w:rsidRDefault="000F5EB5" w:rsidP="00AE5BB7">
      <w:pPr>
        <w:pStyle w:val="AITableHeading"/>
        <w:tabs>
          <w:tab w:val="clear" w:pos="567"/>
        </w:tabs>
        <w:rPr>
          <w:rFonts w:cs="Arial"/>
        </w:rPr>
      </w:pPr>
    </w:p>
    <w:p w:rsidR="000F5EB5" w:rsidRDefault="000F5EB5" w:rsidP="00AE5BB7">
      <w:pPr>
        <w:pStyle w:val="AITextSmallNoLineSpacing"/>
        <w:spacing w:line="240" w:lineRule="auto"/>
        <w:rPr>
          <w:rFonts w:cs="Arial"/>
          <w:b/>
          <w:bCs/>
        </w:rPr>
        <w:sectPr w:rsidR="000F5EB5" w:rsidSect="00AE5B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2160" w:left="720" w:header="0" w:footer="567" w:gutter="0"/>
          <w:cols w:space="720"/>
          <w:titlePg/>
          <w:docGrid w:linePitch="360"/>
        </w:sectPr>
      </w:pPr>
    </w:p>
    <w:p w:rsidR="000F5EB5" w:rsidRDefault="000F5EB5" w:rsidP="00AE5BB7">
      <w:pPr>
        <w:pStyle w:val="AITextSmallNoLineSpacing"/>
        <w:spacing w:line="240" w:lineRule="auto"/>
        <w:rPr>
          <w:rFonts w:cs="Arial"/>
          <w:b/>
          <w:bCs/>
        </w:rPr>
      </w:pPr>
    </w:p>
    <w:p w:rsidR="000F5EB5" w:rsidRDefault="000F5EB5" w:rsidP="00AE5BB7">
      <w:pPr>
        <w:pStyle w:val="AITextSmallNoLineSpacing"/>
        <w:spacing w:line="240" w:lineRule="auto"/>
        <w:rPr>
          <w:rFonts w:cs="Arial"/>
          <w:b/>
          <w:bCs/>
        </w:rPr>
      </w:pPr>
    </w:p>
    <w:p w:rsidR="003906D6" w:rsidRDefault="000F5EB5" w:rsidP="00AE5BB7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F40475">
        <w:rPr>
          <w:rFonts w:cs="Arial"/>
        </w:rPr>
        <w:t>first</w:t>
      </w:r>
      <w:r w:rsidRPr="00F95961">
        <w:rPr>
          <w:rFonts w:cs="Arial"/>
        </w:rPr>
        <w:t xml:space="preserve"> update of UA </w:t>
      </w:r>
      <w:r w:rsidR="00F40475">
        <w:rPr>
          <w:rFonts w:cs="Arial"/>
        </w:rPr>
        <w:t>139/17</w:t>
      </w:r>
      <w:r w:rsidRPr="00F95961">
        <w:rPr>
          <w:rFonts w:cs="Arial"/>
        </w:rPr>
        <w:t xml:space="preserve">. Further information: </w:t>
      </w:r>
      <w:r w:rsidR="00F40475" w:rsidRPr="00F40475">
        <w:rPr>
          <w:rFonts w:cs="Arial"/>
        </w:rPr>
        <w:t>https://www.amnesty.org/en/documents/asa24/6481/2017/en/</w:t>
      </w:r>
      <w:r w:rsidR="00F40475">
        <w:rPr>
          <w:rFonts w:cs="Arial"/>
        </w:rPr>
        <w:t xml:space="preserve"> </w:t>
      </w:r>
    </w:p>
    <w:p w:rsidR="00F40475" w:rsidRDefault="00F40475" w:rsidP="00AE5BB7">
      <w:pPr>
        <w:pStyle w:val="AITextSmallNoLineSpacing"/>
        <w:spacing w:line="240" w:lineRule="auto"/>
        <w:rPr>
          <w:rFonts w:cs="Arial"/>
        </w:rPr>
      </w:pPr>
    </w:p>
    <w:p w:rsidR="00F40475" w:rsidRDefault="00F40475" w:rsidP="00AE5BB7">
      <w:pPr>
        <w:pStyle w:val="AITextSmallNoLineSpacing"/>
        <w:spacing w:line="240" w:lineRule="auto"/>
        <w:rPr>
          <w:rFonts w:cs="Arial"/>
        </w:rPr>
      </w:pPr>
      <w:r w:rsidRPr="00F40475">
        <w:rPr>
          <w:rFonts w:cs="Arial"/>
        </w:rPr>
        <w:t xml:space="preserve">Name: Lim Hyeon-soo </w:t>
      </w:r>
    </w:p>
    <w:p w:rsidR="003906D6" w:rsidRPr="003906D6" w:rsidRDefault="00F40475" w:rsidP="00AE5BB7">
      <w:pPr>
        <w:pStyle w:val="AITextSmallNoLineSpacing"/>
        <w:spacing w:line="240" w:lineRule="auto"/>
        <w:rPr>
          <w:rFonts w:cs="Arial"/>
        </w:rPr>
      </w:pPr>
      <w:r w:rsidRPr="00F40475">
        <w:rPr>
          <w:rFonts w:cs="Arial"/>
        </w:rPr>
        <w:t>Gender m/f: m</w:t>
      </w:r>
    </w:p>
    <w:p w:rsidR="003906D6" w:rsidRPr="003906D6" w:rsidRDefault="003906D6" w:rsidP="00AE5BB7">
      <w:pPr>
        <w:pStyle w:val="AITextSmallNoLineSpacing"/>
        <w:spacing w:line="240" w:lineRule="auto"/>
        <w:rPr>
          <w:rFonts w:cs="Arial"/>
        </w:rPr>
        <w:sectPr w:rsidR="003906D6" w:rsidRPr="003906D6" w:rsidSect="00AE5BB7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bookmarkStart w:id="0" w:name="_GoBack"/>
      <w:bookmarkEnd w:id="0"/>
    </w:p>
    <w:p w:rsidR="00B76E54" w:rsidRPr="000F5EB5" w:rsidRDefault="00B76E54" w:rsidP="00AE5BB7"/>
    <w:sectPr w:rsidR="00B76E54" w:rsidRPr="000F5EB5" w:rsidSect="00AE5BB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4EC" w:rsidRDefault="009974EC">
      <w:r>
        <w:separator/>
      </w:r>
    </w:p>
  </w:endnote>
  <w:endnote w:type="continuationSeparator" w:id="0">
    <w:p w:rsidR="009974EC" w:rsidRDefault="0099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nesty Trade Gothic Roman">
    <w:altName w:val="Amnesty Trade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A21" w:rsidRDefault="00F27A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AE5BB7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AE5BB7">
    <w:pPr>
      <w:pStyle w:val="Footer"/>
    </w:pPr>
    <w:r w:rsidRPr="00290BCB">
      <w:rPr>
        <w:noProof/>
        <w:lang w:val="en-US"/>
      </w:rPr>
      <w:drawing>
        <wp:inline distT="0" distB="0" distL="0" distR="0">
          <wp:extent cx="6467475" cy="962025"/>
          <wp:effectExtent l="0" t="0" r="9525" b="9525"/>
          <wp:docPr id="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4EC" w:rsidRDefault="009974EC">
      <w:r>
        <w:separator/>
      </w:r>
    </w:p>
  </w:footnote>
  <w:footnote w:type="continuationSeparator" w:id="0">
    <w:p w:rsidR="009974EC" w:rsidRDefault="00997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A21" w:rsidRDefault="00F27A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Pr="00D0106D" w:rsidRDefault="000F5EB5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B5" w:rsidRDefault="000F5EB5"/>
  <w:p w:rsidR="000F5EB5" w:rsidRDefault="000F5EB5"/>
  <w:p w:rsidR="000F5EB5" w:rsidRPr="00F40475" w:rsidRDefault="000F5EB5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F40475">
      <w:rPr>
        <w:rFonts w:ascii="Amnesty Trade Gothic" w:hAnsi="Amnesty Trade Gothic"/>
        <w:sz w:val="16"/>
        <w:szCs w:val="16"/>
      </w:rPr>
      <w:t>Further information on UA:</w:t>
    </w:r>
    <w:r w:rsidR="00277C87" w:rsidRPr="00F40475">
      <w:rPr>
        <w:rFonts w:ascii="Amnesty Trade Gothic" w:hAnsi="Amnesty Trade Gothic"/>
        <w:sz w:val="16"/>
        <w:szCs w:val="16"/>
      </w:rPr>
      <w:t xml:space="preserve"> </w:t>
    </w:r>
    <w:r w:rsidR="00F40475" w:rsidRPr="00F40475">
      <w:rPr>
        <w:rFonts w:ascii="Amnesty Trade Gothic" w:hAnsi="Amnesty Trade Gothic"/>
        <w:sz w:val="16"/>
        <w:szCs w:val="16"/>
      </w:rPr>
      <w:t>139/17</w:t>
    </w:r>
    <w:r w:rsidR="00277C87" w:rsidRPr="00F40475">
      <w:rPr>
        <w:rFonts w:ascii="Amnesty Trade Gothic" w:hAnsi="Amnesty Trade Gothic"/>
        <w:sz w:val="16"/>
        <w:szCs w:val="16"/>
      </w:rPr>
      <w:t xml:space="preserve"> Index: </w:t>
    </w:r>
    <w:r w:rsidR="00F40475" w:rsidRPr="00F40475">
      <w:rPr>
        <w:rFonts w:ascii="Amnesty Trade Gothic" w:hAnsi="Amnesty Trade Gothic"/>
        <w:bCs/>
        <w:sz w:val="16"/>
        <w:szCs w:val="16"/>
      </w:rPr>
      <w:t xml:space="preserve">ASA 24/6918/2017 </w:t>
    </w:r>
    <w:r w:rsidR="00F40475" w:rsidRPr="00F40475">
      <w:rPr>
        <w:rFonts w:ascii="Amnesty Trade Gothic" w:hAnsi="Amnesty Trade Gothic"/>
        <w:sz w:val="16"/>
        <w:szCs w:val="16"/>
      </w:rPr>
      <w:t>North Korea</w:t>
    </w:r>
    <w:r w:rsidRPr="00F40475">
      <w:rPr>
        <w:rFonts w:ascii="Amnesty Trade Gothic" w:hAnsi="Amnesty Trade Gothic"/>
        <w:sz w:val="16"/>
        <w:szCs w:val="16"/>
      </w:rPr>
      <w:tab/>
      <w:t xml:space="preserve">Date: </w:t>
    </w:r>
    <w:r w:rsidR="00F40475">
      <w:rPr>
        <w:rFonts w:ascii="Amnesty Trade Gothic" w:hAnsi="Amnesty Trade Gothic"/>
        <w:sz w:val="16"/>
        <w:szCs w:val="16"/>
      </w:rPr>
      <w:t>10 August 2017</w:t>
    </w:r>
  </w:p>
  <w:p w:rsidR="000F5EB5" w:rsidRDefault="000F5EB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Pr="00D0106D" w:rsidRDefault="00127130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30" w:rsidRDefault="00051FA3" w:rsidP="00051FA3">
    <w:pPr>
      <w:tabs>
        <w:tab w:val="left" w:pos="3165"/>
      </w:tabs>
    </w:pPr>
    <w:r>
      <w:tab/>
    </w:r>
  </w:p>
  <w:p w:rsidR="00127130" w:rsidRPr="00051FA3" w:rsidRDefault="00127130">
    <w:pPr>
      <w:rPr>
        <w:rFonts w:ascii="Arial" w:hAnsi="Arial" w:cs="Arial"/>
      </w:rPr>
    </w:pPr>
  </w:p>
  <w:p w:rsidR="00127130" w:rsidRPr="00B452E3" w:rsidRDefault="00127130" w:rsidP="00B4432F">
    <w:pPr>
      <w:tabs>
        <w:tab w:val="right" w:pos="10203"/>
      </w:tabs>
      <w:rPr>
        <w:rFonts w:ascii="Arial" w:hAnsi="Arial" w:cs="Arial"/>
        <w:color w:val="FFFFFF"/>
      </w:rPr>
    </w:pPr>
    <w:r w:rsidRPr="00051FA3">
      <w:rPr>
        <w:rFonts w:ascii="Arial" w:hAnsi="Arial" w:cs="Arial"/>
        <w:sz w:val="16"/>
        <w:szCs w:val="16"/>
      </w:rPr>
      <w:t>UA:</w:t>
    </w:r>
    <w:r w:rsidR="00F36A10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XX</w:t>
    </w:r>
    <w:r w:rsidR="00987CD7" w:rsidRPr="00051FA3">
      <w:rPr>
        <w:rFonts w:ascii="Arial" w:hAnsi="Arial" w:cs="Arial"/>
        <w:sz w:val="16"/>
        <w:szCs w:val="16"/>
      </w:rPr>
      <w:t>/</w:t>
    </w:r>
    <w:r w:rsidR="00B24B0A">
      <w:rPr>
        <w:rFonts w:ascii="Arial" w:hAnsi="Arial" w:cs="Arial"/>
        <w:sz w:val="16"/>
        <w:szCs w:val="16"/>
      </w:rPr>
      <w:t>YY</w:t>
    </w:r>
    <w:r w:rsidRPr="00051FA3">
      <w:rPr>
        <w:rFonts w:ascii="Arial" w:hAnsi="Arial" w:cs="Arial"/>
        <w:sz w:val="16"/>
        <w:szCs w:val="16"/>
      </w:rPr>
      <w:t xml:space="preserve"> Index: </w:t>
    </w:r>
    <w:r w:rsidR="00B24B0A">
      <w:rPr>
        <w:rFonts w:ascii="Arial" w:hAnsi="Arial" w:cs="Arial"/>
        <w:bCs/>
        <w:sz w:val="16"/>
        <w:szCs w:val="16"/>
      </w:rPr>
      <w:t>ASA 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XXXX</w:t>
    </w:r>
    <w:r w:rsidR="00B452E3" w:rsidRPr="00051FA3">
      <w:rPr>
        <w:rFonts w:ascii="Arial" w:hAnsi="Arial" w:cs="Arial"/>
        <w:bCs/>
        <w:sz w:val="16"/>
        <w:szCs w:val="16"/>
      </w:rPr>
      <w:t>/</w:t>
    </w:r>
    <w:r w:rsidR="00B24B0A">
      <w:rPr>
        <w:rFonts w:ascii="Arial" w:hAnsi="Arial" w:cs="Arial"/>
        <w:bCs/>
        <w:sz w:val="16"/>
        <w:szCs w:val="16"/>
      </w:rPr>
      <w:t>YYYY</w:t>
    </w:r>
    <w:r w:rsidR="00987CD7" w:rsidRPr="00051FA3">
      <w:rPr>
        <w:rFonts w:ascii="Arial" w:hAnsi="Arial" w:cs="Arial"/>
        <w:bCs/>
        <w:sz w:val="16"/>
        <w:szCs w:val="16"/>
      </w:rPr>
      <w:t xml:space="preserve"> </w:t>
    </w:r>
    <w:r w:rsidR="00B24B0A">
      <w:rPr>
        <w:rFonts w:ascii="Arial" w:hAnsi="Arial" w:cs="Arial"/>
        <w:bCs/>
        <w:sz w:val="16"/>
        <w:szCs w:val="16"/>
      </w:rPr>
      <w:t xml:space="preserve">Country </w:t>
    </w:r>
    <w:r w:rsidRPr="00B452E3">
      <w:rPr>
        <w:rFonts w:ascii="Arial" w:hAnsi="Arial" w:cs="Arial"/>
        <w:sz w:val="16"/>
        <w:szCs w:val="16"/>
      </w:rPr>
      <w:tab/>
    </w:r>
    <w:r w:rsidRPr="00051FA3">
      <w:rPr>
        <w:rFonts w:ascii="Arial" w:hAnsi="Arial" w:cs="Arial"/>
        <w:sz w:val="16"/>
        <w:szCs w:val="16"/>
      </w:rPr>
      <w:t>Date:</w:t>
    </w:r>
    <w:r w:rsidR="00677BB5" w:rsidRPr="00051FA3">
      <w:rPr>
        <w:rFonts w:ascii="Arial" w:hAnsi="Arial" w:cs="Arial"/>
        <w:sz w:val="16"/>
        <w:szCs w:val="16"/>
      </w:rPr>
      <w:t xml:space="preserve"> </w:t>
    </w:r>
    <w:r w:rsidR="00B24B0A">
      <w:rPr>
        <w:rFonts w:ascii="Arial" w:hAnsi="Arial" w:cs="Arial"/>
        <w:sz w:val="16"/>
        <w:szCs w:val="16"/>
      </w:rPr>
      <w:t>DD MM YYYY</w:t>
    </w:r>
  </w:p>
  <w:p w:rsidR="00127130" w:rsidRDefault="001271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46AE7D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A62757F"/>
    <w:multiLevelType w:val="hybridMultilevel"/>
    <w:tmpl w:val="D1809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9371D"/>
    <w:multiLevelType w:val="multilevel"/>
    <w:tmpl w:val="A53A2BD4"/>
    <w:numStyleLink w:val="AIActionPoints"/>
  </w:abstractNum>
  <w:abstractNum w:abstractNumId="5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448E2"/>
    <w:multiLevelType w:val="hybridMultilevel"/>
    <w:tmpl w:val="84A08246"/>
    <w:lvl w:ilvl="0" w:tplc="4F2E2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E0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2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0D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8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C0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CD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8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A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01967"/>
    <w:rsid w:val="00023EE0"/>
    <w:rsid w:val="00024887"/>
    <w:rsid w:val="000325E6"/>
    <w:rsid w:val="00035370"/>
    <w:rsid w:val="000418EE"/>
    <w:rsid w:val="00043D13"/>
    <w:rsid w:val="00051FA3"/>
    <w:rsid w:val="000536E0"/>
    <w:rsid w:val="0005741D"/>
    <w:rsid w:val="00060E8A"/>
    <w:rsid w:val="00064488"/>
    <w:rsid w:val="000664A2"/>
    <w:rsid w:val="00067212"/>
    <w:rsid w:val="000739B1"/>
    <w:rsid w:val="000800B2"/>
    <w:rsid w:val="00086119"/>
    <w:rsid w:val="00091A32"/>
    <w:rsid w:val="000920C9"/>
    <w:rsid w:val="000948C5"/>
    <w:rsid w:val="00094AD9"/>
    <w:rsid w:val="00095AE4"/>
    <w:rsid w:val="000A32A1"/>
    <w:rsid w:val="000A3554"/>
    <w:rsid w:val="000A3C08"/>
    <w:rsid w:val="000A4BDD"/>
    <w:rsid w:val="000B0344"/>
    <w:rsid w:val="000B2197"/>
    <w:rsid w:val="000B23F7"/>
    <w:rsid w:val="000B5144"/>
    <w:rsid w:val="000C1071"/>
    <w:rsid w:val="000C161E"/>
    <w:rsid w:val="000C1B1B"/>
    <w:rsid w:val="000D6F64"/>
    <w:rsid w:val="000E47FE"/>
    <w:rsid w:val="000E4B89"/>
    <w:rsid w:val="000E7457"/>
    <w:rsid w:val="000F0AF1"/>
    <w:rsid w:val="000F0FB9"/>
    <w:rsid w:val="000F11B8"/>
    <w:rsid w:val="000F3996"/>
    <w:rsid w:val="000F468E"/>
    <w:rsid w:val="000F4F1F"/>
    <w:rsid w:val="000F5771"/>
    <w:rsid w:val="000F5EB5"/>
    <w:rsid w:val="00110016"/>
    <w:rsid w:val="001117D7"/>
    <w:rsid w:val="00114598"/>
    <w:rsid w:val="00117716"/>
    <w:rsid w:val="00124D88"/>
    <w:rsid w:val="00125500"/>
    <w:rsid w:val="00127130"/>
    <w:rsid w:val="00134316"/>
    <w:rsid w:val="001411BF"/>
    <w:rsid w:val="00151B33"/>
    <w:rsid w:val="0015385F"/>
    <w:rsid w:val="0015416A"/>
    <w:rsid w:val="00156420"/>
    <w:rsid w:val="0016037D"/>
    <w:rsid w:val="001624EA"/>
    <w:rsid w:val="00162D7D"/>
    <w:rsid w:val="001671E0"/>
    <w:rsid w:val="00167DAF"/>
    <w:rsid w:val="001701A1"/>
    <w:rsid w:val="00171155"/>
    <w:rsid w:val="001715B7"/>
    <w:rsid w:val="001737E5"/>
    <w:rsid w:val="001740D8"/>
    <w:rsid w:val="00176600"/>
    <w:rsid w:val="00180C56"/>
    <w:rsid w:val="00181F81"/>
    <w:rsid w:val="00182E2F"/>
    <w:rsid w:val="00183ED2"/>
    <w:rsid w:val="0018428E"/>
    <w:rsid w:val="001951FB"/>
    <w:rsid w:val="0019564B"/>
    <w:rsid w:val="00196F3C"/>
    <w:rsid w:val="001A12ED"/>
    <w:rsid w:val="001A33FF"/>
    <w:rsid w:val="001B244C"/>
    <w:rsid w:val="001B7B2B"/>
    <w:rsid w:val="001C359A"/>
    <w:rsid w:val="001C6514"/>
    <w:rsid w:val="001C7698"/>
    <w:rsid w:val="001C7C68"/>
    <w:rsid w:val="001D68B0"/>
    <w:rsid w:val="001D6CEA"/>
    <w:rsid w:val="001D7A1D"/>
    <w:rsid w:val="001E0993"/>
    <w:rsid w:val="001E165F"/>
    <w:rsid w:val="001E4896"/>
    <w:rsid w:val="001E7BA9"/>
    <w:rsid w:val="001F3C86"/>
    <w:rsid w:val="0020048C"/>
    <w:rsid w:val="00203740"/>
    <w:rsid w:val="00212C22"/>
    <w:rsid w:val="00215FFF"/>
    <w:rsid w:val="002168FD"/>
    <w:rsid w:val="00216F52"/>
    <w:rsid w:val="00217CAE"/>
    <w:rsid w:val="00220011"/>
    <w:rsid w:val="0022056F"/>
    <w:rsid w:val="0022305E"/>
    <w:rsid w:val="002260B4"/>
    <w:rsid w:val="002336BE"/>
    <w:rsid w:val="00234F4C"/>
    <w:rsid w:val="0024089B"/>
    <w:rsid w:val="00240976"/>
    <w:rsid w:val="002600BE"/>
    <w:rsid w:val="00263B6F"/>
    <w:rsid w:val="002666D7"/>
    <w:rsid w:val="00267115"/>
    <w:rsid w:val="0026766F"/>
    <w:rsid w:val="002676E1"/>
    <w:rsid w:val="0027166B"/>
    <w:rsid w:val="00272361"/>
    <w:rsid w:val="00272E84"/>
    <w:rsid w:val="0027630F"/>
    <w:rsid w:val="00277C87"/>
    <w:rsid w:val="0028172B"/>
    <w:rsid w:val="00282ADC"/>
    <w:rsid w:val="00284B65"/>
    <w:rsid w:val="00290BCB"/>
    <w:rsid w:val="002923B7"/>
    <w:rsid w:val="002932CE"/>
    <w:rsid w:val="0029385D"/>
    <w:rsid w:val="0029532E"/>
    <w:rsid w:val="00297464"/>
    <w:rsid w:val="002B25FD"/>
    <w:rsid w:val="002B5A58"/>
    <w:rsid w:val="002C431D"/>
    <w:rsid w:val="002C7156"/>
    <w:rsid w:val="002D4041"/>
    <w:rsid w:val="002E0CB9"/>
    <w:rsid w:val="002E16BA"/>
    <w:rsid w:val="002F26A2"/>
    <w:rsid w:val="00302D8E"/>
    <w:rsid w:val="00304FA3"/>
    <w:rsid w:val="00310839"/>
    <w:rsid w:val="00310926"/>
    <w:rsid w:val="00311B06"/>
    <w:rsid w:val="00315EBE"/>
    <w:rsid w:val="003206E1"/>
    <w:rsid w:val="00327D90"/>
    <w:rsid w:val="00332276"/>
    <w:rsid w:val="003343A4"/>
    <w:rsid w:val="00345492"/>
    <w:rsid w:val="0034642C"/>
    <w:rsid w:val="00347243"/>
    <w:rsid w:val="00351A60"/>
    <w:rsid w:val="00352E7B"/>
    <w:rsid w:val="00355BAE"/>
    <w:rsid w:val="00355EAE"/>
    <w:rsid w:val="0035609C"/>
    <w:rsid w:val="003656FE"/>
    <w:rsid w:val="00373C67"/>
    <w:rsid w:val="00373FF8"/>
    <w:rsid w:val="00375E81"/>
    <w:rsid w:val="00385865"/>
    <w:rsid w:val="00386454"/>
    <w:rsid w:val="003906D6"/>
    <w:rsid w:val="003977DC"/>
    <w:rsid w:val="003A2A73"/>
    <w:rsid w:val="003A6617"/>
    <w:rsid w:val="003B4359"/>
    <w:rsid w:val="003B62B5"/>
    <w:rsid w:val="003C1E84"/>
    <w:rsid w:val="003C2C28"/>
    <w:rsid w:val="003C391E"/>
    <w:rsid w:val="003C3DB5"/>
    <w:rsid w:val="003D377A"/>
    <w:rsid w:val="003D6B99"/>
    <w:rsid w:val="003E13BD"/>
    <w:rsid w:val="003E1E1A"/>
    <w:rsid w:val="003E3B8F"/>
    <w:rsid w:val="003E6AB3"/>
    <w:rsid w:val="003F5560"/>
    <w:rsid w:val="0040123D"/>
    <w:rsid w:val="004018B9"/>
    <w:rsid w:val="00402E82"/>
    <w:rsid w:val="00405AC8"/>
    <w:rsid w:val="00407D37"/>
    <w:rsid w:val="00410BC6"/>
    <w:rsid w:val="00411DDA"/>
    <w:rsid w:val="00414F83"/>
    <w:rsid w:val="00415A74"/>
    <w:rsid w:val="00426D1C"/>
    <w:rsid w:val="004312FA"/>
    <w:rsid w:val="00437710"/>
    <w:rsid w:val="0044596D"/>
    <w:rsid w:val="00447941"/>
    <w:rsid w:val="00460251"/>
    <w:rsid w:val="00462F25"/>
    <w:rsid w:val="00464642"/>
    <w:rsid w:val="004667B6"/>
    <w:rsid w:val="00475586"/>
    <w:rsid w:val="00483E30"/>
    <w:rsid w:val="00483E60"/>
    <w:rsid w:val="0048414A"/>
    <w:rsid w:val="004909FC"/>
    <w:rsid w:val="00495110"/>
    <w:rsid w:val="00496846"/>
    <w:rsid w:val="004A3ACC"/>
    <w:rsid w:val="004A74DB"/>
    <w:rsid w:val="004B3580"/>
    <w:rsid w:val="004B7261"/>
    <w:rsid w:val="004C666A"/>
    <w:rsid w:val="004D19C7"/>
    <w:rsid w:val="004D4478"/>
    <w:rsid w:val="004D4AD7"/>
    <w:rsid w:val="004D7E5F"/>
    <w:rsid w:val="004E37F1"/>
    <w:rsid w:val="004E48D7"/>
    <w:rsid w:val="004E6A6E"/>
    <w:rsid w:val="004F123B"/>
    <w:rsid w:val="004F5E4C"/>
    <w:rsid w:val="005040F2"/>
    <w:rsid w:val="00504708"/>
    <w:rsid w:val="00504B52"/>
    <w:rsid w:val="00505D6F"/>
    <w:rsid w:val="00507091"/>
    <w:rsid w:val="005110E5"/>
    <w:rsid w:val="00513094"/>
    <w:rsid w:val="00513E94"/>
    <w:rsid w:val="005149A9"/>
    <w:rsid w:val="00516AFE"/>
    <w:rsid w:val="005170A4"/>
    <w:rsid w:val="0052048F"/>
    <w:rsid w:val="00522948"/>
    <w:rsid w:val="00524588"/>
    <w:rsid w:val="005263A0"/>
    <w:rsid w:val="005264BB"/>
    <w:rsid w:val="0053246B"/>
    <w:rsid w:val="0053399F"/>
    <w:rsid w:val="00534491"/>
    <w:rsid w:val="0053584A"/>
    <w:rsid w:val="005462CF"/>
    <w:rsid w:val="005534BC"/>
    <w:rsid w:val="0055767E"/>
    <w:rsid w:val="005636B1"/>
    <w:rsid w:val="00576569"/>
    <w:rsid w:val="00576926"/>
    <w:rsid w:val="005924A1"/>
    <w:rsid w:val="005949D2"/>
    <w:rsid w:val="00595887"/>
    <w:rsid w:val="0059647C"/>
    <w:rsid w:val="005A080E"/>
    <w:rsid w:val="005A1308"/>
    <w:rsid w:val="005A3F57"/>
    <w:rsid w:val="005A58EB"/>
    <w:rsid w:val="005B0311"/>
    <w:rsid w:val="005B18FE"/>
    <w:rsid w:val="005B424D"/>
    <w:rsid w:val="005B5CFE"/>
    <w:rsid w:val="005C2CBA"/>
    <w:rsid w:val="005C41FB"/>
    <w:rsid w:val="005C434D"/>
    <w:rsid w:val="005C767A"/>
    <w:rsid w:val="005D159E"/>
    <w:rsid w:val="005D19B4"/>
    <w:rsid w:val="005D3D9F"/>
    <w:rsid w:val="005D4401"/>
    <w:rsid w:val="005D5576"/>
    <w:rsid w:val="005E07A6"/>
    <w:rsid w:val="005E2833"/>
    <w:rsid w:val="005E2EC8"/>
    <w:rsid w:val="005E3947"/>
    <w:rsid w:val="005E4EE6"/>
    <w:rsid w:val="005E6339"/>
    <w:rsid w:val="005E7BC1"/>
    <w:rsid w:val="005F0D06"/>
    <w:rsid w:val="005F29C5"/>
    <w:rsid w:val="005F67F2"/>
    <w:rsid w:val="00600EEA"/>
    <w:rsid w:val="006037BD"/>
    <w:rsid w:val="00606C38"/>
    <w:rsid w:val="0061673E"/>
    <w:rsid w:val="006219A0"/>
    <w:rsid w:val="00622B89"/>
    <w:rsid w:val="00647838"/>
    <w:rsid w:val="006615B3"/>
    <w:rsid w:val="00664C69"/>
    <w:rsid w:val="006730DE"/>
    <w:rsid w:val="00677BB5"/>
    <w:rsid w:val="006814D6"/>
    <w:rsid w:val="00681723"/>
    <w:rsid w:val="006820E8"/>
    <w:rsid w:val="006824FD"/>
    <w:rsid w:val="006B1ECE"/>
    <w:rsid w:val="006B67C1"/>
    <w:rsid w:val="006C1A0E"/>
    <w:rsid w:val="006C2190"/>
    <w:rsid w:val="006C3DE2"/>
    <w:rsid w:val="006C522F"/>
    <w:rsid w:val="006D0E18"/>
    <w:rsid w:val="006D2F48"/>
    <w:rsid w:val="006D4472"/>
    <w:rsid w:val="006D7E47"/>
    <w:rsid w:val="006E16F6"/>
    <w:rsid w:val="006F059C"/>
    <w:rsid w:val="006F0AE1"/>
    <w:rsid w:val="006F1148"/>
    <w:rsid w:val="00703AC3"/>
    <w:rsid w:val="00703B60"/>
    <w:rsid w:val="0070730C"/>
    <w:rsid w:val="007114A2"/>
    <w:rsid w:val="00712237"/>
    <w:rsid w:val="00717982"/>
    <w:rsid w:val="007179E8"/>
    <w:rsid w:val="0072111E"/>
    <w:rsid w:val="007225C5"/>
    <w:rsid w:val="00723C07"/>
    <w:rsid w:val="007247F2"/>
    <w:rsid w:val="00726BFD"/>
    <w:rsid w:val="007277ED"/>
    <w:rsid w:val="00730F9D"/>
    <w:rsid w:val="00736B40"/>
    <w:rsid w:val="00742A3F"/>
    <w:rsid w:val="007479B8"/>
    <w:rsid w:val="00747ADE"/>
    <w:rsid w:val="0075328B"/>
    <w:rsid w:val="007620A6"/>
    <w:rsid w:val="0076323E"/>
    <w:rsid w:val="00765FDB"/>
    <w:rsid w:val="0077354F"/>
    <w:rsid w:val="007749CD"/>
    <w:rsid w:val="00775460"/>
    <w:rsid w:val="0078257C"/>
    <w:rsid w:val="00786023"/>
    <w:rsid w:val="00795D45"/>
    <w:rsid w:val="007A1959"/>
    <w:rsid w:val="007A1F62"/>
    <w:rsid w:val="007A5DA8"/>
    <w:rsid w:val="007B34AE"/>
    <w:rsid w:val="007C4B9F"/>
    <w:rsid w:val="007C5E10"/>
    <w:rsid w:val="007C696A"/>
    <w:rsid w:val="007C7FCD"/>
    <w:rsid w:val="007D5AF7"/>
    <w:rsid w:val="007D75F2"/>
    <w:rsid w:val="007E0CAD"/>
    <w:rsid w:val="007E57A7"/>
    <w:rsid w:val="007E5A86"/>
    <w:rsid w:val="007E6C94"/>
    <w:rsid w:val="007F1204"/>
    <w:rsid w:val="007F4786"/>
    <w:rsid w:val="007F5DA6"/>
    <w:rsid w:val="00804AC7"/>
    <w:rsid w:val="00814004"/>
    <w:rsid w:val="00815508"/>
    <w:rsid w:val="00816FB0"/>
    <w:rsid w:val="00820661"/>
    <w:rsid w:val="008224D0"/>
    <w:rsid w:val="008241AB"/>
    <w:rsid w:val="00833E80"/>
    <w:rsid w:val="00833F6B"/>
    <w:rsid w:val="00846A17"/>
    <w:rsid w:val="0086100E"/>
    <w:rsid w:val="00862FF4"/>
    <w:rsid w:val="0086363D"/>
    <w:rsid w:val="00864ACF"/>
    <w:rsid w:val="00870F66"/>
    <w:rsid w:val="00872646"/>
    <w:rsid w:val="00875998"/>
    <w:rsid w:val="00875E19"/>
    <w:rsid w:val="008810B0"/>
    <w:rsid w:val="00893986"/>
    <w:rsid w:val="008967FA"/>
    <w:rsid w:val="008A329A"/>
    <w:rsid w:val="008A3DAB"/>
    <w:rsid w:val="008A43F9"/>
    <w:rsid w:val="008A4E10"/>
    <w:rsid w:val="008A6700"/>
    <w:rsid w:val="008C16D8"/>
    <w:rsid w:val="008C422E"/>
    <w:rsid w:val="008C576C"/>
    <w:rsid w:val="008C6392"/>
    <w:rsid w:val="008C7566"/>
    <w:rsid w:val="008D047B"/>
    <w:rsid w:val="008D57A8"/>
    <w:rsid w:val="008D7305"/>
    <w:rsid w:val="008E02B0"/>
    <w:rsid w:val="008E48B0"/>
    <w:rsid w:val="008E6015"/>
    <w:rsid w:val="008F2BC1"/>
    <w:rsid w:val="008F584D"/>
    <w:rsid w:val="008F64FC"/>
    <w:rsid w:val="00907C0E"/>
    <w:rsid w:val="00912209"/>
    <w:rsid w:val="00912F08"/>
    <w:rsid w:val="0091439B"/>
    <w:rsid w:val="009144AA"/>
    <w:rsid w:val="009238E8"/>
    <w:rsid w:val="00924E7F"/>
    <w:rsid w:val="00931A23"/>
    <w:rsid w:val="0093452C"/>
    <w:rsid w:val="00936A7D"/>
    <w:rsid w:val="00936B68"/>
    <w:rsid w:val="00937F75"/>
    <w:rsid w:val="00946781"/>
    <w:rsid w:val="00950C7F"/>
    <w:rsid w:val="00952FFC"/>
    <w:rsid w:val="0095413F"/>
    <w:rsid w:val="00954CE8"/>
    <w:rsid w:val="00955D66"/>
    <w:rsid w:val="00956E7B"/>
    <w:rsid w:val="00962C6C"/>
    <w:rsid w:val="00963CA3"/>
    <w:rsid w:val="00967860"/>
    <w:rsid w:val="009713D4"/>
    <w:rsid w:val="00971F57"/>
    <w:rsid w:val="00977EE0"/>
    <w:rsid w:val="009847F5"/>
    <w:rsid w:val="00985339"/>
    <w:rsid w:val="00986A2C"/>
    <w:rsid w:val="00987C31"/>
    <w:rsid w:val="00987CD7"/>
    <w:rsid w:val="009926E3"/>
    <w:rsid w:val="00993429"/>
    <w:rsid w:val="009964CD"/>
    <w:rsid w:val="00996F28"/>
    <w:rsid w:val="009971C5"/>
    <w:rsid w:val="009974EC"/>
    <w:rsid w:val="009A7F84"/>
    <w:rsid w:val="009B774C"/>
    <w:rsid w:val="009C0BC3"/>
    <w:rsid w:val="009C13A5"/>
    <w:rsid w:val="009C412F"/>
    <w:rsid w:val="009D132D"/>
    <w:rsid w:val="009D3CF4"/>
    <w:rsid w:val="009D5F0B"/>
    <w:rsid w:val="009D6815"/>
    <w:rsid w:val="009D710A"/>
    <w:rsid w:val="009D7D29"/>
    <w:rsid w:val="009D7E4B"/>
    <w:rsid w:val="009E0910"/>
    <w:rsid w:val="009F4BB3"/>
    <w:rsid w:val="009F5E63"/>
    <w:rsid w:val="00A02B06"/>
    <w:rsid w:val="00A071B0"/>
    <w:rsid w:val="00A1368B"/>
    <w:rsid w:val="00A1639D"/>
    <w:rsid w:val="00A24893"/>
    <w:rsid w:val="00A40882"/>
    <w:rsid w:val="00A4773E"/>
    <w:rsid w:val="00A52F77"/>
    <w:rsid w:val="00A547B5"/>
    <w:rsid w:val="00A74F0B"/>
    <w:rsid w:val="00A76B63"/>
    <w:rsid w:val="00A7761D"/>
    <w:rsid w:val="00A80480"/>
    <w:rsid w:val="00A83AB0"/>
    <w:rsid w:val="00A852C7"/>
    <w:rsid w:val="00A93950"/>
    <w:rsid w:val="00AA5AAC"/>
    <w:rsid w:val="00AB4379"/>
    <w:rsid w:val="00AC32EE"/>
    <w:rsid w:val="00AC4C54"/>
    <w:rsid w:val="00AC704F"/>
    <w:rsid w:val="00AD2793"/>
    <w:rsid w:val="00AE5BB7"/>
    <w:rsid w:val="00AE60FD"/>
    <w:rsid w:val="00AF15BC"/>
    <w:rsid w:val="00AF43F7"/>
    <w:rsid w:val="00AF4CF9"/>
    <w:rsid w:val="00B043D9"/>
    <w:rsid w:val="00B06E79"/>
    <w:rsid w:val="00B12D4B"/>
    <w:rsid w:val="00B15E11"/>
    <w:rsid w:val="00B22D7A"/>
    <w:rsid w:val="00B24B0A"/>
    <w:rsid w:val="00B272D8"/>
    <w:rsid w:val="00B30C02"/>
    <w:rsid w:val="00B337E6"/>
    <w:rsid w:val="00B35919"/>
    <w:rsid w:val="00B376BA"/>
    <w:rsid w:val="00B404F1"/>
    <w:rsid w:val="00B4432F"/>
    <w:rsid w:val="00B452E3"/>
    <w:rsid w:val="00B46EFA"/>
    <w:rsid w:val="00B606A2"/>
    <w:rsid w:val="00B60FB0"/>
    <w:rsid w:val="00B667DE"/>
    <w:rsid w:val="00B70C75"/>
    <w:rsid w:val="00B71421"/>
    <w:rsid w:val="00B71EB4"/>
    <w:rsid w:val="00B74265"/>
    <w:rsid w:val="00B7663B"/>
    <w:rsid w:val="00B76E54"/>
    <w:rsid w:val="00B811E7"/>
    <w:rsid w:val="00B84EF8"/>
    <w:rsid w:val="00B86229"/>
    <w:rsid w:val="00B86420"/>
    <w:rsid w:val="00B867EC"/>
    <w:rsid w:val="00B86B6B"/>
    <w:rsid w:val="00B9147D"/>
    <w:rsid w:val="00B9334D"/>
    <w:rsid w:val="00BA31FC"/>
    <w:rsid w:val="00BB54D8"/>
    <w:rsid w:val="00BC397C"/>
    <w:rsid w:val="00BC59E3"/>
    <w:rsid w:val="00BD36DA"/>
    <w:rsid w:val="00BE4AEB"/>
    <w:rsid w:val="00BE70DC"/>
    <w:rsid w:val="00BE74D0"/>
    <w:rsid w:val="00BF6C75"/>
    <w:rsid w:val="00C0395F"/>
    <w:rsid w:val="00C06BC7"/>
    <w:rsid w:val="00C24A12"/>
    <w:rsid w:val="00C264C5"/>
    <w:rsid w:val="00C27855"/>
    <w:rsid w:val="00C3478A"/>
    <w:rsid w:val="00C41169"/>
    <w:rsid w:val="00C42566"/>
    <w:rsid w:val="00C45BF8"/>
    <w:rsid w:val="00C50A9C"/>
    <w:rsid w:val="00C50E97"/>
    <w:rsid w:val="00C5339D"/>
    <w:rsid w:val="00C62EC7"/>
    <w:rsid w:val="00C6413E"/>
    <w:rsid w:val="00C64997"/>
    <w:rsid w:val="00C662FF"/>
    <w:rsid w:val="00C7240F"/>
    <w:rsid w:val="00C73548"/>
    <w:rsid w:val="00C76BD8"/>
    <w:rsid w:val="00C817DF"/>
    <w:rsid w:val="00C9098A"/>
    <w:rsid w:val="00C931A4"/>
    <w:rsid w:val="00C97FBA"/>
    <w:rsid w:val="00CA00DD"/>
    <w:rsid w:val="00CA0E47"/>
    <w:rsid w:val="00CA164A"/>
    <w:rsid w:val="00CA77FD"/>
    <w:rsid w:val="00CA7D14"/>
    <w:rsid w:val="00CB0762"/>
    <w:rsid w:val="00CB76BB"/>
    <w:rsid w:val="00CC04F5"/>
    <w:rsid w:val="00CC0686"/>
    <w:rsid w:val="00CC2305"/>
    <w:rsid w:val="00CD1D89"/>
    <w:rsid w:val="00CD2CDE"/>
    <w:rsid w:val="00CD719E"/>
    <w:rsid w:val="00CD7CE1"/>
    <w:rsid w:val="00CE3D29"/>
    <w:rsid w:val="00CE6658"/>
    <w:rsid w:val="00CF04F8"/>
    <w:rsid w:val="00CF5635"/>
    <w:rsid w:val="00CF5FE4"/>
    <w:rsid w:val="00CF6846"/>
    <w:rsid w:val="00CF7729"/>
    <w:rsid w:val="00D00780"/>
    <w:rsid w:val="00D00AC1"/>
    <w:rsid w:val="00D0106D"/>
    <w:rsid w:val="00D01B82"/>
    <w:rsid w:val="00D03746"/>
    <w:rsid w:val="00D03C7B"/>
    <w:rsid w:val="00D04589"/>
    <w:rsid w:val="00D0589B"/>
    <w:rsid w:val="00D05A74"/>
    <w:rsid w:val="00D15278"/>
    <w:rsid w:val="00D161CF"/>
    <w:rsid w:val="00D17038"/>
    <w:rsid w:val="00D20DEB"/>
    <w:rsid w:val="00D20FCA"/>
    <w:rsid w:val="00D21ADC"/>
    <w:rsid w:val="00D350E8"/>
    <w:rsid w:val="00D35FAD"/>
    <w:rsid w:val="00D41424"/>
    <w:rsid w:val="00D45091"/>
    <w:rsid w:val="00D468EC"/>
    <w:rsid w:val="00D54000"/>
    <w:rsid w:val="00D61460"/>
    <w:rsid w:val="00D63AA5"/>
    <w:rsid w:val="00D6401F"/>
    <w:rsid w:val="00D655A8"/>
    <w:rsid w:val="00D70662"/>
    <w:rsid w:val="00D728C3"/>
    <w:rsid w:val="00D7707D"/>
    <w:rsid w:val="00D85FE8"/>
    <w:rsid w:val="00D862F1"/>
    <w:rsid w:val="00D91051"/>
    <w:rsid w:val="00D92260"/>
    <w:rsid w:val="00D958BE"/>
    <w:rsid w:val="00D97ABD"/>
    <w:rsid w:val="00D97C57"/>
    <w:rsid w:val="00DA2838"/>
    <w:rsid w:val="00DA5BD9"/>
    <w:rsid w:val="00DC06EA"/>
    <w:rsid w:val="00DC2E1B"/>
    <w:rsid w:val="00DC33B9"/>
    <w:rsid w:val="00DC38A5"/>
    <w:rsid w:val="00DC5FB0"/>
    <w:rsid w:val="00DD5A73"/>
    <w:rsid w:val="00DD777F"/>
    <w:rsid w:val="00DE0668"/>
    <w:rsid w:val="00DE1EE8"/>
    <w:rsid w:val="00DE71A0"/>
    <w:rsid w:val="00DF0C26"/>
    <w:rsid w:val="00DF1274"/>
    <w:rsid w:val="00DF18DF"/>
    <w:rsid w:val="00DF3BFF"/>
    <w:rsid w:val="00DF7AB7"/>
    <w:rsid w:val="00E0076F"/>
    <w:rsid w:val="00E063DC"/>
    <w:rsid w:val="00E12B8F"/>
    <w:rsid w:val="00E21258"/>
    <w:rsid w:val="00E23769"/>
    <w:rsid w:val="00E2387F"/>
    <w:rsid w:val="00E30DA2"/>
    <w:rsid w:val="00E32FE5"/>
    <w:rsid w:val="00E44260"/>
    <w:rsid w:val="00E53816"/>
    <w:rsid w:val="00E54F13"/>
    <w:rsid w:val="00E56E28"/>
    <w:rsid w:val="00E601DC"/>
    <w:rsid w:val="00E616B2"/>
    <w:rsid w:val="00E65528"/>
    <w:rsid w:val="00E65A23"/>
    <w:rsid w:val="00E6735E"/>
    <w:rsid w:val="00E7043F"/>
    <w:rsid w:val="00E70C72"/>
    <w:rsid w:val="00E720DA"/>
    <w:rsid w:val="00E84846"/>
    <w:rsid w:val="00E96397"/>
    <w:rsid w:val="00E97E64"/>
    <w:rsid w:val="00EA281B"/>
    <w:rsid w:val="00EA37AB"/>
    <w:rsid w:val="00EA5AB5"/>
    <w:rsid w:val="00EA7847"/>
    <w:rsid w:val="00EB15FF"/>
    <w:rsid w:val="00EB1840"/>
    <w:rsid w:val="00EB3D70"/>
    <w:rsid w:val="00EC089C"/>
    <w:rsid w:val="00EC130D"/>
    <w:rsid w:val="00EC2C85"/>
    <w:rsid w:val="00EC36AB"/>
    <w:rsid w:val="00EC49C6"/>
    <w:rsid w:val="00EC6B04"/>
    <w:rsid w:val="00ED12A0"/>
    <w:rsid w:val="00ED1BF9"/>
    <w:rsid w:val="00ED1D8E"/>
    <w:rsid w:val="00ED3190"/>
    <w:rsid w:val="00ED4686"/>
    <w:rsid w:val="00ED61F1"/>
    <w:rsid w:val="00EE13F1"/>
    <w:rsid w:val="00EE6BC2"/>
    <w:rsid w:val="00EE7D42"/>
    <w:rsid w:val="00F103EC"/>
    <w:rsid w:val="00F10A13"/>
    <w:rsid w:val="00F16B8A"/>
    <w:rsid w:val="00F1703B"/>
    <w:rsid w:val="00F20743"/>
    <w:rsid w:val="00F21EEE"/>
    <w:rsid w:val="00F21F6D"/>
    <w:rsid w:val="00F25545"/>
    <w:rsid w:val="00F2569F"/>
    <w:rsid w:val="00F26B53"/>
    <w:rsid w:val="00F27A21"/>
    <w:rsid w:val="00F364F4"/>
    <w:rsid w:val="00F36939"/>
    <w:rsid w:val="00F36A10"/>
    <w:rsid w:val="00F40475"/>
    <w:rsid w:val="00F470C1"/>
    <w:rsid w:val="00F53472"/>
    <w:rsid w:val="00F54365"/>
    <w:rsid w:val="00F56193"/>
    <w:rsid w:val="00F61E04"/>
    <w:rsid w:val="00F679CF"/>
    <w:rsid w:val="00F7781E"/>
    <w:rsid w:val="00F80247"/>
    <w:rsid w:val="00F8095E"/>
    <w:rsid w:val="00F81CDF"/>
    <w:rsid w:val="00F876C6"/>
    <w:rsid w:val="00F91190"/>
    <w:rsid w:val="00F95961"/>
    <w:rsid w:val="00FA5E75"/>
    <w:rsid w:val="00FD0B0D"/>
    <w:rsid w:val="00FD5CA9"/>
    <w:rsid w:val="00FE1E5B"/>
    <w:rsid w:val="00FE465E"/>
    <w:rsid w:val="00FE4E30"/>
    <w:rsid w:val="00FF161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PMingLiU" w:hAnsi="Calibri Light"/>
      <w:b/>
      <w:sz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2D8E"/>
    <w:rPr>
      <w:rFonts w:ascii="Calibri Light" w:eastAsia="PMingLiU" w:hAnsi="Calibri Light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A8048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0A3C08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3C08"/>
    <w:rPr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A3C08"/>
    <w:rPr>
      <w:b/>
      <w:sz w:val="24"/>
      <w:lang w:val="en-GB" w:eastAsia="zh-CN"/>
    </w:rPr>
  </w:style>
  <w:style w:type="table" w:styleId="LightList-Accent3">
    <w:name w:val="Light List Accent 3"/>
    <w:basedOn w:val="TableNormal"/>
    <w:uiPriority w:val="61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71B0"/>
    <w:rPr>
      <w:rFonts w:ascii="Courier New" w:hAnsi="Courier New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table" w:styleId="LightGrid-Accent3">
    <w:name w:val="Light Grid Accent 3"/>
    <w:basedOn w:val="TableNormal"/>
    <w:uiPriority w:val="62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23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101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01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02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0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100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01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01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01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4320940C-2A12-421C-BE4B-19948C90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2017-08-10T14:12:00Z</dcterms:created>
  <dcterms:modified xsi:type="dcterms:W3CDTF">2017-08-10T14:12:00Z</dcterms:modified>
</cp:coreProperties>
</file>