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2673F2">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0F0AF1" w:rsidRDefault="00BD5ED9" w:rsidP="002673F2">
      <w:pPr>
        <w:rPr>
          <w:rStyle w:val="AIHeadline"/>
          <w:rFonts w:cs="Arial"/>
          <w:sz w:val="38"/>
          <w:szCs w:val="38"/>
        </w:rPr>
      </w:pPr>
      <w:r>
        <w:rPr>
          <w:rStyle w:val="AIHeadline"/>
          <w:rFonts w:cs="Arial"/>
          <w:sz w:val="38"/>
          <w:szCs w:val="38"/>
        </w:rPr>
        <w:t>Death sente</w:t>
      </w:r>
      <w:r w:rsidR="0059523F">
        <w:rPr>
          <w:rStyle w:val="AIHeadline"/>
          <w:rFonts w:cs="Arial"/>
          <w:sz w:val="38"/>
          <w:szCs w:val="38"/>
        </w:rPr>
        <w:t>n</w:t>
      </w:r>
      <w:r>
        <w:rPr>
          <w:rStyle w:val="AIHeadline"/>
          <w:rFonts w:cs="Arial"/>
          <w:sz w:val="38"/>
          <w:szCs w:val="38"/>
        </w:rPr>
        <w:t xml:space="preserve">ce </w:t>
      </w:r>
      <w:r w:rsidR="0059523F">
        <w:rPr>
          <w:rStyle w:val="AIHeadline"/>
          <w:rFonts w:cs="Arial"/>
          <w:sz w:val="38"/>
          <w:szCs w:val="38"/>
        </w:rPr>
        <w:t xml:space="preserve">of </w:t>
      </w:r>
      <w:r>
        <w:rPr>
          <w:rStyle w:val="AIHeadline"/>
          <w:rFonts w:cs="Arial"/>
          <w:sz w:val="38"/>
          <w:szCs w:val="38"/>
        </w:rPr>
        <w:t>vete</w:t>
      </w:r>
      <w:r w:rsidR="004B4D0B">
        <w:rPr>
          <w:rStyle w:val="AIHeadline"/>
          <w:rFonts w:cs="Arial"/>
          <w:sz w:val="38"/>
          <w:szCs w:val="38"/>
        </w:rPr>
        <w:t>r</w:t>
      </w:r>
      <w:r>
        <w:rPr>
          <w:rStyle w:val="AIHeadline"/>
          <w:rFonts w:cs="Arial"/>
          <w:sz w:val="38"/>
          <w:szCs w:val="38"/>
        </w:rPr>
        <w:t xml:space="preserve">an activist </w:t>
      </w:r>
      <w:r w:rsidR="0059523F">
        <w:rPr>
          <w:rStyle w:val="AIHeadline"/>
          <w:rFonts w:cs="Arial"/>
          <w:sz w:val="38"/>
          <w:szCs w:val="38"/>
        </w:rPr>
        <w:t>upheld</w:t>
      </w:r>
    </w:p>
    <w:p w:rsidR="000F5EB5" w:rsidRPr="00F95961" w:rsidRDefault="00187663" w:rsidP="002673F2">
      <w:pPr>
        <w:pStyle w:val="AIintropara"/>
        <w:spacing w:line="240" w:lineRule="auto"/>
        <w:rPr>
          <w:rFonts w:cs="Arial"/>
        </w:rPr>
      </w:pPr>
      <w:r>
        <w:rPr>
          <w:rFonts w:cs="Arial"/>
        </w:rPr>
        <w:t xml:space="preserve">Xu Youchen is facing imminent </w:t>
      </w:r>
      <w:r w:rsidR="002438F5">
        <w:rPr>
          <w:rFonts w:cs="Arial"/>
        </w:rPr>
        <w:t xml:space="preserve">execution </w:t>
      </w:r>
      <w:r w:rsidR="0059523F">
        <w:rPr>
          <w:rFonts w:cs="Arial"/>
        </w:rPr>
        <w:t>after the</w:t>
      </w:r>
      <w:r w:rsidR="0059523F" w:rsidRPr="0059523F">
        <w:rPr>
          <w:rStyle w:val="StyleAIBodytextAsianSimSunChar"/>
          <w:rFonts w:cs="Arial"/>
        </w:rPr>
        <w:t xml:space="preserve"> </w:t>
      </w:r>
      <w:r w:rsidR="0059523F">
        <w:rPr>
          <w:rStyle w:val="StyleAIBodytextAsianSimSunChar"/>
          <w:rFonts w:cs="Arial"/>
        </w:rPr>
        <w:t>Henan Provincial Higher People’s Court</w:t>
      </w:r>
      <w:r w:rsidR="0059523F">
        <w:rPr>
          <w:rFonts w:cs="Arial"/>
        </w:rPr>
        <w:t xml:space="preserve"> rejected his appeal and upheld his </w:t>
      </w:r>
      <w:r w:rsidR="00680383">
        <w:rPr>
          <w:rFonts w:cs="Arial"/>
        </w:rPr>
        <w:t xml:space="preserve">conviction and </w:t>
      </w:r>
      <w:r w:rsidR="0059523F">
        <w:rPr>
          <w:rFonts w:cs="Arial"/>
        </w:rPr>
        <w:t xml:space="preserve">death sentence. </w:t>
      </w:r>
      <w:r w:rsidR="002438F5">
        <w:rPr>
          <w:rFonts w:cs="Arial"/>
        </w:rPr>
        <w:t>The Supreme People’s Court will review the case</w:t>
      </w:r>
      <w:r w:rsidR="0059523F">
        <w:rPr>
          <w:rFonts w:cs="Arial"/>
        </w:rPr>
        <w:t xml:space="preserve"> and if it approves the lower court’s decision he will be executed.</w:t>
      </w:r>
      <w:r w:rsidR="002438F5">
        <w:rPr>
          <w:rFonts w:cs="Arial"/>
        </w:rPr>
        <w:t xml:space="preserve"> </w:t>
      </w:r>
      <w:r w:rsidR="00700879">
        <w:rPr>
          <w:rFonts w:cs="Arial"/>
        </w:rPr>
        <w:t>In his appeal</w:t>
      </w:r>
      <w:r w:rsidR="00FF0918">
        <w:rPr>
          <w:rFonts w:cs="Arial"/>
        </w:rPr>
        <w:t>,</w:t>
      </w:r>
      <w:r w:rsidR="00700879">
        <w:rPr>
          <w:rFonts w:cs="Arial"/>
        </w:rPr>
        <w:t xml:space="preserve"> </w:t>
      </w:r>
      <w:r w:rsidR="0059523F">
        <w:rPr>
          <w:rFonts w:cs="Arial"/>
        </w:rPr>
        <w:t xml:space="preserve">Xu Youchen </w:t>
      </w:r>
      <w:r w:rsidR="004D51B7">
        <w:rPr>
          <w:rFonts w:cs="Arial"/>
        </w:rPr>
        <w:t>has testified to being tortured to “confess</w:t>
      </w:r>
      <w:r w:rsidR="00680383">
        <w:rPr>
          <w:rFonts w:cs="Arial"/>
        </w:rPr>
        <w:t>” to the crime</w:t>
      </w:r>
      <w:r w:rsidR="0059523F">
        <w:rPr>
          <w:rFonts w:cs="Arial"/>
        </w:rPr>
        <w:t>.</w:t>
      </w:r>
    </w:p>
    <w:p w:rsidR="00163F93" w:rsidRDefault="004F7D56" w:rsidP="002673F2">
      <w:pPr>
        <w:pStyle w:val="AIBodytext"/>
        <w:tabs>
          <w:tab w:val="clear" w:pos="567"/>
        </w:tabs>
        <w:spacing w:line="240" w:lineRule="auto"/>
        <w:rPr>
          <w:rStyle w:val="StyleAIBodytextAsianSimSunChar"/>
          <w:rFonts w:cs="Arial"/>
        </w:rPr>
      </w:pPr>
      <w:r w:rsidRPr="005B1858">
        <w:rPr>
          <w:rStyle w:val="StyleAIBodytextAsianSimSunChar"/>
          <w:rFonts w:cs="Arial"/>
          <w:b/>
        </w:rPr>
        <w:t>Xu Youchen</w:t>
      </w:r>
      <w:r w:rsidR="00E56702">
        <w:rPr>
          <w:rStyle w:val="StyleAIBodytextAsianSimSunChar"/>
          <w:rFonts w:cs="Arial"/>
        </w:rPr>
        <w:t xml:space="preserve">’s </w:t>
      </w:r>
      <w:r w:rsidR="00163F93">
        <w:rPr>
          <w:rStyle w:val="StyleAIBodytextAsianSimSunChar"/>
          <w:rFonts w:cs="Arial"/>
        </w:rPr>
        <w:t>appeal to the Henan Provincial Higher People’s Court</w:t>
      </w:r>
      <w:r w:rsidR="00E56702">
        <w:rPr>
          <w:rStyle w:val="StyleAIBodytextAsianSimSunChar"/>
          <w:rFonts w:cs="Arial"/>
        </w:rPr>
        <w:t xml:space="preserve"> was</w:t>
      </w:r>
      <w:r w:rsidR="00163F93">
        <w:rPr>
          <w:rStyle w:val="StyleAIBodytextAsianSimSunChar"/>
          <w:rFonts w:cs="Arial"/>
        </w:rPr>
        <w:t xml:space="preserve"> r</w:t>
      </w:r>
      <w:r>
        <w:rPr>
          <w:rStyle w:val="StyleAIBodytextAsianSimSunChar"/>
          <w:rFonts w:cs="Arial"/>
        </w:rPr>
        <w:t>ejected</w:t>
      </w:r>
      <w:r w:rsidR="00E56702">
        <w:rPr>
          <w:rStyle w:val="StyleAIBodytextAsianSimSunChar"/>
          <w:rFonts w:cs="Arial"/>
        </w:rPr>
        <w:t xml:space="preserve"> o</w:t>
      </w:r>
      <w:r w:rsidR="00822B69">
        <w:rPr>
          <w:rStyle w:val="StyleAIBodytextAsianSimSunChar"/>
          <w:rFonts w:cs="Arial"/>
        </w:rPr>
        <w:t>n 12 December 2017</w:t>
      </w:r>
      <w:r w:rsidR="004B4D0B">
        <w:rPr>
          <w:rStyle w:val="StyleAIBodytextAsianSimSunChar"/>
          <w:rFonts w:cs="Arial"/>
        </w:rPr>
        <w:t xml:space="preserve"> and </w:t>
      </w:r>
      <w:r w:rsidR="00FE3D26">
        <w:rPr>
          <w:rStyle w:val="StyleAIBodytextAsianSimSunChar"/>
          <w:rFonts w:cs="Arial"/>
        </w:rPr>
        <w:t>his</w:t>
      </w:r>
      <w:r>
        <w:rPr>
          <w:rStyle w:val="StyleAIBodytextAsianSimSunChar"/>
          <w:rFonts w:cs="Arial"/>
        </w:rPr>
        <w:t xml:space="preserve"> death </w:t>
      </w:r>
      <w:r w:rsidR="00FE3D26">
        <w:rPr>
          <w:rStyle w:val="StyleAIBodytextAsianSimSunChar"/>
          <w:rFonts w:cs="Arial"/>
        </w:rPr>
        <w:t xml:space="preserve">sentence </w:t>
      </w:r>
      <w:r>
        <w:rPr>
          <w:rStyle w:val="StyleAIBodytextAsianSimSunChar"/>
          <w:rFonts w:cs="Arial"/>
        </w:rPr>
        <w:t xml:space="preserve">for </w:t>
      </w:r>
      <w:r w:rsidR="00163F93">
        <w:rPr>
          <w:rStyle w:val="StyleAIBodytextAsianSimSunChar"/>
          <w:rFonts w:cs="Arial"/>
        </w:rPr>
        <w:t>intentional homicide</w:t>
      </w:r>
      <w:r w:rsidR="004B4D0B">
        <w:rPr>
          <w:rStyle w:val="StyleAIBodytextAsianSimSunChar"/>
          <w:rFonts w:cs="Arial"/>
        </w:rPr>
        <w:t xml:space="preserve"> was upheld</w:t>
      </w:r>
      <w:r w:rsidR="00163F93">
        <w:rPr>
          <w:rStyle w:val="StyleAIBodytextAsianSimSunChar"/>
          <w:rFonts w:cs="Arial"/>
        </w:rPr>
        <w:t xml:space="preserve">. </w:t>
      </w:r>
      <w:r w:rsidR="00187663">
        <w:rPr>
          <w:rStyle w:val="StyleAIBodytextAsianSimSunChar"/>
          <w:rFonts w:cs="Arial"/>
        </w:rPr>
        <w:t xml:space="preserve">The </w:t>
      </w:r>
      <w:r w:rsidR="00FF3CE9">
        <w:rPr>
          <w:rStyle w:val="StyleAIBodytextAsianSimSunChar"/>
          <w:rFonts w:cs="Arial"/>
        </w:rPr>
        <w:t xml:space="preserve">case will </w:t>
      </w:r>
      <w:r w:rsidR="00FE3D26">
        <w:rPr>
          <w:rStyle w:val="StyleAIBodytextAsianSimSunChar"/>
          <w:rFonts w:cs="Arial"/>
        </w:rPr>
        <w:t>now be reviewed by</w:t>
      </w:r>
      <w:r w:rsidR="00FF3CE9">
        <w:rPr>
          <w:rStyle w:val="StyleAIBodytextAsianSimSunChar"/>
          <w:rFonts w:cs="Arial"/>
        </w:rPr>
        <w:t xml:space="preserve"> the Supreme People’s Court </w:t>
      </w:r>
      <w:r w:rsidR="00FE3D26">
        <w:rPr>
          <w:rStyle w:val="StyleAIBodytextAsianSimSunChar"/>
          <w:rFonts w:cs="Arial"/>
        </w:rPr>
        <w:t>and</w:t>
      </w:r>
      <w:r w:rsidR="004B4D0B">
        <w:rPr>
          <w:rStyle w:val="StyleAIBodytextAsianSimSunChar"/>
          <w:rFonts w:cs="Arial"/>
        </w:rPr>
        <w:t xml:space="preserve"> if approved, </w:t>
      </w:r>
      <w:r w:rsidR="007052D5">
        <w:rPr>
          <w:rStyle w:val="StyleAIBodytextAsianSimSunChar"/>
          <w:rFonts w:cs="Arial"/>
        </w:rPr>
        <w:t xml:space="preserve">Xu Youchen will be executed. </w:t>
      </w:r>
      <w:r w:rsidR="00BF4548">
        <w:t>Xu Youchen’s feet and hands have been shackled at all times since being first sentenced as is the practice on China’s death row.</w:t>
      </w:r>
    </w:p>
    <w:p w:rsidR="00822B69" w:rsidRDefault="004B4D0B" w:rsidP="002673F2">
      <w:pPr>
        <w:pStyle w:val="AIBodytext"/>
        <w:tabs>
          <w:tab w:val="clear" w:pos="567"/>
        </w:tabs>
        <w:spacing w:line="240" w:lineRule="auto"/>
        <w:rPr>
          <w:rStyle w:val="StyleAIBodytextAsianSimSunChar"/>
          <w:rFonts w:cs="Arial"/>
        </w:rPr>
      </w:pPr>
      <w:r>
        <w:t>During his</w:t>
      </w:r>
      <w:r w:rsidR="00382F30">
        <w:rPr>
          <w:rStyle w:val="StyleAIBodytextAsianSimSunChar"/>
          <w:rFonts w:cs="Arial"/>
        </w:rPr>
        <w:t xml:space="preserve"> second</w:t>
      </w:r>
      <w:r w:rsidR="00122116">
        <w:rPr>
          <w:rStyle w:val="StyleAIBodytextAsianSimSunChar"/>
          <w:rFonts w:cs="Arial"/>
        </w:rPr>
        <w:t xml:space="preserve"> trial held in May 2017, </w:t>
      </w:r>
      <w:r>
        <w:rPr>
          <w:rStyle w:val="StyleAIBodytextAsianSimSunChar"/>
          <w:rFonts w:cs="Arial"/>
        </w:rPr>
        <w:t xml:space="preserve">which lasted only four hours, </w:t>
      </w:r>
      <w:r w:rsidR="00122116">
        <w:rPr>
          <w:rStyle w:val="StyleAIBodytextAsianSimSunChar"/>
          <w:rFonts w:cs="Arial"/>
        </w:rPr>
        <w:t xml:space="preserve">Xu Youchen </w:t>
      </w:r>
      <w:r w:rsidR="007052D5">
        <w:rPr>
          <w:rStyle w:val="StyleAIBodytextAsianSimSunChar"/>
          <w:rFonts w:cs="Arial"/>
        </w:rPr>
        <w:t xml:space="preserve">testified </w:t>
      </w:r>
      <w:r>
        <w:t>that he had been</w:t>
      </w:r>
      <w:r w:rsidR="00122116">
        <w:rPr>
          <w:rStyle w:val="StyleAIBodytextAsianSimSunChar"/>
          <w:rFonts w:cs="Arial"/>
        </w:rPr>
        <w:t xml:space="preserve"> torture</w:t>
      </w:r>
      <w:r w:rsidR="001C3A7A">
        <w:rPr>
          <w:rStyle w:val="StyleAIBodytextAsianSimSunChar"/>
          <w:rFonts w:cs="Arial"/>
        </w:rPr>
        <w:t>d</w:t>
      </w:r>
      <w:r w:rsidR="00C90BFC">
        <w:rPr>
          <w:rStyle w:val="StyleAIBodytextAsianSimSunChar"/>
          <w:rFonts w:cs="Arial"/>
        </w:rPr>
        <w:t xml:space="preserve"> by authorities</w:t>
      </w:r>
      <w:r w:rsidR="007052D5">
        <w:rPr>
          <w:rStyle w:val="StyleAIBodytextAsianSimSunChar"/>
          <w:rFonts w:cs="Arial"/>
        </w:rPr>
        <w:t xml:space="preserve"> </w:t>
      </w:r>
      <w:r w:rsidR="00122116">
        <w:rPr>
          <w:rStyle w:val="StyleAIBodytextAsianSimSunChar"/>
          <w:rFonts w:cs="Arial"/>
        </w:rPr>
        <w:t xml:space="preserve">to “confess” that he had bought a knife to </w:t>
      </w:r>
      <w:r w:rsidR="006C5449">
        <w:rPr>
          <w:rStyle w:val="StyleAIBodytextAsianSimSunChar"/>
          <w:rFonts w:cs="Arial"/>
        </w:rPr>
        <w:t xml:space="preserve">kill </w:t>
      </w:r>
      <w:r w:rsidR="00122116">
        <w:rPr>
          <w:rStyle w:val="StyleAIBodytextAsianSimSunChar"/>
          <w:rFonts w:cs="Arial"/>
        </w:rPr>
        <w:t>a policeman for revenge</w:t>
      </w:r>
      <w:r w:rsidR="00110615">
        <w:rPr>
          <w:rStyle w:val="StyleAIBodytextAsianSimSunChar"/>
          <w:rFonts w:cs="Arial"/>
        </w:rPr>
        <w:t xml:space="preserve">. </w:t>
      </w:r>
      <w:r>
        <w:rPr>
          <w:rStyle w:val="StyleAIBodytextAsianSimSunChar"/>
          <w:rFonts w:cs="Arial"/>
        </w:rPr>
        <w:t xml:space="preserve">While </w:t>
      </w:r>
      <w:r w:rsidR="00C90BFC">
        <w:rPr>
          <w:rStyle w:val="StyleAIBodytextAsianSimSunChar"/>
          <w:rFonts w:cs="Arial"/>
        </w:rPr>
        <w:t>Xu</w:t>
      </w:r>
      <w:r>
        <w:rPr>
          <w:rStyle w:val="StyleAIBodytextAsianSimSunChar"/>
          <w:rFonts w:cs="Arial"/>
        </w:rPr>
        <w:t xml:space="preserve"> Youchen</w:t>
      </w:r>
      <w:r w:rsidR="00C90BFC">
        <w:rPr>
          <w:rStyle w:val="StyleAIBodytextAsianSimSunChar"/>
          <w:rFonts w:cs="Arial"/>
        </w:rPr>
        <w:t>’s lawyer</w:t>
      </w:r>
      <w:r w:rsidR="001C3A7A">
        <w:rPr>
          <w:rStyle w:val="StyleAIBodytextAsianSimSunChar"/>
          <w:rFonts w:cs="Arial"/>
        </w:rPr>
        <w:t xml:space="preserve"> requested to exclude th</w:t>
      </w:r>
      <w:r w:rsidR="007052D5">
        <w:rPr>
          <w:rStyle w:val="StyleAIBodytextAsianSimSunChar"/>
          <w:rFonts w:cs="Arial"/>
        </w:rPr>
        <w:t>is</w:t>
      </w:r>
      <w:r w:rsidR="001C3A7A">
        <w:rPr>
          <w:rStyle w:val="StyleAIBodytextAsianSimSunChar"/>
          <w:rFonts w:cs="Arial"/>
        </w:rPr>
        <w:t xml:space="preserve"> </w:t>
      </w:r>
      <w:r w:rsidR="00C90BFC">
        <w:rPr>
          <w:rStyle w:val="StyleAIBodytextAsianSimSunChar"/>
          <w:rFonts w:cs="Arial"/>
        </w:rPr>
        <w:t>illegally</w:t>
      </w:r>
      <w:r w:rsidR="007052D5">
        <w:rPr>
          <w:rStyle w:val="StyleAIBodytextAsianSimSunChar"/>
          <w:rFonts w:cs="Arial"/>
        </w:rPr>
        <w:t xml:space="preserve"> obtained</w:t>
      </w:r>
      <w:r w:rsidR="001C3A7A">
        <w:rPr>
          <w:rStyle w:val="StyleAIBodytextAsianSimSunChar"/>
          <w:rFonts w:cs="Arial"/>
        </w:rPr>
        <w:t xml:space="preserve"> evidence</w:t>
      </w:r>
      <w:r w:rsidR="00FE3D26">
        <w:rPr>
          <w:rStyle w:val="StyleAIBodytextAsianSimSunChar"/>
          <w:rFonts w:cs="Arial"/>
        </w:rPr>
        <w:t xml:space="preserve"> in accordance with Chinese Criminal Procedure Law</w:t>
      </w:r>
      <w:r>
        <w:rPr>
          <w:rStyle w:val="StyleAIBodytextAsianSimSunChar"/>
          <w:rFonts w:cs="Arial"/>
        </w:rPr>
        <w:t>, the</w:t>
      </w:r>
      <w:r w:rsidR="00514142">
        <w:rPr>
          <w:rStyle w:val="StyleAIBodytextAsianSimSunChar"/>
          <w:rFonts w:cs="Arial"/>
        </w:rPr>
        <w:t xml:space="preserve"> </w:t>
      </w:r>
      <w:r w:rsidR="003B17E4">
        <w:rPr>
          <w:rStyle w:val="StyleAIBodytextAsianSimSunChar"/>
          <w:rFonts w:cs="Arial"/>
        </w:rPr>
        <w:t>Henan Provincial Higher People’s C</w:t>
      </w:r>
      <w:r w:rsidR="00514142">
        <w:rPr>
          <w:rStyle w:val="StyleAIBodytextAsianSimSunChar"/>
          <w:rFonts w:cs="Arial"/>
        </w:rPr>
        <w:t>ourt</w:t>
      </w:r>
      <w:r>
        <w:rPr>
          <w:rStyle w:val="StyleAIBodytextAsianSimSunChar"/>
          <w:rFonts w:cs="Arial"/>
        </w:rPr>
        <w:t xml:space="preserve"> </w:t>
      </w:r>
      <w:r w:rsidR="00514142">
        <w:rPr>
          <w:rStyle w:val="StyleAIBodytextAsianSimSunChar"/>
          <w:rFonts w:cs="Arial"/>
        </w:rPr>
        <w:t xml:space="preserve">used </w:t>
      </w:r>
      <w:r w:rsidR="00885656">
        <w:rPr>
          <w:rStyle w:val="StyleAIBodytextAsianSimSunChar"/>
          <w:rFonts w:cs="Arial"/>
        </w:rPr>
        <w:t xml:space="preserve">his </w:t>
      </w:r>
      <w:r w:rsidR="00382F30">
        <w:rPr>
          <w:rStyle w:val="StyleAIBodytextAsianSimSunChar"/>
          <w:rFonts w:cs="Arial"/>
        </w:rPr>
        <w:t>self-incriminati</w:t>
      </w:r>
      <w:r w:rsidR="00C90BFC">
        <w:rPr>
          <w:rStyle w:val="StyleAIBodytextAsianSimSunChar"/>
          <w:rFonts w:cs="Arial"/>
        </w:rPr>
        <w:t>ng</w:t>
      </w:r>
      <w:r w:rsidR="00382F30">
        <w:rPr>
          <w:rStyle w:val="StyleAIBodytextAsianSimSunChar"/>
          <w:rFonts w:cs="Arial"/>
        </w:rPr>
        <w:t xml:space="preserve"> statement</w:t>
      </w:r>
      <w:r w:rsidR="00514142">
        <w:rPr>
          <w:rStyle w:val="StyleAIBodytextAsianSimSunChar"/>
          <w:rFonts w:cs="Arial"/>
        </w:rPr>
        <w:t xml:space="preserve"> as</w:t>
      </w:r>
      <w:r w:rsidR="00382F30">
        <w:rPr>
          <w:rStyle w:val="StyleAIBodytextAsianSimSunChar"/>
          <w:rFonts w:cs="Arial"/>
        </w:rPr>
        <w:t xml:space="preserve"> evidence </w:t>
      </w:r>
      <w:r w:rsidR="00552F43">
        <w:rPr>
          <w:rStyle w:val="StyleAIBodytextAsianSimSunChar"/>
          <w:rFonts w:cs="Arial"/>
        </w:rPr>
        <w:t>to conclude that he</w:t>
      </w:r>
      <w:r w:rsidR="00382F30">
        <w:rPr>
          <w:rStyle w:val="StyleAIBodytextAsianSimSunChar"/>
          <w:rFonts w:cs="Arial"/>
        </w:rPr>
        <w:t xml:space="preserve"> </w:t>
      </w:r>
      <w:r>
        <w:rPr>
          <w:rStyle w:val="StyleAIBodytextAsianSimSunChar"/>
          <w:rFonts w:cs="Arial"/>
        </w:rPr>
        <w:t xml:space="preserve">had </w:t>
      </w:r>
      <w:r w:rsidR="00382F30">
        <w:rPr>
          <w:rStyle w:val="StyleAIBodytextAsianSimSunChar"/>
          <w:rFonts w:cs="Arial"/>
        </w:rPr>
        <w:t>committ</w:t>
      </w:r>
      <w:r w:rsidR="00552F43">
        <w:rPr>
          <w:rStyle w:val="StyleAIBodytextAsianSimSunChar"/>
          <w:rFonts w:cs="Arial"/>
        </w:rPr>
        <w:t>ed intentional homicide</w:t>
      </w:r>
      <w:r w:rsidR="00514142">
        <w:rPr>
          <w:rStyle w:val="StyleAIBodytextAsianSimSunChar"/>
          <w:rFonts w:cs="Arial"/>
        </w:rPr>
        <w:t xml:space="preserve">. </w:t>
      </w:r>
      <w:r w:rsidR="007C73A5">
        <w:rPr>
          <w:rStyle w:val="StyleAIBodytextAsianSimSunChar"/>
          <w:rFonts w:cs="Arial"/>
        </w:rPr>
        <w:t xml:space="preserve">The </w:t>
      </w:r>
      <w:r w:rsidR="00937750">
        <w:rPr>
          <w:rStyle w:val="StyleAIBodytextAsianSimSunChar"/>
          <w:rFonts w:cs="Arial"/>
        </w:rPr>
        <w:t>verdict</w:t>
      </w:r>
      <w:r w:rsidR="007C73A5">
        <w:rPr>
          <w:rStyle w:val="StyleAIBodytextAsianSimSunChar"/>
          <w:rFonts w:cs="Arial"/>
        </w:rPr>
        <w:t xml:space="preserve"> </w:t>
      </w:r>
      <w:r w:rsidR="00937750">
        <w:rPr>
          <w:rStyle w:val="StyleAIBodytextAsianSimSunChar"/>
          <w:rFonts w:cs="Arial"/>
        </w:rPr>
        <w:t>also</w:t>
      </w:r>
      <w:r w:rsidR="007C73A5">
        <w:rPr>
          <w:rStyle w:val="StyleAIBodytextAsianSimSunChar"/>
          <w:rFonts w:cs="Arial"/>
        </w:rPr>
        <w:t xml:space="preserve"> stated that</w:t>
      </w:r>
      <w:r w:rsidR="00902A3B">
        <w:rPr>
          <w:rStyle w:val="StyleAIBodytextAsianSimSunChar"/>
          <w:rFonts w:cs="Arial"/>
        </w:rPr>
        <w:t xml:space="preserve"> the court gave weight to police records indicating that</w:t>
      </w:r>
      <w:r w:rsidR="00514142">
        <w:rPr>
          <w:rStyle w:val="StyleAIBodytextAsianSimSunChar"/>
          <w:rFonts w:cs="Arial"/>
        </w:rPr>
        <w:t xml:space="preserve"> </w:t>
      </w:r>
      <w:r w:rsidR="00E014E5">
        <w:rPr>
          <w:rStyle w:val="StyleAIBodytextAsianSimSunChar"/>
          <w:rFonts w:cs="Arial"/>
        </w:rPr>
        <w:t>Xu Y</w:t>
      </w:r>
      <w:r w:rsidR="00B5160E">
        <w:rPr>
          <w:rStyle w:val="StyleAIBodytextAsianSimSunChar"/>
          <w:rFonts w:cs="Arial"/>
        </w:rPr>
        <w:t>o</w:t>
      </w:r>
      <w:r w:rsidR="00E014E5">
        <w:rPr>
          <w:rStyle w:val="StyleAIBodytextAsianSimSunChar"/>
          <w:rFonts w:cs="Arial"/>
        </w:rPr>
        <w:t xml:space="preserve">uchen </w:t>
      </w:r>
      <w:r w:rsidR="00902A3B">
        <w:rPr>
          <w:rStyle w:val="StyleAIBodytextAsianSimSunChar"/>
          <w:rFonts w:cs="Arial"/>
        </w:rPr>
        <w:t xml:space="preserve">had </w:t>
      </w:r>
      <w:r w:rsidR="00E014E5">
        <w:rPr>
          <w:rStyle w:val="StyleAIBodytextAsianSimSunChar"/>
          <w:rFonts w:cs="Arial"/>
        </w:rPr>
        <w:t>s</w:t>
      </w:r>
      <w:r w:rsidR="007C73A5">
        <w:rPr>
          <w:rStyle w:val="StyleAIBodytextAsianSimSunChar"/>
          <w:rFonts w:cs="Arial"/>
        </w:rPr>
        <w:t>aid</w:t>
      </w:r>
      <w:r w:rsidR="00110615">
        <w:rPr>
          <w:rStyle w:val="StyleAIBodytextAsianSimSunChar"/>
          <w:rFonts w:cs="Arial"/>
        </w:rPr>
        <w:t xml:space="preserve"> </w:t>
      </w:r>
      <w:r w:rsidR="00937750">
        <w:rPr>
          <w:rStyle w:val="StyleAIBodytextAsianSimSunChar"/>
          <w:rFonts w:cs="Arial"/>
        </w:rPr>
        <w:t xml:space="preserve">during </w:t>
      </w:r>
      <w:r w:rsidR="00902A3B">
        <w:rPr>
          <w:rStyle w:val="StyleAIBodytextAsianSimSunChar"/>
          <w:rFonts w:cs="Arial"/>
        </w:rPr>
        <w:t>police</w:t>
      </w:r>
      <w:r w:rsidR="00937750">
        <w:rPr>
          <w:rStyle w:val="StyleAIBodytextAsianSimSunChar"/>
          <w:rFonts w:cs="Arial"/>
        </w:rPr>
        <w:t xml:space="preserve"> interrogation </w:t>
      </w:r>
      <w:r w:rsidR="00E014E5">
        <w:rPr>
          <w:rStyle w:val="StyleAIBodytextAsianSimSunChar"/>
          <w:rFonts w:cs="Arial"/>
        </w:rPr>
        <w:t xml:space="preserve">that </w:t>
      </w:r>
      <w:r w:rsidR="00514142">
        <w:rPr>
          <w:rStyle w:val="StyleAIBodytextAsianSimSunChar"/>
          <w:rFonts w:cs="Arial"/>
        </w:rPr>
        <w:t xml:space="preserve">the police had </w:t>
      </w:r>
      <w:r w:rsidR="00E014E5">
        <w:rPr>
          <w:rStyle w:val="StyleAIBodytextAsianSimSunChar"/>
          <w:rFonts w:cs="Arial"/>
        </w:rPr>
        <w:t xml:space="preserve">not abused </w:t>
      </w:r>
      <w:r w:rsidR="00514142">
        <w:rPr>
          <w:rStyle w:val="StyleAIBodytextAsianSimSunChar"/>
          <w:rFonts w:cs="Arial"/>
        </w:rPr>
        <w:t xml:space="preserve">him </w:t>
      </w:r>
      <w:r w:rsidR="00E014E5">
        <w:rPr>
          <w:rStyle w:val="StyleAIBodytextAsianSimSunChar"/>
          <w:rFonts w:cs="Arial"/>
        </w:rPr>
        <w:t>physically or verbally</w:t>
      </w:r>
      <w:r w:rsidR="00110615">
        <w:rPr>
          <w:rStyle w:val="StyleAIBodytextAsianSimSunChar"/>
          <w:rFonts w:cs="Arial"/>
        </w:rPr>
        <w:t xml:space="preserve"> </w:t>
      </w:r>
      <w:r w:rsidR="007C73A5">
        <w:rPr>
          <w:rStyle w:val="StyleAIBodytextAsianSimSunChar"/>
          <w:rFonts w:cs="Arial"/>
        </w:rPr>
        <w:t xml:space="preserve">during </w:t>
      </w:r>
      <w:r w:rsidR="00DB2B88">
        <w:rPr>
          <w:rStyle w:val="StyleAIBodytextAsianSimSunChar"/>
          <w:rFonts w:cs="Arial"/>
        </w:rPr>
        <w:t xml:space="preserve">a previous </w:t>
      </w:r>
      <w:r w:rsidR="007C73A5">
        <w:rPr>
          <w:rStyle w:val="StyleAIBodytextAsianSimSunChar"/>
          <w:rFonts w:cs="Arial"/>
        </w:rPr>
        <w:t>session</w:t>
      </w:r>
      <w:r w:rsidR="00DB2B88">
        <w:rPr>
          <w:rStyle w:val="StyleAIBodytextAsianSimSunChar"/>
          <w:rFonts w:cs="Arial"/>
        </w:rPr>
        <w:t xml:space="preserve"> in which he made the self-incriminating statement</w:t>
      </w:r>
      <w:r w:rsidR="007C73A5">
        <w:rPr>
          <w:rStyle w:val="StyleAIBodytextAsianSimSunChar"/>
          <w:rFonts w:cs="Arial"/>
        </w:rPr>
        <w:t>.</w:t>
      </w:r>
    </w:p>
    <w:p w:rsidR="002673F2" w:rsidRPr="002673F2" w:rsidRDefault="004B4D0B" w:rsidP="002673F2">
      <w:pPr>
        <w:pStyle w:val="AIBodytext"/>
        <w:tabs>
          <w:tab w:val="clear" w:pos="567"/>
        </w:tabs>
        <w:spacing w:line="240" w:lineRule="auto"/>
        <w:rPr>
          <w:rFonts w:cs="Arial"/>
        </w:rPr>
      </w:pPr>
      <w:r>
        <w:t xml:space="preserve">On 17 July 2014, </w:t>
      </w:r>
      <w:r w:rsidR="00894EE9">
        <w:t xml:space="preserve">the Chinese authorities </w:t>
      </w:r>
      <w:r w:rsidR="00902A3B">
        <w:t>escor</w:t>
      </w:r>
      <w:r w:rsidR="00894EE9">
        <w:t>t</w:t>
      </w:r>
      <w:r w:rsidR="00902A3B">
        <w:t xml:space="preserve">ed </w:t>
      </w:r>
      <w:r>
        <w:t>Xu Youchen and his wife from Beijing to their hometown of Jiaozuo City by van</w:t>
      </w:r>
      <w:r w:rsidR="00885656">
        <w:t>,</w:t>
      </w:r>
      <w:r>
        <w:t xml:space="preserve"> after </w:t>
      </w:r>
      <w:r w:rsidR="001B1D5D">
        <w:t xml:space="preserve">the couple had </w:t>
      </w:r>
      <w:r>
        <w:t xml:space="preserve">peacefully </w:t>
      </w:r>
      <w:r w:rsidR="001B1D5D">
        <w:t xml:space="preserve">petitioned </w:t>
      </w:r>
      <w:r>
        <w:t xml:space="preserve">government authorities </w:t>
      </w:r>
      <w:r w:rsidR="00FE3D26">
        <w:t xml:space="preserve">about a contract dispute, </w:t>
      </w:r>
      <w:r>
        <w:t xml:space="preserve">around Zhongnanhai, where the Chinese Communist Party is headquartered. A policeman, who died later that night, was stabbed when a struggle broke out as Xu Youchen resisted being forcibly removed from the van. </w:t>
      </w:r>
    </w:p>
    <w:p w:rsidR="002673F2" w:rsidRPr="002673F2" w:rsidRDefault="002673F2" w:rsidP="002673F2">
      <w:pPr>
        <w:autoSpaceDE w:val="0"/>
        <w:autoSpaceDN w:val="0"/>
        <w:adjustRightInd w:val="0"/>
        <w:rPr>
          <w:rFonts w:ascii="Arial" w:hAnsi="Arial" w:cs="Arial"/>
          <w:color w:val="000000"/>
          <w:sz w:val="20"/>
          <w:szCs w:val="20"/>
          <w:lang w:val="en-US" w:eastAsia="en-US"/>
        </w:rPr>
      </w:pPr>
      <w:r w:rsidRPr="002673F2">
        <w:rPr>
          <w:rFonts w:ascii="Arial" w:hAnsi="Arial" w:cs="Arial"/>
          <w:b/>
          <w:bCs/>
          <w:color w:val="000000"/>
          <w:sz w:val="20"/>
          <w:szCs w:val="20"/>
          <w:lang w:val="en-US" w:eastAsia="en-US"/>
        </w:rPr>
        <w:t xml:space="preserve">1) TAKE ACTION </w:t>
      </w:r>
    </w:p>
    <w:p w:rsidR="000F5EB5" w:rsidRPr="002673F2" w:rsidRDefault="002673F2" w:rsidP="002673F2">
      <w:pPr>
        <w:pStyle w:val="AITableHeading"/>
        <w:tabs>
          <w:tab w:val="clear" w:pos="567"/>
        </w:tabs>
        <w:rPr>
          <w:rFonts w:cs="Arial"/>
        </w:rPr>
      </w:pPr>
      <w:r w:rsidRPr="002673F2">
        <w:rPr>
          <w:rFonts w:cs="Arial"/>
          <w:color w:val="000000"/>
          <w:lang w:val="en-US" w:eastAsia="en-US"/>
        </w:rPr>
        <w:t>Write a letter, send an email, call, fax or tweet:</w:t>
      </w:r>
    </w:p>
    <w:p w:rsidR="000F5EB5" w:rsidRDefault="000E7578" w:rsidP="002673F2">
      <w:pPr>
        <w:numPr>
          <w:ilvl w:val="0"/>
          <w:numId w:val="2"/>
        </w:numPr>
        <w:tabs>
          <w:tab w:val="clear" w:pos="284"/>
        </w:tabs>
        <w:ind w:left="720" w:hanging="720"/>
        <w:rPr>
          <w:rFonts w:ascii="Arial" w:hAnsi="Arial" w:cs="Arial"/>
          <w:sz w:val="20"/>
          <w:szCs w:val="20"/>
        </w:rPr>
      </w:pPr>
      <w:r>
        <w:rPr>
          <w:rFonts w:ascii="Arial" w:hAnsi="Arial" w:cs="Arial"/>
          <w:sz w:val="20"/>
          <w:szCs w:val="20"/>
        </w:rPr>
        <w:t xml:space="preserve">Immediately halt plans to carry out </w:t>
      </w:r>
      <w:r w:rsidR="00552F43">
        <w:rPr>
          <w:rFonts w:ascii="Arial" w:hAnsi="Arial" w:cs="Arial"/>
          <w:sz w:val="20"/>
          <w:szCs w:val="20"/>
        </w:rPr>
        <w:t>Xu Youchen</w:t>
      </w:r>
      <w:r w:rsidR="007E5EEA">
        <w:rPr>
          <w:rFonts w:ascii="Arial" w:hAnsi="Arial" w:cs="Arial"/>
          <w:sz w:val="20"/>
          <w:szCs w:val="20"/>
        </w:rPr>
        <w:t>’s</w:t>
      </w:r>
      <w:r w:rsidR="00552F43">
        <w:rPr>
          <w:rFonts w:ascii="Arial" w:hAnsi="Arial" w:cs="Arial"/>
          <w:sz w:val="20"/>
          <w:szCs w:val="20"/>
        </w:rPr>
        <w:t xml:space="preserve"> </w:t>
      </w:r>
      <w:r>
        <w:rPr>
          <w:rFonts w:ascii="Arial" w:hAnsi="Arial" w:cs="Arial"/>
          <w:sz w:val="20"/>
          <w:szCs w:val="20"/>
        </w:rPr>
        <w:t>execution</w:t>
      </w:r>
      <w:r w:rsidR="00552F43">
        <w:rPr>
          <w:rFonts w:ascii="Arial" w:hAnsi="Arial" w:cs="Arial"/>
          <w:sz w:val="20"/>
          <w:szCs w:val="20"/>
        </w:rPr>
        <w:t>;</w:t>
      </w:r>
    </w:p>
    <w:p w:rsidR="00E866F0" w:rsidRDefault="000E7578" w:rsidP="002673F2">
      <w:pPr>
        <w:numPr>
          <w:ilvl w:val="0"/>
          <w:numId w:val="2"/>
        </w:numPr>
        <w:tabs>
          <w:tab w:val="clear" w:pos="284"/>
        </w:tabs>
        <w:ind w:left="720" w:hanging="720"/>
        <w:rPr>
          <w:rFonts w:ascii="Arial" w:hAnsi="Arial" w:cs="Arial"/>
          <w:sz w:val="20"/>
          <w:szCs w:val="20"/>
        </w:rPr>
      </w:pPr>
      <w:r w:rsidRPr="003E7B40">
        <w:rPr>
          <w:rFonts w:ascii="Arial" w:hAnsi="Arial" w:cs="Arial"/>
          <w:sz w:val="20"/>
          <w:szCs w:val="20"/>
        </w:rPr>
        <w:t>Grant Xu Youchen a retrial in proceedings that fully comply with international standards for a fair trial and without recourse to the death penalty</w:t>
      </w:r>
      <w:r>
        <w:rPr>
          <w:rFonts w:ascii="Arial" w:hAnsi="Arial" w:cs="Arial"/>
          <w:sz w:val="20"/>
          <w:szCs w:val="20"/>
        </w:rPr>
        <w:t xml:space="preserve"> and e</w:t>
      </w:r>
      <w:r w:rsidR="00E866F0">
        <w:rPr>
          <w:rFonts w:ascii="Arial" w:hAnsi="Arial" w:cs="Arial"/>
          <w:sz w:val="20"/>
          <w:szCs w:val="20"/>
        </w:rPr>
        <w:t>nsure that Xu Youchen is not subjected to torture or other ill-treatment;</w:t>
      </w:r>
    </w:p>
    <w:p w:rsidR="000F5EB5" w:rsidRPr="002673F2" w:rsidRDefault="00552F43" w:rsidP="002673F2">
      <w:pPr>
        <w:numPr>
          <w:ilvl w:val="0"/>
          <w:numId w:val="2"/>
        </w:numPr>
        <w:tabs>
          <w:tab w:val="clear" w:pos="284"/>
        </w:tabs>
        <w:ind w:left="720" w:hanging="720"/>
        <w:rPr>
          <w:rFonts w:ascii="Arial" w:hAnsi="Arial" w:cs="Arial"/>
          <w:sz w:val="20"/>
          <w:szCs w:val="20"/>
        </w:rPr>
      </w:pPr>
      <w:r>
        <w:rPr>
          <w:rFonts w:ascii="Arial" w:hAnsi="Arial" w:cs="Arial"/>
          <w:sz w:val="20"/>
          <w:szCs w:val="20"/>
        </w:rPr>
        <w:t>Immediately establish a moratorium on all executions with a view to abolishing the death penalty, in line with six UN General Assembl</w:t>
      </w:r>
      <w:r w:rsidR="00E866F0">
        <w:rPr>
          <w:rFonts w:ascii="Arial" w:hAnsi="Arial" w:cs="Arial"/>
          <w:sz w:val="20"/>
          <w:szCs w:val="20"/>
        </w:rPr>
        <w:t xml:space="preserve">y resolution adopted since </w:t>
      </w:r>
      <w:r w:rsidR="00D5049F">
        <w:rPr>
          <w:rFonts w:ascii="Arial" w:hAnsi="Arial" w:cs="Arial"/>
          <w:sz w:val="20"/>
          <w:szCs w:val="20"/>
        </w:rPr>
        <w:t>2007</w:t>
      </w:r>
      <w:r w:rsidR="00937750">
        <w:rPr>
          <w:rFonts w:ascii="Arial" w:hAnsi="Arial" w:cs="Arial"/>
          <w:sz w:val="20"/>
          <w:szCs w:val="20"/>
        </w:rPr>
        <w:t>, and commute all existing death sentences</w:t>
      </w:r>
      <w:r w:rsidR="00E866F0">
        <w:rPr>
          <w:rFonts w:ascii="Arial" w:hAnsi="Arial" w:cs="Arial"/>
          <w:sz w:val="20"/>
          <w:szCs w:val="20"/>
        </w:rPr>
        <w:t>.</w:t>
      </w:r>
    </w:p>
    <w:p w:rsidR="002673F2" w:rsidRPr="002673F2" w:rsidRDefault="002673F2" w:rsidP="002673F2">
      <w:pPr>
        <w:autoSpaceDE w:val="0"/>
        <w:autoSpaceDN w:val="0"/>
        <w:adjustRightInd w:val="0"/>
        <w:rPr>
          <w:rFonts w:ascii="Arial" w:hAnsi="Arial" w:cs="Arial"/>
          <w:color w:val="000000"/>
          <w:lang w:val="en-US" w:eastAsia="en-US"/>
        </w:rPr>
      </w:pPr>
    </w:p>
    <w:p w:rsidR="000F5EB5" w:rsidRPr="002673F2" w:rsidRDefault="002673F2" w:rsidP="002673F2">
      <w:pPr>
        <w:pStyle w:val="AITableHeading"/>
        <w:tabs>
          <w:tab w:val="clear" w:pos="567"/>
        </w:tabs>
      </w:pPr>
      <w:r w:rsidRPr="002673F2">
        <w:rPr>
          <w:rFonts w:cs="Arial"/>
          <w:color w:val="000000"/>
          <w:lang w:val="en-US" w:eastAsia="en-US"/>
        </w:rPr>
        <w:t>Contact these two officials by 28 March, 2018</w:t>
      </w:r>
      <w:r w:rsidR="000F5EB5" w:rsidRPr="002673F2">
        <w:t>:</w:t>
      </w:r>
    </w:p>
    <w:p w:rsidR="000F5EB5" w:rsidRDefault="000F5EB5" w:rsidP="002673F2">
      <w:pPr>
        <w:pStyle w:val="AIAddressText"/>
        <w:tabs>
          <w:tab w:val="clear" w:pos="567"/>
        </w:tabs>
        <w:spacing w:line="240" w:lineRule="auto"/>
        <w:rPr>
          <w:rFonts w:cs="Arial"/>
          <w:sz w:val="16"/>
          <w:szCs w:val="16"/>
        </w:rPr>
        <w:sectPr w:rsidR="000F5EB5" w:rsidSect="002673F2">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0F5EB5" w:rsidRPr="009A588E" w:rsidRDefault="000E7578" w:rsidP="002673F2">
      <w:pPr>
        <w:pStyle w:val="AIAddressText"/>
        <w:tabs>
          <w:tab w:val="clear" w:pos="567"/>
        </w:tabs>
        <w:spacing w:line="240" w:lineRule="auto"/>
        <w:rPr>
          <w:rFonts w:cs="Arial"/>
          <w:sz w:val="16"/>
          <w:szCs w:val="16"/>
          <w:u w:val="single"/>
        </w:rPr>
      </w:pPr>
      <w:r>
        <w:rPr>
          <w:rFonts w:cs="Arial"/>
          <w:sz w:val="16"/>
          <w:szCs w:val="16"/>
          <w:u w:val="single"/>
        </w:rPr>
        <w:t>Secretary of the Central Politics and Legal Affairs Commission of the Communist Party of China</w:t>
      </w:r>
    </w:p>
    <w:p w:rsidR="000F5EB5" w:rsidRPr="005D159E" w:rsidRDefault="000E7578" w:rsidP="002673F2">
      <w:pPr>
        <w:pStyle w:val="AIAddressText"/>
        <w:tabs>
          <w:tab w:val="clear" w:pos="567"/>
        </w:tabs>
        <w:spacing w:line="240" w:lineRule="auto"/>
        <w:rPr>
          <w:rFonts w:cs="Arial"/>
          <w:sz w:val="16"/>
          <w:szCs w:val="16"/>
        </w:rPr>
      </w:pPr>
      <w:r>
        <w:rPr>
          <w:rFonts w:cs="Arial"/>
          <w:sz w:val="16"/>
          <w:szCs w:val="16"/>
        </w:rPr>
        <w:t>Guo Shengkun Shuji</w:t>
      </w:r>
      <w:r w:rsidR="000F5EB5" w:rsidRPr="005D159E">
        <w:rPr>
          <w:rFonts w:cs="Arial"/>
          <w:sz w:val="16"/>
          <w:szCs w:val="16"/>
        </w:rPr>
        <w:tab/>
      </w:r>
    </w:p>
    <w:p w:rsidR="00761B6D" w:rsidRPr="00390D35" w:rsidRDefault="00761B6D" w:rsidP="002673F2">
      <w:pPr>
        <w:pStyle w:val="AIAddressText"/>
        <w:tabs>
          <w:tab w:val="clear" w:pos="567"/>
        </w:tabs>
        <w:spacing w:line="240" w:lineRule="auto"/>
      </w:pPr>
      <w:r>
        <w:rPr>
          <w:rFonts w:cs="Arial"/>
          <w:sz w:val="16"/>
          <w:szCs w:val="16"/>
        </w:rPr>
        <w:t>Zhonggong Zhongyang Zhengfawei</w:t>
      </w:r>
    </w:p>
    <w:p w:rsidR="00761B6D" w:rsidRPr="005D159E" w:rsidRDefault="00761B6D" w:rsidP="002673F2">
      <w:pPr>
        <w:pStyle w:val="AIAddressText"/>
        <w:tabs>
          <w:tab w:val="clear" w:pos="567"/>
        </w:tabs>
        <w:spacing w:line="240" w:lineRule="auto"/>
        <w:rPr>
          <w:rFonts w:cs="Arial"/>
          <w:sz w:val="16"/>
          <w:szCs w:val="16"/>
        </w:rPr>
      </w:pPr>
      <w:r>
        <w:rPr>
          <w:rFonts w:cs="Arial"/>
          <w:sz w:val="16"/>
          <w:szCs w:val="16"/>
        </w:rPr>
        <w:t>14 Dengshikou Xijie, Dongcheng Qu</w:t>
      </w:r>
    </w:p>
    <w:p w:rsidR="000F5EB5" w:rsidRPr="005D159E" w:rsidRDefault="00566DE6" w:rsidP="002673F2">
      <w:pPr>
        <w:pStyle w:val="AIAddressText"/>
        <w:tabs>
          <w:tab w:val="clear" w:pos="567"/>
        </w:tabs>
        <w:spacing w:line="240" w:lineRule="auto"/>
        <w:rPr>
          <w:rFonts w:cs="Arial"/>
          <w:sz w:val="16"/>
          <w:szCs w:val="16"/>
        </w:rPr>
      </w:pPr>
      <w:r>
        <w:rPr>
          <w:rFonts w:cs="Arial"/>
          <w:sz w:val="16"/>
          <w:szCs w:val="16"/>
        </w:rPr>
        <w:t>Beijing</w:t>
      </w:r>
      <w:r w:rsidR="00A63CA5">
        <w:rPr>
          <w:rFonts w:cs="Arial"/>
          <w:sz w:val="16"/>
          <w:szCs w:val="16"/>
        </w:rPr>
        <w:t xml:space="preserve"> Shi</w:t>
      </w:r>
      <w:r>
        <w:rPr>
          <w:rFonts w:cs="Arial"/>
          <w:sz w:val="16"/>
          <w:szCs w:val="16"/>
        </w:rPr>
        <w:t xml:space="preserve"> </w:t>
      </w:r>
      <w:r w:rsidR="00761B6D">
        <w:rPr>
          <w:rFonts w:cs="Arial"/>
          <w:sz w:val="16"/>
          <w:szCs w:val="16"/>
        </w:rPr>
        <w:t>100006</w:t>
      </w:r>
    </w:p>
    <w:p w:rsidR="000F5EB5" w:rsidRPr="005D159E" w:rsidRDefault="00566DE6" w:rsidP="002673F2">
      <w:pPr>
        <w:pStyle w:val="AIAddressText"/>
        <w:tabs>
          <w:tab w:val="clear" w:pos="567"/>
        </w:tabs>
        <w:spacing w:line="240" w:lineRule="auto"/>
        <w:rPr>
          <w:rFonts w:cs="Arial"/>
          <w:sz w:val="16"/>
          <w:szCs w:val="16"/>
        </w:rPr>
      </w:pPr>
      <w:r>
        <w:rPr>
          <w:rFonts w:cs="Arial"/>
          <w:sz w:val="16"/>
          <w:szCs w:val="16"/>
        </w:rPr>
        <w:t>People’s Republic of China</w:t>
      </w:r>
    </w:p>
    <w:p w:rsidR="002673F2" w:rsidRPr="002673F2" w:rsidRDefault="002673F2" w:rsidP="00A22827">
      <w:pPr>
        <w:pStyle w:val="PlainText"/>
        <w:rPr>
          <w:rFonts w:ascii="Arial" w:hAnsi="Arial" w:cs="Arial"/>
          <w:sz w:val="16"/>
          <w:szCs w:val="16"/>
          <w:u w:val="single"/>
        </w:rPr>
      </w:pPr>
      <w:r w:rsidRPr="002673F2">
        <w:rPr>
          <w:rFonts w:ascii="Arial" w:hAnsi="Arial" w:cs="Arial"/>
          <w:sz w:val="16"/>
          <w:szCs w:val="16"/>
          <w:u w:val="single"/>
        </w:rPr>
        <w:t>Ambassador Cui Tiankai, Embassy of the People's Republic of China</w:t>
      </w:r>
    </w:p>
    <w:p w:rsidR="002673F2" w:rsidRPr="002673F2" w:rsidRDefault="002673F2" w:rsidP="00A22827">
      <w:pPr>
        <w:pStyle w:val="PlainText"/>
        <w:rPr>
          <w:rFonts w:ascii="Arial" w:hAnsi="Arial" w:cs="Arial"/>
          <w:sz w:val="16"/>
          <w:szCs w:val="16"/>
        </w:rPr>
      </w:pPr>
      <w:r w:rsidRPr="002673F2">
        <w:rPr>
          <w:rFonts w:ascii="Arial" w:hAnsi="Arial" w:cs="Arial"/>
          <w:sz w:val="16"/>
          <w:szCs w:val="16"/>
        </w:rPr>
        <w:t>3505 International Place NW, Washington DC 20008</w:t>
      </w:r>
    </w:p>
    <w:p w:rsidR="002673F2" w:rsidRPr="002673F2" w:rsidRDefault="002673F2" w:rsidP="00A22827">
      <w:pPr>
        <w:pStyle w:val="PlainText"/>
        <w:rPr>
          <w:rFonts w:ascii="Arial" w:hAnsi="Arial" w:cs="Arial"/>
          <w:sz w:val="16"/>
          <w:szCs w:val="16"/>
        </w:rPr>
      </w:pPr>
      <w:r w:rsidRPr="002673F2">
        <w:rPr>
          <w:rFonts w:ascii="Arial" w:hAnsi="Arial" w:cs="Arial"/>
          <w:sz w:val="16"/>
          <w:szCs w:val="16"/>
        </w:rPr>
        <w:t xml:space="preserve">Phone: 1 202 495 2266 I Fax: 1 202 495 2138 </w:t>
      </w:r>
    </w:p>
    <w:p w:rsidR="002673F2" w:rsidRPr="002673F2" w:rsidRDefault="002673F2" w:rsidP="00A22827">
      <w:pPr>
        <w:pStyle w:val="PlainText"/>
        <w:rPr>
          <w:rFonts w:ascii="Arial" w:hAnsi="Arial" w:cs="Arial"/>
          <w:sz w:val="16"/>
          <w:szCs w:val="16"/>
        </w:rPr>
      </w:pPr>
      <w:r w:rsidRPr="002673F2">
        <w:rPr>
          <w:rFonts w:ascii="Arial" w:hAnsi="Arial" w:cs="Arial"/>
          <w:sz w:val="16"/>
          <w:szCs w:val="16"/>
        </w:rPr>
        <w:t xml:space="preserve">Email: </w:t>
      </w:r>
      <w:hyperlink r:id="rId17" w:history="1">
        <w:r w:rsidRPr="002673F2">
          <w:rPr>
            <w:rStyle w:val="Hyperlink"/>
            <w:rFonts w:ascii="Arial" w:hAnsi="Arial" w:cs="Arial"/>
            <w:color w:val="000000" w:themeColor="text1"/>
            <w:sz w:val="16"/>
            <w:szCs w:val="16"/>
          </w:rPr>
          <w:t>chinaembpress_us@mfa.gov.cn</w:t>
        </w:r>
      </w:hyperlink>
    </w:p>
    <w:p w:rsidR="002673F2" w:rsidRPr="002673F2" w:rsidRDefault="002673F2" w:rsidP="00A22827">
      <w:pPr>
        <w:pStyle w:val="PlainText"/>
        <w:rPr>
          <w:rFonts w:ascii="Arial" w:hAnsi="Arial" w:cs="Arial"/>
          <w:sz w:val="16"/>
          <w:szCs w:val="16"/>
        </w:rPr>
      </w:pPr>
      <w:r w:rsidRPr="002673F2">
        <w:rPr>
          <w:rFonts w:ascii="Arial" w:hAnsi="Arial" w:cs="Arial"/>
          <w:sz w:val="16"/>
          <w:szCs w:val="16"/>
        </w:rPr>
        <w:t>(If you receive an error message, please try calling instead!)</w:t>
      </w:r>
    </w:p>
    <w:p w:rsidR="000F5EB5" w:rsidRPr="002673F2" w:rsidRDefault="002673F2" w:rsidP="002673F2">
      <w:pPr>
        <w:pStyle w:val="PlainText"/>
        <w:rPr>
          <w:rFonts w:ascii="Courier New" w:hAnsi="Courier New" w:cs="Courier New"/>
          <w:b/>
        </w:rPr>
      </w:pPr>
      <w:r w:rsidRPr="002673F2">
        <w:rPr>
          <w:rFonts w:ascii="Arial" w:hAnsi="Arial" w:cs="Arial"/>
          <w:b/>
          <w:sz w:val="16"/>
          <w:szCs w:val="16"/>
        </w:rPr>
        <w:t>Salutation: Dear Ambassador</w:t>
      </w:r>
    </w:p>
    <w:p w:rsidR="002673F2" w:rsidRDefault="002673F2" w:rsidP="002673F2">
      <w:pPr>
        <w:pStyle w:val="AIUASecondHeading"/>
        <w:spacing w:line="240" w:lineRule="auto"/>
        <w:rPr>
          <w:rFonts w:ascii="Arial" w:hAnsi="Arial" w:cs="Arial"/>
        </w:rPr>
        <w:sectPr w:rsidR="002673F2" w:rsidSect="002673F2">
          <w:type w:val="continuous"/>
          <w:pgSz w:w="12240" w:h="15840" w:code="1"/>
          <w:pgMar w:top="720" w:right="720" w:bottom="2160" w:left="720" w:header="0" w:footer="567" w:gutter="0"/>
          <w:cols w:num="2" w:space="567"/>
          <w:titlePg/>
          <w:docGrid w:linePitch="360"/>
        </w:sectPr>
      </w:pPr>
    </w:p>
    <w:p w:rsidR="002673F2" w:rsidRDefault="002673F2" w:rsidP="002673F2">
      <w:pPr>
        <w:pStyle w:val="AITableHeading"/>
        <w:tabs>
          <w:tab w:val="clear" w:pos="567"/>
        </w:tabs>
        <w:rPr>
          <w:rFonts w:cs="Arial"/>
          <w:sz w:val="16"/>
          <w:szCs w:val="16"/>
        </w:rPr>
      </w:pPr>
      <w:r w:rsidRPr="005D159E">
        <w:rPr>
          <w:rFonts w:cs="Arial"/>
          <w:sz w:val="16"/>
          <w:szCs w:val="16"/>
        </w:rPr>
        <w:t xml:space="preserve">Salutation: </w:t>
      </w:r>
      <w:r>
        <w:rPr>
          <w:rFonts w:cs="Arial"/>
          <w:sz w:val="16"/>
          <w:szCs w:val="16"/>
        </w:rPr>
        <w:t>Dear Secretary</w:t>
      </w:r>
    </w:p>
    <w:p w:rsidR="002673F2" w:rsidRPr="002673F2" w:rsidRDefault="002673F2" w:rsidP="002673F2">
      <w:pPr>
        <w:autoSpaceDE w:val="0"/>
        <w:autoSpaceDN w:val="0"/>
        <w:adjustRightInd w:val="0"/>
        <w:rPr>
          <w:rFonts w:ascii="Arial" w:hAnsi="Arial" w:cs="Arial"/>
          <w:color w:val="000000"/>
          <w:lang w:val="en-US" w:eastAsia="en-US"/>
        </w:rPr>
      </w:pPr>
    </w:p>
    <w:p w:rsidR="002673F2" w:rsidRPr="002673F2" w:rsidRDefault="002673F2" w:rsidP="002673F2">
      <w:pPr>
        <w:autoSpaceDE w:val="0"/>
        <w:autoSpaceDN w:val="0"/>
        <w:adjustRightInd w:val="0"/>
        <w:rPr>
          <w:rFonts w:ascii="Arial" w:hAnsi="Arial" w:cs="Arial"/>
          <w:color w:val="000000"/>
          <w:sz w:val="20"/>
          <w:szCs w:val="20"/>
          <w:lang w:val="en-US" w:eastAsia="en-US"/>
        </w:rPr>
      </w:pPr>
      <w:r w:rsidRPr="002673F2">
        <w:rPr>
          <w:rFonts w:ascii="Arial" w:hAnsi="Arial" w:cs="Arial"/>
          <w:b/>
          <w:bCs/>
          <w:color w:val="000000"/>
          <w:sz w:val="20"/>
          <w:szCs w:val="20"/>
          <w:lang w:val="en-US" w:eastAsia="en-US"/>
        </w:rPr>
        <w:t xml:space="preserve">2) LET US KNOW YOU TOOK ACTION </w:t>
      </w:r>
    </w:p>
    <w:p w:rsidR="002673F2" w:rsidRPr="002673F2" w:rsidRDefault="009B028F" w:rsidP="002673F2">
      <w:pPr>
        <w:autoSpaceDE w:val="0"/>
        <w:autoSpaceDN w:val="0"/>
        <w:adjustRightInd w:val="0"/>
        <w:rPr>
          <w:rFonts w:ascii="Arial" w:hAnsi="Arial" w:cs="Arial"/>
          <w:color w:val="000000"/>
          <w:sz w:val="20"/>
          <w:szCs w:val="20"/>
          <w:lang w:val="en-US" w:eastAsia="en-US"/>
        </w:rPr>
      </w:pPr>
      <w:hyperlink r:id="rId18" w:history="1">
        <w:r w:rsidR="002673F2" w:rsidRPr="009B028F">
          <w:rPr>
            <w:rStyle w:val="Hyperlink"/>
            <w:rFonts w:ascii="Arial" w:hAnsi="Arial" w:cs="Arial"/>
            <w:sz w:val="20"/>
            <w:szCs w:val="20"/>
            <w:lang w:val="en-US" w:eastAsia="en-US"/>
          </w:rPr>
          <w:t>Click here</w:t>
        </w:r>
      </w:hyperlink>
      <w:r w:rsidR="002673F2" w:rsidRPr="002673F2">
        <w:rPr>
          <w:rFonts w:ascii="Arial" w:hAnsi="Arial" w:cs="Arial"/>
          <w:color w:val="000000"/>
          <w:sz w:val="20"/>
          <w:szCs w:val="20"/>
          <w:lang w:val="en-US" w:eastAsia="en-US"/>
        </w:rPr>
        <w:t xml:space="preserve"> to let us know if you took action on this case! </w:t>
      </w:r>
      <w:r>
        <w:rPr>
          <w:rFonts w:ascii="Arial" w:hAnsi="Arial" w:cs="Arial"/>
          <w:i/>
          <w:iCs/>
          <w:color w:val="000000"/>
          <w:sz w:val="20"/>
          <w:szCs w:val="20"/>
          <w:lang w:val="en-US" w:eastAsia="en-US"/>
        </w:rPr>
        <w:t>This is Urgent Action 3.17</w:t>
      </w:r>
      <w:r w:rsidR="002673F2" w:rsidRPr="002673F2">
        <w:rPr>
          <w:rFonts w:ascii="Arial" w:hAnsi="Arial" w:cs="Arial"/>
          <w:i/>
          <w:iCs/>
          <w:color w:val="000000"/>
          <w:sz w:val="20"/>
          <w:szCs w:val="20"/>
          <w:lang w:val="en-US" w:eastAsia="en-US"/>
        </w:rPr>
        <w:t xml:space="preserve"> </w:t>
      </w:r>
    </w:p>
    <w:p w:rsidR="000F5EB5" w:rsidRPr="00F95961" w:rsidRDefault="002673F2" w:rsidP="002673F2">
      <w:pPr>
        <w:pStyle w:val="AIUASecondHeading"/>
        <w:spacing w:line="240" w:lineRule="auto"/>
        <w:rPr>
          <w:rFonts w:ascii="Arial" w:hAnsi="Arial" w:cs="Arial"/>
        </w:rPr>
      </w:pPr>
      <w:r w:rsidRPr="002673F2">
        <w:rPr>
          <w:rFonts w:ascii="Arial" w:hAnsi="Arial" w:cs="Arial"/>
          <w:b w:val="0"/>
          <w:caps w:val="0"/>
          <w:color w:val="000000"/>
          <w:kern w:val="0"/>
          <w:sz w:val="20"/>
          <w:szCs w:val="20"/>
          <w:lang w:val="en-US"/>
        </w:rPr>
        <w:t xml:space="preserve">Here's why it is so important to report your actions: we record the actions taken on each case—letters, emails, calls and tweets—and use that information in our advocacy. </w:t>
      </w:r>
      <w:r w:rsidR="000F5EB5" w:rsidRPr="00F95961">
        <w:rPr>
          <w:rFonts w:ascii="Arial" w:hAnsi="Arial" w:cs="Arial"/>
        </w:rPr>
        <w:br w:type="page"/>
        <w:t>URGENT ACTION</w:t>
      </w:r>
    </w:p>
    <w:p w:rsidR="004B4D0B" w:rsidRPr="000F0AF1" w:rsidRDefault="004B4D0B" w:rsidP="002673F2">
      <w:pPr>
        <w:rPr>
          <w:rStyle w:val="AIHeadline"/>
          <w:rFonts w:cs="Arial"/>
          <w:sz w:val="38"/>
          <w:szCs w:val="38"/>
        </w:rPr>
      </w:pPr>
      <w:r>
        <w:rPr>
          <w:rStyle w:val="AIHeadline"/>
          <w:rFonts w:cs="Arial"/>
          <w:sz w:val="38"/>
          <w:szCs w:val="38"/>
        </w:rPr>
        <w:t>Death sentence of veteran activist upheld</w:t>
      </w:r>
    </w:p>
    <w:p w:rsidR="000F5EB5" w:rsidRPr="00F95961" w:rsidRDefault="000F5EB5" w:rsidP="002673F2">
      <w:pPr>
        <w:pStyle w:val="Heading2"/>
        <w:spacing w:before="120" w:after="120" w:line="240" w:lineRule="auto"/>
        <w:rPr>
          <w:rFonts w:ascii="Arial" w:hAnsi="Arial" w:cs="Arial"/>
        </w:rPr>
      </w:pPr>
      <w:r w:rsidRPr="00F95961">
        <w:rPr>
          <w:rFonts w:ascii="Arial" w:hAnsi="Arial" w:cs="Arial"/>
        </w:rPr>
        <w:t>ADditional Information</w:t>
      </w:r>
    </w:p>
    <w:p w:rsidR="00761B6D" w:rsidRDefault="00D917B8" w:rsidP="002673F2">
      <w:pPr>
        <w:rPr>
          <w:rFonts w:ascii="Arial" w:hAnsi="Arial" w:cs="Arial"/>
          <w:sz w:val="18"/>
          <w:szCs w:val="20"/>
          <w:lang w:eastAsia="en-US"/>
        </w:rPr>
      </w:pPr>
      <w:r w:rsidRPr="00D917B8">
        <w:rPr>
          <w:rFonts w:ascii="Arial" w:hAnsi="Arial" w:cs="Arial"/>
          <w:sz w:val="18"/>
          <w:szCs w:val="20"/>
          <w:lang w:eastAsia="en-US"/>
        </w:rPr>
        <w:t>Xu Youchen presented 55</w:t>
      </w:r>
      <w:r w:rsidR="00A63CA5">
        <w:rPr>
          <w:rFonts w:ascii="Arial" w:hAnsi="Arial" w:cs="Arial"/>
          <w:sz w:val="18"/>
          <w:szCs w:val="20"/>
          <w:lang w:eastAsia="en-US"/>
        </w:rPr>
        <w:t xml:space="preserve"> </w:t>
      </w:r>
      <w:r w:rsidRPr="00D917B8">
        <w:rPr>
          <w:rFonts w:ascii="Arial" w:hAnsi="Arial" w:cs="Arial"/>
          <w:sz w:val="18"/>
          <w:szCs w:val="20"/>
          <w:lang w:eastAsia="en-US"/>
        </w:rPr>
        <w:t>page</w:t>
      </w:r>
      <w:r w:rsidR="00A63CA5">
        <w:rPr>
          <w:rFonts w:ascii="Arial" w:hAnsi="Arial" w:cs="Arial"/>
          <w:sz w:val="18"/>
          <w:szCs w:val="20"/>
          <w:lang w:eastAsia="en-US"/>
        </w:rPr>
        <w:t>s of</w:t>
      </w:r>
      <w:r w:rsidRPr="00D917B8">
        <w:rPr>
          <w:rFonts w:ascii="Arial" w:hAnsi="Arial" w:cs="Arial"/>
          <w:sz w:val="18"/>
          <w:szCs w:val="20"/>
          <w:lang w:eastAsia="en-US"/>
        </w:rPr>
        <w:t xml:space="preserve"> testimony to the Henan Provincial Higher People’s Court at his appeal on 18 May 2017, stating how he was tortured by police during his detention in 2014. A request by his defense lawyer to get a copy of the CCTV footage at the scene of the murder as well as </w:t>
      </w:r>
      <w:r w:rsidR="00A63CA5">
        <w:rPr>
          <w:rFonts w:ascii="Arial" w:hAnsi="Arial" w:cs="Arial"/>
          <w:sz w:val="18"/>
          <w:szCs w:val="20"/>
          <w:lang w:eastAsia="en-US"/>
        </w:rPr>
        <w:t>footage of interrogations from</w:t>
      </w:r>
      <w:r w:rsidR="00A63CA5" w:rsidRPr="00D917B8">
        <w:rPr>
          <w:rFonts w:ascii="Arial" w:hAnsi="Arial" w:cs="Arial"/>
          <w:sz w:val="18"/>
          <w:szCs w:val="20"/>
          <w:lang w:eastAsia="en-US"/>
        </w:rPr>
        <w:t xml:space="preserve"> </w:t>
      </w:r>
      <w:r w:rsidRPr="00D917B8">
        <w:rPr>
          <w:rFonts w:ascii="Arial" w:hAnsi="Arial" w:cs="Arial"/>
          <w:sz w:val="18"/>
          <w:szCs w:val="20"/>
          <w:lang w:eastAsia="en-US"/>
        </w:rPr>
        <w:t>law enforcement to check whether Xu Youchen had been tortured during the interrogations, was rejected by the court at the first trial as well as by the Henan Provincial Higher People’s Court. According to Xu Youchen, he signed the self-incriminating statement drafted by the police, “confessing” that he had bought the knife to attack a policeman for revenge, after he had been severely beaten and force-fed drugs.</w:t>
      </w:r>
      <w:r w:rsidR="00C279F2">
        <w:rPr>
          <w:rFonts w:ascii="Arial" w:hAnsi="Arial" w:cs="Arial"/>
          <w:sz w:val="18"/>
          <w:szCs w:val="20"/>
          <w:lang w:eastAsia="en-US"/>
        </w:rPr>
        <w:t xml:space="preserve"> </w:t>
      </w:r>
      <w:r w:rsidR="00C279F2" w:rsidRPr="00C279F2">
        <w:rPr>
          <w:rFonts w:ascii="Arial" w:hAnsi="Arial" w:cs="Arial"/>
          <w:sz w:val="18"/>
          <w:szCs w:val="20"/>
          <w:lang w:eastAsia="en-US"/>
        </w:rPr>
        <w:t xml:space="preserve">International law absolutely prohibits the use of torture and other ill-treatment, as well as the use of coerced, self-incriminating statements as evidence to convict. </w:t>
      </w:r>
    </w:p>
    <w:p w:rsidR="00761B6D" w:rsidRDefault="00761B6D" w:rsidP="002673F2">
      <w:pPr>
        <w:rPr>
          <w:rFonts w:ascii="Arial" w:hAnsi="Arial" w:cs="Arial"/>
          <w:sz w:val="18"/>
          <w:szCs w:val="20"/>
          <w:lang w:eastAsia="en-US"/>
        </w:rPr>
      </w:pPr>
    </w:p>
    <w:p w:rsidR="00340118" w:rsidRPr="00514142" w:rsidRDefault="00340118" w:rsidP="002673F2">
      <w:pPr>
        <w:rPr>
          <w:rFonts w:ascii="Arial" w:hAnsi="Arial" w:cs="Arial"/>
          <w:sz w:val="18"/>
          <w:szCs w:val="20"/>
          <w:lang w:eastAsia="en-US"/>
        </w:rPr>
      </w:pPr>
      <w:r w:rsidRPr="00514142">
        <w:rPr>
          <w:rFonts w:ascii="Arial" w:hAnsi="Arial" w:cs="Arial"/>
          <w:sz w:val="18"/>
          <w:szCs w:val="20"/>
          <w:lang w:eastAsia="en-US"/>
        </w:rPr>
        <w:t xml:space="preserve">The petitioning system in China allows individuals to seek redress for grievances by directly submitting complaints to government authorities. Xu Youchen and his wife, Zhang Xiaoyu, are veteran petitioners who have been arbitrarily detained by the Chinese authorities in “black jails”, unrecognized and unofficial detention facilities, many times. They were also sent to Re-education through Labour camps, an abolished system used to arbitrarily detain and punish people without judicial process. Although the government dropped Zhang Xiaoyu’s charge on 4 June 2015 regarding the death of the policeman and released her, she was detained again in August 2015 for the petition made in 2014 and was sentenced to imprisonment </w:t>
      </w:r>
      <w:r w:rsidR="00A63CA5">
        <w:rPr>
          <w:rFonts w:ascii="Arial" w:hAnsi="Arial" w:cs="Arial"/>
          <w:sz w:val="18"/>
          <w:szCs w:val="20"/>
          <w:lang w:eastAsia="en-US"/>
        </w:rPr>
        <w:t>for</w:t>
      </w:r>
      <w:r w:rsidR="00A63CA5" w:rsidRPr="00514142">
        <w:rPr>
          <w:rFonts w:ascii="Arial" w:hAnsi="Arial" w:cs="Arial"/>
          <w:sz w:val="18"/>
          <w:szCs w:val="20"/>
          <w:lang w:eastAsia="en-US"/>
        </w:rPr>
        <w:t xml:space="preserve"> </w:t>
      </w:r>
      <w:r w:rsidRPr="00514142">
        <w:rPr>
          <w:rFonts w:ascii="Arial" w:hAnsi="Arial" w:cs="Arial"/>
          <w:sz w:val="18"/>
          <w:szCs w:val="20"/>
          <w:lang w:eastAsia="en-US"/>
        </w:rPr>
        <w:t xml:space="preserve">three years and six months for “picking quarrels and provoking trouble” on 22 December 2016, the same day Xu Youchen was first convicted and sentenced to death. </w:t>
      </w:r>
    </w:p>
    <w:p w:rsidR="00340118" w:rsidRPr="00514142" w:rsidRDefault="00340118" w:rsidP="002673F2">
      <w:pPr>
        <w:rPr>
          <w:rFonts w:ascii="Arial" w:hAnsi="Arial" w:cs="Arial"/>
          <w:sz w:val="18"/>
          <w:szCs w:val="20"/>
          <w:lang w:eastAsia="en-US"/>
        </w:rPr>
      </w:pPr>
    </w:p>
    <w:p w:rsidR="00340118" w:rsidRPr="00514142" w:rsidRDefault="00340118" w:rsidP="002673F2">
      <w:pPr>
        <w:rPr>
          <w:rFonts w:ascii="Arial" w:hAnsi="Arial" w:cs="Arial"/>
          <w:sz w:val="18"/>
          <w:szCs w:val="20"/>
          <w:lang w:eastAsia="en-US"/>
        </w:rPr>
      </w:pPr>
      <w:r w:rsidRPr="00514142">
        <w:rPr>
          <w:rFonts w:ascii="Arial" w:hAnsi="Arial" w:cs="Arial"/>
          <w:sz w:val="18"/>
          <w:szCs w:val="20"/>
          <w:lang w:eastAsia="en-US"/>
        </w:rPr>
        <w:t>A</w:t>
      </w:r>
      <w:r w:rsidR="00D917B8">
        <w:rPr>
          <w:rFonts w:ascii="Arial" w:hAnsi="Arial" w:cs="Arial"/>
          <w:sz w:val="18"/>
          <w:szCs w:val="20"/>
          <w:lang w:eastAsia="en-US"/>
        </w:rPr>
        <w:t>n</w:t>
      </w:r>
      <w:r w:rsidRPr="00514142">
        <w:rPr>
          <w:rFonts w:ascii="Arial" w:hAnsi="Arial" w:cs="Arial"/>
          <w:sz w:val="18"/>
          <w:szCs w:val="20"/>
          <w:lang w:eastAsia="en-US"/>
        </w:rPr>
        <w:t xml:space="preserve"> in-depth investigation published by Amnesty International in April, China’s Deadly Secrets, shows that despite claims by China that it is making progress towards transparency in the criminal justice system, Chinese authorities enforce an elaborate secrecy system to obfuscate the extent of executions. This investigation found hundreds of executions in public media reports missing from a national online court database, China Judgements Online, which had been heralded as a major advance in judicial transparency. This new national public database, while a positive first step, does little to lift the veil of state-enforced secrecy over the application of the death penalty in the country. </w:t>
      </w:r>
    </w:p>
    <w:p w:rsidR="00340118" w:rsidRPr="00514142" w:rsidRDefault="00340118" w:rsidP="002673F2">
      <w:pPr>
        <w:rPr>
          <w:rFonts w:ascii="Arial" w:hAnsi="Arial" w:cs="Arial"/>
          <w:sz w:val="18"/>
          <w:szCs w:val="20"/>
          <w:lang w:eastAsia="en-US"/>
        </w:rPr>
      </w:pPr>
    </w:p>
    <w:p w:rsidR="00340118" w:rsidRPr="00514142" w:rsidRDefault="00340118" w:rsidP="002673F2">
      <w:pPr>
        <w:rPr>
          <w:rFonts w:ascii="Arial" w:hAnsi="Arial" w:cs="Arial"/>
          <w:sz w:val="18"/>
          <w:szCs w:val="20"/>
          <w:lang w:eastAsia="en-US"/>
        </w:rPr>
      </w:pPr>
      <w:r w:rsidRPr="00514142">
        <w:rPr>
          <w:rFonts w:ascii="Arial" w:hAnsi="Arial" w:cs="Arial"/>
          <w:sz w:val="18"/>
          <w:szCs w:val="20"/>
          <w:lang w:eastAsia="en-US"/>
        </w:rPr>
        <w:t xml:space="preserve">In 2009 Amnesty International stopped publishing its estimated figures on executions in China, as data on the use of the death penalty is classified as a state secret. Instead, the organization has continuously challenged the Chinese authorities to prove their claims that they are achieving their goal of reducing the application of the death penalty by publishing the figures themselves. </w:t>
      </w:r>
    </w:p>
    <w:p w:rsidR="00340118" w:rsidRPr="00514142" w:rsidRDefault="00340118" w:rsidP="002673F2">
      <w:pPr>
        <w:rPr>
          <w:rFonts w:ascii="Arial" w:hAnsi="Arial" w:cs="Arial"/>
          <w:sz w:val="18"/>
          <w:szCs w:val="20"/>
          <w:lang w:eastAsia="en-US"/>
        </w:rPr>
      </w:pPr>
    </w:p>
    <w:p w:rsidR="00340118" w:rsidRPr="00514142" w:rsidRDefault="00340118" w:rsidP="002673F2">
      <w:pPr>
        <w:rPr>
          <w:rFonts w:ascii="Arial" w:hAnsi="Arial" w:cs="Arial"/>
          <w:sz w:val="18"/>
          <w:szCs w:val="20"/>
          <w:lang w:eastAsia="en-US"/>
        </w:rPr>
      </w:pPr>
      <w:r w:rsidRPr="00514142">
        <w:rPr>
          <w:rFonts w:ascii="Arial" w:hAnsi="Arial" w:cs="Arial"/>
          <w:sz w:val="18"/>
          <w:szCs w:val="20"/>
          <w:lang w:eastAsia="en-US"/>
        </w:rPr>
        <w:t xml:space="preserve">Amnesty International opposes the death penalty unconditionally, in all cases without exception, regardless of the nature or circumstances of the crime, the guilt, innocence or other characteristics of the individual, or the method used by the state to carry out the execution. The organization has long held that the death penalty violates the right to life, as recognized in the Universal Declaration of Human Rights, and is the ultimate cruel, inhuman and degrading punishment. </w:t>
      </w:r>
    </w:p>
    <w:p w:rsidR="00340118" w:rsidRPr="00514142" w:rsidRDefault="00340118" w:rsidP="002673F2">
      <w:pPr>
        <w:rPr>
          <w:rFonts w:ascii="Arial" w:hAnsi="Arial" w:cs="Arial"/>
          <w:sz w:val="18"/>
          <w:szCs w:val="20"/>
          <w:lang w:eastAsia="en-US"/>
        </w:rPr>
      </w:pPr>
    </w:p>
    <w:p w:rsidR="00340118" w:rsidRPr="00514142" w:rsidRDefault="00340118" w:rsidP="002673F2">
      <w:pPr>
        <w:rPr>
          <w:rFonts w:ascii="Arial" w:hAnsi="Arial" w:cs="Arial"/>
          <w:sz w:val="18"/>
          <w:szCs w:val="20"/>
          <w:lang w:eastAsia="en-US"/>
        </w:rPr>
      </w:pPr>
      <w:r w:rsidRPr="00514142">
        <w:rPr>
          <w:rFonts w:ascii="Arial" w:hAnsi="Arial" w:cs="Arial"/>
          <w:sz w:val="18"/>
          <w:szCs w:val="20"/>
          <w:lang w:eastAsia="en-US"/>
        </w:rPr>
        <w:t>As of today, 10</w:t>
      </w:r>
      <w:r w:rsidR="00C279F2">
        <w:rPr>
          <w:rFonts w:ascii="Arial" w:hAnsi="Arial" w:cs="Arial"/>
          <w:sz w:val="18"/>
          <w:szCs w:val="20"/>
          <w:lang w:eastAsia="en-US"/>
        </w:rPr>
        <w:t>5</w:t>
      </w:r>
      <w:r w:rsidRPr="00514142">
        <w:rPr>
          <w:rFonts w:ascii="Arial" w:hAnsi="Arial" w:cs="Arial"/>
          <w:sz w:val="18"/>
          <w:szCs w:val="20"/>
          <w:lang w:eastAsia="en-US"/>
        </w:rPr>
        <w:t xml:space="preserve"> countries have abolished the death penalty for all crimes and 14</w:t>
      </w:r>
      <w:r w:rsidR="00C279F2">
        <w:rPr>
          <w:rFonts w:ascii="Arial" w:hAnsi="Arial" w:cs="Arial"/>
          <w:sz w:val="18"/>
          <w:szCs w:val="20"/>
          <w:lang w:eastAsia="en-US"/>
        </w:rPr>
        <w:t>2</w:t>
      </w:r>
      <w:r w:rsidRPr="00514142">
        <w:rPr>
          <w:rFonts w:ascii="Arial" w:hAnsi="Arial" w:cs="Arial"/>
          <w:sz w:val="18"/>
          <w:szCs w:val="20"/>
          <w:lang w:eastAsia="en-US"/>
        </w:rPr>
        <w:t xml:space="preserve"> in total are abolitionist in law or practice. </w:t>
      </w:r>
    </w:p>
    <w:p w:rsidR="00340118" w:rsidRPr="00514142" w:rsidRDefault="00340118" w:rsidP="002673F2">
      <w:pPr>
        <w:rPr>
          <w:rFonts w:ascii="Arial" w:hAnsi="Arial" w:cs="Arial"/>
          <w:sz w:val="18"/>
          <w:szCs w:val="20"/>
          <w:lang w:eastAsia="en-US"/>
        </w:rPr>
      </w:pPr>
    </w:p>
    <w:p w:rsidR="00514142" w:rsidRDefault="00340118" w:rsidP="002673F2">
      <w:pPr>
        <w:rPr>
          <w:rFonts w:ascii="Arial" w:hAnsi="Arial" w:cs="Arial"/>
          <w:sz w:val="18"/>
          <w:szCs w:val="20"/>
          <w:lang w:eastAsia="en-US"/>
        </w:rPr>
      </w:pPr>
      <w:r w:rsidRPr="00514142">
        <w:rPr>
          <w:rFonts w:ascii="Arial" w:hAnsi="Arial" w:cs="Arial"/>
          <w:sz w:val="18"/>
          <w:szCs w:val="20"/>
          <w:lang w:eastAsia="en-US"/>
        </w:rPr>
        <w:t xml:space="preserve">Torture and other ill-treatment remain endemic </w:t>
      </w:r>
      <w:r w:rsidR="009011A7">
        <w:rPr>
          <w:rFonts w:ascii="Arial" w:hAnsi="Arial" w:cs="Arial"/>
          <w:sz w:val="18"/>
          <w:szCs w:val="20"/>
          <w:lang w:eastAsia="en-US"/>
        </w:rPr>
        <w:t xml:space="preserve">in all forms of </w:t>
      </w:r>
      <w:r w:rsidRPr="00514142">
        <w:rPr>
          <w:rFonts w:ascii="Arial" w:hAnsi="Arial" w:cs="Arial"/>
          <w:sz w:val="18"/>
          <w:szCs w:val="20"/>
          <w:lang w:eastAsia="en-US"/>
        </w:rPr>
        <w:t>detention</w:t>
      </w:r>
      <w:r w:rsidR="009011A7">
        <w:rPr>
          <w:rFonts w:ascii="Arial" w:hAnsi="Arial" w:cs="Arial"/>
          <w:sz w:val="18"/>
          <w:szCs w:val="20"/>
          <w:lang w:eastAsia="en-US"/>
        </w:rPr>
        <w:t xml:space="preserve"> </w:t>
      </w:r>
      <w:r w:rsidRPr="00514142">
        <w:rPr>
          <w:rFonts w:ascii="Arial" w:hAnsi="Arial" w:cs="Arial"/>
          <w:sz w:val="18"/>
          <w:szCs w:val="20"/>
          <w:lang w:eastAsia="en-US"/>
        </w:rPr>
        <w:t>in China, even though China ratified the UN Convention against Torture in 1988. Amnesty International receives regular reports of deaths in custody, many allegedly caused by torture, in a variety of state institutions, including prisons and police detention centres.</w:t>
      </w:r>
      <w:r w:rsidR="00C279F2">
        <w:rPr>
          <w:rFonts w:ascii="Arial" w:hAnsi="Arial" w:cs="Arial"/>
          <w:sz w:val="18"/>
          <w:szCs w:val="20"/>
          <w:lang w:eastAsia="en-US"/>
        </w:rPr>
        <w:t xml:space="preserve"> </w:t>
      </w:r>
    </w:p>
    <w:p w:rsidR="00514142" w:rsidRDefault="00514142" w:rsidP="002673F2">
      <w:pPr>
        <w:rPr>
          <w:rFonts w:ascii="Arial" w:hAnsi="Arial" w:cs="Arial"/>
          <w:sz w:val="18"/>
          <w:szCs w:val="20"/>
          <w:lang w:eastAsia="en-US"/>
        </w:rPr>
      </w:pPr>
    </w:p>
    <w:p w:rsidR="000F5EB5" w:rsidRPr="00F95961" w:rsidRDefault="000F5EB5" w:rsidP="002673F2">
      <w:pPr>
        <w:rPr>
          <w:rFonts w:ascii="Arial" w:hAnsi="Arial" w:cs="Arial"/>
          <w:sz w:val="16"/>
          <w:szCs w:val="16"/>
        </w:rPr>
      </w:pPr>
      <w:r w:rsidRPr="00F95961">
        <w:rPr>
          <w:rFonts w:ascii="Arial" w:hAnsi="Arial" w:cs="Arial"/>
          <w:sz w:val="16"/>
          <w:szCs w:val="16"/>
        </w:rPr>
        <w:t>Name:</w:t>
      </w:r>
      <w:r w:rsidR="00514142">
        <w:rPr>
          <w:rFonts w:ascii="Arial" w:hAnsi="Arial" w:cs="Arial"/>
          <w:sz w:val="16"/>
          <w:szCs w:val="16"/>
        </w:rPr>
        <w:t xml:space="preserve"> Xu Youchen</w:t>
      </w:r>
    </w:p>
    <w:p w:rsidR="000F5EB5" w:rsidRPr="00F95961" w:rsidRDefault="000F5EB5" w:rsidP="002673F2">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514142">
        <w:rPr>
          <w:rFonts w:ascii="Arial" w:hAnsi="Arial" w:cs="Arial"/>
          <w:sz w:val="16"/>
          <w:szCs w:val="16"/>
        </w:rPr>
        <w:t xml:space="preserve"> m</w:t>
      </w:r>
    </w:p>
    <w:p w:rsidR="000F5EB5" w:rsidRPr="00F95961" w:rsidRDefault="000F5EB5" w:rsidP="002673F2">
      <w:pPr>
        <w:rPr>
          <w:rFonts w:ascii="Arial" w:hAnsi="Arial" w:cs="Arial"/>
        </w:rPr>
      </w:pPr>
    </w:p>
    <w:p w:rsidR="000F5EB5" w:rsidRPr="008E744D" w:rsidRDefault="000F5EB5" w:rsidP="002673F2">
      <w:pPr>
        <w:pStyle w:val="AITextSmallNoLineSpacing"/>
        <w:spacing w:line="240" w:lineRule="auto"/>
        <w:rPr>
          <w:szCs w:val="20"/>
        </w:rPr>
        <w:sectPr w:rsidR="000F5EB5" w:rsidRPr="008E744D" w:rsidSect="002673F2">
          <w:footerReference w:type="default" r:id="rId19"/>
          <w:type w:val="continuous"/>
          <w:pgSz w:w="12240" w:h="15840" w:code="1"/>
          <w:pgMar w:top="720" w:right="720" w:bottom="2160" w:left="720" w:header="0" w:footer="567" w:gutter="0"/>
          <w:cols w:space="567"/>
          <w:titlePg/>
          <w:docGrid w:linePitch="360"/>
        </w:sectPr>
      </w:pPr>
    </w:p>
    <w:p w:rsidR="00B76E54" w:rsidRPr="00655264" w:rsidRDefault="000F5EB5" w:rsidP="002673F2">
      <w:pPr>
        <w:rPr>
          <w:rFonts w:ascii="Arial" w:hAnsi="Arial" w:cs="Arial"/>
          <w:sz w:val="14"/>
          <w:szCs w:val="16"/>
        </w:rPr>
      </w:pPr>
      <w:r w:rsidRPr="00655264">
        <w:rPr>
          <w:rFonts w:ascii="Arial" w:hAnsi="Arial" w:cs="Arial"/>
          <w:sz w:val="16"/>
          <w:szCs w:val="20"/>
          <w:lang w:eastAsia="en-US"/>
        </w:rPr>
        <w:lastRenderedPageBreak/>
        <w:t xml:space="preserve">Further information on UA: </w:t>
      </w:r>
      <w:r w:rsidR="00514142" w:rsidRPr="00655264">
        <w:rPr>
          <w:rFonts w:ascii="Arial" w:hAnsi="Arial" w:cs="Arial"/>
          <w:sz w:val="16"/>
          <w:szCs w:val="20"/>
          <w:lang w:eastAsia="en-US"/>
        </w:rPr>
        <w:t>3/17</w:t>
      </w:r>
      <w:r w:rsidRPr="00655264">
        <w:rPr>
          <w:rFonts w:ascii="Arial" w:hAnsi="Arial" w:cs="Arial"/>
          <w:sz w:val="16"/>
          <w:szCs w:val="20"/>
          <w:lang w:eastAsia="en-US"/>
        </w:rPr>
        <w:t xml:space="preserve"> Index:</w:t>
      </w:r>
      <w:r w:rsidR="00655264">
        <w:rPr>
          <w:rFonts w:ascii="Arial" w:hAnsi="Arial" w:cs="Arial"/>
          <w:sz w:val="16"/>
          <w:szCs w:val="20"/>
          <w:lang w:eastAsia="en-US"/>
        </w:rPr>
        <w:t xml:space="preserve"> ASA</w:t>
      </w:r>
      <w:r w:rsidRPr="00655264">
        <w:rPr>
          <w:rFonts w:ascii="Arial" w:hAnsi="Arial" w:cs="Arial"/>
          <w:sz w:val="16"/>
          <w:szCs w:val="20"/>
          <w:lang w:eastAsia="en-US"/>
        </w:rPr>
        <w:t xml:space="preserve"> </w:t>
      </w:r>
      <w:r w:rsidR="00514142" w:rsidRPr="00655264">
        <w:rPr>
          <w:rFonts w:ascii="Arial" w:hAnsi="Arial" w:cs="Arial"/>
          <w:sz w:val="16"/>
          <w:szCs w:val="20"/>
          <w:lang w:eastAsia="en-US"/>
        </w:rPr>
        <w:t>17/</w:t>
      </w:r>
      <w:r w:rsidR="005E5CC1" w:rsidRPr="00655264">
        <w:rPr>
          <w:rFonts w:ascii="Arial" w:hAnsi="Arial" w:cs="Arial"/>
          <w:sz w:val="16"/>
          <w:szCs w:val="20"/>
          <w:lang w:eastAsia="en-US"/>
        </w:rPr>
        <w:t>7865</w:t>
      </w:r>
      <w:r w:rsidR="00514142" w:rsidRPr="00655264">
        <w:rPr>
          <w:rFonts w:ascii="Arial" w:hAnsi="Arial" w:cs="Arial"/>
          <w:sz w:val="16"/>
          <w:szCs w:val="20"/>
          <w:lang w:eastAsia="en-US"/>
        </w:rPr>
        <w:t xml:space="preserve">/2018 </w:t>
      </w:r>
      <w:r w:rsidRPr="00655264">
        <w:rPr>
          <w:rFonts w:ascii="Arial" w:hAnsi="Arial" w:cs="Arial"/>
          <w:sz w:val="16"/>
          <w:szCs w:val="20"/>
          <w:lang w:eastAsia="en-US"/>
        </w:rPr>
        <w:t xml:space="preserve">Issue Date: </w:t>
      </w:r>
      <w:r w:rsidR="004B4D0B" w:rsidRPr="00655264">
        <w:rPr>
          <w:rFonts w:ascii="Arial" w:hAnsi="Arial" w:cs="Arial"/>
          <w:sz w:val="16"/>
          <w:szCs w:val="20"/>
          <w:lang w:eastAsia="en-US"/>
        </w:rPr>
        <w:t>1</w:t>
      </w:r>
      <w:r w:rsidR="00655264">
        <w:rPr>
          <w:rFonts w:ascii="Arial" w:hAnsi="Arial" w:cs="Arial"/>
          <w:sz w:val="16"/>
          <w:szCs w:val="20"/>
          <w:lang w:eastAsia="en-US"/>
        </w:rPr>
        <w:t>4</w:t>
      </w:r>
      <w:r w:rsidR="00020D9A" w:rsidRPr="00655264">
        <w:rPr>
          <w:rFonts w:ascii="Arial" w:hAnsi="Arial" w:cs="Arial"/>
          <w:sz w:val="16"/>
          <w:szCs w:val="20"/>
          <w:lang w:eastAsia="en-US"/>
        </w:rPr>
        <w:t xml:space="preserve"> </w:t>
      </w:r>
      <w:r w:rsidR="00514142" w:rsidRPr="00655264">
        <w:rPr>
          <w:rFonts w:ascii="Arial" w:hAnsi="Arial" w:cs="Arial"/>
          <w:sz w:val="16"/>
          <w:szCs w:val="20"/>
          <w:lang w:eastAsia="en-US"/>
        </w:rPr>
        <w:t>February 2018</w:t>
      </w:r>
      <w:bookmarkStart w:id="0" w:name="_GoBack"/>
      <w:bookmarkEnd w:id="0"/>
    </w:p>
    <w:sectPr w:rsidR="00B76E54" w:rsidRPr="00655264" w:rsidSect="002673F2">
      <w:headerReference w:type="default" r:id="rId20"/>
      <w:footerReference w:type="default" r:id="rId21"/>
      <w:headerReference w:type="first" r:id="rId22"/>
      <w:footerReference w:type="first" r:id="rId23"/>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E6C" w:rsidRDefault="00DE1E6C">
      <w:r>
        <w:separator/>
      </w:r>
    </w:p>
  </w:endnote>
  <w:endnote w:type="continuationSeparator" w:id="0">
    <w:p w:rsidR="00DE1E6C" w:rsidRDefault="00DE1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Times New Roman"/>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9B028F" w:rsidP="0026766F">
    <w:pPr>
      <w:pStyle w:val="Footer"/>
      <w:tabs>
        <w:tab w:val="clear" w:pos="2268"/>
        <w:tab w:val="clear" w:pos="2835"/>
        <w:tab w:val="clear" w:pos="4320"/>
        <w:tab w:val="clear" w:pos="8640"/>
      </w:tabs>
    </w:pPr>
    <w:r>
      <w:rPr>
        <w:sz w:val="16"/>
        <w:szCs w:val="16"/>
      </w:rPr>
      <w:t>AIUSA’s Urgent Action Network | 5 Penn Plaza, New York NY 10001 T (212) 807- 8400 | uan@aiusa.org | www.amnestyusa.org/uan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9B028F">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28F" w:rsidRPr="009B028F" w:rsidRDefault="009B028F" w:rsidP="009B028F">
    <w:pPr>
      <w:pStyle w:val="Footer"/>
      <w:tabs>
        <w:tab w:val="clear" w:pos="2268"/>
        <w:tab w:val="clear" w:pos="2835"/>
        <w:tab w:val="clear" w:pos="4320"/>
        <w:tab w:val="clear" w:pos="8640"/>
      </w:tabs>
      <w:jc w:val="center"/>
      <w:rPr>
        <w:rFonts w:ascii="Arial" w:hAnsi="Arial" w:cs="Arial"/>
      </w:rPr>
    </w:pPr>
    <w:r w:rsidRPr="009B028F">
      <w:rPr>
        <w:rFonts w:ascii="Arial" w:hAnsi="Arial" w:cs="Arial"/>
        <w:sz w:val="16"/>
        <w:szCs w:val="16"/>
      </w:rPr>
      <w:t xml:space="preserve">AIUSA’s Urgent Action Network | 5 Penn Plaza, New York NY 10001 </w:t>
    </w:r>
    <w:r>
      <w:rPr>
        <w:rFonts w:ascii="Arial" w:hAnsi="Arial" w:cs="Arial"/>
        <w:sz w:val="16"/>
        <w:szCs w:val="16"/>
      </w:rPr>
      <w:br/>
    </w:r>
    <w:r w:rsidRPr="009B028F">
      <w:rPr>
        <w:rFonts w:ascii="Arial" w:hAnsi="Arial" w:cs="Arial"/>
        <w:sz w:val="16"/>
        <w:szCs w:val="16"/>
      </w:rPr>
      <w:t>T (212) 807- 8400 | uan@aiusa.org | www.amnestyusa.org/uan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9B028F">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E6C" w:rsidRDefault="00DE1E6C">
      <w:r>
        <w:separator/>
      </w:r>
    </w:p>
  </w:footnote>
  <w:footnote w:type="continuationSeparator" w:id="0">
    <w:p w:rsidR="00DE1E6C" w:rsidRDefault="00DE1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sidR="001F16F7">
      <w:rPr>
        <w:rFonts w:ascii="Amnesty Trade Gothic" w:hAnsi="Amnesty Trade Gothic"/>
        <w:sz w:val="16"/>
        <w:szCs w:val="16"/>
      </w:rPr>
      <w:t xml:space="preserve"> </w:t>
    </w:r>
    <w:r w:rsidR="00BD5ED9">
      <w:rPr>
        <w:rFonts w:ascii="Amnesty Trade Gothic" w:hAnsi="Amnesty Trade Gothic"/>
        <w:sz w:val="16"/>
        <w:szCs w:val="16"/>
      </w:rPr>
      <w:t>3/17</w:t>
    </w:r>
    <w:r w:rsidR="001F16F7">
      <w:rPr>
        <w:rFonts w:ascii="Amnesty Trade Gothic" w:hAnsi="Amnesty Trade Gothic"/>
        <w:sz w:val="16"/>
        <w:szCs w:val="16"/>
      </w:rPr>
      <w:t xml:space="preserve"> Index: </w:t>
    </w:r>
    <w:r w:rsidR="00655264">
      <w:rPr>
        <w:rFonts w:ascii="Amnesty Trade Gothic" w:hAnsi="Amnesty Trade Gothic"/>
        <w:sz w:val="16"/>
        <w:szCs w:val="16"/>
      </w:rPr>
      <w:t xml:space="preserve">ASA </w:t>
    </w:r>
    <w:r w:rsidR="00BD5ED9">
      <w:rPr>
        <w:rFonts w:ascii="Amnesty Trade Gothic" w:hAnsi="Amnesty Trade Gothic"/>
        <w:sz w:val="16"/>
        <w:szCs w:val="16"/>
      </w:rPr>
      <w:t>17/</w:t>
    </w:r>
    <w:r w:rsidR="005E5CC1">
      <w:rPr>
        <w:rFonts w:ascii="Amnesty Trade Gothic" w:hAnsi="Amnesty Trade Gothic"/>
        <w:sz w:val="16"/>
        <w:szCs w:val="16"/>
      </w:rPr>
      <w:t>7865</w:t>
    </w:r>
    <w:r w:rsidR="00BD5ED9">
      <w:rPr>
        <w:rFonts w:ascii="Amnesty Trade Gothic" w:hAnsi="Amnesty Trade Gothic"/>
        <w:sz w:val="16"/>
        <w:szCs w:val="16"/>
      </w:rPr>
      <w:t>/2018</w:t>
    </w:r>
    <w:r w:rsidR="001F16F7">
      <w:rPr>
        <w:rFonts w:ascii="Amnesty Trade Gothic" w:hAnsi="Amnesty Trade Gothic"/>
        <w:sz w:val="16"/>
        <w:szCs w:val="16"/>
      </w:rPr>
      <w:t xml:space="preserve"> </w:t>
    </w:r>
    <w:r w:rsidR="00BD5ED9">
      <w:rPr>
        <w:rFonts w:ascii="Amnesty Trade Gothic" w:hAnsi="Amnesty Trade Gothic"/>
        <w:sz w:val="16"/>
        <w:szCs w:val="16"/>
      </w:rPr>
      <w:t>China</w:t>
    </w:r>
    <w:r>
      <w:rPr>
        <w:rFonts w:ascii="Amnesty Trade Gothic" w:hAnsi="Amnesty Trade Gothic"/>
        <w:sz w:val="16"/>
        <w:szCs w:val="16"/>
      </w:rPr>
      <w:tab/>
      <w:t xml:space="preserve">Date: </w:t>
    </w:r>
    <w:r w:rsidR="00E56702">
      <w:rPr>
        <w:rFonts w:ascii="Amnesty Trade Gothic" w:hAnsi="Amnesty Trade Gothic"/>
        <w:sz w:val="16"/>
        <w:szCs w:val="16"/>
      </w:rPr>
      <w:t>1</w:t>
    </w:r>
    <w:r w:rsidR="00655264">
      <w:rPr>
        <w:rFonts w:ascii="Amnesty Trade Gothic" w:hAnsi="Amnesty Trade Gothic"/>
        <w:sz w:val="16"/>
        <w:szCs w:val="16"/>
      </w:rPr>
      <w:t>4</w:t>
    </w:r>
    <w:r w:rsidR="00020D9A">
      <w:rPr>
        <w:rFonts w:ascii="Amnesty Trade Gothic" w:hAnsi="Amnesty Trade Gothic"/>
        <w:sz w:val="16"/>
        <w:szCs w:val="16"/>
      </w:rPr>
      <w:t xml:space="preserve"> </w:t>
    </w:r>
    <w:r w:rsidR="00BD5ED9">
      <w:rPr>
        <w:rFonts w:ascii="Amnesty Trade Gothic" w:hAnsi="Amnesty Trade Gothic"/>
        <w:sz w:val="16"/>
        <w:szCs w:val="16"/>
      </w:rPr>
      <w:t>February 2018</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13CF7"/>
    <w:rsid w:val="00020D9A"/>
    <w:rsid w:val="00022206"/>
    <w:rsid w:val="00023EE0"/>
    <w:rsid w:val="00024887"/>
    <w:rsid w:val="00026DAB"/>
    <w:rsid w:val="000325E6"/>
    <w:rsid w:val="000418EE"/>
    <w:rsid w:val="00043D13"/>
    <w:rsid w:val="00051FA3"/>
    <w:rsid w:val="000536E0"/>
    <w:rsid w:val="0005741D"/>
    <w:rsid w:val="00060E8A"/>
    <w:rsid w:val="00064488"/>
    <w:rsid w:val="000664A2"/>
    <w:rsid w:val="00067212"/>
    <w:rsid w:val="000800B2"/>
    <w:rsid w:val="00086119"/>
    <w:rsid w:val="00091A32"/>
    <w:rsid w:val="000920C9"/>
    <w:rsid w:val="000948C5"/>
    <w:rsid w:val="00094AD9"/>
    <w:rsid w:val="00095AE4"/>
    <w:rsid w:val="000A32A1"/>
    <w:rsid w:val="000A3554"/>
    <w:rsid w:val="000A3C08"/>
    <w:rsid w:val="000A7007"/>
    <w:rsid w:val="000B0344"/>
    <w:rsid w:val="000B2197"/>
    <w:rsid w:val="000B23F7"/>
    <w:rsid w:val="000B5144"/>
    <w:rsid w:val="000C1071"/>
    <w:rsid w:val="000C161E"/>
    <w:rsid w:val="000C1B1B"/>
    <w:rsid w:val="000C71C4"/>
    <w:rsid w:val="000D6F64"/>
    <w:rsid w:val="000E47FE"/>
    <w:rsid w:val="000E4B89"/>
    <w:rsid w:val="000E7578"/>
    <w:rsid w:val="000F0AF1"/>
    <w:rsid w:val="000F0FB9"/>
    <w:rsid w:val="000F11B8"/>
    <w:rsid w:val="000F3996"/>
    <w:rsid w:val="000F468E"/>
    <w:rsid w:val="000F4F1F"/>
    <w:rsid w:val="000F5771"/>
    <w:rsid w:val="000F5EB5"/>
    <w:rsid w:val="00110016"/>
    <w:rsid w:val="00110615"/>
    <w:rsid w:val="001117D7"/>
    <w:rsid w:val="00114598"/>
    <w:rsid w:val="00117716"/>
    <w:rsid w:val="00122116"/>
    <w:rsid w:val="00124D88"/>
    <w:rsid w:val="00125500"/>
    <w:rsid w:val="00127130"/>
    <w:rsid w:val="00134316"/>
    <w:rsid w:val="001411BF"/>
    <w:rsid w:val="00151B33"/>
    <w:rsid w:val="0015385F"/>
    <w:rsid w:val="0015416A"/>
    <w:rsid w:val="00156420"/>
    <w:rsid w:val="0016037D"/>
    <w:rsid w:val="001624EA"/>
    <w:rsid w:val="00162D7D"/>
    <w:rsid w:val="00163F93"/>
    <w:rsid w:val="001671E0"/>
    <w:rsid w:val="00167DAF"/>
    <w:rsid w:val="001701A1"/>
    <w:rsid w:val="00171155"/>
    <w:rsid w:val="001715B7"/>
    <w:rsid w:val="001737E5"/>
    <w:rsid w:val="00176600"/>
    <w:rsid w:val="00180C56"/>
    <w:rsid w:val="00182E2F"/>
    <w:rsid w:val="00183ED2"/>
    <w:rsid w:val="0018428E"/>
    <w:rsid w:val="00187663"/>
    <w:rsid w:val="001951FB"/>
    <w:rsid w:val="0019564B"/>
    <w:rsid w:val="00196F3C"/>
    <w:rsid w:val="001A12ED"/>
    <w:rsid w:val="001A33FF"/>
    <w:rsid w:val="001B1D5D"/>
    <w:rsid w:val="001B244C"/>
    <w:rsid w:val="001B7B2B"/>
    <w:rsid w:val="001C26CA"/>
    <w:rsid w:val="001C33D6"/>
    <w:rsid w:val="001C359A"/>
    <w:rsid w:val="001C3A7A"/>
    <w:rsid w:val="001C6514"/>
    <w:rsid w:val="001C7698"/>
    <w:rsid w:val="001C7C68"/>
    <w:rsid w:val="001D5CA7"/>
    <w:rsid w:val="001D68B0"/>
    <w:rsid w:val="001D6CEA"/>
    <w:rsid w:val="001D7A1D"/>
    <w:rsid w:val="001E0993"/>
    <w:rsid w:val="001E165F"/>
    <w:rsid w:val="001E4896"/>
    <w:rsid w:val="001E7BA9"/>
    <w:rsid w:val="001F16F7"/>
    <w:rsid w:val="001F3C86"/>
    <w:rsid w:val="0020048C"/>
    <w:rsid w:val="00203740"/>
    <w:rsid w:val="00212C22"/>
    <w:rsid w:val="00215FFF"/>
    <w:rsid w:val="002168FD"/>
    <w:rsid w:val="00216F52"/>
    <w:rsid w:val="00217CAE"/>
    <w:rsid w:val="00220011"/>
    <w:rsid w:val="0022056F"/>
    <w:rsid w:val="0022305E"/>
    <w:rsid w:val="002260B4"/>
    <w:rsid w:val="002336BE"/>
    <w:rsid w:val="00234F4C"/>
    <w:rsid w:val="0024089B"/>
    <w:rsid w:val="00240976"/>
    <w:rsid w:val="002438F5"/>
    <w:rsid w:val="00263B6F"/>
    <w:rsid w:val="002666D7"/>
    <w:rsid w:val="00267115"/>
    <w:rsid w:val="002673F2"/>
    <w:rsid w:val="0026766F"/>
    <w:rsid w:val="002676E1"/>
    <w:rsid w:val="0027166B"/>
    <w:rsid w:val="00272361"/>
    <w:rsid w:val="00272E84"/>
    <w:rsid w:val="0027630F"/>
    <w:rsid w:val="0028172B"/>
    <w:rsid w:val="00282ADC"/>
    <w:rsid w:val="00290BCB"/>
    <w:rsid w:val="002923B7"/>
    <w:rsid w:val="002932CE"/>
    <w:rsid w:val="0029385D"/>
    <w:rsid w:val="0029532E"/>
    <w:rsid w:val="002A02B1"/>
    <w:rsid w:val="002B25FD"/>
    <w:rsid w:val="002B5A58"/>
    <w:rsid w:val="002C431D"/>
    <w:rsid w:val="002C7156"/>
    <w:rsid w:val="002D4041"/>
    <w:rsid w:val="002E0CB9"/>
    <w:rsid w:val="002E16BA"/>
    <w:rsid w:val="002F26A2"/>
    <w:rsid w:val="00302D8E"/>
    <w:rsid w:val="00303AFA"/>
    <w:rsid w:val="00304FA3"/>
    <w:rsid w:val="00310839"/>
    <w:rsid w:val="00310926"/>
    <w:rsid w:val="00311B06"/>
    <w:rsid w:val="00315EBE"/>
    <w:rsid w:val="003206E1"/>
    <w:rsid w:val="00327D90"/>
    <w:rsid w:val="0033168C"/>
    <w:rsid w:val="00332276"/>
    <w:rsid w:val="003343A4"/>
    <w:rsid w:val="00340118"/>
    <w:rsid w:val="00345492"/>
    <w:rsid w:val="0034642C"/>
    <w:rsid w:val="00347243"/>
    <w:rsid w:val="00352E7B"/>
    <w:rsid w:val="00355BAE"/>
    <w:rsid w:val="00355EAE"/>
    <w:rsid w:val="0035609C"/>
    <w:rsid w:val="003656FE"/>
    <w:rsid w:val="00373C67"/>
    <w:rsid w:val="00373FF8"/>
    <w:rsid w:val="00375E81"/>
    <w:rsid w:val="00382F30"/>
    <w:rsid w:val="00385865"/>
    <w:rsid w:val="00386454"/>
    <w:rsid w:val="00390D35"/>
    <w:rsid w:val="003977DC"/>
    <w:rsid w:val="003A2A73"/>
    <w:rsid w:val="003A6617"/>
    <w:rsid w:val="003A7303"/>
    <w:rsid w:val="003B17E4"/>
    <w:rsid w:val="003B4359"/>
    <w:rsid w:val="003B62B5"/>
    <w:rsid w:val="003C1E84"/>
    <w:rsid w:val="003C2C28"/>
    <w:rsid w:val="003C391E"/>
    <w:rsid w:val="003C3DB5"/>
    <w:rsid w:val="003D1322"/>
    <w:rsid w:val="003D377A"/>
    <w:rsid w:val="003D6B99"/>
    <w:rsid w:val="003E13BD"/>
    <w:rsid w:val="003E1E1A"/>
    <w:rsid w:val="003E3B8F"/>
    <w:rsid w:val="003E6AB3"/>
    <w:rsid w:val="003E7B40"/>
    <w:rsid w:val="003F5560"/>
    <w:rsid w:val="0040123D"/>
    <w:rsid w:val="004018B9"/>
    <w:rsid w:val="00402E82"/>
    <w:rsid w:val="00405AC8"/>
    <w:rsid w:val="00407D37"/>
    <w:rsid w:val="00410BC6"/>
    <w:rsid w:val="00411DDA"/>
    <w:rsid w:val="00414F83"/>
    <w:rsid w:val="00415A74"/>
    <w:rsid w:val="00426D1C"/>
    <w:rsid w:val="004312FA"/>
    <w:rsid w:val="00437710"/>
    <w:rsid w:val="00443B9D"/>
    <w:rsid w:val="00446F5A"/>
    <w:rsid w:val="00447941"/>
    <w:rsid w:val="00462F25"/>
    <w:rsid w:val="00464642"/>
    <w:rsid w:val="004667B6"/>
    <w:rsid w:val="00475586"/>
    <w:rsid w:val="00483B87"/>
    <w:rsid w:val="00483E30"/>
    <w:rsid w:val="0048414A"/>
    <w:rsid w:val="004909FC"/>
    <w:rsid w:val="00495110"/>
    <w:rsid w:val="00496846"/>
    <w:rsid w:val="004A3ACC"/>
    <w:rsid w:val="004A74DB"/>
    <w:rsid w:val="004B3580"/>
    <w:rsid w:val="004B4D0B"/>
    <w:rsid w:val="004B7261"/>
    <w:rsid w:val="004C666A"/>
    <w:rsid w:val="004D19C7"/>
    <w:rsid w:val="004D4478"/>
    <w:rsid w:val="004D4AD7"/>
    <w:rsid w:val="004D51B7"/>
    <w:rsid w:val="004D7E5F"/>
    <w:rsid w:val="004E37F1"/>
    <w:rsid w:val="004E48D7"/>
    <w:rsid w:val="004E6A6E"/>
    <w:rsid w:val="004F123B"/>
    <w:rsid w:val="004F5E4C"/>
    <w:rsid w:val="004F7D56"/>
    <w:rsid w:val="005040F2"/>
    <w:rsid w:val="00504708"/>
    <w:rsid w:val="00504B52"/>
    <w:rsid w:val="00505D6F"/>
    <w:rsid w:val="00507091"/>
    <w:rsid w:val="005110E5"/>
    <w:rsid w:val="00513094"/>
    <w:rsid w:val="00513E94"/>
    <w:rsid w:val="00514142"/>
    <w:rsid w:val="005149A9"/>
    <w:rsid w:val="00516AFE"/>
    <w:rsid w:val="005170A4"/>
    <w:rsid w:val="0052048F"/>
    <w:rsid w:val="00522948"/>
    <w:rsid w:val="00524588"/>
    <w:rsid w:val="005263A0"/>
    <w:rsid w:val="005264BB"/>
    <w:rsid w:val="0053246B"/>
    <w:rsid w:val="00534491"/>
    <w:rsid w:val="0053584A"/>
    <w:rsid w:val="00537CAF"/>
    <w:rsid w:val="00545779"/>
    <w:rsid w:val="005462CF"/>
    <w:rsid w:val="00552F43"/>
    <w:rsid w:val="005534BC"/>
    <w:rsid w:val="0055767E"/>
    <w:rsid w:val="005636B1"/>
    <w:rsid w:val="00566DE6"/>
    <w:rsid w:val="00570A61"/>
    <w:rsid w:val="00576569"/>
    <w:rsid w:val="00576926"/>
    <w:rsid w:val="005949D2"/>
    <w:rsid w:val="0059523F"/>
    <w:rsid w:val="00595887"/>
    <w:rsid w:val="00595A40"/>
    <w:rsid w:val="0059647C"/>
    <w:rsid w:val="005A080E"/>
    <w:rsid w:val="005A1308"/>
    <w:rsid w:val="005A3C3F"/>
    <w:rsid w:val="005A3F57"/>
    <w:rsid w:val="005A3FDA"/>
    <w:rsid w:val="005A58EB"/>
    <w:rsid w:val="005B0311"/>
    <w:rsid w:val="005B1858"/>
    <w:rsid w:val="005B18FE"/>
    <w:rsid w:val="005B5CFE"/>
    <w:rsid w:val="005C2CBA"/>
    <w:rsid w:val="005C41FB"/>
    <w:rsid w:val="005C434D"/>
    <w:rsid w:val="005C767A"/>
    <w:rsid w:val="005D159E"/>
    <w:rsid w:val="005D19B4"/>
    <w:rsid w:val="005D3D9F"/>
    <w:rsid w:val="005D4401"/>
    <w:rsid w:val="005D5576"/>
    <w:rsid w:val="005E07A6"/>
    <w:rsid w:val="005E2833"/>
    <w:rsid w:val="005E2EC8"/>
    <w:rsid w:val="005E3947"/>
    <w:rsid w:val="005E4EE6"/>
    <w:rsid w:val="005E5CC1"/>
    <w:rsid w:val="005E6339"/>
    <w:rsid w:val="005E7BC1"/>
    <w:rsid w:val="005F0D06"/>
    <w:rsid w:val="005F29C5"/>
    <w:rsid w:val="005F53F9"/>
    <w:rsid w:val="005F67F2"/>
    <w:rsid w:val="005F7B39"/>
    <w:rsid w:val="00600EEA"/>
    <w:rsid w:val="006037BD"/>
    <w:rsid w:val="00606C38"/>
    <w:rsid w:val="00606F0A"/>
    <w:rsid w:val="0061673E"/>
    <w:rsid w:val="006219A0"/>
    <w:rsid w:val="00622B89"/>
    <w:rsid w:val="00625142"/>
    <w:rsid w:val="00647838"/>
    <w:rsid w:val="00655264"/>
    <w:rsid w:val="006615B3"/>
    <w:rsid w:val="00664C69"/>
    <w:rsid w:val="006730DE"/>
    <w:rsid w:val="00677BB5"/>
    <w:rsid w:val="00680383"/>
    <w:rsid w:val="006809FC"/>
    <w:rsid w:val="006814D6"/>
    <w:rsid w:val="006820E8"/>
    <w:rsid w:val="006824FD"/>
    <w:rsid w:val="00692A7A"/>
    <w:rsid w:val="006A2FDD"/>
    <w:rsid w:val="006B1ECE"/>
    <w:rsid w:val="006B67C1"/>
    <w:rsid w:val="006C1A0E"/>
    <w:rsid w:val="006C2190"/>
    <w:rsid w:val="006C3DE2"/>
    <w:rsid w:val="006C522F"/>
    <w:rsid w:val="006C5449"/>
    <w:rsid w:val="006D0E18"/>
    <w:rsid w:val="006D2F48"/>
    <w:rsid w:val="006D4472"/>
    <w:rsid w:val="006D7E47"/>
    <w:rsid w:val="006E16F6"/>
    <w:rsid w:val="006E2073"/>
    <w:rsid w:val="006F059C"/>
    <w:rsid w:val="006F0AE1"/>
    <w:rsid w:val="00700879"/>
    <w:rsid w:val="00703AC3"/>
    <w:rsid w:val="00703B60"/>
    <w:rsid w:val="007052D5"/>
    <w:rsid w:val="0070730C"/>
    <w:rsid w:val="007114A2"/>
    <w:rsid w:val="007179E8"/>
    <w:rsid w:val="0072111E"/>
    <w:rsid w:val="007225C5"/>
    <w:rsid w:val="00723C07"/>
    <w:rsid w:val="007247F2"/>
    <w:rsid w:val="00726BFD"/>
    <w:rsid w:val="007277ED"/>
    <w:rsid w:val="00730F9D"/>
    <w:rsid w:val="00736B40"/>
    <w:rsid w:val="007419CA"/>
    <w:rsid w:val="00742A3F"/>
    <w:rsid w:val="007479B8"/>
    <w:rsid w:val="00761B6D"/>
    <w:rsid w:val="007620A6"/>
    <w:rsid w:val="00765FDB"/>
    <w:rsid w:val="0077354F"/>
    <w:rsid w:val="007749CD"/>
    <w:rsid w:val="00775460"/>
    <w:rsid w:val="0078257C"/>
    <w:rsid w:val="00786023"/>
    <w:rsid w:val="00795D45"/>
    <w:rsid w:val="007A1959"/>
    <w:rsid w:val="007A1F62"/>
    <w:rsid w:val="007A5DA8"/>
    <w:rsid w:val="007B34AE"/>
    <w:rsid w:val="007C4B9F"/>
    <w:rsid w:val="007C5E10"/>
    <w:rsid w:val="007C696A"/>
    <w:rsid w:val="007C73A5"/>
    <w:rsid w:val="007C7FCD"/>
    <w:rsid w:val="007D5AF7"/>
    <w:rsid w:val="007D75F2"/>
    <w:rsid w:val="007E0CAD"/>
    <w:rsid w:val="007E57A7"/>
    <w:rsid w:val="007E5A86"/>
    <w:rsid w:val="007E5EEA"/>
    <w:rsid w:val="007E6C94"/>
    <w:rsid w:val="007F1204"/>
    <w:rsid w:val="007F4786"/>
    <w:rsid w:val="007F5DA6"/>
    <w:rsid w:val="00804AC7"/>
    <w:rsid w:val="00814004"/>
    <w:rsid w:val="00815508"/>
    <w:rsid w:val="00816FB0"/>
    <w:rsid w:val="00817483"/>
    <w:rsid w:val="00820661"/>
    <w:rsid w:val="008224D0"/>
    <w:rsid w:val="00822B69"/>
    <w:rsid w:val="008241AB"/>
    <w:rsid w:val="0083108B"/>
    <w:rsid w:val="0083350C"/>
    <w:rsid w:val="00833E80"/>
    <w:rsid w:val="00833F6B"/>
    <w:rsid w:val="00846A17"/>
    <w:rsid w:val="00856923"/>
    <w:rsid w:val="0086100E"/>
    <w:rsid w:val="00862FF4"/>
    <w:rsid w:val="0086363D"/>
    <w:rsid w:val="00864ACF"/>
    <w:rsid w:val="00864B12"/>
    <w:rsid w:val="00870F66"/>
    <w:rsid w:val="00872646"/>
    <w:rsid w:val="00875998"/>
    <w:rsid w:val="00875E19"/>
    <w:rsid w:val="008810B0"/>
    <w:rsid w:val="00885656"/>
    <w:rsid w:val="00893986"/>
    <w:rsid w:val="00894EE9"/>
    <w:rsid w:val="008967FA"/>
    <w:rsid w:val="008A329A"/>
    <w:rsid w:val="008A3DAB"/>
    <w:rsid w:val="008A43F9"/>
    <w:rsid w:val="008A4E10"/>
    <w:rsid w:val="008A6700"/>
    <w:rsid w:val="008C16D8"/>
    <w:rsid w:val="008C422E"/>
    <w:rsid w:val="008C576C"/>
    <w:rsid w:val="008C6392"/>
    <w:rsid w:val="008C7566"/>
    <w:rsid w:val="008D047B"/>
    <w:rsid w:val="008D57A8"/>
    <w:rsid w:val="008D7305"/>
    <w:rsid w:val="008E02B0"/>
    <w:rsid w:val="008E48B0"/>
    <w:rsid w:val="008E6015"/>
    <w:rsid w:val="008E744D"/>
    <w:rsid w:val="008F2BC1"/>
    <w:rsid w:val="008F584D"/>
    <w:rsid w:val="008F64FC"/>
    <w:rsid w:val="009011A7"/>
    <w:rsid w:val="00902A3B"/>
    <w:rsid w:val="00907C0E"/>
    <w:rsid w:val="00912209"/>
    <w:rsid w:val="00912F08"/>
    <w:rsid w:val="009144AA"/>
    <w:rsid w:val="009238E8"/>
    <w:rsid w:val="00924E7F"/>
    <w:rsid w:val="00931A23"/>
    <w:rsid w:val="0093452C"/>
    <w:rsid w:val="009352BD"/>
    <w:rsid w:val="00936A7D"/>
    <w:rsid w:val="00937750"/>
    <w:rsid w:val="00937F75"/>
    <w:rsid w:val="00946781"/>
    <w:rsid w:val="00950C7F"/>
    <w:rsid w:val="00952FFC"/>
    <w:rsid w:val="0095413F"/>
    <w:rsid w:val="00954CE8"/>
    <w:rsid w:val="00955D66"/>
    <w:rsid w:val="00956E7B"/>
    <w:rsid w:val="00962C6C"/>
    <w:rsid w:val="00963CA3"/>
    <w:rsid w:val="00967860"/>
    <w:rsid w:val="009713D4"/>
    <w:rsid w:val="00971F57"/>
    <w:rsid w:val="00977EE0"/>
    <w:rsid w:val="009847F5"/>
    <w:rsid w:val="00985339"/>
    <w:rsid w:val="00986A2C"/>
    <w:rsid w:val="00987C31"/>
    <w:rsid w:val="00987CD7"/>
    <w:rsid w:val="009926E3"/>
    <w:rsid w:val="00993429"/>
    <w:rsid w:val="009964CD"/>
    <w:rsid w:val="00996F28"/>
    <w:rsid w:val="009971C5"/>
    <w:rsid w:val="009A588E"/>
    <w:rsid w:val="009A70DB"/>
    <w:rsid w:val="009A7F84"/>
    <w:rsid w:val="009B028F"/>
    <w:rsid w:val="009B774C"/>
    <w:rsid w:val="009B7F78"/>
    <w:rsid w:val="009C0BC3"/>
    <w:rsid w:val="009C13A5"/>
    <w:rsid w:val="009C412F"/>
    <w:rsid w:val="009D132D"/>
    <w:rsid w:val="009D3CF4"/>
    <w:rsid w:val="009D5F0B"/>
    <w:rsid w:val="009D6815"/>
    <w:rsid w:val="009D710A"/>
    <w:rsid w:val="009D7D29"/>
    <w:rsid w:val="009D7E4B"/>
    <w:rsid w:val="009E0910"/>
    <w:rsid w:val="009F05FC"/>
    <w:rsid w:val="009F4BB3"/>
    <w:rsid w:val="009F5E63"/>
    <w:rsid w:val="00A02B06"/>
    <w:rsid w:val="00A071B0"/>
    <w:rsid w:val="00A10603"/>
    <w:rsid w:val="00A1368B"/>
    <w:rsid w:val="00A1639D"/>
    <w:rsid w:val="00A24893"/>
    <w:rsid w:val="00A33724"/>
    <w:rsid w:val="00A40882"/>
    <w:rsid w:val="00A4773E"/>
    <w:rsid w:val="00A52F77"/>
    <w:rsid w:val="00A547B5"/>
    <w:rsid w:val="00A63CA5"/>
    <w:rsid w:val="00A74F0B"/>
    <w:rsid w:val="00A7695E"/>
    <w:rsid w:val="00A76B63"/>
    <w:rsid w:val="00A7761D"/>
    <w:rsid w:val="00A80480"/>
    <w:rsid w:val="00A83AB0"/>
    <w:rsid w:val="00A84D1E"/>
    <w:rsid w:val="00A852C7"/>
    <w:rsid w:val="00A93950"/>
    <w:rsid w:val="00AA5AAC"/>
    <w:rsid w:val="00AB4379"/>
    <w:rsid w:val="00AC32EE"/>
    <w:rsid w:val="00AC3810"/>
    <w:rsid w:val="00AC4C54"/>
    <w:rsid w:val="00AC704F"/>
    <w:rsid w:val="00AD10FB"/>
    <w:rsid w:val="00AD2793"/>
    <w:rsid w:val="00AD4424"/>
    <w:rsid w:val="00AE1A9F"/>
    <w:rsid w:val="00AE60FD"/>
    <w:rsid w:val="00AF15BC"/>
    <w:rsid w:val="00AF1A37"/>
    <w:rsid w:val="00AF43F7"/>
    <w:rsid w:val="00AF4CF9"/>
    <w:rsid w:val="00B03E0E"/>
    <w:rsid w:val="00B043D9"/>
    <w:rsid w:val="00B06E79"/>
    <w:rsid w:val="00B120F3"/>
    <w:rsid w:val="00B12D4B"/>
    <w:rsid w:val="00B15E11"/>
    <w:rsid w:val="00B22D7A"/>
    <w:rsid w:val="00B2417A"/>
    <w:rsid w:val="00B24B0A"/>
    <w:rsid w:val="00B30C02"/>
    <w:rsid w:val="00B337E6"/>
    <w:rsid w:val="00B35919"/>
    <w:rsid w:val="00B376BA"/>
    <w:rsid w:val="00B404F1"/>
    <w:rsid w:val="00B4432F"/>
    <w:rsid w:val="00B452E3"/>
    <w:rsid w:val="00B46EFA"/>
    <w:rsid w:val="00B5160E"/>
    <w:rsid w:val="00B54DFD"/>
    <w:rsid w:val="00B6009A"/>
    <w:rsid w:val="00B606A2"/>
    <w:rsid w:val="00B60FB0"/>
    <w:rsid w:val="00B61E70"/>
    <w:rsid w:val="00B667DE"/>
    <w:rsid w:val="00B70C75"/>
    <w:rsid w:val="00B71421"/>
    <w:rsid w:val="00B71EB4"/>
    <w:rsid w:val="00B74265"/>
    <w:rsid w:val="00B76E54"/>
    <w:rsid w:val="00B811E7"/>
    <w:rsid w:val="00B829CD"/>
    <w:rsid w:val="00B83755"/>
    <w:rsid w:val="00B84EF8"/>
    <w:rsid w:val="00B86229"/>
    <w:rsid w:val="00B86420"/>
    <w:rsid w:val="00B867EC"/>
    <w:rsid w:val="00B86B6B"/>
    <w:rsid w:val="00B9147D"/>
    <w:rsid w:val="00B930F3"/>
    <w:rsid w:val="00B9334D"/>
    <w:rsid w:val="00B94110"/>
    <w:rsid w:val="00BA154E"/>
    <w:rsid w:val="00BA31FC"/>
    <w:rsid w:val="00BB54D8"/>
    <w:rsid w:val="00BB6CC0"/>
    <w:rsid w:val="00BC397C"/>
    <w:rsid w:val="00BC59E3"/>
    <w:rsid w:val="00BC70A2"/>
    <w:rsid w:val="00BD36DA"/>
    <w:rsid w:val="00BD40C6"/>
    <w:rsid w:val="00BD5ED9"/>
    <w:rsid w:val="00BE4AEB"/>
    <w:rsid w:val="00BE5F26"/>
    <w:rsid w:val="00BE70DC"/>
    <w:rsid w:val="00BE74D0"/>
    <w:rsid w:val="00BF4548"/>
    <w:rsid w:val="00BF6C75"/>
    <w:rsid w:val="00C0395F"/>
    <w:rsid w:val="00C06BC7"/>
    <w:rsid w:val="00C24A12"/>
    <w:rsid w:val="00C264C5"/>
    <w:rsid w:val="00C27855"/>
    <w:rsid w:val="00C279F2"/>
    <w:rsid w:val="00C3478A"/>
    <w:rsid w:val="00C41169"/>
    <w:rsid w:val="00C42566"/>
    <w:rsid w:val="00C45BF8"/>
    <w:rsid w:val="00C50419"/>
    <w:rsid w:val="00C50A9C"/>
    <w:rsid w:val="00C50E97"/>
    <w:rsid w:val="00C51401"/>
    <w:rsid w:val="00C5339D"/>
    <w:rsid w:val="00C55DF7"/>
    <w:rsid w:val="00C560E7"/>
    <w:rsid w:val="00C62EC7"/>
    <w:rsid w:val="00C6413E"/>
    <w:rsid w:val="00C64997"/>
    <w:rsid w:val="00C662FF"/>
    <w:rsid w:val="00C7240F"/>
    <w:rsid w:val="00C73548"/>
    <w:rsid w:val="00C75679"/>
    <w:rsid w:val="00C76BD8"/>
    <w:rsid w:val="00C817DF"/>
    <w:rsid w:val="00C9098A"/>
    <w:rsid w:val="00C90BFC"/>
    <w:rsid w:val="00C95CC8"/>
    <w:rsid w:val="00C97FBA"/>
    <w:rsid w:val="00CA00DD"/>
    <w:rsid w:val="00CA0E47"/>
    <w:rsid w:val="00CA164A"/>
    <w:rsid w:val="00CA77FD"/>
    <w:rsid w:val="00CB0762"/>
    <w:rsid w:val="00CB76BB"/>
    <w:rsid w:val="00CC04E5"/>
    <w:rsid w:val="00CC04F5"/>
    <w:rsid w:val="00CC0686"/>
    <w:rsid w:val="00CC2305"/>
    <w:rsid w:val="00CC7C14"/>
    <w:rsid w:val="00CD1D89"/>
    <w:rsid w:val="00CD2CDE"/>
    <w:rsid w:val="00CD2CDF"/>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ADC"/>
    <w:rsid w:val="00D35FAD"/>
    <w:rsid w:val="00D41424"/>
    <w:rsid w:val="00D43443"/>
    <w:rsid w:val="00D45091"/>
    <w:rsid w:val="00D468EC"/>
    <w:rsid w:val="00D5049F"/>
    <w:rsid w:val="00D54000"/>
    <w:rsid w:val="00D61460"/>
    <w:rsid w:val="00D63AA5"/>
    <w:rsid w:val="00D6401F"/>
    <w:rsid w:val="00D655A8"/>
    <w:rsid w:val="00D70662"/>
    <w:rsid w:val="00D728C3"/>
    <w:rsid w:val="00D7707D"/>
    <w:rsid w:val="00D85FE8"/>
    <w:rsid w:val="00D862F1"/>
    <w:rsid w:val="00D91051"/>
    <w:rsid w:val="00D917B8"/>
    <w:rsid w:val="00D92260"/>
    <w:rsid w:val="00D958BE"/>
    <w:rsid w:val="00D97ABD"/>
    <w:rsid w:val="00D97C57"/>
    <w:rsid w:val="00DA2838"/>
    <w:rsid w:val="00DA5BD9"/>
    <w:rsid w:val="00DB2B88"/>
    <w:rsid w:val="00DC06EA"/>
    <w:rsid w:val="00DC120B"/>
    <w:rsid w:val="00DC2E1B"/>
    <w:rsid w:val="00DC33B9"/>
    <w:rsid w:val="00DC38A5"/>
    <w:rsid w:val="00DC5FB0"/>
    <w:rsid w:val="00DD5A73"/>
    <w:rsid w:val="00DD777F"/>
    <w:rsid w:val="00DE0668"/>
    <w:rsid w:val="00DE1E6C"/>
    <w:rsid w:val="00DE1EE8"/>
    <w:rsid w:val="00DE71A0"/>
    <w:rsid w:val="00DF0C26"/>
    <w:rsid w:val="00DF1274"/>
    <w:rsid w:val="00DF18DF"/>
    <w:rsid w:val="00DF3BFF"/>
    <w:rsid w:val="00DF7AB7"/>
    <w:rsid w:val="00E0076F"/>
    <w:rsid w:val="00E014E5"/>
    <w:rsid w:val="00E063DC"/>
    <w:rsid w:val="00E07B4D"/>
    <w:rsid w:val="00E12B8F"/>
    <w:rsid w:val="00E16227"/>
    <w:rsid w:val="00E21258"/>
    <w:rsid w:val="00E23769"/>
    <w:rsid w:val="00E2387F"/>
    <w:rsid w:val="00E30DA2"/>
    <w:rsid w:val="00E32FE5"/>
    <w:rsid w:val="00E363FA"/>
    <w:rsid w:val="00E44260"/>
    <w:rsid w:val="00E53816"/>
    <w:rsid w:val="00E54F13"/>
    <w:rsid w:val="00E56702"/>
    <w:rsid w:val="00E56E28"/>
    <w:rsid w:val="00E601DC"/>
    <w:rsid w:val="00E65528"/>
    <w:rsid w:val="00E65A23"/>
    <w:rsid w:val="00E6735E"/>
    <w:rsid w:val="00E7043F"/>
    <w:rsid w:val="00E70C72"/>
    <w:rsid w:val="00E720DA"/>
    <w:rsid w:val="00E741DD"/>
    <w:rsid w:val="00E84846"/>
    <w:rsid w:val="00E85BC7"/>
    <w:rsid w:val="00E866F0"/>
    <w:rsid w:val="00E96397"/>
    <w:rsid w:val="00E97E64"/>
    <w:rsid w:val="00EA1999"/>
    <w:rsid w:val="00EA281B"/>
    <w:rsid w:val="00EA37AB"/>
    <w:rsid w:val="00EA5AB5"/>
    <w:rsid w:val="00EA7847"/>
    <w:rsid w:val="00EB15FF"/>
    <w:rsid w:val="00EB1840"/>
    <w:rsid w:val="00EB3D70"/>
    <w:rsid w:val="00EC089C"/>
    <w:rsid w:val="00EC130D"/>
    <w:rsid w:val="00EC2C85"/>
    <w:rsid w:val="00EC36AB"/>
    <w:rsid w:val="00EC49C6"/>
    <w:rsid w:val="00EC503E"/>
    <w:rsid w:val="00EC6B04"/>
    <w:rsid w:val="00ED12A0"/>
    <w:rsid w:val="00ED1BF9"/>
    <w:rsid w:val="00ED1D8E"/>
    <w:rsid w:val="00ED4686"/>
    <w:rsid w:val="00ED61F1"/>
    <w:rsid w:val="00EE13F1"/>
    <w:rsid w:val="00EE6BC2"/>
    <w:rsid w:val="00EE7D42"/>
    <w:rsid w:val="00EF017B"/>
    <w:rsid w:val="00EF63D4"/>
    <w:rsid w:val="00F103EC"/>
    <w:rsid w:val="00F10A13"/>
    <w:rsid w:val="00F16B8A"/>
    <w:rsid w:val="00F1703B"/>
    <w:rsid w:val="00F20743"/>
    <w:rsid w:val="00F21EEE"/>
    <w:rsid w:val="00F21F6D"/>
    <w:rsid w:val="00F25545"/>
    <w:rsid w:val="00F2569F"/>
    <w:rsid w:val="00F26B53"/>
    <w:rsid w:val="00F364F4"/>
    <w:rsid w:val="00F36939"/>
    <w:rsid w:val="00F36A10"/>
    <w:rsid w:val="00F470C1"/>
    <w:rsid w:val="00F53472"/>
    <w:rsid w:val="00F54365"/>
    <w:rsid w:val="00F56193"/>
    <w:rsid w:val="00F61E04"/>
    <w:rsid w:val="00F679CF"/>
    <w:rsid w:val="00F7781E"/>
    <w:rsid w:val="00F8095E"/>
    <w:rsid w:val="00F81CDF"/>
    <w:rsid w:val="00F876C6"/>
    <w:rsid w:val="00F91190"/>
    <w:rsid w:val="00F95961"/>
    <w:rsid w:val="00FA5E75"/>
    <w:rsid w:val="00FC3E7D"/>
    <w:rsid w:val="00FD5CA9"/>
    <w:rsid w:val="00FE1E5B"/>
    <w:rsid w:val="00FE3D26"/>
    <w:rsid w:val="00FE465E"/>
    <w:rsid w:val="00FE4E30"/>
    <w:rsid w:val="00FF015A"/>
    <w:rsid w:val="00FF0918"/>
    <w:rsid w:val="00FF1613"/>
    <w:rsid w:val="00FF3CE9"/>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BF4EC5-241C-48F1-8AA2-372AACAA2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table" w:styleId="ColorfulShading-Accent1">
    <w:name w:val="Colorful Shading Accent 1"/>
    <w:basedOn w:val="TableNormal"/>
    <w:uiPriority w:val="71"/>
    <w:semiHidden/>
    <w:unhideWhenUsed/>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table" w:styleId="ColorfulList-Accent1">
    <w:name w:val="Colorful List Accent 1"/>
    <w:basedOn w:val="TableNormal"/>
    <w:uiPriority w:val="72"/>
    <w:semiHidden/>
    <w:unhideWhenUsed/>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BodyText">
    <w:name w:val="Body Text"/>
    <w:basedOn w:val="Normal"/>
    <w:link w:val="BodyTextChar"/>
    <w:uiPriority w:val="99"/>
    <w:rsid w:val="00B83755"/>
    <w:pPr>
      <w:spacing w:after="120"/>
    </w:pPr>
    <w:rPr>
      <w:sz w:val="22"/>
    </w:rPr>
  </w:style>
  <w:style w:type="character" w:customStyle="1" w:styleId="BodyTextChar">
    <w:name w:val="Body Text Char"/>
    <w:basedOn w:val="DefaultParagraphFont"/>
    <w:link w:val="BodyText"/>
    <w:uiPriority w:val="99"/>
    <w:locked/>
    <w:rsid w:val="00B83755"/>
    <w:rPr>
      <w:sz w:val="24"/>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2673F2"/>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2673F2"/>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013867">
      <w:marLeft w:val="0"/>
      <w:marRight w:val="0"/>
      <w:marTop w:val="0"/>
      <w:marBottom w:val="0"/>
      <w:divBdr>
        <w:top w:val="none" w:sz="0" w:space="0" w:color="auto"/>
        <w:left w:val="none" w:sz="0" w:space="0" w:color="auto"/>
        <w:bottom w:val="none" w:sz="0" w:space="0" w:color="auto"/>
        <w:right w:val="none" w:sz="0" w:space="0" w:color="auto"/>
      </w:divBdr>
    </w:div>
    <w:div w:id="2005013868">
      <w:marLeft w:val="0"/>
      <w:marRight w:val="0"/>
      <w:marTop w:val="0"/>
      <w:marBottom w:val="0"/>
      <w:divBdr>
        <w:top w:val="none" w:sz="0" w:space="0" w:color="auto"/>
        <w:left w:val="none" w:sz="0" w:space="0" w:color="auto"/>
        <w:bottom w:val="none" w:sz="0" w:space="0" w:color="auto"/>
        <w:right w:val="none" w:sz="0" w:space="0" w:color="auto"/>
      </w:divBdr>
    </w:div>
    <w:div w:id="2005013869">
      <w:marLeft w:val="0"/>
      <w:marRight w:val="0"/>
      <w:marTop w:val="0"/>
      <w:marBottom w:val="0"/>
      <w:divBdr>
        <w:top w:val="none" w:sz="0" w:space="0" w:color="auto"/>
        <w:left w:val="none" w:sz="0" w:space="0" w:color="auto"/>
        <w:bottom w:val="none" w:sz="0" w:space="0" w:color="auto"/>
        <w:right w:val="none" w:sz="0" w:space="0" w:color="auto"/>
      </w:divBdr>
    </w:div>
    <w:div w:id="2005013870">
      <w:marLeft w:val="0"/>
      <w:marRight w:val="0"/>
      <w:marTop w:val="0"/>
      <w:marBottom w:val="0"/>
      <w:divBdr>
        <w:top w:val="none" w:sz="0" w:space="0" w:color="auto"/>
        <w:left w:val="none" w:sz="0" w:space="0" w:color="auto"/>
        <w:bottom w:val="none" w:sz="0" w:space="0" w:color="auto"/>
        <w:right w:val="none" w:sz="0" w:space="0" w:color="auto"/>
      </w:divBdr>
    </w:div>
    <w:div w:id="2005013871">
      <w:marLeft w:val="0"/>
      <w:marRight w:val="0"/>
      <w:marTop w:val="0"/>
      <w:marBottom w:val="0"/>
      <w:divBdr>
        <w:top w:val="none" w:sz="0" w:space="0" w:color="auto"/>
        <w:left w:val="none" w:sz="0" w:space="0" w:color="auto"/>
        <w:bottom w:val="none" w:sz="0" w:space="0" w:color="auto"/>
        <w:right w:val="none" w:sz="0" w:space="0" w:color="auto"/>
      </w:divBdr>
    </w:div>
    <w:div w:id="2005013872">
      <w:marLeft w:val="0"/>
      <w:marRight w:val="0"/>
      <w:marTop w:val="0"/>
      <w:marBottom w:val="0"/>
      <w:divBdr>
        <w:top w:val="none" w:sz="0" w:space="0" w:color="auto"/>
        <w:left w:val="none" w:sz="0" w:space="0" w:color="auto"/>
        <w:bottom w:val="none" w:sz="0" w:space="0" w:color="auto"/>
        <w:right w:val="none" w:sz="0" w:space="0" w:color="auto"/>
      </w:divBdr>
    </w:div>
    <w:div w:id="2005013873">
      <w:marLeft w:val="0"/>
      <w:marRight w:val="0"/>
      <w:marTop w:val="0"/>
      <w:marBottom w:val="0"/>
      <w:divBdr>
        <w:top w:val="none" w:sz="0" w:space="0" w:color="auto"/>
        <w:left w:val="none" w:sz="0" w:space="0" w:color="auto"/>
        <w:bottom w:val="none" w:sz="0" w:space="0" w:color="auto"/>
        <w:right w:val="none" w:sz="0" w:space="0" w:color="auto"/>
      </w:divBdr>
    </w:div>
    <w:div w:id="2005013874">
      <w:marLeft w:val="0"/>
      <w:marRight w:val="0"/>
      <w:marTop w:val="0"/>
      <w:marBottom w:val="0"/>
      <w:divBdr>
        <w:top w:val="none" w:sz="0" w:space="0" w:color="auto"/>
        <w:left w:val="none" w:sz="0" w:space="0" w:color="auto"/>
        <w:bottom w:val="none" w:sz="0" w:space="0" w:color="auto"/>
        <w:right w:val="none" w:sz="0" w:space="0" w:color="auto"/>
      </w:divBdr>
    </w:div>
    <w:div w:id="2005013875">
      <w:marLeft w:val="0"/>
      <w:marRight w:val="0"/>
      <w:marTop w:val="0"/>
      <w:marBottom w:val="0"/>
      <w:divBdr>
        <w:top w:val="none" w:sz="0" w:space="0" w:color="auto"/>
        <w:left w:val="none" w:sz="0" w:space="0" w:color="auto"/>
        <w:bottom w:val="none" w:sz="0" w:space="0" w:color="auto"/>
        <w:right w:val="none" w:sz="0" w:space="0" w:color="auto"/>
      </w:divBdr>
    </w:div>
    <w:div w:id="2005013876">
      <w:marLeft w:val="0"/>
      <w:marRight w:val="0"/>
      <w:marTop w:val="0"/>
      <w:marBottom w:val="0"/>
      <w:divBdr>
        <w:top w:val="none" w:sz="0" w:space="0" w:color="auto"/>
        <w:left w:val="none" w:sz="0" w:space="0" w:color="auto"/>
        <w:bottom w:val="none" w:sz="0" w:space="0" w:color="auto"/>
        <w:right w:val="none" w:sz="0" w:space="0" w:color="auto"/>
      </w:divBdr>
    </w:div>
    <w:div w:id="2005013877">
      <w:marLeft w:val="0"/>
      <w:marRight w:val="0"/>
      <w:marTop w:val="0"/>
      <w:marBottom w:val="0"/>
      <w:divBdr>
        <w:top w:val="none" w:sz="0" w:space="0" w:color="auto"/>
        <w:left w:val="none" w:sz="0" w:space="0" w:color="auto"/>
        <w:bottom w:val="none" w:sz="0" w:space="0" w:color="auto"/>
        <w:right w:val="none" w:sz="0" w:space="0" w:color="auto"/>
      </w:divBdr>
    </w:div>
    <w:div w:id="20050138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amnestyusa.org/report-urgent-actions/"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hinaembpress_us@mfa.gov.c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2.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8B771-373E-42FB-9DAF-B4991609D264}">
  <ds:schemaRefs>
    <ds:schemaRef ds:uri="http://schemas.microsoft.com/office/2006/metadata/properties"/>
    <ds:schemaRef ds:uri="http://purl.org/dc/dcmitype/"/>
    <ds:schemaRef ds:uri="http://purl.org/dc/elements/1.1/"/>
    <ds:schemaRef ds:uri="http://schemas.microsoft.com/office/2006/documentManagement/types"/>
    <ds:schemaRef ds:uri="b9e52a15-8fce-43d3-9ff2-f6bd6a140a3c"/>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4.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6.xml><?xml version="1.0" encoding="utf-8"?>
<ds:datastoreItem xmlns:ds="http://schemas.openxmlformats.org/officeDocument/2006/customXml" ds:itemID="{38D2A3BB-ED5D-43B3-8FD8-F2BBD3C95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1134</Words>
  <Characters>6464</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7583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iar3team</cp:lastModifiedBy>
  <cp:revision>2</cp:revision>
  <cp:lastPrinted>2018-02-12T21:27:00Z</cp:lastPrinted>
  <dcterms:created xsi:type="dcterms:W3CDTF">2018-02-14T16:09:00Z</dcterms:created>
  <dcterms:modified xsi:type="dcterms:W3CDTF">2018-02-14T16:09:00Z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