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1A3C65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0F0AF1" w:rsidRDefault="00057272" w:rsidP="001A3C65">
      <w:pPr>
        <w:rPr>
          <w:rStyle w:val="AIHeadline"/>
          <w:rFonts w:cs="Arial"/>
          <w:sz w:val="38"/>
          <w:szCs w:val="38"/>
        </w:rPr>
      </w:pPr>
      <w:r>
        <w:rPr>
          <w:rStyle w:val="AIHeadline"/>
          <w:rFonts w:cs="Arial"/>
          <w:sz w:val="38"/>
          <w:szCs w:val="38"/>
        </w:rPr>
        <w:t>HARASSED PRIEST GRANTED FELLOWSHIP ABROAD</w:t>
      </w:r>
    </w:p>
    <w:p w:rsidR="007607A2" w:rsidRDefault="007607A2" w:rsidP="001A3C65">
      <w:pPr>
        <w:pStyle w:val="AIintropara"/>
        <w:spacing w:line="240" w:lineRule="auto"/>
        <w:rPr>
          <w:rStyle w:val="normaltextrun"/>
          <w:rFonts w:cs="Arial"/>
          <w:lang w:val="en-US"/>
        </w:rPr>
      </w:pPr>
      <w:r>
        <w:rPr>
          <w:rStyle w:val="normaltextrun"/>
          <w:rFonts w:cs="Arial"/>
          <w:lang w:val="en-US"/>
        </w:rPr>
        <w:t xml:space="preserve">Since being </w:t>
      </w:r>
      <w:r w:rsidRPr="000863F0">
        <w:t>summoned for questioning by the Sri Lankan police for hosting a memorial for the war dead</w:t>
      </w:r>
      <w:r>
        <w:t xml:space="preserve">, Father </w:t>
      </w:r>
      <w:r w:rsidRPr="000863F0">
        <w:rPr>
          <w:rStyle w:val="spellingerror"/>
          <w:rFonts w:cs="Arial"/>
          <w:lang w:val="en-US"/>
        </w:rPr>
        <w:t>Elil</w:t>
      </w:r>
      <w:r w:rsidRPr="000863F0">
        <w:rPr>
          <w:rStyle w:val="normaltextrun"/>
          <w:rFonts w:cs="Arial"/>
          <w:lang w:val="en-US"/>
        </w:rPr>
        <w:t xml:space="preserve"> Rajendra</w:t>
      </w:r>
      <w:r w:rsidR="001A3C65">
        <w:rPr>
          <w:rStyle w:val="normaltextrun"/>
          <w:rFonts w:cs="Arial"/>
          <w:lang w:val="en-US"/>
        </w:rPr>
        <w:t>m</w:t>
      </w:r>
      <w:r w:rsidRPr="007607A2">
        <w:t xml:space="preserve"> </w:t>
      </w:r>
      <w:r w:rsidRPr="000863F0">
        <w:t>was successful in securing a court order directing the police not to question him further</w:t>
      </w:r>
      <w:r>
        <w:t xml:space="preserve">. </w:t>
      </w:r>
      <w:r w:rsidRPr="000863F0">
        <w:t>In terms of his personal safety</w:t>
      </w:r>
      <w:r w:rsidR="00591E10">
        <w:t>,</w:t>
      </w:r>
      <w:r w:rsidRPr="000863F0">
        <w:t xml:space="preserve"> he now has respite from harassment and is out of the country on a short-term Fellowship</w:t>
      </w:r>
      <w:r>
        <w:t>.</w:t>
      </w:r>
    </w:p>
    <w:p w:rsidR="008D377D" w:rsidRDefault="00D75754" w:rsidP="001A3C65">
      <w:pPr>
        <w:pStyle w:val="AIBodytext"/>
        <w:spacing w:line="240" w:lineRule="auto"/>
      </w:pPr>
      <w:r w:rsidRPr="0010599D">
        <w:rPr>
          <w:rStyle w:val="normaltextrun"/>
          <w:rFonts w:cs="Arial"/>
          <w:b/>
          <w:lang w:val="en-US"/>
        </w:rPr>
        <w:t>Father Elil Rajendram</w:t>
      </w:r>
      <w:r w:rsidR="00726508">
        <w:rPr>
          <w:rStyle w:val="normaltextrun"/>
          <w:rFonts w:cs="Arial"/>
          <w:lang w:val="en-US"/>
        </w:rPr>
        <w:t xml:space="preserve">, </w:t>
      </w:r>
      <w:r w:rsidR="000863F0" w:rsidRPr="00D75754">
        <w:rPr>
          <w:rStyle w:val="normaltextrun"/>
          <w:rFonts w:cs="Arial"/>
          <w:lang w:val="en-US"/>
        </w:rPr>
        <w:t>a Jesuit priest</w:t>
      </w:r>
      <w:r w:rsidR="000863F0" w:rsidRPr="00D75754">
        <w:t xml:space="preserve"> based in </w:t>
      </w:r>
      <w:r w:rsidR="000863F0" w:rsidRPr="00D75754">
        <w:rPr>
          <w:rStyle w:val="spellingerror"/>
          <w:rFonts w:cs="Arial"/>
          <w:lang w:val="en-US"/>
        </w:rPr>
        <w:t>Mull</w:t>
      </w:r>
      <w:r w:rsidR="000863F0" w:rsidRPr="00D75754">
        <w:t>aitivu</w:t>
      </w:r>
      <w:r w:rsidR="000863F0" w:rsidRPr="00D75754">
        <w:rPr>
          <w:rStyle w:val="normaltextrun"/>
          <w:rFonts w:cs="Arial"/>
          <w:lang w:val="en-US"/>
        </w:rPr>
        <w:t xml:space="preserve"> </w:t>
      </w:r>
      <w:r w:rsidR="000863F0" w:rsidRPr="00D75754">
        <w:t>in Northern Sri Lanka</w:t>
      </w:r>
      <w:r w:rsidR="00726508">
        <w:t>, has been the subject of repeated police inquiries and harassment for his efforts to help families memorialize their loved ones lost during the S</w:t>
      </w:r>
      <w:r w:rsidR="0033296D">
        <w:t>r</w:t>
      </w:r>
      <w:r w:rsidR="00726508">
        <w:t>i Lankan armed conflict</w:t>
      </w:r>
      <w:r w:rsidR="000863F0" w:rsidRPr="00D75754">
        <w:t xml:space="preserve">. </w:t>
      </w:r>
      <w:r w:rsidR="008D377D">
        <w:t>He was</w:t>
      </w:r>
      <w:r w:rsidRPr="00D75754">
        <w:t xml:space="preserve"> </w:t>
      </w:r>
      <w:r w:rsidR="008D377D">
        <w:t>s</w:t>
      </w:r>
      <w:r w:rsidRPr="00D75754">
        <w:t xml:space="preserve">ummoned </w:t>
      </w:r>
      <w:r w:rsidR="008D377D">
        <w:t xml:space="preserve">multiple times in May 2017 </w:t>
      </w:r>
      <w:r w:rsidRPr="00D75754">
        <w:t xml:space="preserve">for questioning by the Sri Lankan police </w:t>
      </w:r>
      <w:r w:rsidR="008D377D">
        <w:t>regarding his role in</w:t>
      </w:r>
      <w:r w:rsidR="008D377D" w:rsidRPr="00D75754">
        <w:t xml:space="preserve"> </w:t>
      </w:r>
      <w:r w:rsidRPr="00D75754">
        <w:t>hosting a memorial for the war dead</w:t>
      </w:r>
      <w:r w:rsidR="00726508">
        <w:t xml:space="preserve">. As a result of </w:t>
      </w:r>
      <w:r w:rsidR="008D377D">
        <w:t xml:space="preserve">several weeks of </w:t>
      </w:r>
      <w:r w:rsidR="00726508">
        <w:t>surveillance</w:t>
      </w:r>
      <w:r w:rsidR="008D377D">
        <w:t xml:space="preserve"> and </w:t>
      </w:r>
      <w:r w:rsidR="00726508">
        <w:t>harassment</w:t>
      </w:r>
      <w:r w:rsidR="008D377D">
        <w:t>, there were fears for his safety</w:t>
      </w:r>
      <w:r w:rsidRPr="00D75754">
        <w:t xml:space="preserve">. </w:t>
      </w:r>
      <w:bookmarkStart w:id="0" w:name="_GoBack"/>
      <w:bookmarkEnd w:id="0"/>
    </w:p>
    <w:p w:rsidR="008D377D" w:rsidRPr="0010599D" w:rsidRDefault="008D377D" w:rsidP="001A3C65">
      <w:pPr>
        <w:pStyle w:val="AIBodytext"/>
        <w:spacing w:line="240" w:lineRule="auto"/>
        <w:rPr>
          <w:lang w:val="en-US" w:eastAsia="en-GB"/>
        </w:rPr>
      </w:pPr>
      <w:r>
        <w:t xml:space="preserve">While </w:t>
      </w:r>
      <w:r w:rsidRPr="00D75754">
        <w:t>police investigations of others suspected of involvement in the case were allowed to continue</w:t>
      </w:r>
      <w:r>
        <w:t>,</w:t>
      </w:r>
      <w:r w:rsidRPr="00D75754" w:rsidDel="008D377D">
        <w:rPr>
          <w:rStyle w:val="normaltextrun"/>
          <w:rFonts w:cs="Arial"/>
          <w:lang w:val="en-US"/>
        </w:rPr>
        <w:t xml:space="preserve"> </w:t>
      </w:r>
      <w:r w:rsidR="000863F0" w:rsidRPr="00D75754">
        <w:t xml:space="preserve">Father </w:t>
      </w:r>
      <w:r>
        <w:t xml:space="preserve">Elil </w:t>
      </w:r>
      <w:r w:rsidR="001A3C65">
        <w:t>Rajendram</w:t>
      </w:r>
      <w:r w:rsidR="000863F0" w:rsidRPr="00D75754">
        <w:t xml:space="preserve"> was successful in securing a court order </w:t>
      </w:r>
      <w:r w:rsidR="00EC796F">
        <w:t>on 31 May</w:t>
      </w:r>
      <w:r w:rsidR="0033296D">
        <w:t xml:space="preserve"> 2017</w:t>
      </w:r>
      <w:r w:rsidR="00EC796F">
        <w:t xml:space="preserve"> </w:t>
      </w:r>
      <w:r w:rsidR="000863F0" w:rsidRPr="00D75754">
        <w:t>directing the police not to question him further.</w:t>
      </w:r>
      <w:r w:rsidR="006D53E3" w:rsidRPr="006D53E3">
        <w:t xml:space="preserve"> </w:t>
      </w:r>
      <w:r w:rsidR="00EC796F">
        <w:t>His lawyer has filed a revision appeal in the Vavuniya High Courts. The next Court hearing of the appeal is 9</w:t>
      </w:r>
      <w:r w:rsidR="00EC796F" w:rsidRPr="0010599D">
        <w:rPr>
          <w:vertAlign w:val="superscript"/>
        </w:rPr>
        <w:t>th</w:t>
      </w:r>
      <w:r w:rsidR="00EC796F">
        <w:t xml:space="preserve"> August. </w:t>
      </w:r>
      <w:r w:rsidR="006D53E3">
        <w:t xml:space="preserve">He </w:t>
      </w:r>
      <w:r w:rsidR="006D53E3" w:rsidRPr="008D377D">
        <w:t xml:space="preserve">is now </w:t>
      </w:r>
      <w:r w:rsidR="00057272">
        <w:t xml:space="preserve">safely </w:t>
      </w:r>
      <w:r w:rsidR="006D53E3" w:rsidRPr="008D377D">
        <w:t xml:space="preserve">out of the country on a </w:t>
      </w:r>
      <w:r w:rsidR="006D53E3" w:rsidRPr="00D75754">
        <w:t>short-term Fellowship</w:t>
      </w:r>
      <w:r w:rsidR="006D53E3" w:rsidRPr="008D377D">
        <w:t xml:space="preserve"> which will allow him to recover from </w:t>
      </w:r>
      <w:r w:rsidR="00726508">
        <w:t xml:space="preserve">the </w:t>
      </w:r>
      <w:r w:rsidR="006D53E3" w:rsidRPr="008D377D">
        <w:t>harassment</w:t>
      </w:r>
      <w:r w:rsidR="00726508">
        <w:t xml:space="preserve"> he rece</w:t>
      </w:r>
      <w:r w:rsidR="00EC796F">
        <w:t>i</w:t>
      </w:r>
      <w:r w:rsidR="00726508">
        <w:t>ved</w:t>
      </w:r>
      <w:r w:rsidR="006D53E3" w:rsidRPr="008D377D">
        <w:t>.</w:t>
      </w:r>
    </w:p>
    <w:p w:rsidR="008D377D" w:rsidRPr="008D377D" w:rsidRDefault="008D377D" w:rsidP="001A3C65">
      <w:pPr>
        <w:pStyle w:val="AIBodytext"/>
        <w:spacing w:line="240" w:lineRule="auto"/>
      </w:pPr>
      <w:r w:rsidRPr="008D377D">
        <w:t>Father Elil Raj</w:t>
      </w:r>
      <w:r w:rsidR="00EC796F">
        <w:t>e</w:t>
      </w:r>
      <w:r w:rsidRPr="008D377D">
        <w:t>n</w:t>
      </w:r>
      <w:r>
        <w:t>dra</w:t>
      </w:r>
      <w:r w:rsidR="001A3C65">
        <w:t>m</w:t>
      </w:r>
      <w:r>
        <w:t xml:space="preserve"> has expressed is thanks to the</w:t>
      </w:r>
      <w:r w:rsidRPr="008D377D">
        <w:t xml:space="preserve"> A</w:t>
      </w:r>
      <w:r>
        <w:t xml:space="preserve">mnesty </w:t>
      </w:r>
      <w:r w:rsidRPr="008D377D">
        <w:t>I</w:t>
      </w:r>
      <w:r>
        <w:t xml:space="preserve">nternational </w:t>
      </w:r>
      <w:r w:rsidRPr="008D377D">
        <w:t xml:space="preserve">members who took action on his behalf. International pressure </w:t>
      </w:r>
      <w:r>
        <w:t>helped raise the profile of his situation and the</w:t>
      </w:r>
      <w:r w:rsidRPr="008D377D">
        <w:t xml:space="preserve"> Sri Lankan Human Rights Commission</w:t>
      </w:r>
      <w:r>
        <w:t xml:space="preserve"> was able to</w:t>
      </w:r>
      <w:r w:rsidRPr="008D377D">
        <w:t xml:space="preserve"> highlight </w:t>
      </w:r>
      <w:r w:rsidR="00883BFB">
        <w:t xml:space="preserve">in court </w:t>
      </w:r>
      <w:r w:rsidRPr="008D377D">
        <w:t>their concerns on issues of freedom of expression and the right to memorialisation. </w:t>
      </w:r>
    </w:p>
    <w:p w:rsidR="000F5EB5" w:rsidRPr="007607A2" w:rsidRDefault="003906D6" w:rsidP="001A3C65">
      <w:pPr>
        <w:rPr>
          <w:rFonts w:ascii="Arial" w:hAnsi="Arial" w:cs="Arial"/>
          <w:sz w:val="20"/>
          <w:szCs w:val="20"/>
          <w:lang w:val="it-IT"/>
        </w:rPr>
        <w:sectPr w:rsidR="000F5EB5" w:rsidRPr="007607A2" w:rsidSect="001A3C6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  <w:r w:rsidRPr="003906D6">
        <w:rPr>
          <w:rFonts w:ascii="Arial" w:hAnsi="Arial" w:cs="Arial"/>
          <w:b/>
          <w:bCs/>
          <w:sz w:val="20"/>
          <w:szCs w:val="20"/>
        </w:rPr>
        <w:t xml:space="preserve">No further action is requested from the UA network. Many thanks to all who sent appeals. </w:t>
      </w:r>
    </w:p>
    <w:p w:rsidR="000F5EB5" w:rsidRDefault="000F5EB5" w:rsidP="001A3C65">
      <w:pPr>
        <w:pStyle w:val="AITextSmallNoLineSpacing"/>
        <w:spacing w:line="240" w:lineRule="auto"/>
        <w:rPr>
          <w:rFonts w:cs="Arial"/>
          <w:b/>
          <w:bCs/>
        </w:rPr>
      </w:pPr>
    </w:p>
    <w:p w:rsidR="003906D6" w:rsidRDefault="000F5EB5" w:rsidP="001A3C65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>This is the</w:t>
      </w:r>
      <w:r w:rsidR="007D016D">
        <w:rPr>
          <w:rFonts w:cs="Arial"/>
        </w:rPr>
        <w:t xml:space="preserve"> first </w:t>
      </w:r>
      <w:r w:rsidRPr="00F95961">
        <w:rPr>
          <w:rFonts w:cs="Arial"/>
        </w:rPr>
        <w:t>update of UA</w:t>
      </w:r>
      <w:r w:rsidR="00D75754">
        <w:rPr>
          <w:rFonts w:cs="Arial"/>
        </w:rPr>
        <w:t xml:space="preserve"> </w:t>
      </w:r>
      <w:r w:rsidR="007D016D">
        <w:rPr>
          <w:rFonts w:cs="Arial"/>
        </w:rPr>
        <w:t>116/17</w:t>
      </w:r>
      <w:r w:rsidRPr="00F95961">
        <w:rPr>
          <w:rFonts w:cs="Arial"/>
        </w:rPr>
        <w:t xml:space="preserve">. Further information: </w:t>
      </w:r>
      <w:r w:rsidR="007D016D" w:rsidRPr="0010599D">
        <w:rPr>
          <w:rFonts w:cs="Arial"/>
        </w:rPr>
        <w:t>https://www.amnesty.org/en/documents/asa37/6341/2017/en/</w:t>
      </w:r>
    </w:p>
    <w:p w:rsidR="007D016D" w:rsidRDefault="007D016D" w:rsidP="001A3C65">
      <w:pPr>
        <w:pStyle w:val="AITextSmallNoLineSpacing"/>
        <w:spacing w:line="240" w:lineRule="auto"/>
        <w:rPr>
          <w:rFonts w:cs="Arial"/>
        </w:rPr>
      </w:pPr>
    </w:p>
    <w:p w:rsidR="003906D6" w:rsidRPr="003906D6" w:rsidRDefault="003906D6" w:rsidP="001A3C65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Name:</w:t>
      </w:r>
      <w:r w:rsidR="00D75754">
        <w:rPr>
          <w:rFonts w:cs="Arial"/>
        </w:rPr>
        <w:t xml:space="preserve"> Father Elil Rajendram</w:t>
      </w:r>
    </w:p>
    <w:p w:rsidR="003906D6" w:rsidRPr="003906D6" w:rsidRDefault="003906D6" w:rsidP="001A3C65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Gender m/f:</w:t>
      </w:r>
      <w:r w:rsidR="00D75754">
        <w:rPr>
          <w:rFonts w:cs="Arial"/>
        </w:rPr>
        <w:t xml:space="preserve"> Male</w:t>
      </w:r>
    </w:p>
    <w:p w:rsidR="003906D6" w:rsidRPr="003906D6" w:rsidRDefault="003906D6" w:rsidP="001A3C65">
      <w:pPr>
        <w:pStyle w:val="AITextSmallNoLineSpacing"/>
        <w:spacing w:line="240" w:lineRule="auto"/>
        <w:rPr>
          <w:rFonts w:cs="Arial"/>
        </w:rPr>
        <w:sectPr w:rsidR="003906D6" w:rsidRPr="003906D6" w:rsidSect="001A3C65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3906D6" w:rsidRPr="00F95961" w:rsidRDefault="003906D6" w:rsidP="001A3C65">
      <w:pPr>
        <w:pStyle w:val="AITextSmallNoLineSpacing"/>
        <w:spacing w:line="240" w:lineRule="auto"/>
        <w:rPr>
          <w:rFonts w:cs="Arial"/>
        </w:rPr>
      </w:pPr>
    </w:p>
    <w:p w:rsidR="000F5EB5" w:rsidRPr="00F95961" w:rsidRDefault="000F5EB5" w:rsidP="001A3C65">
      <w:pPr>
        <w:pStyle w:val="AITextSmallNoLineSpacing"/>
        <w:spacing w:line="240" w:lineRule="auto"/>
        <w:rPr>
          <w:rFonts w:cs="Arial"/>
        </w:rPr>
      </w:pPr>
    </w:p>
    <w:p w:rsidR="000F5EB5" w:rsidRPr="00F95961" w:rsidRDefault="003906D6" w:rsidP="001A3C65">
      <w:pPr>
        <w:pStyle w:val="AIUASecondHeading"/>
        <w:spacing w:line="240" w:lineRule="auto"/>
        <w:rPr>
          <w:rFonts w:ascii="Arial" w:hAnsi="Arial" w:cs="Arial"/>
          <w:sz w:val="16"/>
        </w:rPr>
      </w:pPr>
      <w:r w:rsidRPr="00F95961">
        <w:rPr>
          <w:rFonts w:ascii="Arial" w:hAnsi="Arial" w:cs="Arial"/>
          <w:sz w:val="16"/>
        </w:rPr>
        <w:t xml:space="preserve"> </w:t>
      </w:r>
    </w:p>
    <w:p w:rsidR="00B76E54" w:rsidRPr="000F5EB5" w:rsidRDefault="00B76E54" w:rsidP="001A3C65"/>
    <w:sectPr w:rsidR="00B76E54" w:rsidRPr="000F5EB5" w:rsidSect="001A3C65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B7" w:rsidRDefault="004620B7">
      <w:r>
        <w:separator/>
      </w:r>
    </w:p>
  </w:endnote>
  <w:endnote w:type="continuationSeparator" w:id="0">
    <w:p w:rsidR="004620B7" w:rsidRDefault="0046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1A3C65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1A3C65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B7" w:rsidRDefault="004620B7">
      <w:r>
        <w:separator/>
      </w:r>
    </w:p>
  </w:footnote>
  <w:footnote w:type="continuationSeparator" w:id="0">
    <w:p w:rsidR="004620B7" w:rsidRDefault="0046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0F5EB5" w:rsidRDefault="000F5EB5"/>
  <w:p w:rsidR="000F5EB5" w:rsidRPr="00817483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Pr="005A58EB">
      <w:rPr>
        <w:rFonts w:ascii="Amnesty Trade Gothic" w:hAnsi="Amnesty Trade Gothic"/>
        <w:sz w:val="16"/>
        <w:szCs w:val="16"/>
      </w:rPr>
      <w:t>UA:</w:t>
    </w:r>
    <w:r w:rsidR="00277C87">
      <w:rPr>
        <w:rFonts w:ascii="Amnesty Trade Gothic" w:hAnsi="Amnesty Trade Gothic"/>
        <w:sz w:val="16"/>
        <w:szCs w:val="16"/>
      </w:rPr>
      <w:t xml:space="preserve"> </w:t>
    </w:r>
    <w:r w:rsidR="007D016D">
      <w:rPr>
        <w:rFonts w:ascii="Amnesty Trade Gothic" w:hAnsi="Amnesty Trade Gothic"/>
        <w:sz w:val="16"/>
        <w:szCs w:val="16"/>
      </w:rPr>
      <w:t xml:space="preserve">116/17 </w:t>
    </w:r>
    <w:r w:rsidR="00277C87">
      <w:rPr>
        <w:rFonts w:ascii="Amnesty Trade Gothic" w:hAnsi="Amnesty Trade Gothic"/>
        <w:sz w:val="16"/>
        <w:szCs w:val="16"/>
      </w:rPr>
      <w:t xml:space="preserve">Index: </w:t>
    </w:r>
    <w:r w:rsidR="007D016D" w:rsidRPr="0010599D">
      <w:rPr>
        <w:rFonts w:ascii="Amnesty Trade Gothic" w:hAnsi="Amnesty Trade Gothic"/>
        <w:bCs/>
        <w:sz w:val="16"/>
        <w:szCs w:val="16"/>
      </w:rPr>
      <w:t>ASA 37/6780/2017</w:t>
    </w:r>
    <w:r w:rsidR="007D016D">
      <w:rPr>
        <w:rFonts w:ascii="Amnesty Trade Gothic" w:hAnsi="Amnesty Trade Gothic"/>
        <w:b/>
        <w:bCs/>
        <w:sz w:val="16"/>
        <w:szCs w:val="16"/>
      </w:rPr>
      <w:t xml:space="preserve"> </w:t>
    </w:r>
    <w:r w:rsidR="007D016D">
      <w:rPr>
        <w:rFonts w:ascii="Amnesty Trade Gothic" w:hAnsi="Amnesty Trade Gothic"/>
        <w:sz w:val="16"/>
        <w:szCs w:val="16"/>
      </w:rPr>
      <w:t>Sri Lanka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470BE4">
      <w:rPr>
        <w:rFonts w:ascii="Amnesty Trade Gothic" w:hAnsi="Amnesty Trade Gothic"/>
        <w:sz w:val="16"/>
        <w:szCs w:val="16"/>
      </w:rPr>
      <w:t>8 August</w:t>
    </w:r>
    <w:r w:rsidR="007D016D">
      <w:rPr>
        <w:rFonts w:ascii="Amnesty Trade Gothic" w:hAnsi="Amnesty Trade Gothic"/>
        <w:sz w:val="16"/>
        <w:szCs w:val="16"/>
      </w:rPr>
      <w:t xml:space="preserve"> 2017</w:t>
    </w:r>
  </w:p>
  <w:p w:rsidR="000F5EB5" w:rsidRDefault="000F5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23EE0"/>
    <w:rsid w:val="00024887"/>
    <w:rsid w:val="000325E6"/>
    <w:rsid w:val="000418EE"/>
    <w:rsid w:val="00043D13"/>
    <w:rsid w:val="00051FA3"/>
    <w:rsid w:val="000536E0"/>
    <w:rsid w:val="00057272"/>
    <w:rsid w:val="0005741D"/>
    <w:rsid w:val="00060E8A"/>
    <w:rsid w:val="00064488"/>
    <w:rsid w:val="000664A2"/>
    <w:rsid w:val="00067212"/>
    <w:rsid w:val="000800B2"/>
    <w:rsid w:val="00086119"/>
    <w:rsid w:val="000863F0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0599D"/>
    <w:rsid w:val="00110016"/>
    <w:rsid w:val="001117D7"/>
    <w:rsid w:val="00114598"/>
    <w:rsid w:val="00117716"/>
    <w:rsid w:val="00124D88"/>
    <w:rsid w:val="00125500"/>
    <w:rsid w:val="00127130"/>
    <w:rsid w:val="00134316"/>
    <w:rsid w:val="001411BF"/>
    <w:rsid w:val="00151B33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12ED"/>
    <w:rsid w:val="001A33FF"/>
    <w:rsid w:val="001A3C65"/>
    <w:rsid w:val="001B244C"/>
    <w:rsid w:val="001B7B2B"/>
    <w:rsid w:val="001C359A"/>
    <w:rsid w:val="001C6514"/>
    <w:rsid w:val="001C7698"/>
    <w:rsid w:val="001C7C68"/>
    <w:rsid w:val="001D68B0"/>
    <w:rsid w:val="001D6CEA"/>
    <w:rsid w:val="001D7A1D"/>
    <w:rsid w:val="001E0993"/>
    <w:rsid w:val="001E165F"/>
    <w:rsid w:val="001E4896"/>
    <w:rsid w:val="001E7BA9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90BCB"/>
    <w:rsid w:val="002923B7"/>
    <w:rsid w:val="002932CE"/>
    <w:rsid w:val="0029385D"/>
    <w:rsid w:val="0029532E"/>
    <w:rsid w:val="002A3D29"/>
    <w:rsid w:val="002B25FD"/>
    <w:rsid w:val="002B5A58"/>
    <w:rsid w:val="002C431D"/>
    <w:rsid w:val="002C7156"/>
    <w:rsid w:val="002D0F2B"/>
    <w:rsid w:val="002D4041"/>
    <w:rsid w:val="002E0CB9"/>
    <w:rsid w:val="002E16BA"/>
    <w:rsid w:val="002F26A2"/>
    <w:rsid w:val="00302D8E"/>
    <w:rsid w:val="00304FA3"/>
    <w:rsid w:val="00310839"/>
    <w:rsid w:val="00310926"/>
    <w:rsid w:val="00311B06"/>
    <w:rsid w:val="00315EBE"/>
    <w:rsid w:val="003206E1"/>
    <w:rsid w:val="00327D90"/>
    <w:rsid w:val="00332276"/>
    <w:rsid w:val="0033296D"/>
    <w:rsid w:val="003343A4"/>
    <w:rsid w:val="00345492"/>
    <w:rsid w:val="0034642C"/>
    <w:rsid w:val="00347243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6617"/>
    <w:rsid w:val="003B4359"/>
    <w:rsid w:val="003B62B5"/>
    <w:rsid w:val="003C1E84"/>
    <w:rsid w:val="003C2C28"/>
    <w:rsid w:val="003C391E"/>
    <w:rsid w:val="003C3DB5"/>
    <w:rsid w:val="003D377A"/>
    <w:rsid w:val="003D6B99"/>
    <w:rsid w:val="003E13BD"/>
    <w:rsid w:val="003E1E1A"/>
    <w:rsid w:val="003E3B8F"/>
    <w:rsid w:val="003E6AB3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16AEC"/>
    <w:rsid w:val="00426D1C"/>
    <w:rsid w:val="004312FA"/>
    <w:rsid w:val="00437710"/>
    <w:rsid w:val="00447941"/>
    <w:rsid w:val="004620B7"/>
    <w:rsid w:val="00462F25"/>
    <w:rsid w:val="00464642"/>
    <w:rsid w:val="004667B6"/>
    <w:rsid w:val="00470BE4"/>
    <w:rsid w:val="00475586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D19C7"/>
    <w:rsid w:val="004D4478"/>
    <w:rsid w:val="004D4AD7"/>
    <w:rsid w:val="004D7E5F"/>
    <w:rsid w:val="004E37F1"/>
    <w:rsid w:val="004E48D7"/>
    <w:rsid w:val="004E6A6E"/>
    <w:rsid w:val="004F123B"/>
    <w:rsid w:val="004F5E4C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91E10"/>
    <w:rsid w:val="005924A1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673E"/>
    <w:rsid w:val="006219A0"/>
    <w:rsid w:val="00622B89"/>
    <w:rsid w:val="00647838"/>
    <w:rsid w:val="006615B3"/>
    <w:rsid w:val="00664C69"/>
    <w:rsid w:val="006730DE"/>
    <w:rsid w:val="00677BB5"/>
    <w:rsid w:val="006814D6"/>
    <w:rsid w:val="006820E8"/>
    <w:rsid w:val="006824FD"/>
    <w:rsid w:val="006B1ECE"/>
    <w:rsid w:val="006B67C1"/>
    <w:rsid w:val="006C1A0E"/>
    <w:rsid w:val="006C2190"/>
    <w:rsid w:val="006C3DE2"/>
    <w:rsid w:val="006C522F"/>
    <w:rsid w:val="006D0E18"/>
    <w:rsid w:val="006D2F48"/>
    <w:rsid w:val="006D4472"/>
    <w:rsid w:val="006D53E3"/>
    <w:rsid w:val="006D7E47"/>
    <w:rsid w:val="006E16F6"/>
    <w:rsid w:val="006F059C"/>
    <w:rsid w:val="006F0AE1"/>
    <w:rsid w:val="00703AC3"/>
    <w:rsid w:val="00703B60"/>
    <w:rsid w:val="0070730C"/>
    <w:rsid w:val="007114A2"/>
    <w:rsid w:val="007179E8"/>
    <w:rsid w:val="0072111E"/>
    <w:rsid w:val="007225C5"/>
    <w:rsid w:val="00723C07"/>
    <w:rsid w:val="007247F2"/>
    <w:rsid w:val="00726508"/>
    <w:rsid w:val="00726BFD"/>
    <w:rsid w:val="007277ED"/>
    <w:rsid w:val="00730F9D"/>
    <w:rsid w:val="00736B40"/>
    <w:rsid w:val="00742A3F"/>
    <w:rsid w:val="007479B8"/>
    <w:rsid w:val="007607A2"/>
    <w:rsid w:val="007620A6"/>
    <w:rsid w:val="00765FDB"/>
    <w:rsid w:val="0077354F"/>
    <w:rsid w:val="007749CD"/>
    <w:rsid w:val="00775460"/>
    <w:rsid w:val="0078257C"/>
    <w:rsid w:val="00786023"/>
    <w:rsid w:val="00795D45"/>
    <w:rsid w:val="007A1959"/>
    <w:rsid w:val="007A1F62"/>
    <w:rsid w:val="007A5DA8"/>
    <w:rsid w:val="007B34AE"/>
    <w:rsid w:val="007C4B9F"/>
    <w:rsid w:val="007C5E10"/>
    <w:rsid w:val="007C696A"/>
    <w:rsid w:val="007C7FCD"/>
    <w:rsid w:val="007D016D"/>
    <w:rsid w:val="007D5AF7"/>
    <w:rsid w:val="007D75F2"/>
    <w:rsid w:val="007E0CAD"/>
    <w:rsid w:val="007E57A7"/>
    <w:rsid w:val="007E5A86"/>
    <w:rsid w:val="007E6C94"/>
    <w:rsid w:val="007F1204"/>
    <w:rsid w:val="007F4786"/>
    <w:rsid w:val="007F5DA6"/>
    <w:rsid w:val="00804AC7"/>
    <w:rsid w:val="00814004"/>
    <w:rsid w:val="00815508"/>
    <w:rsid w:val="00816FB0"/>
    <w:rsid w:val="00817483"/>
    <w:rsid w:val="00820661"/>
    <w:rsid w:val="008224D0"/>
    <w:rsid w:val="008241AB"/>
    <w:rsid w:val="00833E80"/>
    <w:rsid w:val="00833F6B"/>
    <w:rsid w:val="00846A17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83BFB"/>
    <w:rsid w:val="00893986"/>
    <w:rsid w:val="008967FA"/>
    <w:rsid w:val="008A329A"/>
    <w:rsid w:val="008A3DAB"/>
    <w:rsid w:val="008A43F9"/>
    <w:rsid w:val="008A4E10"/>
    <w:rsid w:val="008A6700"/>
    <w:rsid w:val="008C16D8"/>
    <w:rsid w:val="008C422E"/>
    <w:rsid w:val="008C576C"/>
    <w:rsid w:val="008C6392"/>
    <w:rsid w:val="008C7566"/>
    <w:rsid w:val="008D047B"/>
    <w:rsid w:val="008D377D"/>
    <w:rsid w:val="008D57A8"/>
    <w:rsid w:val="008D7305"/>
    <w:rsid w:val="008E02B0"/>
    <w:rsid w:val="008E48B0"/>
    <w:rsid w:val="008E6015"/>
    <w:rsid w:val="008F2BC1"/>
    <w:rsid w:val="008F584D"/>
    <w:rsid w:val="008F64FC"/>
    <w:rsid w:val="00907C0E"/>
    <w:rsid w:val="00912209"/>
    <w:rsid w:val="00912F08"/>
    <w:rsid w:val="009144AA"/>
    <w:rsid w:val="009238E8"/>
    <w:rsid w:val="00924E7F"/>
    <w:rsid w:val="00931A23"/>
    <w:rsid w:val="0093452C"/>
    <w:rsid w:val="00936A7D"/>
    <w:rsid w:val="00937F75"/>
    <w:rsid w:val="00946781"/>
    <w:rsid w:val="00950C7F"/>
    <w:rsid w:val="00952FFC"/>
    <w:rsid w:val="0095413F"/>
    <w:rsid w:val="00954CE8"/>
    <w:rsid w:val="00955D66"/>
    <w:rsid w:val="00956E7B"/>
    <w:rsid w:val="00962C6C"/>
    <w:rsid w:val="00963CA3"/>
    <w:rsid w:val="00967860"/>
    <w:rsid w:val="009713D4"/>
    <w:rsid w:val="00971F57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7F84"/>
    <w:rsid w:val="009B774C"/>
    <w:rsid w:val="009C0BC3"/>
    <w:rsid w:val="009C13A5"/>
    <w:rsid w:val="009C412F"/>
    <w:rsid w:val="009D132D"/>
    <w:rsid w:val="009D3CF4"/>
    <w:rsid w:val="009D5F0B"/>
    <w:rsid w:val="009D6815"/>
    <w:rsid w:val="009D710A"/>
    <w:rsid w:val="009D7D29"/>
    <w:rsid w:val="009D7E4B"/>
    <w:rsid w:val="009E0910"/>
    <w:rsid w:val="009F4BB3"/>
    <w:rsid w:val="009F5E63"/>
    <w:rsid w:val="00A02B06"/>
    <w:rsid w:val="00A071B0"/>
    <w:rsid w:val="00A1368B"/>
    <w:rsid w:val="00A1639D"/>
    <w:rsid w:val="00A24893"/>
    <w:rsid w:val="00A40882"/>
    <w:rsid w:val="00A4773E"/>
    <w:rsid w:val="00A52F77"/>
    <w:rsid w:val="00A547B5"/>
    <w:rsid w:val="00A74F0B"/>
    <w:rsid w:val="00A76B63"/>
    <w:rsid w:val="00A7761D"/>
    <w:rsid w:val="00A80480"/>
    <w:rsid w:val="00A83AB0"/>
    <w:rsid w:val="00A852C7"/>
    <w:rsid w:val="00A93950"/>
    <w:rsid w:val="00AA5AAC"/>
    <w:rsid w:val="00AB4379"/>
    <w:rsid w:val="00AC32EE"/>
    <w:rsid w:val="00AC4C54"/>
    <w:rsid w:val="00AC704F"/>
    <w:rsid w:val="00AD2793"/>
    <w:rsid w:val="00AE60FD"/>
    <w:rsid w:val="00AF15BC"/>
    <w:rsid w:val="00AF43F7"/>
    <w:rsid w:val="00AF4CF9"/>
    <w:rsid w:val="00B043D9"/>
    <w:rsid w:val="00B06E79"/>
    <w:rsid w:val="00B12D4B"/>
    <w:rsid w:val="00B15E11"/>
    <w:rsid w:val="00B22D7A"/>
    <w:rsid w:val="00B24B0A"/>
    <w:rsid w:val="00B30C02"/>
    <w:rsid w:val="00B337E6"/>
    <w:rsid w:val="00B35919"/>
    <w:rsid w:val="00B376BA"/>
    <w:rsid w:val="00B404F1"/>
    <w:rsid w:val="00B4432F"/>
    <w:rsid w:val="00B452E3"/>
    <w:rsid w:val="00B46EFA"/>
    <w:rsid w:val="00B606A2"/>
    <w:rsid w:val="00B60FB0"/>
    <w:rsid w:val="00B667DE"/>
    <w:rsid w:val="00B70C75"/>
    <w:rsid w:val="00B71421"/>
    <w:rsid w:val="00B71EB4"/>
    <w:rsid w:val="00B74265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A31FC"/>
    <w:rsid w:val="00BB54D8"/>
    <w:rsid w:val="00BC397C"/>
    <w:rsid w:val="00BC59E3"/>
    <w:rsid w:val="00BD36DA"/>
    <w:rsid w:val="00BE4AEB"/>
    <w:rsid w:val="00BE70DC"/>
    <w:rsid w:val="00BE74D0"/>
    <w:rsid w:val="00BF6C75"/>
    <w:rsid w:val="00C0395F"/>
    <w:rsid w:val="00C06BC7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7FBA"/>
    <w:rsid w:val="00CA00DD"/>
    <w:rsid w:val="00CA0E47"/>
    <w:rsid w:val="00CA164A"/>
    <w:rsid w:val="00CA77FD"/>
    <w:rsid w:val="00CB0762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6658"/>
    <w:rsid w:val="00CF04F8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DEB"/>
    <w:rsid w:val="00D20FCA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3717"/>
    <w:rsid w:val="00D75754"/>
    <w:rsid w:val="00D7707D"/>
    <w:rsid w:val="00D85FE8"/>
    <w:rsid w:val="00D862F1"/>
    <w:rsid w:val="00D872BE"/>
    <w:rsid w:val="00D91051"/>
    <w:rsid w:val="00D92260"/>
    <w:rsid w:val="00D958BE"/>
    <w:rsid w:val="00D97ABD"/>
    <w:rsid w:val="00D97C57"/>
    <w:rsid w:val="00DA2838"/>
    <w:rsid w:val="00DA5BD9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21258"/>
    <w:rsid w:val="00E23769"/>
    <w:rsid w:val="00E2387F"/>
    <w:rsid w:val="00E30DA2"/>
    <w:rsid w:val="00E32FE5"/>
    <w:rsid w:val="00E44260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C796F"/>
    <w:rsid w:val="00ED12A0"/>
    <w:rsid w:val="00ED1BF9"/>
    <w:rsid w:val="00ED1D8E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4365"/>
    <w:rsid w:val="00F56193"/>
    <w:rsid w:val="00F61E04"/>
    <w:rsid w:val="00F679CF"/>
    <w:rsid w:val="00F7781E"/>
    <w:rsid w:val="00F8095E"/>
    <w:rsid w:val="00F81CDF"/>
    <w:rsid w:val="00F876C6"/>
    <w:rsid w:val="00F91190"/>
    <w:rsid w:val="00F95961"/>
    <w:rsid w:val="00FA5E75"/>
    <w:rsid w:val="00FD5CA9"/>
    <w:rsid w:val="00FE1E5B"/>
    <w:rsid w:val="00FE465E"/>
    <w:rsid w:val="00FE4E30"/>
    <w:rsid w:val="00FE7385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47EBC74-154A-4B0C-B3DD-2D5B0B93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paragraph" w:customStyle="1" w:styleId="paragraph">
    <w:name w:val="paragraph"/>
    <w:basedOn w:val="Normal"/>
    <w:rsid w:val="000863F0"/>
    <w:rPr>
      <w:rFonts w:eastAsia="Times New Roman"/>
      <w:lang w:eastAsia="en-GB"/>
    </w:rPr>
  </w:style>
  <w:style w:type="character" w:customStyle="1" w:styleId="normaltextrun">
    <w:name w:val="normaltextrun"/>
    <w:rsid w:val="000863F0"/>
  </w:style>
  <w:style w:type="character" w:customStyle="1" w:styleId="spellingerror">
    <w:name w:val="spellingerror"/>
    <w:rsid w:val="000863F0"/>
  </w:style>
  <w:style w:type="character" w:styleId="Strong">
    <w:name w:val="Strong"/>
    <w:basedOn w:val="DefaultParagraphFont"/>
    <w:uiPriority w:val="22"/>
    <w:qFormat/>
    <w:rsid w:val="000863F0"/>
    <w:rPr>
      <w:b/>
    </w:rPr>
  </w:style>
  <w:style w:type="character" w:customStyle="1" w:styleId="eop">
    <w:name w:val="eop"/>
    <w:rsid w:val="000863F0"/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97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98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98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98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96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97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97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98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02C427-2A1B-4CC8-9C2A-D70DCA2A0181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b9e52a15-8fce-43d3-9ff2-f6bd6a140a3c"/>
  </ds:schemaRefs>
</ds:datastoreItem>
</file>

<file path=customXml/itemProps4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1A092CA-A0C1-48B0-9ECC-00FC8286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iar2team</cp:lastModifiedBy>
  <cp:revision>2</cp:revision>
  <dcterms:created xsi:type="dcterms:W3CDTF">2017-08-08T14:12:00Z</dcterms:created>
  <dcterms:modified xsi:type="dcterms:W3CDTF">2017-08-08T14:12:00Z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