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71A2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971C9A" w:rsidRDefault="00E01395" w:rsidP="00571A2C">
      <w:pPr>
        <w:rPr>
          <w:rStyle w:val="AIHeadline"/>
          <w:rFonts w:cs="Arial"/>
          <w:snapToGrid w:val="0"/>
          <w:sz w:val="38"/>
          <w:szCs w:val="38"/>
        </w:rPr>
      </w:pPr>
      <w:r w:rsidRPr="00971C9A">
        <w:rPr>
          <w:rStyle w:val="AIHeadline"/>
          <w:rFonts w:cs="Arial"/>
          <w:snapToGrid w:val="0"/>
          <w:sz w:val="38"/>
          <w:szCs w:val="38"/>
        </w:rPr>
        <w:t xml:space="preserve">UNIVERSITY LECTURER </w:t>
      </w:r>
      <w:r w:rsidR="00C54BF2" w:rsidRPr="006C5DAD">
        <w:rPr>
          <w:rStyle w:val="AIHeadline"/>
          <w:rFonts w:cs="Arial"/>
          <w:snapToGrid w:val="0"/>
          <w:sz w:val="38"/>
          <w:szCs w:val="38"/>
        </w:rPr>
        <w:t>FREED</w:t>
      </w:r>
      <w:r w:rsidRPr="00971C9A">
        <w:rPr>
          <w:rStyle w:val="AIHeadline"/>
          <w:rFonts w:cs="Arial"/>
          <w:snapToGrid w:val="0"/>
          <w:sz w:val="38"/>
          <w:szCs w:val="38"/>
        </w:rPr>
        <w:t xml:space="preserve"> ON </w:t>
      </w:r>
      <w:r w:rsidR="00C54BF2" w:rsidRPr="00971C9A">
        <w:rPr>
          <w:rStyle w:val="AIHeadline"/>
          <w:rFonts w:cs="Arial"/>
          <w:snapToGrid w:val="0"/>
          <w:sz w:val="38"/>
          <w:szCs w:val="38"/>
        </w:rPr>
        <w:t xml:space="preserve">CONDITIONAL </w:t>
      </w:r>
      <w:r w:rsidRPr="00971C9A">
        <w:rPr>
          <w:rStyle w:val="AIHeadline"/>
          <w:rFonts w:cs="Arial"/>
          <w:snapToGrid w:val="0"/>
          <w:sz w:val="38"/>
          <w:szCs w:val="38"/>
        </w:rPr>
        <w:t>BAIL</w:t>
      </w:r>
    </w:p>
    <w:p w:rsidR="0026766F" w:rsidRPr="00F95961" w:rsidRDefault="00DB4BD9" w:rsidP="00571A2C">
      <w:pPr>
        <w:pStyle w:val="AIintropara"/>
        <w:spacing w:line="240" w:lineRule="auto"/>
        <w:rPr>
          <w:rFonts w:cs="Arial"/>
        </w:rPr>
      </w:pPr>
      <w:r>
        <w:rPr>
          <w:rFonts w:cs="Arial"/>
        </w:rPr>
        <w:t xml:space="preserve">Dr Stella Nyanzi, an academic and feminist, </w:t>
      </w:r>
      <w:r w:rsidR="00C54BF2">
        <w:rPr>
          <w:rFonts w:cs="Arial"/>
        </w:rPr>
        <w:t xml:space="preserve">has been released on conditional bail. </w:t>
      </w:r>
      <w:r w:rsidR="00971C9A">
        <w:rPr>
          <w:rFonts w:cs="Arial"/>
        </w:rPr>
        <w:t xml:space="preserve">She </w:t>
      </w:r>
      <w:r>
        <w:rPr>
          <w:rFonts w:cs="Arial"/>
        </w:rPr>
        <w:t xml:space="preserve">was arrested on 7 April and subsequently charged with insulting the president and violating his right to privacy. </w:t>
      </w:r>
      <w:r w:rsidR="00351576">
        <w:rPr>
          <w:rFonts w:cs="Arial"/>
        </w:rPr>
        <w:t>O</w:t>
      </w:r>
      <w:r w:rsidR="00351576" w:rsidRPr="00351576">
        <w:rPr>
          <w:rFonts w:cs="Arial"/>
        </w:rPr>
        <w:t xml:space="preserve">n 25 May, </w:t>
      </w:r>
      <w:r w:rsidR="00351576">
        <w:rPr>
          <w:rFonts w:cs="Arial"/>
        </w:rPr>
        <w:t>t</w:t>
      </w:r>
      <w:r w:rsidR="00971C9A">
        <w:rPr>
          <w:rFonts w:cs="Arial"/>
        </w:rPr>
        <w:t xml:space="preserve">he Magistrate Court is expected to hear an application made by </w:t>
      </w:r>
      <w:r w:rsidR="00971C9A" w:rsidRPr="0001282A">
        <w:rPr>
          <w:rFonts w:cs="Arial"/>
        </w:rPr>
        <w:t xml:space="preserve">the </w:t>
      </w:r>
      <w:r w:rsidR="0001282A" w:rsidRPr="006C5DAD">
        <w:rPr>
          <w:rFonts w:cs="Arial"/>
        </w:rPr>
        <w:t>state attorney</w:t>
      </w:r>
      <w:r w:rsidR="00971C9A">
        <w:rPr>
          <w:rFonts w:cs="Arial"/>
        </w:rPr>
        <w:t xml:space="preserve"> to have a </w:t>
      </w:r>
      <w:r>
        <w:rPr>
          <w:rFonts w:cs="Arial"/>
        </w:rPr>
        <w:t xml:space="preserve">mental health examination </w:t>
      </w:r>
      <w:r w:rsidR="00971C9A">
        <w:rPr>
          <w:rFonts w:cs="Arial"/>
        </w:rPr>
        <w:t>done on Dr Stella Nyanzi</w:t>
      </w:r>
      <w:r>
        <w:rPr>
          <w:rFonts w:cs="Arial"/>
        </w:rPr>
        <w:t>.</w:t>
      </w:r>
    </w:p>
    <w:p w:rsidR="00971C9A" w:rsidRDefault="00DB4BD9" w:rsidP="00571A2C">
      <w:pPr>
        <w:pStyle w:val="AIBodytext"/>
        <w:tabs>
          <w:tab w:val="clear" w:pos="567"/>
        </w:tabs>
        <w:spacing w:line="240" w:lineRule="auto"/>
        <w:rPr>
          <w:rStyle w:val="StyleAIBodytextAsianSimSunChar"/>
          <w:rFonts w:cs="Arial"/>
        </w:rPr>
      </w:pPr>
      <w:r w:rsidRPr="006C5DAD">
        <w:rPr>
          <w:rStyle w:val="StyleAIBodytextAsianSimSunChar"/>
          <w:rFonts w:cs="Arial"/>
          <w:b/>
        </w:rPr>
        <w:t>Dr Stella</w:t>
      </w:r>
      <w:r w:rsidR="0026766F" w:rsidRPr="006C5DAD">
        <w:rPr>
          <w:rStyle w:val="StyleAIBodytextAsianSimSunChar"/>
          <w:rFonts w:cs="Arial"/>
          <w:b/>
        </w:rPr>
        <w:t xml:space="preserve"> </w:t>
      </w:r>
      <w:r w:rsidRPr="006C5DAD">
        <w:rPr>
          <w:rStyle w:val="StyleAIBodytextAsianSimSunChar"/>
          <w:rFonts w:cs="Arial"/>
          <w:b/>
        </w:rPr>
        <w:t>Nyanzi</w:t>
      </w:r>
      <w:r>
        <w:rPr>
          <w:rStyle w:val="StyleAIBodytextAsianSimSunChar"/>
          <w:rFonts w:cs="Arial"/>
        </w:rPr>
        <w:t xml:space="preserve">, an academic and feminist, was </w:t>
      </w:r>
      <w:r w:rsidR="00971C9A">
        <w:rPr>
          <w:rStyle w:val="StyleAIBodytextAsianSimSunChar"/>
          <w:rFonts w:cs="Arial"/>
        </w:rPr>
        <w:t xml:space="preserve">released on conditional bail on 10 May. </w:t>
      </w:r>
      <w:r w:rsidR="00351576">
        <w:rPr>
          <w:rStyle w:val="StyleAIBodytextAsianSimSunChar"/>
          <w:rFonts w:cs="Arial"/>
        </w:rPr>
        <w:t xml:space="preserve">The conditions for her bail include </w:t>
      </w:r>
      <w:r w:rsidR="00971C9A">
        <w:rPr>
          <w:rStyle w:val="StyleAIBodytextAsianSimSunChar"/>
          <w:rFonts w:cs="Arial"/>
        </w:rPr>
        <w:t>a 10 million Ugandan shilling non</w:t>
      </w:r>
      <w:r w:rsidR="00351576">
        <w:rPr>
          <w:rStyle w:val="StyleAIBodytextAsianSimSunChar"/>
          <w:rFonts w:cs="Arial"/>
        </w:rPr>
        <w:t>-</w:t>
      </w:r>
      <w:r w:rsidR="00971C9A">
        <w:rPr>
          <w:rStyle w:val="StyleAIBodytextAsianSimSunChar"/>
          <w:rFonts w:cs="Arial"/>
        </w:rPr>
        <w:t xml:space="preserve">cash bond imposed on Dr Stella Nyanzi and five of her sureties, </w:t>
      </w:r>
      <w:r w:rsidR="00351576">
        <w:rPr>
          <w:rStyle w:val="StyleAIBodytextAsianSimSunChar"/>
          <w:rFonts w:cs="Arial"/>
        </w:rPr>
        <w:t xml:space="preserve">her passport has been </w:t>
      </w:r>
      <w:r w:rsidR="00971C9A">
        <w:rPr>
          <w:rStyle w:val="StyleAIBodytextAsianSimSunChar"/>
          <w:rFonts w:cs="Arial"/>
        </w:rPr>
        <w:t>handed over to the court for ‘safe keeping’</w:t>
      </w:r>
      <w:r w:rsidR="00351576">
        <w:rPr>
          <w:rStyle w:val="StyleAIBodytextAsianSimSunChar"/>
          <w:rFonts w:cs="Arial"/>
        </w:rPr>
        <w:t>,</w:t>
      </w:r>
      <w:r w:rsidR="00971C9A">
        <w:rPr>
          <w:rStyle w:val="StyleAIBodytextAsianSimSunChar"/>
          <w:rFonts w:cs="Arial"/>
        </w:rPr>
        <w:t xml:space="preserve"> and she </w:t>
      </w:r>
      <w:r w:rsidR="00351576">
        <w:rPr>
          <w:rStyle w:val="StyleAIBodytextAsianSimSunChar"/>
          <w:rFonts w:cs="Arial"/>
        </w:rPr>
        <w:t xml:space="preserve">must appear </w:t>
      </w:r>
      <w:r w:rsidR="00971C9A">
        <w:rPr>
          <w:rStyle w:val="StyleAIBodytextAsianSimSunChar"/>
          <w:rFonts w:cs="Arial"/>
        </w:rPr>
        <w:t xml:space="preserve">in court on 25 May where an application for </w:t>
      </w:r>
      <w:r w:rsidR="00351576">
        <w:rPr>
          <w:rStyle w:val="StyleAIBodytextAsianSimSunChar"/>
          <w:rFonts w:cs="Arial"/>
        </w:rPr>
        <w:t xml:space="preserve">her to be subjected to </w:t>
      </w:r>
      <w:r w:rsidR="00971C9A">
        <w:rPr>
          <w:rStyle w:val="StyleAIBodytextAsianSimSunChar"/>
          <w:rFonts w:cs="Arial"/>
        </w:rPr>
        <w:t>a mental health examination will be heard.</w:t>
      </w:r>
    </w:p>
    <w:p w:rsidR="00B873A4" w:rsidRDefault="00971C9A" w:rsidP="00571A2C">
      <w:pPr>
        <w:pStyle w:val="AIBodytext"/>
        <w:tabs>
          <w:tab w:val="clear" w:pos="567"/>
        </w:tabs>
        <w:spacing w:line="240" w:lineRule="auto"/>
        <w:rPr>
          <w:rStyle w:val="StyleAIBodytextAsianSimSunChar"/>
          <w:rFonts w:cs="Arial"/>
        </w:rPr>
      </w:pPr>
      <w:r>
        <w:rPr>
          <w:rStyle w:val="StyleAIBodytextAsianSimSunChar"/>
          <w:rFonts w:cs="Arial"/>
        </w:rPr>
        <w:t xml:space="preserve">Dr Stella Nyanzi was </w:t>
      </w:r>
      <w:r w:rsidR="00DB4BD9">
        <w:rPr>
          <w:rStyle w:val="StyleAIBodytextAsianSimSunChar"/>
          <w:rFonts w:cs="Arial"/>
        </w:rPr>
        <w:t>arrested</w:t>
      </w:r>
      <w:r w:rsidR="00BF47F1">
        <w:rPr>
          <w:rStyle w:val="StyleAIBodytextAsianSimSunChar"/>
          <w:rFonts w:cs="Arial"/>
        </w:rPr>
        <w:t xml:space="preserve"> and detained on 7 April for criticizing </w:t>
      </w:r>
      <w:r w:rsidR="00351576">
        <w:rPr>
          <w:rStyle w:val="StyleAIBodytextAsianSimSunChar"/>
          <w:rFonts w:cs="Arial"/>
        </w:rPr>
        <w:t>P</w:t>
      </w:r>
      <w:r w:rsidR="00BF47F1">
        <w:rPr>
          <w:rStyle w:val="StyleAIBodytextAsianSimSunChar"/>
          <w:rFonts w:cs="Arial"/>
        </w:rPr>
        <w:t xml:space="preserve">resident </w:t>
      </w:r>
      <w:r w:rsidR="007149FE">
        <w:rPr>
          <w:rFonts w:cs="Arial"/>
          <w:color w:val="222222"/>
          <w:shd w:val="clear" w:color="auto" w:fill="FFFFFF"/>
        </w:rPr>
        <w:t xml:space="preserve">Yoweri Museveni </w:t>
      </w:r>
      <w:r w:rsidR="00BF47F1">
        <w:rPr>
          <w:rStyle w:val="StyleAIBodytextAsianSimSunChar"/>
          <w:rFonts w:cs="Arial"/>
        </w:rPr>
        <w:t>on her social media accounts</w:t>
      </w:r>
      <w:r>
        <w:rPr>
          <w:rStyle w:val="StyleAIBodytextAsianSimSunChar"/>
          <w:rFonts w:cs="Arial"/>
        </w:rPr>
        <w:t xml:space="preserve"> and </w:t>
      </w:r>
      <w:r>
        <w:rPr>
          <w:rFonts w:cs="Arial"/>
        </w:rPr>
        <w:t>violating his right to privacy</w:t>
      </w:r>
      <w:r w:rsidR="00BF47F1">
        <w:rPr>
          <w:rStyle w:val="StyleAIBodytextAsianSimSunChar"/>
          <w:rFonts w:cs="Arial"/>
        </w:rPr>
        <w:t xml:space="preserve">. </w:t>
      </w:r>
      <w:r w:rsidR="00187896">
        <w:rPr>
          <w:rStyle w:val="StyleAIBodytextAsianSimSunChar"/>
          <w:rFonts w:cs="Arial"/>
        </w:rPr>
        <w:t>Dr Stella Nyanzi appeared at the Magistrate Court on 25 April for a hearing on her application for</w:t>
      </w:r>
      <w:r w:rsidR="00187896" w:rsidRPr="00187896">
        <w:rPr>
          <w:rStyle w:val="StyleAIBodytextAsianSimSunChar"/>
          <w:rFonts w:cs="Arial"/>
        </w:rPr>
        <w:t xml:space="preserve"> </w:t>
      </w:r>
      <w:r w:rsidR="00187896">
        <w:rPr>
          <w:rStyle w:val="StyleAIBodytextAsianSimSunChar"/>
          <w:rFonts w:cs="Arial"/>
        </w:rPr>
        <w:t xml:space="preserve">bail and to get the mental health examination request by the </w:t>
      </w:r>
      <w:r w:rsidR="006C5DAD">
        <w:rPr>
          <w:rStyle w:val="StyleAIBodytextAsianSimSunChar"/>
          <w:rFonts w:cs="Arial"/>
        </w:rPr>
        <w:t xml:space="preserve">state attorney </w:t>
      </w:r>
      <w:r w:rsidR="00187896">
        <w:rPr>
          <w:rStyle w:val="StyleAIBodytextAsianSimSunChar"/>
          <w:rFonts w:cs="Arial"/>
        </w:rPr>
        <w:t xml:space="preserve">dropped. The Magistrate </w:t>
      </w:r>
      <w:r w:rsidR="00420702">
        <w:rPr>
          <w:rStyle w:val="StyleAIBodytextAsianSimSunChar"/>
          <w:rFonts w:cs="Arial"/>
        </w:rPr>
        <w:t>C</w:t>
      </w:r>
      <w:r w:rsidR="00187896">
        <w:rPr>
          <w:rStyle w:val="StyleAIBodytextAsianSimSunChar"/>
          <w:rFonts w:cs="Arial"/>
        </w:rPr>
        <w:t xml:space="preserve">ourt adjourned until 10 May as Dr Stella Nyanzi’s </w:t>
      </w:r>
      <w:r w:rsidR="00DB0C43">
        <w:rPr>
          <w:rStyle w:val="StyleAIBodytextAsianSimSunChar"/>
          <w:rFonts w:cs="Arial"/>
        </w:rPr>
        <w:t>defence</w:t>
      </w:r>
      <w:r w:rsidR="00187896">
        <w:rPr>
          <w:rStyle w:val="StyleAIBodytextAsianSimSunChar"/>
          <w:rFonts w:cs="Arial"/>
        </w:rPr>
        <w:t xml:space="preserve"> team were to make similar applications at the High Court the next day. </w:t>
      </w:r>
      <w:r w:rsidR="002F2EF1">
        <w:rPr>
          <w:rStyle w:val="StyleAIBodytextAsianSimSunChar"/>
          <w:rFonts w:cs="Arial"/>
        </w:rPr>
        <w:t>The High Court judge</w:t>
      </w:r>
      <w:r w:rsidR="00187896">
        <w:rPr>
          <w:rStyle w:val="StyleAIBodytextAsianSimSunChar"/>
          <w:rFonts w:cs="Arial"/>
        </w:rPr>
        <w:t xml:space="preserve">, on 26 April, </w:t>
      </w:r>
      <w:r w:rsidR="002F2EF1">
        <w:rPr>
          <w:rStyle w:val="StyleAIBodytextAsianSimSunChar"/>
          <w:rFonts w:cs="Arial"/>
        </w:rPr>
        <w:t xml:space="preserve">ruled that </w:t>
      </w:r>
      <w:r w:rsidR="00972FF2">
        <w:rPr>
          <w:rStyle w:val="StyleAIBodytextAsianSimSunChar"/>
          <w:rFonts w:cs="Arial"/>
        </w:rPr>
        <w:t xml:space="preserve">the Magistrate Court had the power to hear the bail and the </w:t>
      </w:r>
      <w:r w:rsidR="002F2EF1">
        <w:rPr>
          <w:rStyle w:val="StyleAIBodytextAsianSimSunChar"/>
          <w:rFonts w:cs="Arial"/>
        </w:rPr>
        <w:t>mental health examination</w:t>
      </w:r>
      <w:r w:rsidR="006C5DAD">
        <w:rPr>
          <w:rStyle w:val="StyleAIBodytextAsianSimSunChar"/>
          <w:rFonts w:cs="Arial"/>
        </w:rPr>
        <w:t xml:space="preserve"> applications</w:t>
      </w:r>
      <w:r w:rsidR="002F2EF1">
        <w:rPr>
          <w:rStyle w:val="StyleAIBodytextAsianSimSunChar"/>
          <w:rFonts w:cs="Arial"/>
        </w:rPr>
        <w:t>.</w:t>
      </w:r>
      <w:r w:rsidR="00972FF2" w:rsidRPr="00972FF2">
        <w:rPr>
          <w:rStyle w:val="StyleAIBodytextAsianSimSunChar"/>
          <w:rFonts w:cs="Arial"/>
        </w:rPr>
        <w:t xml:space="preserve"> </w:t>
      </w:r>
      <w:r w:rsidR="00187896">
        <w:rPr>
          <w:rStyle w:val="StyleAIBodytextAsianSimSunChar"/>
          <w:rFonts w:cs="Arial"/>
        </w:rPr>
        <w:t xml:space="preserve">The Magistrate Court granted Dr Stella Nyanzi conditional bail on 10 May and will </w:t>
      </w:r>
      <w:r w:rsidR="0001282A">
        <w:rPr>
          <w:rStyle w:val="StyleAIBodytextAsianSimSunChar"/>
          <w:rFonts w:cs="Arial"/>
        </w:rPr>
        <w:t>on 25 May hear an</w:t>
      </w:r>
      <w:r w:rsidR="00187896">
        <w:rPr>
          <w:rStyle w:val="StyleAIBodytextAsianSimSunChar"/>
          <w:rFonts w:cs="Arial"/>
        </w:rPr>
        <w:t xml:space="preserve"> application </w:t>
      </w:r>
      <w:r w:rsidR="0001282A">
        <w:rPr>
          <w:rStyle w:val="StyleAIBodytextAsianSimSunChar"/>
          <w:rFonts w:cs="Arial"/>
        </w:rPr>
        <w:t>for a</w:t>
      </w:r>
      <w:r w:rsidR="00187896">
        <w:rPr>
          <w:rStyle w:val="StyleAIBodytextAsianSimSunChar"/>
          <w:rFonts w:cs="Arial"/>
        </w:rPr>
        <w:t xml:space="preserve"> mental </w:t>
      </w:r>
      <w:r w:rsidR="0001282A">
        <w:rPr>
          <w:rStyle w:val="StyleAIBodytextAsianSimSunChar"/>
          <w:rFonts w:cs="Arial"/>
        </w:rPr>
        <w:t xml:space="preserve">health </w:t>
      </w:r>
      <w:r w:rsidR="00187896">
        <w:rPr>
          <w:rStyle w:val="StyleAIBodytextAsianSimSunChar"/>
          <w:rFonts w:cs="Arial"/>
        </w:rPr>
        <w:t xml:space="preserve">examination </w:t>
      </w:r>
      <w:r w:rsidR="0001282A">
        <w:rPr>
          <w:rStyle w:val="StyleAIBodytextAsianSimSunChar"/>
          <w:rFonts w:cs="Arial"/>
        </w:rPr>
        <w:t>made by the state attorney</w:t>
      </w:r>
      <w:r w:rsidR="00187896">
        <w:rPr>
          <w:rStyle w:val="StyleAIBodytextAsianSimSunChar"/>
          <w:rFonts w:cs="Arial"/>
        </w:rPr>
        <w:t>.</w:t>
      </w:r>
    </w:p>
    <w:p w:rsidR="00571A2C" w:rsidRPr="007C2121" w:rsidRDefault="00571A2C" w:rsidP="00571A2C">
      <w:pPr>
        <w:pStyle w:val="AITableHeading"/>
        <w:tabs>
          <w:tab w:val="clear" w:pos="567"/>
        </w:tabs>
        <w:rPr>
          <w:rFonts w:cs="Arial"/>
        </w:rPr>
      </w:pPr>
      <w:r w:rsidRPr="007C2121">
        <w:rPr>
          <w:rFonts w:cs="Arial"/>
          <w:bCs w:val="0"/>
        </w:rPr>
        <w:t>1)</w:t>
      </w:r>
      <w:r w:rsidRPr="007C2121">
        <w:rPr>
          <w:rFonts w:cs="Arial"/>
        </w:rPr>
        <w:t xml:space="preserve"> TAKE ACTION</w:t>
      </w:r>
    </w:p>
    <w:p w:rsidR="0026766F" w:rsidRPr="00571A2C" w:rsidRDefault="00571A2C" w:rsidP="00571A2C">
      <w:pPr>
        <w:rPr>
          <w:rFonts w:ascii="Arial" w:hAnsi="Arial" w:cs="Arial"/>
          <w:b/>
          <w:sz w:val="16"/>
          <w:szCs w:val="20"/>
        </w:rPr>
      </w:pPr>
      <w:r w:rsidRPr="007C2121">
        <w:rPr>
          <w:rFonts w:ascii="Arial" w:hAnsi="Arial" w:cs="Arial"/>
          <w:b/>
          <w:sz w:val="20"/>
        </w:rPr>
        <w:t>Write a letter, send an email, call, fax or tweet:</w:t>
      </w:r>
    </w:p>
    <w:p w:rsidR="0026766F" w:rsidRPr="00F95961" w:rsidRDefault="00BF47F1" w:rsidP="00571A2C">
      <w:pPr>
        <w:numPr>
          <w:ilvl w:val="0"/>
          <w:numId w:val="2"/>
        </w:numPr>
        <w:tabs>
          <w:tab w:val="clear" w:pos="284"/>
        </w:tabs>
        <w:rPr>
          <w:rFonts w:ascii="Arial" w:hAnsi="Arial" w:cs="Arial"/>
          <w:sz w:val="20"/>
          <w:szCs w:val="20"/>
        </w:rPr>
      </w:pPr>
      <w:r>
        <w:rPr>
          <w:rFonts w:ascii="Arial" w:hAnsi="Arial" w:cs="Arial"/>
          <w:sz w:val="20"/>
          <w:szCs w:val="20"/>
        </w:rPr>
        <w:t xml:space="preserve">Calling on the Ugandan authorities to drop all </w:t>
      </w:r>
      <w:r w:rsidR="00C54BF2">
        <w:rPr>
          <w:rFonts w:ascii="Arial" w:hAnsi="Arial" w:cs="Arial"/>
          <w:sz w:val="20"/>
          <w:szCs w:val="20"/>
        </w:rPr>
        <w:t xml:space="preserve">charges against </w:t>
      </w:r>
      <w:r>
        <w:rPr>
          <w:rFonts w:ascii="Arial" w:hAnsi="Arial" w:cs="Arial"/>
          <w:sz w:val="20"/>
          <w:szCs w:val="20"/>
        </w:rPr>
        <w:t>Dr Stella Nyanzi</w:t>
      </w:r>
      <w:r w:rsidR="001F285D">
        <w:rPr>
          <w:rFonts w:ascii="Arial" w:hAnsi="Arial" w:cs="Arial"/>
          <w:sz w:val="20"/>
          <w:szCs w:val="20"/>
        </w:rPr>
        <w:t>,</w:t>
      </w:r>
      <w:r w:rsidR="00BB200D">
        <w:rPr>
          <w:rFonts w:ascii="Arial" w:hAnsi="Arial" w:cs="Arial"/>
          <w:sz w:val="20"/>
          <w:szCs w:val="20"/>
        </w:rPr>
        <w:t xml:space="preserve"> as the charges are politically motivated</w:t>
      </w:r>
      <w:r>
        <w:rPr>
          <w:rFonts w:ascii="Arial" w:hAnsi="Arial" w:cs="Arial"/>
          <w:sz w:val="20"/>
          <w:szCs w:val="20"/>
        </w:rPr>
        <w:t>;</w:t>
      </w:r>
    </w:p>
    <w:p w:rsidR="0026766F" w:rsidRPr="00F95961" w:rsidRDefault="00BF47F1" w:rsidP="00571A2C">
      <w:pPr>
        <w:numPr>
          <w:ilvl w:val="0"/>
          <w:numId w:val="4"/>
        </w:numPr>
        <w:tabs>
          <w:tab w:val="clear" w:pos="284"/>
        </w:tabs>
        <w:rPr>
          <w:rFonts w:ascii="Arial" w:hAnsi="Arial" w:cs="Arial"/>
          <w:sz w:val="20"/>
          <w:szCs w:val="20"/>
        </w:rPr>
      </w:pPr>
      <w:r>
        <w:rPr>
          <w:rFonts w:ascii="Arial" w:hAnsi="Arial" w:cs="Arial"/>
          <w:sz w:val="20"/>
          <w:szCs w:val="20"/>
        </w:rPr>
        <w:t xml:space="preserve">Urging them to comply with Uganda’s Constitution and its regional and international human rights obligations to respect, protect and fulfil </w:t>
      </w:r>
      <w:r w:rsidR="004934F5">
        <w:rPr>
          <w:rFonts w:ascii="Arial" w:hAnsi="Arial" w:cs="Arial"/>
          <w:sz w:val="20"/>
          <w:szCs w:val="20"/>
        </w:rPr>
        <w:t xml:space="preserve">Dr Stella Nyanzi’s </w:t>
      </w:r>
      <w:r>
        <w:rPr>
          <w:rFonts w:ascii="Arial" w:hAnsi="Arial" w:cs="Arial"/>
          <w:sz w:val="20"/>
          <w:szCs w:val="20"/>
        </w:rPr>
        <w:t>right to freedom of expression.</w:t>
      </w:r>
    </w:p>
    <w:p w:rsidR="0026766F" w:rsidRPr="00F95961" w:rsidRDefault="0026766F" w:rsidP="00571A2C">
      <w:pPr>
        <w:pStyle w:val="AITableHeading"/>
        <w:tabs>
          <w:tab w:val="clear" w:pos="567"/>
        </w:tabs>
        <w:rPr>
          <w:rFonts w:cs="Arial"/>
        </w:rPr>
      </w:pPr>
    </w:p>
    <w:p w:rsidR="005534BC" w:rsidRDefault="00571A2C" w:rsidP="00571A2C">
      <w:pPr>
        <w:pStyle w:val="AITableHeading"/>
        <w:tabs>
          <w:tab w:val="clear" w:pos="567"/>
        </w:tabs>
      </w:pPr>
      <w:r>
        <w:t xml:space="preserve">Contact these two officials by </w:t>
      </w:r>
      <w:r w:rsidR="006C5DAD">
        <w:t>3</w:t>
      </w:r>
      <w:r w:rsidR="00B87CAB">
        <w:t xml:space="preserve"> </w:t>
      </w:r>
      <w:r>
        <w:t xml:space="preserve">July, </w:t>
      </w:r>
      <w:r w:rsidR="00E01395">
        <w:t>2017</w:t>
      </w:r>
      <w:r w:rsidR="0026766F" w:rsidRPr="00F95961">
        <w:t>:</w:t>
      </w:r>
    </w:p>
    <w:p w:rsidR="005534BC" w:rsidRDefault="005534BC" w:rsidP="00571A2C">
      <w:pPr>
        <w:pStyle w:val="AIAddressText"/>
        <w:tabs>
          <w:tab w:val="clear" w:pos="567"/>
        </w:tabs>
        <w:spacing w:line="240" w:lineRule="auto"/>
        <w:rPr>
          <w:rFonts w:cs="Arial"/>
          <w:sz w:val="16"/>
          <w:szCs w:val="16"/>
        </w:rPr>
        <w:sectPr w:rsidR="005534BC" w:rsidSect="00571A2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354AF" w:rsidRPr="0034480C" w:rsidRDefault="00F354AF" w:rsidP="00571A2C">
      <w:pPr>
        <w:pStyle w:val="AIAddressText"/>
        <w:tabs>
          <w:tab w:val="clear" w:pos="567"/>
        </w:tabs>
        <w:spacing w:line="240" w:lineRule="auto"/>
        <w:rPr>
          <w:rFonts w:cs="Arial"/>
          <w:sz w:val="16"/>
          <w:szCs w:val="16"/>
          <w:u w:val="single"/>
        </w:rPr>
      </w:pPr>
      <w:r w:rsidRPr="0034480C">
        <w:rPr>
          <w:rFonts w:cs="Arial"/>
          <w:sz w:val="16"/>
          <w:szCs w:val="16"/>
          <w:u w:val="single"/>
        </w:rPr>
        <w:t>Minister of Justice and Constitutional Affairs</w:t>
      </w:r>
    </w:p>
    <w:p w:rsidR="00F354AF" w:rsidRPr="005D159E" w:rsidRDefault="00F354AF" w:rsidP="00571A2C">
      <w:pPr>
        <w:pStyle w:val="AIAddressText"/>
        <w:tabs>
          <w:tab w:val="clear" w:pos="567"/>
        </w:tabs>
        <w:spacing w:line="240" w:lineRule="auto"/>
        <w:rPr>
          <w:rFonts w:cs="Arial"/>
          <w:sz w:val="16"/>
          <w:szCs w:val="16"/>
        </w:rPr>
      </w:pPr>
      <w:r>
        <w:rPr>
          <w:rFonts w:cs="Arial"/>
          <w:sz w:val="16"/>
          <w:szCs w:val="16"/>
        </w:rPr>
        <w:t>Major General</w:t>
      </w:r>
      <w:r>
        <w:rPr>
          <w:rFonts w:cs="Arial"/>
          <w:color w:val="222222"/>
          <w:sz w:val="16"/>
          <w:shd w:val="clear" w:color="auto" w:fill="FFFFFF"/>
        </w:rPr>
        <w:t xml:space="preserve"> (rtd) </w:t>
      </w:r>
      <w:r w:rsidRPr="00575B07">
        <w:rPr>
          <w:rFonts w:cs="Arial"/>
          <w:color w:val="222222"/>
          <w:sz w:val="16"/>
          <w:shd w:val="clear" w:color="auto" w:fill="FFFFFF"/>
        </w:rPr>
        <w:t>Kahinda Otafiire</w:t>
      </w:r>
      <w:r w:rsidRPr="005D159E">
        <w:rPr>
          <w:rFonts w:cs="Arial"/>
          <w:sz w:val="16"/>
          <w:szCs w:val="16"/>
        </w:rPr>
        <w:tab/>
      </w:r>
    </w:p>
    <w:p w:rsidR="00F354AF" w:rsidRDefault="00F354AF" w:rsidP="00571A2C">
      <w:pPr>
        <w:pStyle w:val="AIAddressText"/>
        <w:tabs>
          <w:tab w:val="clear" w:pos="567"/>
        </w:tabs>
        <w:spacing w:line="240" w:lineRule="auto"/>
        <w:rPr>
          <w:rFonts w:cs="Arial"/>
          <w:sz w:val="16"/>
          <w:szCs w:val="16"/>
        </w:rPr>
      </w:pPr>
      <w:r w:rsidRPr="00575B07">
        <w:rPr>
          <w:rFonts w:cs="Arial"/>
          <w:sz w:val="16"/>
          <w:szCs w:val="16"/>
        </w:rPr>
        <w:t>Bauman House, Plot 5</w:t>
      </w:r>
      <w:r w:rsidRPr="00255CC6">
        <w:rPr>
          <w:rFonts w:cs="Arial"/>
          <w:sz w:val="16"/>
          <w:szCs w:val="16"/>
        </w:rPr>
        <w:t>, Parliament Avenue</w:t>
      </w:r>
    </w:p>
    <w:p w:rsidR="00F354AF" w:rsidRPr="005D159E" w:rsidRDefault="00F354AF" w:rsidP="00571A2C">
      <w:pPr>
        <w:pStyle w:val="AIAddressText"/>
        <w:tabs>
          <w:tab w:val="clear" w:pos="567"/>
        </w:tabs>
        <w:spacing w:line="240" w:lineRule="auto"/>
        <w:rPr>
          <w:rFonts w:cs="Arial"/>
          <w:sz w:val="16"/>
          <w:szCs w:val="16"/>
        </w:rPr>
      </w:pPr>
      <w:r w:rsidRPr="00255CC6">
        <w:rPr>
          <w:rFonts w:cs="Arial"/>
          <w:sz w:val="16"/>
          <w:szCs w:val="16"/>
        </w:rPr>
        <w:t>P. O. Box 7183</w:t>
      </w:r>
      <w:r w:rsidRPr="005D159E">
        <w:rPr>
          <w:rFonts w:cs="Arial"/>
          <w:sz w:val="16"/>
          <w:szCs w:val="16"/>
        </w:rPr>
        <w:tab/>
      </w:r>
    </w:p>
    <w:p w:rsidR="00F354AF" w:rsidRPr="00EB5A11" w:rsidRDefault="00F354AF" w:rsidP="00571A2C">
      <w:pPr>
        <w:pStyle w:val="AIAddressText"/>
        <w:tabs>
          <w:tab w:val="clear" w:pos="567"/>
        </w:tabs>
        <w:spacing w:line="240" w:lineRule="auto"/>
        <w:rPr>
          <w:rFonts w:cs="Arial"/>
          <w:sz w:val="16"/>
          <w:szCs w:val="16"/>
          <w:lang w:val="fr-FR"/>
        </w:rPr>
      </w:pPr>
      <w:r w:rsidRPr="00EB5A11">
        <w:rPr>
          <w:rFonts w:cs="Arial"/>
          <w:sz w:val="16"/>
          <w:szCs w:val="16"/>
          <w:lang w:val="fr-FR"/>
        </w:rPr>
        <w:t>Kampala, Uganda</w:t>
      </w:r>
      <w:r w:rsidRPr="00EB5A11">
        <w:rPr>
          <w:rFonts w:cs="Arial"/>
          <w:sz w:val="16"/>
          <w:szCs w:val="16"/>
          <w:lang w:val="fr-FR"/>
        </w:rPr>
        <w:tab/>
      </w:r>
    </w:p>
    <w:p w:rsidR="00F354AF" w:rsidRPr="00EB5A11" w:rsidRDefault="00F354AF" w:rsidP="00571A2C">
      <w:pPr>
        <w:pStyle w:val="AIAddressText"/>
        <w:tabs>
          <w:tab w:val="clear" w:pos="567"/>
        </w:tabs>
        <w:spacing w:line="240" w:lineRule="auto"/>
        <w:rPr>
          <w:rFonts w:cs="Arial"/>
          <w:sz w:val="16"/>
          <w:szCs w:val="16"/>
          <w:lang w:val="fr-FR"/>
        </w:rPr>
      </w:pPr>
      <w:r w:rsidRPr="00EB5A11">
        <w:rPr>
          <w:rFonts w:cs="Arial"/>
          <w:sz w:val="16"/>
          <w:szCs w:val="16"/>
          <w:lang w:val="fr-FR"/>
        </w:rPr>
        <w:t>Fax: +25641254829</w:t>
      </w:r>
    </w:p>
    <w:p w:rsidR="00F354AF" w:rsidRPr="00EB5A11" w:rsidRDefault="00F354AF" w:rsidP="00571A2C">
      <w:pPr>
        <w:pStyle w:val="AIAddressText"/>
        <w:tabs>
          <w:tab w:val="clear" w:pos="567"/>
        </w:tabs>
        <w:spacing w:line="240" w:lineRule="auto"/>
        <w:rPr>
          <w:rFonts w:cs="Arial"/>
          <w:sz w:val="16"/>
          <w:szCs w:val="16"/>
          <w:lang w:val="fr-FR"/>
        </w:rPr>
      </w:pPr>
      <w:r w:rsidRPr="00EB5A11">
        <w:rPr>
          <w:rFonts w:cs="Arial"/>
          <w:sz w:val="16"/>
          <w:szCs w:val="16"/>
          <w:lang w:val="fr-FR"/>
        </w:rPr>
        <w:t xml:space="preserve">Email: </w:t>
      </w:r>
      <w:hyperlink r:id="rId12" w:history="1">
        <w:r w:rsidRPr="00571A2C">
          <w:rPr>
            <w:rStyle w:val="Hyperlink"/>
            <w:rFonts w:cs="Arial"/>
            <w:color w:val="000000" w:themeColor="text1"/>
            <w:sz w:val="16"/>
            <w:szCs w:val="16"/>
            <w:lang w:val="fr-FR"/>
          </w:rPr>
          <w:t>info@justice.go.ug</w:t>
        </w:r>
      </w:hyperlink>
      <w:r w:rsidRPr="00EB5A11">
        <w:rPr>
          <w:rFonts w:cs="Arial"/>
          <w:sz w:val="16"/>
          <w:szCs w:val="16"/>
          <w:lang w:val="fr-FR"/>
        </w:rPr>
        <w:t xml:space="preserve"> </w:t>
      </w:r>
    </w:p>
    <w:p w:rsidR="00571A2C" w:rsidRDefault="00F354AF" w:rsidP="00571A2C">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Major General</w:t>
      </w:r>
    </w:p>
    <w:p w:rsidR="00571A2C" w:rsidRPr="00571A2C" w:rsidRDefault="00571A2C" w:rsidP="00571A2C">
      <w:pPr>
        <w:pStyle w:val="AITableHeading"/>
        <w:tabs>
          <w:tab w:val="clear" w:pos="567"/>
        </w:tabs>
        <w:rPr>
          <w:rFonts w:cs="Arial"/>
          <w:sz w:val="10"/>
          <w:szCs w:val="16"/>
          <w:u w:val="single"/>
        </w:rPr>
      </w:pPr>
    </w:p>
    <w:p w:rsidR="00571A2C" w:rsidRPr="00571A2C" w:rsidRDefault="00571A2C" w:rsidP="00A91493">
      <w:pPr>
        <w:pStyle w:val="PlainText"/>
        <w:rPr>
          <w:rFonts w:ascii="Arial" w:hAnsi="Arial" w:cs="Arial"/>
          <w:sz w:val="16"/>
          <w:u w:val="single"/>
        </w:rPr>
      </w:pPr>
      <w:r w:rsidRPr="00571A2C">
        <w:rPr>
          <w:rFonts w:ascii="Arial" w:hAnsi="Arial" w:cs="Arial"/>
          <w:sz w:val="16"/>
          <w:u w:val="single"/>
        </w:rPr>
        <w:t>H.E. Ambassador Oliver Wonekha, Embassy of the Republic of Uganda</w:t>
      </w:r>
    </w:p>
    <w:p w:rsidR="00571A2C" w:rsidRPr="00571A2C" w:rsidRDefault="00571A2C" w:rsidP="00A91493">
      <w:pPr>
        <w:pStyle w:val="PlainText"/>
        <w:rPr>
          <w:rFonts w:ascii="Arial" w:hAnsi="Arial" w:cs="Arial"/>
          <w:sz w:val="16"/>
        </w:rPr>
      </w:pPr>
      <w:r w:rsidRPr="00571A2C">
        <w:rPr>
          <w:rFonts w:ascii="Arial" w:hAnsi="Arial" w:cs="Arial"/>
          <w:sz w:val="16"/>
        </w:rPr>
        <w:t>5911 16th St. NW, Washington DC 20011</w:t>
      </w:r>
    </w:p>
    <w:p w:rsidR="00571A2C" w:rsidRPr="00571A2C" w:rsidRDefault="00571A2C" w:rsidP="00A91493">
      <w:pPr>
        <w:pStyle w:val="PlainText"/>
        <w:rPr>
          <w:rFonts w:ascii="Arial" w:hAnsi="Arial" w:cs="Arial"/>
          <w:sz w:val="16"/>
        </w:rPr>
      </w:pPr>
      <w:r w:rsidRPr="00571A2C">
        <w:rPr>
          <w:rFonts w:ascii="Arial" w:hAnsi="Arial" w:cs="Arial"/>
          <w:sz w:val="16"/>
        </w:rPr>
        <w:t>Phone: 1 202 726 7100</w:t>
      </w:r>
    </w:p>
    <w:p w:rsidR="00571A2C" w:rsidRPr="00571A2C" w:rsidRDefault="00571A2C" w:rsidP="00A91493">
      <w:pPr>
        <w:pStyle w:val="PlainText"/>
        <w:rPr>
          <w:rFonts w:ascii="Arial" w:hAnsi="Arial" w:cs="Arial"/>
          <w:sz w:val="16"/>
        </w:rPr>
      </w:pPr>
      <w:r w:rsidRPr="00571A2C">
        <w:rPr>
          <w:rFonts w:ascii="Arial" w:hAnsi="Arial" w:cs="Arial"/>
          <w:sz w:val="16"/>
        </w:rPr>
        <w:t xml:space="preserve">Fax: 1 202 726 1727 </w:t>
      </w:r>
    </w:p>
    <w:p w:rsidR="00571A2C" w:rsidRDefault="00571A2C" w:rsidP="00A91493">
      <w:pPr>
        <w:pStyle w:val="PlainText"/>
        <w:rPr>
          <w:rFonts w:ascii="Arial" w:hAnsi="Arial" w:cs="Arial"/>
          <w:sz w:val="16"/>
        </w:rPr>
      </w:pPr>
      <w:r w:rsidRPr="00571A2C">
        <w:rPr>
          <w:rFonts w:ascii="Arial" w:hAnsi="Arial" w:cs="Arial"/>
          <w:sz w:val="16"/>
        </w:rPr>
        <w:t xml:space="preserve">Email: </w:t>
      </w:r>
      <w:hyperlink r:id="rId13" w:history="1">
        <w:r w:rsidRPr="00571A2C">
          <w:rPr>
            <w:rStyle w:val="Hyperlink"/>
            <w:rFonts w:ascii="Arial" w:hAnsi="Arial" w:cs="Arial"/>
            <w:color w:val="000000" w:themeColor="text1"/>
            <w:sz w:val="16"/>
          </w:rPr>
          <w:t>washington@mofa.go.ug</w:t>
        </w:r>
      </w:hyperlink>
      <w:r w:rsidRPr="00571A2C">
        <w:rPr>
          <w:rFonts w:ascii="Arial" w:hAnsi="Arial" w:cs="Arial"/>
          <w:sz w:val="16"/>
        </w:rPr>
        <w:t xml:space="preserve"> OR</w:t>
      </w:r>
      <w:r w:rsidRPr="00571A2C">
        <w:rPr>
          <w:rFonts w:ascii="Arial" w:hAnsi="Arial" w:cs="Arial"/>
          <w:color w:val="000000" w:themeColor="text1"/>
          <w:sz w:val="16"/>
        </w:rPr>
        <w:t xml:space="preserve"> </w:t>
      </w:r>
      <w:hyperlink r:id="rId14" w:history="1">
        <w:r w:rsidRPr="00571A2C">
          <w:rPr>
            <w:rStyle w:val="Hyperlink"/>
            <w:rFonts w:ascii="Arial" w:hAnsi="Arial" w:cs="Arial"/>
            <w:color w:val="000000" w:themeColor="text1"/>
            <w:sz w:val="16"/>
          </w:rPr>
          <w:t>info@ugandaembassyus.org</w:t>
        </w:r>
      </w:hyperlink>
      <w:r w:rsidRPr="00571A2C">
        <w:rPr>
          <w:rFonts w:ascii="Arial" w:hAnsi="Arial" w:cs="Arial"/>
          <w:sz w:val="16"/>
        </w:rPr>
        <w:t xml:space="preserve"> OR </w:t>
      </w:r>
      <w:hyperlink r:id="rId15" w:history="1">
        <w:r w:rsidRPr="00571A2C">
          <w:rPr>
            <w:rStyle w:val="Hyperlink"/>
            <w:rFonts w:ascii="Arial" w:hAnsi="Arial" w:cs="Arial"/>
            <w:color w:val="000000" w:themeColor="text1"/>
            <w:sz w:val="16"/>
          </w:rPr>
          <w:t>ambauganda@aol.com</w:t>
        </w:r>
      </w:hyperlink>
      <w:r>
        <w:rPr>
          <w:rFonts w:ascii="Arial" w:hAnsi="Arial" w:cs="Arial"/>
          <w:sz w:val="16"/>
        </w:rPr>
        <w:t xml:space="preserve"> </w:t>
      </w:r>
    </w:p>
    <w:p w:rsidR="00571A2C" w:rsidRPr="00571A2C" w:rsidRDefault="00571A2C" w:rsidP="00A91493">
      <w:pPr>
        <w:pStyle w:val="PlainText"/>
        <w:rPr>
          <w:rFonts w:ascii="Arial" w:hAnsi="Arial" w:cs="Arial"/>
          <w:b/>
          <w:sz w:val="16"/>
        </w:rPr>
      </w:pPr>
      <w:r w:rsidRPr="00571A2C">
        <w:rPr>
          <w:rFonts w:ascii="Arial" w:hAnsi="Arial" w:cs="Arial"/>
          <w:b/>
          <w:sz w:val="16"/>
        </w:rPr>
        <w:t>Salutation: Dear Ambassador</w:t>
      </w:r>
    </w:p>
    <w:p w:rsidR="00571A2C" w:rsidRPr="00571A2C" w:rsidRDefault="00571A2C" w:rsidP="00571A2C">
      <w:pPr>
        <w:pStyle w:val="AITableHeading"/>
        <w:tabs>
          <w:tab w:val="clear" w:pos="567"/>
        </w:tabs>
        <w:rPr>
          <w:rFonts w:cs="Arial"/>
          <w:sz w:val="10"/>
          <w:szCs w:val="16"/>
        </w:rPr>
        <w:sectPr w:rsidR="00571A2C" w:rsidRPr="00571A2C" w:rsidSect="00571A2C">
          <w:type w:val="continuous"/>
          <w:pgSz w:w="12240" w:h="15840" w:code="1"/>
          <w:pgMar w:top="720" w:right="720" w:bottom="2160" w:left="720" w:header="0" w:footer="567" w:gutter="0"/>
          <w:cols w:num="2" w:space="567"/>
          <w:titlePg/>
          <w:docGrid w:linePitch="360"/>
        </w:sectPr>
      </w:pPr>
    </w:p>
    <w:p w:rsidR="005534BC" w:rsidRPr="006C5DAD" w:rsidRDefault="005534BC" w:rsidP="00571A2C">
      <w:pPr>
        <w:pStyle w:val="AITextSmallNoLineSpacing"/>
        <w:spacing w:line="240" w:lineRule="auto"/>
        <w:rPr>
          <w:rFonts w:cs="Arial"/>
          <w:b/>
          <w:bCs/>
          <w:lang w:val="fr-FR"/>
        </w:rPr>
      </w:pPr>
    </w:p>
    <w:p w:rsidR="005534BC" w:rsidRPr="006C5DAD" w:rsidRDefault="005534BC" w:rsidP="00571A2C">
      <w:pPr>
        <w:pStyle w:val="AITextSmallNoLineSpacing"/>
        <w:spacing w:line="240" w:lineRule="auto"/>
        <w:rPr>
          <w:rFonts w:cs="Arial"/>
          <w:b/>
          <w:bCs/>
          <w:lang w:val="fr-FR"/>
        </w:rPr>
      </w:pPr>
    </w:p>
    <w:p w:rsidR="00571A2C" w:rsidRPr="005D159E" w:rsidRDefault="00571A2C" w:rsidP="00571A2C">
      <w:pPr>
        <w:pStyle w:val="AITableHeading"/>
        <w:tabs>
          <w:tab w:val="clear" w:pos="567"/>
        </w:tabs>
        <w:rPr>
          <w:rFonts w:cs="Arial"/>
          <w:sz w:val="16"/>
          <w:szCs w:val="16"/>
        </w:rPr>
      </w:pPr>
    </w:p>
    <w:p w:rsidR="00571A2C" w:rsidRDefault="00571A2C" w:rsidP="00571A2C">
      <w:pPr>
        <w:pStyle w:val="AITextSmallNoLineSpacing"/>
        <w:spacing w:line="240" w:lineRule="auto"/>
        <w:rPr>
          <w:rFonts w:cs="Arial"/>
          <w:b/>
          <w:bCs/>
        </w:rPr>
        <w:sectPr w:rsidR="00571A2C" w:rsidSect="007C2121">
          <w:type w:val="continuous"/>
          <w:pgSz w:w="12240" w:h="15840" w:code="1"/>
          <w:pgMar w:top="720" w:right="720" w:bottom="2160" w:left="720" w:header="0" w:footer="567" w:gutter="0"/>
          <w:cols w:space="720"/>
          <w:titlePg/>
          <w:docGrid w:linePitch="360"/>
        </w:sectPr>
      </w:pPr>
    </w:p>
    <w:p w:rsidR="00571A2C" w:rsidRPr="009B1268" w:rsidRDefault="00571A2C" w:rsidP="00571A2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71A2C" w:rsidRPr="003C680E" w:rsidRDefault="009054A9" w:rsidP="00571A2C">
      <w:pPr>
        <w:autoSpaceDE w:val="0"/>
        <w:autoSpaceDN w:val="0"/>
        <w:adjustRightInd w:val="0"/>
        <w:rPr>
          <w:rFonts w:ascii="Arial" w:hAnsi="Arial" w:cs="Arial"/>
          <w:color w:val="000000"/>
          <w:sz w:val="18"/>
          <w:szCs w:val="18"/>
        </w:rPr>
      </w:pPr>
      <w:hyperlink r:id="rId16" w:history="1">
        <w:r w:rsidR="00571A2C" w:rsidRPr="003C680E">
          <w:rPr>
            <w:rStyle w:val="Hyperlink"/>
            <w:rFonts w:ascii="Arial" w:hAnsi="Arial" w:cs="Arial"/>
            <w:sz w:val="18"/>
            <w:szCs w:val="18"/>
          </w:rPr>
          <w:t>Click here</w:t>
        </w:r>
      </w:hyperlink>
      <w:r w:rsidR="00571A2C" w:rsidRPr="003C680E">
        <w:rPr>
          <w:rFonts w:ascii="Arial" w:hAnsi="Arial" w:cs="Arial"/>
          <w:color w:val="000000"/>
          <w:sz w:val="18"/>
          <w:szCs w:val="18"/>
        </w:rPr>
        <w:t xml:space="preserve"> to let us know if you took action on this case! </w:t>
      </w:r>
      <w:r w:rsidR="00571A2C">
        <w:rPr>
          <w:rFonts w:ascii="Arial" w:hAnsi="Arial" w:cs="Arial"/>
          <w:i/>
          <w:iCs/>
          <w:color w:val="000000"/>
          <w:sz w:val="18"/>
          <w:szCs w:val="18"/>
        </w:rPr>
        <w:t>This is Urgent Action 89.17</w:t>
      </w:r>
      <w:r w:rsidR="00571A2C" w:rsidRPr="003C680E">
        <w:rPr>
          <w:rFonts w:ascii="Arial" w:hAnsi="Arial" w:cs="Arial"/>
          <w:i/>
          <w:iCs/>
          <w:color w:val="000000"/>
          <w:sz w:val="18"/>
          <w:szCs w:val="18"/>
        </w:rPr>
        <w:t xml:space="preserve"> </w:t>
      </w:r>
    </w:p>
    <w:p w:rsidR="00571A2C" w:rsidRPr="003C680E" w:rsidRDefault="00571A2C" w:rsidP="00571A2C">
      <w:pPr>
        <w:rPr>
          <w:rFonts w:ascii="Arial" w:hAnsi="Arial" w:cs="Arial"/>
          <w:color w:val="000000"/>
          <w:sz w:val="18"/>
          <w:szCs w:val="18"/>
        </w:rPr>
      </w:pPr>
      <w:r w:rsidRPr="003C680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571A2C">
      <w:pPr>
        <w:pStyle w:val="AITextSmallNoLineSpacing"/>
        <w:spacing w:line="240" w:lineRule="auto"/>
        <w:rPr>
          <w:rFonts w:cs="Arial"/>
        </w:rPr>
      </w:pPr>
    </w:p>
    <w:p w:rsidR="0026766F" w:rsidRPr="00F95961" w:rsidRDefault="0026766F" w:rsidP="00571A2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C54BF2" w:rsidP="00571A2C">
      <w:pPr>
        <w:rPr>
          <w:rStyle w:val="AIHeadline"/>
          <w:rFonts w:cs="Arial"/>
          <w:snapToGrid w:val="0"/>
          <w:sz w:val="38"/>
          <w:szCs w:val="38"/>
        </w:rPr>
      </w:pPr>
      <w:r w:rsidRPr="00AA4B1B">
        <w:rPr>
          <w:rStyle w:val="AIHeadline"/>
          <w:rFonts w:cs="Arial"/>
          <w:snapToGrid w:val="0"/>
          <w:sz w:val="38"/>
          <w:szCs w:val="38"/>
        </w:rPr>
        <w:t>UNIVERSITY LECTURER FREED ON CONDITIONAL BAIL</w:t>
      </w:r>
    </w:p>
    <w:p w:rsidR="0026766F" w:rsidRPr="00F95961" w:rsidRDefault="0026766F" w:rsidP="00571A2C">
      <w:pPr>
        <w:pStyle w:val="Heading2"/>
        <w:spacing w:before="120" w:after="120" w:line="240" w:lineRule="auto"/>
        <w:rPr>
          <w:rFonts w:ascii="Arial" w:hAnsi="Arial" w:cs="Arial"/>
        </w:rPr>
      </w:pPr>
      <w:r w:rsidRPr="00F95961">
        <w:rPr>
          <w:rFonts w:ascii="Arial" w:hAnsi="Arial" w:cs="Arial"/>
        </w:rPr>
        <w:t>ADditional Information</w:t>
      </w:r>
    </w:p>
    <w:p w:rsidR="00F354AF" w:rsidRPr="00F354AF" w:rsidRDefault="00F354AF" w:rsidP="00571A2C">
      <w:pPr>
        <w:rPr>
          <w:rFonts w:ascii="Arial" w:hAnsi="Arial" w:cs="Arial"/>
          <w:sz w:val="18"/>
          <w:szCs w:val="20"/>
          <w:lang w:eastAsia="en-US"/>
        </w:rPr>
      </w:pPr>
      <w:r w:rsidRPr="006C5DAD">
        <w:rPr>
          <w:rFonts w:ascii="Arial" w:hAnsi="Arial" w:cs="Arial"/>
          <w:sz w:val="18"/>
          <w:szCs w:val="20"/>
          <w:lang w:eastAsia="en-US"/>
        </w:rPr>
        <w:t>Dr Stella Nyanzi</w:t>
      </w:r>
      <w:r w:rsidRPr="00F354AF">
        <w:rPr>
          <w:rFonts w:ascii="Arial" w:hAnsi="Arial" w:cs="Arial"/>
          <w:sz w:val="18"/>
          <w:szCs w:val="20"/>
          <w:lang w:eastAsia="en-US"/>
        </w:rPr>
        <w:t>, a university lecturer, was arrested and detained on 7 April for criticizing the president on her social media accounts. She was charged in court on 10 April with insulting the president on her social media accounts and violating his right to privacy under the Computer Misuse Act of 2011. She pleaded not guilty and was remanded in custody</w:t>
      </w:r>
      <w:r w:rsidR="0001282A">
        <w:rPr>
          <w:rFonts w:ascii="Arial" w:hAnsi="Arial" w:cs="Arial"/>
          <w:sz w:val="18"/>
          <w:szCs w:val="20"/>
          <w:lang w:eastAsia="en-US"/>
        </w:rPr>
        <w:t>.</w:t>
      </w:r>
      <w:r w:rsidRPr="00F354AF">
        <w:rPr>
          <w:rFonts w:ascii="Arial" w:hAnsi="Arial" w:cs="Arial"/>
          <w:sz w:val="18"/>
          <w:szCs w:val="20"/>
          <w:lang w:eastAsia="en-US"/>
        </w:rPr>
        <w:t xml:space="preserve"> Her detention and prosecution violate Uganda’s obligations under the country’s constitution and international human rights law regarding the rights to liberty and freedom of expression.</w:t>
      </w:r>
    </w:p>
    <w:p w:rsidR="00F354AF" w:rsidRPr="00F354AF" w:rsidRDefault="00F354AF" w:rsidP="00571A2C">
      <w:pPr>
        <w:rPr>
          <w:rFonts w:ascii="Arial" w:hAnsi="Arial" w:cs="Arial"/>
          <w:sz w:val="18"/>
          <w:szCs w:val="20"/>
          <w:lang w:eastAsia="en-US"/>
        </w:rPr>
      </w:pPr>
    </w:p>
    <w:p w:rsidR="00F354AF" w:rsidRPr="00F354AF" w:rsidRDefault="00F354AF" w:rsidP="00571A2C">
      <w:pPr>
        <w:rPr>
          <w:rFonts w:ascii="Arial" w:hAnsi="Arial" w:cs="Arial"/>
          <w:sz w:val="18"/>
          <w:szCs w:val="20"/>
          <w:lang w:eastAsia="en-US"/>
        </w:rPr>
      </w:pPr>
      <w:r w:rsidRPr="00F354AF">
        <w:rPr>
          <w:rFonts w:ascii="Arial" w:hAnsi="Arial" w:cs="Arial"/>
          <w:sz w:val="18"/>
          <w:szCs w:val="20"/>
          <w:lang w:eastAsia="en-US"/>
        </w:rPr>
        <w:t>During the hearing in which Dr Stella Nyanzi was charged, the state attorney requested for an examination of her mental health. To support his request, the state attorney said that there was evidence that Dr Stella Nyanzi had previously been a patient at Butabika</w:t>
      </w:r>
      <w:bookmarkStart w:id="0" w:name="_GoBack"/>
      <w:bookmarkEnd w:id="0"/>
      <w:r w:rsidRPr="00F354AF">
        <w:rPr>
          <w:rFonts w:ascii="Arial" w:hAnsi="Arial" w:cs="Arial"/>
          <w:sz w:val="18"/>
          <w:szCs w:val="20"/>
          <w:lang w:eastAsia="en-US"/>
        </w:rPr>
        <w:t xml:space="preserve"> Hospital, a mental health national referral hospital and has a history of mental health issues. The defence team asked the court for more time to respond to the claims by the state prosecution as the information presented against their client had not been shared with them. The magistrate accepted the defence team’s request and adjourned the matter to 25</w:t>
      </w:r>
      <w:r w:rsidR="00B87CAB">
        <w:rPr>
          <w:rFonts w:ascii="Arial" w:hAnsi="Arial" w:cs="Arial"/>
          <w:sz w:val="18"/>
          <w:szCs w:val="20"/>
          <w:lang w:eastAsia="en-US"/>
        </w:rPr>
        <w:t xml:space="preserve"> April</w:t>
      </w:r>
      <w:r w:rsidRPr="00F354AF">
        <w:rPr>
          <w:rFonts w:ascii="Arial" w:hAnsi="Arial" w:cs="Arial"/>
          <w:sz w:val="18"/>
          <w:szCs w:val="20"/>
          <w:lang w:eastAsia="en-US"/>
        </w:rPr>
        <w:t>.</w:t>
      </w:r>
    </w:p>
    <w:p w:rsidR="00F354AF" w:rsidRPr="00F354AF" w:rsidRDefault="00F354AF" w:rsidP="00571A2C">
      <w:pPr>
        <w:rPr>
          <w:rFonts w:ascii="Arial" w:hAnsi="Arial" w:cs="Arial"/>
          <w:sz w:val="18"/>
          <w:szCs w:val="20"/>
          <w:lang w:eastAsia="en-US"/>
        </w:rPr>
      </w:pPr>
    </w:p>
    <w:p w:rsidR="0026766F" w:rsidRPr="00F95961" w:rsidRDefault="0026766F" w:rsidP="00571A2C">
      <w:pPr>
        <w:rPr>
          <w:rFonts w:ascii="Arial" w:hAnsi="Arial" w:cs="Arial"/>
          <w:sz w:val="16"/>
          <w:szCs w:val="16"/>
        </w:rPr>
      </w:pPr>
      <w:r w:rsidRPr="00F95961">
        <w:rPr>
          <w:rFonts w:ascii="Arial" w:hAnsi="Arial" w:cs="Arial"/>
          <w:sz w:val="16"/>
          <w:szCs w:val="16"/>
        </w:rPr>
        <w:t>Name:</w:t>
      </w:r>
    </w:p>
    <w:p w:rsidR="0026766F" w:rsidRPr="00F95961" w:rsidRDefault="0026766F" w:rsidP="00571A2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p>
    <w:p w:rsidR="0026766F" w:rsidRPr="00F95961" w:rsidRDefault="0026766F" w:rsidP="00571A2C">
      <w:pPr>
        <w:rPr>
          <w:rFonts w:ascii="Arial" w:hAnsi="Arial" w:cs="Arial"/>
        </w:rPr>
      </w:pPr>
    </w:p>
    <w:p w:rsidR="0026766F" w:rsidRPr="00F95961" w:rsidRDefault="0026766F" w:rsidP="00571A2C">
      <w:pPr>
        <w:pStyle w:val="AITextSmallNoLineSpacing"/>
        <w:spacing w:line="240" w:lineRule="auto"/>
        <w:rPr>
          <w:rStyle w:val="StyleAIBodytextAsianSimSunChar"/>
          <w:rFonts w:cs="Arial"/>
          <w:sz w:val="18"/>
          <w:szCs w:val="18"/>
        </w:rPr>
        <w:sectPr w:rsidR="0026766F" w:rsidRPr="00F95961" w:rsidSect="00571A2C">
          <w:footerReference w:type="default" r:id="rId17"/>
          <w:type w:val="continuous"/>
          <w:pgSz w:w="12240" w:h="15840" w:code="1"/>
          <w:pgMar w:top="720" w:right="720" w:bottom="2160" w:left="720" w:header="0" w:footer="567" w:gutter="0"/>
          <w:cols w:space="567"/>
          <w:titlePg/>
          <w:docGrid w:linePitch="360"/>
        </w:sectPr>
      </w:pPr>
    </w:p>
    <w:p w:rsidR="0026766F" w:rsidRPr="00F95961" w:rsidRDefault="0026766F" w:rsidP="00571A2C">
      <w:pPr>
        <w:pStyle w:val="AITextSmallNoLineSpacing"/>
        <w:spacing w:line="240" w:lineRule="auto"/>
        <w:jc w:val="right"/>
        <w:rPr>
          <w:rFonts w:cs="Arial"/>
          <w:sz w:val="18"/>
        </w:rPr>
      </w:pPr>
    </w:p>
    <w:p w:rsidR="0026766F" w:rsidRPr="00F95961" w:rsidRDefault="0026766F" w:rsidP="00571A2C">
      <w:pPr>
        <w:pStyle w:val="AITextSmallNoLineSpacing"/>
        <w:spacing w:line="240" w:lineRule="auto"/>
        <w:jc w:val="right"/>
        <w:rPr>
          <w:rFonts w:cs="Arial"/>
          <w:sz w:val="18"/>
        </w:rPr>
      </w:pPr>
    </w:p>
    <w:p w:rsidR="001624EA" w:rsidRDefault="0026766F" w:rsidP="00571A2C">
      <w:pPr>
        <w:rPr>
          <w:rFonts w:ascii="Arial" w:hAnsi="Arial" w:cs="Arial"/>
          <w:sz w:val="16"/>
          <w:szCs w:val="16"/>
        </w:rPr>
      </w:pPr>
      <w:r w:rsidRPr="00F95961">
        <w:rPr>
          <w:rFonts w:ascii="Arial" w:hAnsi="Arial" w:cs="Arial"/>
          <w:sz w:val="16"/>
          <w:szCs w:val="16"/>
        </w:rPr>
        <w:t xml:space="preserve">Further information on UA: </w:t>
      </w:r>
      <w:r w:rsidR="00E01395">
        <w:rPr>
          <w:rFonts w:ascii="Arial" w:hAnsi="Arial" w:cs="Arial"/>
          <w:sz w:val="16"/>
          <w:szCs w:val="16"/>
        </w:rPr>
        <w:t>89/17</w:t>
      </w:r>
      <w:r w:rsidR="00E01395" w:rsidRPr="00F95961">
        <w:rPr>
          <w:rFonts w:ascii="Arial" w:hAnsi="Arial" w:cs="Arial"/>
          <w:sz w:val="16"/>
          <w:szCs w:val="16"/>
        </w:rPr>
        <w:t xml:space="preserve"> </w:t>
      </w:r>
      <w:r w:rsidRPr="00F95961">
        <w:rPr>
          <w:rFonts w:ascii="Arial" w:hAnsi="Arial" w:cs="Arial"/>
          <w:sz w:val="16"/>
          <w:szCs w:val="16"/>
        </w:rPr>
        <w:t xml:space="preserve">Index: </w:t>
      </w:r>
      <w:r w:rsidR="00E01395" w:rsidRPr="006C5DAD">
        <w:rPr>
          <w:rFonts w:ascii="Arial" w:hAnsi="Arial" w:cs="Arial"/>
          <w:sz w:val="16"/>
          <w:szCs w:val="16"/>
        </w:rPr>
        <w:t>AFR 59/6284/2017</w:t>
      </w:r>
      <w:r w:rsidR="00E01395">
        <w:t xml:space="preserve"> </w:t>
      </w:r>
      <w:r w:rsidRPr="00F95961">
        <w:rPr>
          <w:rFonts w:ascii="Arial" w:hAnsi="Arial" w:cs="Arial"/>
          <w:sz w:val="16"/>
          <w:szCs w:val="16"/>
        </w:rPr>
        <w:t xml:space="preserve">Issue Date: </w:t>
      </w:r>
      <w:r w:rsidR="00B87CAB">
        <w:rPr>
          <w:rFonts w:ascii="Arial" w:hAnsi="Arial" w:cs="Arial"/>
          <w:sz w:val="16"/>
          <w:szCs w:val="16"/>
        </w:rPr>
        <w:t>2</w:t>
      </w:r>
      <w:r w:rsidR="006C5DAD">
        <w:rPr>
          <w:rFonts w:ascii="Arial" w:hAnsi="Arial" w:cs="Arial"/>
          <w:sz w:val="16"/>
          <w:szCs w:val="16"/>
        </w:rPr>
        <w:t>2</w:t>
      </w:r>
      <w:r w:rsidR="0001282A">
        <w:rPr>
          <w:rFonts w:ascii="Arial" w:hAnsi="Arial" w:cs="Arial"/>
          <w:sz w:val="16"/>
          <w:szCs w:val="16"/>
        </w:rPr>
        <w:t xml:space="preserve"> May 2017</w:t>
      </w:r>
    </w:p>
    <w:p w:rsidR="0026766F" w:rsidRPr="00F95961" w:rsidRDefault="0026766F" w:rsidP="00571A2C">
      <w:pPr>
        <w:rPr>
          <w:rFonts w:ascii="Arial" w:hAnsi="Arial" w:cs="Arial"/>
          <w:sz w:val="16"/>
          <w:szCs w:val="16"/>
        </w:rPr>
      </w:pPr>
    </w:p>
    <w:sectPr w:rsidR="0026766F" w:rsidRPr="00F95961" w:rsidSect="00571A2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C7" w:rsidRDefault="00E609C7">
      <w:r>
        <w:separator/>
      </w:r>
    </w:p>
  </w:endnote>
  <w:endnote w:type="continuationSeparator" w:id="0">
    <w:p w:rsidR="00E609C7" w:rsidRDefault="00E6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A4" w:rsidRPr="00D0106D" w:rsidRDefault="00B873A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A4" w:rsidRDefault="00571A2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2C" w:rsidRPr="00661052" w:rsidRDefault="00571A2C" w:rsidP="00571A2C">
    <w:pPr>
      <w:tabs>
        <w:tab w:val="left" w:pos="3150"/>
        <w:tab w:val="center" w:pos="5400"/>
      </w:tabs>
      <w:jc w:val="center"/>
      <w:rPr>
        <w:rFonts w:ascii="Calibri Light" w:hAnsi="Calibri Light" w:cs="Arial"/>
        <w:sz w:val="16"/>
        <w:szCs w:val="16"/>
      </w:rPr>
    </w:pPr>
    <w:r w:rsidRPr="00661052">
      <w:rPr>
        <w:rFonts w:ascii="Calibri Light" w:hAnsi="Calibri Light" w:cs="Arial"/>
        <w:bCs/>
        <w:sz w:val="16"/>
        <w:szCs w:val="16"/>
      </w:rPr>
      <w:t>AIUSA’s Urgent Action Network | 5 Penn Plaza, New York NY 10001</w:t>
    </w:r>
  </w:p>
  <w:p w:rsidR="00571A2C" w:rsidRPr="00661052" w:rsidRDefault="00571A2C" w:rsidP="00571A2C">
    <w:pPr>
      <w:jc w:val="center"/>
      <w:rPr>
        <w:rFonts w:ascii="Calibri Light" w:hAnsi="Calibri Light"/>
        <w:sz w:val="18"/>
      </w:rPr>
    </w:pPr>
    <w:r w:rsidRPr="00661052">
      <w:rPr>
        <w:rFonts w:ascii="Calibri Light" w:hAnsi="Calibri Light" w:cs="Arial"/>
        <w:bCs/>
        <w:sz w:val="16"/>
        <w:szCs w:val="16"/>
      </w:rPr>
      <w:t>T (212) 807- 8400 | uan@aiusa.org | www.amnestyusa.org/uan</w:t>
    </w:r>
  </w:p>
  <w:p w:rsidR="00571A2C" w:rsidRPr="00D0106D" w:rsidRDefault="00571A2C" w:rsidP="00571A2C">
    <w:pPr>
      <w:pStyle w:val="Footer"/>
      <w:tabs>
        <w:tab w:val="clear" w:pos="2268"/>
        <w:tab w:val="clear" w:pos="2835"/>
        <w:tab w:val="clear" w:pos="4320"/>
        <w:tab w:val="clear"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C7" w:rsidRDefault="00E609C7">
      <w:r>
        <w:separator/>
      </w:r>
    </w:p>
  </w:footnote>
  <w:footnote w:type="continuationSeparator" w:id="0">
    <w:p w:rsidR="00E609C7" w:rsidRDefault="00E60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A4" w:rsidRPr="00D0106D" w:rsidRDefault="00B873A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A4" w:rsidRDefault="00B873A4"/>
  <w:p w:rsidR="00B873A4" w:rsidRDefault="00B873A4"/>
  <w:p w:rsidR="00B873A4" w:rsidRPr="006C5DAD" w:rsidRDefault="00E01395" w:rsidP="00B4432F">
    <w:pPr>
      <w:tabs>
        <w:tab w:val="right" w:pos="10203"/>
      </w:tabs>
      <w:rPr>
        <w:rFonts w:ascii="Arial" w:hAnsi="Arial" w:cs="Arial"/>
        <w:color w:val="FFFFFF"/>
      </w:rPr>
    </w:pPr>
    <w:r w:rsidRPr="006C5DAD">
      <w:rPr>
        <w:rFonts w:ascii="Arial" w:hAnsi="Arial" w:cs="Arial"/>
        <w:sz w:val="16"/>
        <w:szCs w:val="16"/>
      </w:rPr>
      <w:t xml:space="preserve">Further Information on </w:t>
    </w:r>
    <w:r w:rsidR="00B873A4" w:rsidRPr="006C5DAD">
      <w:rPr>
        <w:rFonts w:ascii="Arial" w:hAnsi="Arial" w:cs="Arial"/>
        <w:sz w:val="16"/>
        <w:szCs w:val="16"/>
      </w:rPr>
      <w:t xml:space="preserve">UA: </w:t>
    </w:r>
    <w:r w:rsidRPr="006C5DAD">
      <w:rPr>
        <w:rFonts w:ascii="Arial" w:hAnsi="Arial" w:cs="Arial"/>
        <w:sz w:val="16"/>
        <w:szCs w:val="16"/>
      </w:rPr>
      <w:t xml:space="preserve">89/17 </w:t>
    </w:r>
    <w:r w:rsidR="00B873A4" w:rsidRPr="006C5DAD">
      <w:rPr>
        <w:rFonts w:ascii="Arial" w:hAnsi="Arial" w:cs="Arial"/>
        <w:sz w:val="16"/>
        <w:szCs w:val="16"/>
      </w:rPr>
      <w:t xml:space="preserve">Index: </w:t>
    </w:r>
    <w:r w:rsidRPr="00E01395">
      <w:rPr>
        <w:rFonts w:ascii="Arial" w:hAnsi="Arial" w:cs="Arial"/>
        <w:sz w:val="16"/>
        <w:szCs w:val="16"/>
      </w:rPr>
      <w:t>AFR 59/6284/2017</w:t>
    </w:r>
    <w:r w:rsidR="00B873A4" w:rsidRPr="006C5DAD">
      <w:rPr>
        <w:rFonts w:ascii="Arial" w:hAnsi="Arial" w:cs="Arial"/>
        <w:sz w:val="16"/>
        <w:szCs w:val="16"/>
      </w:rPr>
      <w:t xml:space="preserve"> </w:t>
    </w:r>
    <w:r w:rsidRPr="006C5DAD">
      <w:rPr>
        <w:rFonts w:ascii="Arial" w:hAnsi="Arial" w:cs="Arial"/>
        <w:sz w:val="16"/>
        <w:szCs w:val="16"/>
      </w:rPr>
      <w:t>Uganda</w:t>
    </w:r>
    <w:r w:rsidR="00B873A4" w:rsidRPr="006C5DAD">
      <w:rPr>
        <w:rFonts w:ascii="Arial" w:hAnsi="Arial" w:cs="Arial"/>
        <w:sz w:val="16"/>
        <w:szCs w:val="16"/>
      </w:rPr>
      <w:tab/>
      <w:t xml:space="preserve">Date: </w:t>
    </w:r>
    <w:r w:rsidR="006C5DAD">
      <w:rPr>
        <w:rFonts w:ascii="Arial" w:hAnsi="Arial" w:cs="Arial"/>
        <w:sz w:val="16"/>
        <w:szCs w:val="16"/>
      </w:rPr>
      <w:t>22</w:t>
    </w:r>
    <w:r w:rsidRPr="006C5DAD">
      <w:rPr>
        <w:rFonts w:ascii="Arial" w:hAnsi="Arial" w:cs="Arial"/>
        <w:sz w:val="16"/>
        <w:szCs w:val="16"/>
      </w:rPr>
      <w:t xml:space="preserve"> May 2017</w:t>
    </w:r>
  </w:p>
  <w:p w:rsidR="00B873A4" w:rsidRDefault="00B873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282A"/>
    <w:rsid w:val="00023EE0"/>
    <w:rsid w:val="00060B7C"/>
    <w:rsid w:val="000B23F7"/>
    <w:rsid w:val="000F0AF1"/>
    <w:rsid w:val="000F11B8"/>
    <w:rsid w:val="000F730A"/>
    <w:rsid w:val="00106A7F"/>
    <w:rsid w:val="00114598"/>
    <w:rsid w:val="001411BF"/>
    <w:rsid w:val="001624EA"/>
    <w:rsid w:val="001671E0"/>
    <w:rsid w:val="00187896"/>
    <w:rsid w:val="001951FB"/>
    <w:rsid w:val="00196F3C"/>
    <w:rsid w:val="001B7B2B"/>
    <w:rsid w:val="001E0993"/>
    <w:rsid w:val="001F285D"/>
    <w:rsid w:val="00217168"/>
    <w:rsid w:val="00255CC6"/>
    <w:rsid w:val="0026766F"/>
    <w:rsid w:val="0027166B"/>
    <w:rsid w:val="00291F35"/>
    <w:rsid w:val="002923B7"/>
    <w:rsid w:val="002932CE"/>
    <w:rsid w:val="002D745E"/>
    <w:rsid w:val="002F2EF1"/>
    <w:rsid w:val="002F6C91"/>
    <w:rsid w:val="00310926"/>
    <w:rsid w:val="003212CE"/>
    <w:rsid w:val="00341B7B"/>
    <w:rsid w:val="0034480C"/>
    <w:rsid w:val="00347243"/>
    <w:rsid w:val="00351576"/>
    <w:rsid w:val="003A2A73"/>
    <w:rsid w:val="003D377A"/>
    <w:rsid w:val="00415A74"/>
    <w:rsid w:val="00420702"/>
    <w:rsid w:val="00475586"/>
    <w:rsid w:val="00483E30"/>
    <w:rsid w:val="004934F5"/>
    <w:rsid w:val="004D19C7"/>
    <w:rsid w:val="004E6A6E"/>
    <w:rsid w:val="005040F2"/>
    <w:rsid w:val="005149A9"/>
    <w:rsid w:val="0053584A"/>
    <w:rsid w:val="005472AB"/>
    <w:rsid w:val="005534BC"/>
    <w:rsid w:val="00571A2C"/>
    <w:rsid w:val="00575B07"/>
    <w:rsid w:val="005C2CBA"/>
    <w:rsid w:val="005C41FB"/>
    <w:rsid w:val="005D159E"/>
    <w:rsid w:val="005E3947"/>
    <w:rsid w:val="005F0CEE"/>
    <w:rsid w:val="005F0D06"/>
    <w:rsid w:val="005F29C5"/>
    <w:rsid w:val="00606C38"/>
    <w:rsid w:val="006814D6"/>
    <w:rsid w:val="006820E8"/>
    <w:rsid w:val="0069407E"/>
    <w:rsid w:val="006C2190"/>
    <w:rsid w:val="006C3DE2"/>
    <w:rsid w:val="006C5DAD"/>
    <w:rsid w:val="007149FE"/>
    <w:rsid w:val="007179E8"/>
    <w:rsid w:val="00736B40"/>
    <w:rsid w:val="007479B8"/>
    <w:rsid w:val="007620A6"/>
    <w:rsid w:val="0077354F"/>
    <w:rsid w:val="00782D43"/>
    <w:rsid w:val="00795D45"/>
    <w:rsid w:val="007A1959"/>
    <w:rsid w:val="007A5DA8"/>
    <w:rsid w:val="007C15D1"/>
    <w:rsid w:val="007E0CAD"/>
    <w:rsid w:val="007E57A7"/>
    <w:rsid w:val="007F6C32"/>
    <w:rsid w:val="00815508"/>
    <w:rsid w:val="008224D0"/>
    <w:rsid w:val="008241AB"/>
    <w:rsid w:val="0084427F"/>
    <w:rsid w:val="0086100E"/>
    <w:rsid w:val="0086363D"/>
    <w:rsid w:val="00875E19"/>
    <w:rsid w:val="008C6392"/>
    <w:rsid w:val="008E48B0"/>
    <w:rsid w:val="008F64FC"/>
    <w:rsid w:val="009054A9"/>
    <w:rsid w:val="009144AA"/>
    <w:rsid w:val="00946781"/>
    <w:rsid w:val="00950C7F"/>
    <w:rsid w:val="00963CA3"/>
    <w:rsid w:val="00971C9A"/>
    <w:rsid w:val="00972FF2"/>
    <w:rsid w:val="00985339"/>
    <w:rsid w:val="00987C31"/>
    <w:rsid w:val="009971C5"/>
    <w:rsid w:val="009A7350"/>
    <w:rsid w:val="009C0BC3"/>
    <w:rsid w:val="009C3B95"/>
    <w:rsid w:val="009D5F0B"/>
    <w:rsid w:val="009E0910"/>
    <w:rsid w:val="009F4BB3"/>
    <w:rsid w:val="00A54F8B"/>
    <w:rsid w:val="00AA4B1B"/>
    <w:rsid w:val="00AC6CA2"/>
    <w:rsid w:val="00AD61D9"/>
    <w:rsid w:val="00AF4CF9"/>
    <w:rsid w:val="00B043D9"/>
    <w:rsid w:val="00B06E79"/>
    <w:rsid w:val="00B22D7A"/>
    <w:rsid w:val="00B43777"/>
    <w:rsid w:val="00B4432F"/>
    <w:rsid w:val="00B60FB0"/>
    <w:rsid w:val="00B80510"/>
    <w:rsid w:val="00B811E7"/>
    <w:rsid w:val="00B84EF8"/>
    <w:rsid w:val="00B873A4"/>
    <w:rsid w:val="00B87CAB"/>
    <w:rsid w:val="00B9147D"/>
    <w:rsid w:val="00BA31FC"/>
    <w:rsid w:val="00BB200D"/>
    <w:rsid w:val="00BC4721"/>
    <w:rsid w:val="00BE4AEB"/>
    <w:rsid w:val="00BF47F1"/>
    <w:rsid w:val="00C264C5"/>
    <w:rsid w:val="00C417F6"/>
    <w:rsid w:val="00C54BF2"/>
    <w:rsid w:val="00C64997"/>
    <w:rsid w:val="00C82460"/>
    <w:rsid w:val="00C96328"/>
    <w:rsid w:val="00CE6658"/>
    <w:rsid w:val="00D0106D"/>
    <w:rsid w:val="00D03746"/>
    <w:rsid w:val="00D20DEB"/>
    <w:rsid w:val="00D51687"/>
    <w:rsid w:val="00D63AA5"/>
    <w:rsid w:val="00D6401F"/>
    <w:rsid w:val="00D85FE8"/>
    <w:rsid w:val="00DB0C43"/>
    <w:rsid w:val="00DB4BD9"/>
    <w:rsid w:val="00DC5FB0"/>
    <w:rsid w:val="00DD777F"/>
    <w:rsid w:val="00DE011A"/>
    <w:rsid w:val="00DE68E9"/>
    <w:rsid w:val="00DF0C26"/>
    <w:rsid w:val="00E01395"/>
    <w:rsid w:val="00E23769"/>
    <w:rsid w:val="00E2387F"/>
    <w:rsid w:val="00E601DC"/>
    <w:rsid w:val="00E609C7"/>
    <w:rsid w:val="00E6735E"/>
    <w:rsid w:val="00E96397"/>
    <w:rsid w:val="00E97E64"/>
    <w:rsid w:val="00EA7847"/>
    <w:rsid w:val="00EB159D"/>
    <w:rsid w:val="00EB3D70"/>
    <w:rsid w:val="00EB5A11"/>
    <w:rsid w:val="00EC130D"/>
    <w:rsid w:val="00EC2C85"/>
    <w:rsid w:val="00ED61F1"/>
    <w:rsid w:val="00EF3F46"/>
    <w:rsid w:val="00F13BE9"/>
    <w:rsid w:val="00F20743"/>
    <w:rsid w:val="00F25545"/>
    <w:rsid w:val="00F354AF"/>
    <w:rsid w:val="00F54365"/>
    <w:rsid w:val="00F54D1F"/>
    <w:rsid w:val="00F7781E"/>
    <w:rsid w:val="00F91FC0"/>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454C4EE2-4727-43E1-88D3-499F6AFB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tweettextsize">
    <w:name w:val="tweettextsize"/>
    <w:basedOn w:val="Normal"/>
    <w:uiPriority w:val="99"/>
    <w:rsid w:val="00B873A4"/>
    <w:rPr>
      <w:rFonts w:eastAsia="Times New Roman"/>
      <w:lang w:val="en-US" w:eastAsia="en-US" w:bidi="he-IL"/>
    </w:rPr>
  </w:style>
  <w:style w:type="paragraph" w:styleId="BalloonText">
    <w:name w:val="Balloon Text"/>
    <w:basedOn w:val="Normal"/>
    <w:link w:val="BalloonTextChar"/>
    <w:uiPriority w:val="99"/>
    <w:rsid w:val="00E01395"/>
    <w:rPr>
      <w:rFonts w:ascii="Segoe UI" w:hAnsi="Segoe UI" w:cs="Segoe UI"/>
      <w:sz w:val="18"/>
      <w:szCs w:val="18"/>
    </w:rPr>
  </w:style>
  <w:style w:type="character" w:customStyle="1" w:styleId="BalloonTextChar">
    <w:name w:val="Balloon Text Char"/>
    <w:basedOn w:val="DefaultParagraphFont"/>
    <w:link w:val="BalloonText"/>
    <w:uiPriority w:val="99"/>
    <w:locked/>
    <w:rsid w:val="00E01395"/>
    <w:rPr>
      <w:rFonts w:ascii="Segoe UI" w:hAnsi="Segoe UI"/>
      <w:sz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71A2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71A2C"/>
    <w:rPr>
      <w:rFonts w:ascii="Consolas" w:eastAsia="Calibri" w:hAnsi="Consolas"/>
      <w:sz w:val="21"/>
      <w:szCs w:val="21"/>
    </w:rPr>
  </w:style>
  <w:style w:type="character" w:styleId="Hyperlink">
    <w:name w:val="Hyperlink"/>
    <w:basedOn w:val="DefaultParagraphFont"/>
    <w:rsid w:val="00571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0362">
      <w:marLeft w:val="0"/>
      <w:marRight w:val="0"/>
      <w:marTop w:val="0"/>
      <w:marBottom w:val="0"/>
      <w:divBdr>
        <w:top w:val="none" w:sz="0" w:space="0" w:color="auto"/>
        <w:left w:val="none" w:sz="0" w:space="0" w:color="auto"/>
        <w:bottom w:val="none" w:sz="0" w:space="0" w:color="auto"/>
        <w:right w:val="none" w:sz="0" w:space="0" w:color="auto"/>
      </w:divBdr>
    </w:div>
    <w:div w:id="849560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mofa.go.u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justice.go.u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s.google.com/forms/d/e/1FAIpQLSf3RUspces4lA9Gt7Fp9GiAcojCs6fnfFOTCLli3Su6c3S8ew/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mbauganda@aol.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ugandaembassyus.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C49B-7890-4863-81A0-A4667C38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11</TotalTime>
  <Pages>2</Pages>
  <Words>688</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3</cp:revision>
  <dcterms:created xsi:type="dcterms:W3CDTF">2017-05-24T13:51:00Z</dcterms:created>
  <dcterms:modified xsi:type="dcterms:W3CDTF">2017-05-24T14:30:00Z</dcterms:modified>
</cp:coreProperties>
</file>